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DA47A2" w14:textId="6D280BFA" w:rsidR="00F7792C" w:rsidRDefault="00F7792C" w:rsidP="00A10E3D">
      <w:pPr>
        <w:spacing w:after="0" w:line="240" w:lineRule="auto"/>
        <w:rPr>
          <w:rFonts w:ascii="Times New Roman" w:hAnsi="Times New Roman"/>
          <w:noProof/>
          <w:sz w:val="28"/>
          <w:szCs w:val="28"/>
        </w:rPr>
      </w:pPr>
      <w:r>
        <w:rPr>
          <w:noProof/>
          <w:sz w:val="17"/>
        </w:rPr>
        <w:drawing>
          <wp:anchor distT="0" distB="0" distL="0" distR="0" simplePos="0" relativeHeight="251660288" behindDoc="0" locked="0" layoutInCell="1" allowOverlap="1" wp14:anchorId="6119B63F" wp14:editId="3AC79B9E">
            <wp:simplePos x="0" y="0"/>
            <wp:positionH relativeFrom="page">
              <wp:posOffset>670560</wp:posOffset>
            </wp:positionH>
            <wp:positionV relativeFrom="page">
              <wp:posOffset>716280</wp:posOffset>
            </wp:positionV>
            <wp:extent cx="6522720" cy="9121140"/>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522720" cy="9121140"/>
                    </a:xfrm>
                    <a:prstGeom prst="rect">
                      <a:avLst/>
                    </a:prstGeom>
                  </pic:spPr>
                </pic:pic>
              </a:graphicData>
            </a:graphic>
            <wp14:sizeRelH relativeFrom="margin">
              <wp14:pctWidth>0</wp14:pctWidth>
            </wp14:sizeRelH>
            <wp14:sizeRelV relativeFrom="margin">
              <wp14:pctHeight>0</wp14:pctHeight>
            </wp14:sizeRelV>
          </wp:anchor>
        </w:drawing>
      </w:r>
    </w:p>
    <w:p w14:paraId="27C3D2E9" w14:textId="1009222F" w:rsidR="00F7792C" w:rsidRDefault="00F7792C" w:rsidP="00A10E3D">
      <w:pPr>
        <w:spacing w:after="0" w:line="240" w:lineRule="auto"/>
        <w:rPr>
          <w:rFonts w:ascii="Times New Roman" w:hAnsi="Times New Roman"/>
          <w:noProof/>
          <w:sz w:val="28"/>
          <w:szCs w:val="28"/>
        </w:rPr>
      </w:pPr>
    </w:p>
    <w:p w14:paraId="06BB3201" w14:textId="320E26DC" w:rsidR="00F7792C" w:rsidRDefault="00F7792C" w:rsidP="00A10E3D">
      <w:pPr>
        <w:spacing w:after="0" w:line="240" w:lineRule="auto"/>
        <w:rPr>
          <w:rFonts w:ascii="Times New Roman" w:hAnsi="Times New Roman"/>
          <w:noProof/>
          <w:sz w:val="28"/>
          <w:szCs w:val="28"/>
        </w:rPr>
      </w:pPr>
    </w:p>
    <w:p w14:paraId="235C507C" w14:textId="05E63FBE" w:rsidR="00F7792C" w:rsidRDefault="00F7792C" w:rsidP="00A10E3D">
      <w:pPr>
        <w:spacing w:after="0" w:line="240" w:lineRule="auto"/>
        <w:rPr>
          <w:rFonts w:ascii="Times New Roman" w:hAnsi="Times New Roman"/>
          <w:noProof/>
          <w:sz w:val="28"/>
          <w:szCs w:val="28"/>
        </w:rPr>
      </w:pPr>
    </w:p>
    <w:p w14:paraId="3753C059" w14:textId="77777777" w:rsidR="00F7792C" w:rsidRDefault="00F7792C" w:rsidP="00A10E3D">
      <w:pPr>
        <w:spacing w:after="0" w:line="240" w:lineRule="auto"/>
        <w:rPr>
          <w:rFonts w:ascii="Times New Roman" w:hAnsi="Times New Roman"/>
          <w:noProof/>
          <w:sz w:val="28"/>
          <w:szCs w:val="28"/>
        </w:rPr>
      </w:pPr>
    </w:p>
    <w:p w14:paraId="5C9A5542" w14:textId="77777777" w:rsidR="00F7792C" w:rsidRDefault="00F7792C" w:rsidP="00A10E3D">
      <w:pPr>
        <w:spacing w:after="0" w:line="240" w:lineRule="auto"/>
        <w:rPr>
          <w:rFonts w:ascii="Times New Roman" w:hAnsi="Times New Roman"/>
          <w:noProof/>
          <w:sz w:val="28"/>
          <w:szCs w:val="28"/>
        </w:rPr>
      </w:pPr>
    </w:p>
    <w:p w14:paraId="6558F35A" w14:textId="77777777" w:rsidR="00F7792C" w:rsidRDefault="00F7792C" w:rsidP="00A10E3D">
      <w:pPr>
        <w:spacing w:after="0" w:line="240" w:lineRule="auto"/>
        <w:rPr>
          <w:rFonts w:ascii="Times New Roman" w:hAnsi="Times New Roman"/>
          <w:noProof/>
          <w:sz w:val="28"/>
          <w:szCs w:val="28"/>
        </w:rPr>
      </w:pPr>
    </w:p>
    <w:p w14:paraId="6AA5808E" w14:textId="77777777" w:rsidR="00F7792C" w:rsidRDefault="00F7792C" w:rsidP="00A10E3D">
      <w:pPr>
        <w:spacing w:after="0" w:line="240" w:lineRule="auto"/>
        <w:rPr>
          <w:rFonts w:ascii="Times New Roman" w:hAnsi="Times New Roman"/>
          <w:noProof/>
          <w:sz w:val="28"/>
          <w:szCs w:val="28"/>
        </w:rPr>
      </w:pPr>
    </w:p>
    <w:p w14:paraId="77B46C66" w14:textId="77777777" w:rsidR="00F7792C" w:rsidRDefault="00F7792C" w:rsidP="00A10E3D">
      <w:pPr>
        <w:spacing w:after="0" w:line="240" w:lineRule="auto"/>
        <w:rPr>
          <w:rFonts w:ascii="Times New Roman" w:hAnsi="Times New Roman"/>
          <w:noProof/>
          <w:sz w:val="28"/>
          <w:szCs w:val="28"/>
        </w:rPr>
      </w:pPr>
    </w:p>
    <w:p w14:paraId="6930E266" w14:textId="77777777" w:rsidR="00F7792C" w:rsidRDefault="00F7792C" w:rsidP="00A10E3D">
      <w:pPr>
        <w:spacing w:after="0" w:line="240" w:lineRule="auto"/>
        <w:rPr>
          <w:rFonts w:ascii="Times New Roman" w:hAnsi="Times New Roman"/>
          <w:noProof/>
          <w:sz w:val="28"/>
          <w:szCs w:val="28"/>
        </w:rPr>
      </w:pPr>
    </w:p>
    <w:p w14:paraId="6E97C463" w14:textId="77777777" w:rsidR="00F7792C" w:rsidRDefault="00F7792C" w:rsidP="00A10E3D">
      <w:pPr>
        <w:spacing w:after="0" w:line="240" w:lineRule="auto"/>
        <w:rPr>
          <w:rFonts w:ascii="Times New Roman" w:hAnsi="Times New Roman"/>
          <w:noProof/>
          <w:sz w:val="28"/>
          <w:szCs w:val="28"/>
        </w:rPr>
      </w:pPr>
    </w:p>
    <w:p w14:paraId="2EB7B4A6" w14:textId="77777777" w:rsidR="00F7792C" w:rsidRDefault="00F7792C" w:rsidP="00A10E3D">
      <w:pPr>
        <w:spacing w:after="0" w:line="240" w:lineRule="auto"/>
        <w:rPr>
          <w:rFonts w:ascii="Times New Roman" w:hAnsi="Times New Roman"/>
          <w:noProof/>
          <w:sz w:val="28"/>
          <w:szCs w:val="28"/>
        </w:rPr>
      </w:pPr>
    </w:p>
    <w:p w14:paraId="28FC8037" w14:textId="77777777" w:rsidR="00F7792C" w:rsidRDefault="00F7792C" w:rsidP="00A10E3D">
      <w:pPr>
        <w:spacing w:after="0" w:line="240" w:lineRule="auto"/>
        <w:rPr>
          <w:rFonts w:ascii="Times New Roman" w:hAnsi="Times New Roman"/>
          <w:noProof/>
          <w:sz w:val="28"/>
          <w:szCs w:val="28"/>
        </w:rPr>
      </w:pPr>
    </w:p>
    <w:p w14:paraId="27293CB4" w14:textId="77777777" w:rsidR="00F7792C" w:rsidRDefault="00F7792C" w:rsidP="00A10E3D">
      <w:pPr>
        <w:spacing w:after="0" w:line="240" w:lineRule="auto"/>
        <w:rPr>
          <w:rFonts w:ascii="Times New Roman" w:hAnsi="Times New Roman"/>
          <w:noProof/>
          <w:sz w:val="28"/>
          <w:szCs w:val="28"/>
        </w:rPr>
      </w:pPr>
    </w:p>
    <w:p w14:paraId="52751B2E" w14:textId="77777777" w:rsidR="00F7792C" w:rsidRDefault="00F7792C" w:rsidP="00A10E3D">
      <w:pPr>
        <w:spacing w:after="0" w:line="240" w:lineRule="auto"/>
        <w:rPr>
          <w:rFonts w:ascii="Times New Roman" w:hAnsi="Times New Roman"/>
          <w:noProof/>
          <w:sz w:val="28"/>
          <w:szCs w:val="28"/>
        </w:rPr>
      </w:pPr>
    </w:p>
    <w:p w14:paraId="37ED25B0" w14:textId="77777777" w:rsidR="00F7792C" w:rsidRDefault="00F7792C" w:rsidP="00A10E3D">
      <w:pPr>
        <w:spacing w:after="0" w:line="240" w:lineRule="auto"/>
        <w:rPr>
          <w:rFonts w:ascii="Times New Roman" w:hAnsi="Times New Roman"/>
          <w:noProof/>
          <w:sz w:val="28"/>
          <w:szCs w:val="28"/>
        </w:rPr>
      </w:pPr>
    </w:p>
    <w:p w14:paraId="6271F0D4" w14:textId="77777777" w:rsidR="00F7792C" w:rsidRDefault="00F7792C" w:rsidP="00A10E3D">
      <w:pPr>
        <w:spacing w:after="0" w:line="240" w:lineRule="auto"/>
        <w:rPr>
          <w:rFonts w:ascii="Times New Roman" w:hAnsi="Times New Roman"/>
          <w:noProof/>
          <w:sz w:val="28"/>
          <w:szCs w:val="28"/>
        </w:rPr>
      </w:pPr>
    </w:p>
    <w:p w14:paraId="138DB875" w14:textId="77777777" w:rsidR="00F7792C" w:rsidRDefault="00F7792C" w:rsidP="00A10E3D">
      <w:pPr>
        <w:spacing w:after="0" w:line="240" w:lineRule="auto"/>
        <w:rPr>
          <w:rFonts w:ascii="Times New Roman" w:hAnsi="Times New Roman"/>
          <w:noProof/>
          <w:sz w:val="28"/>
          <w:szCs w:val="28"/>
        </w:rPr>
      </w:pPr>
    </w:p>
    <w:p w14:paraId="37073F18" w14:textId="77777777" w:rsidR="00F7792C" w:rsidRDefault="00F7792C" w:rsidP="00A10E3D">
      <w:pPr>
        <w:spacing w:after="0" w:line="240" w:lineRule="auto"/>
        <w:rPr>
          <w:rFonts w:ascii="Times New Roman" w:hAnsi="Times New Roman"/>
          <w:noProof/>
          <w:sz w:val="28"/>
          <w:szCs w:val="28"/>
        </w:rPr>
      </w:pPr>
    </w:p>
    <w:p w14:paraId="70B3DB30" w14:textId="77777777" w:rsidR="00F7792C" w:rsidRDefault="00F7792C" w:rsidP="00A10E3D">
      <w:pPr>
        <w:spacing w:after="0" w:line="240" w:lineRule="auto"/>
        <w:rPr>
          <w:rFonts w:ascii="Times New Roman" w:hAnsi="Times New Roman"/>
          <w:noProof/>
          <w:sz w:val="28"/>
          <w:szCs w:val="28"/>
        </w:rPr>
      </w:pPr>
    </w:p>
    <w:p w14:paraId="18A4C7FD" w14:textId="77777777" w:rsidR="00F7792C" w:rsidRDefault="00F7792C" w:rsidP="00A10E3D">
      <w:pPr>
        <w:spacing w:after="0" w:line="240" w:lineRule="auto"/>
        <w:rPr>
          <w:rFonts w:ascii="Times New Roman" w:hAnsi="Times New Roman"/>
          <w:noProof/>
          <w:sz w:val="28"/>
          <w:szCs w:val="28"/>
        </w:rPr>
      </w:pPr>
    </w:p>
    <w:p w14:paraId="78DB9259" w14:textId="77777777" w:rsidR="00F7792C" w:rsidRDefault="00F7792C" w:rsidP="00A10E3D">
      <w:pPr>
        <w:spacing w:after="0" w:line="240" w:lineRule="auto"/>
        <w:rPr>
          <w:rFonts w:ascii="Times New Roman" w:hAnsi="Times New Roman"/>
          <w:noProof/>
          <w:sz w:val="28"/>
          <w:szCs w:val="28"/>
        </w:rPr>
      </w:pPr>
    </w:p>
    <w:p w14:paraId="4B0D8946" w14:textId="77777777" w:rsidR="00F7792C" w:rsidRDefault="00F7792C" w:rsidP="00A10E3D">
      <w:pPr>
        <w:spacing w:after="0" w:line="240" w:lineRule="auto"/>
        <w:rPr>
          <w:rFonts w:ascii="Times New Roman" w:hAnsi="Times New Roman"/>
          <w:noProof/>
          <w:sz w:val="28"/>
          <w:szCs w:val="28"/>
        </w:rPr>
      </w:pPr>
    </w:p>
    <w:p w14:paraId="0F7A4FA0" w14:textId="77777777" w:rsidR="00F7792C" w:rsidRDefault="00F7792C" w:rsidP="00A10E3D">
      <w:pPr>
        <w:spacing w:after="0" w:line="240" w:lineRule="auto"/>
        <w:rPr>
          <w:rFonts w:ascii="Times New Roman" w:hAnsi="Times New Roman"/>
          <w:noProof/>
          <w:sz w:val="28"/>
          <w:szCs w:val="28"/>
        </w:rPr>
      </w:pPr>
    </w:p>
    <w:p w14:paraId="4E689B24" w14:textId="77777777" w:rsidR="00F7792C" w:rsidRDefault="00F7792C" w:rsidP="00A10E3D">
      <w:pPr>
        <w:spacing w:after="0" w:line="240" w:lineRule="auto"/>
        <w:rPr>
          <w:rFonts w:ascii="Times New Roman" w:hAnsi="Times New Roman"/>
          <w:noProof/>
          <w:sz w:val="28"/>
          <w:szCs w:val="28"/>
        </w:rPr>
      </w:pPr>
    </w:p>
    <w:p w14:paraId="173BCF09" w14:textId="77777777" w:rsidR="00F7792C" w:rsidRDefault="00F7792C" w:rsidP="00A10E3D">
      <w:pPr>
        <w:spacing w:after="0" w:line="240" w:lineRule="auto"/>
        <w:rPr>
          <w:rFonts w:ascii="Times New Roman" w:hAnsi="Times New Roman"/>
          <w:noProof/>
          <w:sz w:val="28"/>
          <w:szCs w:val="28"/>
        </w:rPr>
      </w:pPr>
    </w:p>
    <w:p w14:paraId="5CF6A6FF" w14:textId="77777777" w:rsidR="00F7792C" w:rsidRDefault="00F7792C" w:rsidP="00A10E3D">
      <w:pPr>
        <w:spacing w:after="0" w:line="240" w:lineRule="auto"/>
        <w:rPr>
          <w:rFonts w:ascii="Times New Roman" w:hAnsi="Times New Roman"/>
          <w:noProof/>
          <w:sz w:val="28"/>
          <w:szCs w:val="28"/>
        </w:rPr>
      </w:pPr>
    </w:p>
    <w:p w14:paraId="021136AF" w14:textId="77777777" w:rsidR="00F7792C" w:rsidRDefault="00F7792C" w:rsidP="00A10E3D">
      <w:pPr>
        <w:spacing w:after="0" w:line="240" w:lineRule="auto"/>
        <w:rPr>
          <w:rFonts w:ascii="Times New Roman" w:hAnsi="Times New Roman"/>
          <w:noProof/>
          <w:sz w:val="28"/>
          <w:szCs w:val="28"/>
        </w:rPr>
      </w:pPr>
    </w:p>
    <w:p w14:paraId="5F3DB253" w14:textId="77777777" w:rsidR="00F7792C" w:rsidRDefault="00F7792C" w:rsidP="00A10E3D">
      <w:pPr>
        <w:spacing w:after="0" w:line="240" w:lineRule="auto"/>
        <w:rPr>
          <w:rFonts w:ascii="Times New Roman" w:hAnsi="Times New Roman"/>
          <w:noProof/>
          <w:sz w:val="28"/>
          <w:szCs w:val="28"/>
        </w:rPr>
      </w:pPr>
    </w:p>
    <w:p w14:paraId="586BEDEA" w14:textId="77777777" w:rsidR="00F7792C" w:rsidRDefault="00F7792C" w:rsidP="00A10E3D">
      <w:pPr>
        <w:spacing w:after="0" w:line="240" w:lineRule="auto"/>
        <w:rPr>
          <w:rFonts w:ascii="Times New Roman" w:hAnsi="Times New Roman"/>
          <w:noProof/>
          <w:sz w:val="28"/>
          <w:szCs w:val="28"/>
        </w:rPr>
      </w:pPr>
    </w:p>
    <w:p w14:paraId="091DE9F1" w14:textId="77777777" w:rsidR="00F7792C" w:rsidRDefault="00F7792C" w:rsidP="00A10E3D">
      <w:pPr>
        <w:spacing w:after="0" w:line="240" w:lineRule="auto"/>
        <w:rPr>
          <w:rFonts w:ascii="Times New Roman" w:hAnsi="Times New Roman"/>
          <w:noProof/>
          <w:sz w:val="28"/>
          <w:szCs w:val="28"/>
        </w:rPr>
      </w:pPr>
    </w:p>
    <w:p w14:paraId="51E2FE99" w14:textId="77777777" w:rsidR="00F7792C" w:rsidRDefault="00F7792C" w:rsidP="00A10E3D">
      <w:pPr>
        <w:spacing w:after="0" w:line="240" w:lineRule="auto"/>
        <w:rPr>
          <w:rFonts w:ascii="Times New Roman" w:hAnsi="Times New Roman"/>
          <w:noProof/>
          <w:sz w:val="28"/>
          <w:szCs w:val="28"/>
        </w:rPr>
      </w:pPr>
    </w:p>
    <w:p w14:paraId="2BA1C02C" w14:textId="77777777" w:rsidR="00F7792C" w:rsidRDefault="00F7792C" w:rsidP="00A10E3D">
      <w:pPr>
        <w:spacing w:after="0" w:line="240" w:lineRule="auto"/>
        <w:rPr>
          <w:rFonts w:ascii="Times New Roman" w:hAnsi="Times New Roman"/>
          <w:noProof/>
          <w:sz w:val="28"/>
          <w:szCs w:val="28"/>
        </w:rPr>
      </w:pPr>
    </w:p>
    <w:p w14:paraId="3E86370F" w14:textId="77777777" w:rsidR="00F7792C" w:rsidRDefault="00F7792C" w:rsidP="00A10E3D">
      <w:pPr>
        <w:spacing w:after="0" w:line="240" w:lineRule="auto"/>
        <w:rPr>
          <w:rFonts w:ascii="Times New Roman" w:hAnsi="Times New Roman"/>
          <w:noProof/>
          <w:sz w:val="28"/>
          <w:szCs w:val="28"/>
        </w:rPr>
      </w:pPr>
    </w:p>
    <w:p w14:paraId="6662943D" w14:textId="77777777" w:rsidR="00F7792C" w:rsidRDefault="00F7792C" w:rsidP="00A10E3D">
      <w:pPr>
        <w:spacing w:after="0" w:line="240" w:lineRule="auto"/>
        <w:rPr>
          <w:rFonts w:ascii="Times New Roman" w:hAnsi="Times New Roman"/>
          <w:noProof/>
          <w:sz w:val="28"/>
          <w:szCs w:val="28"/>
        </w:rPr>
      </w:pPr>
    </w:p>
    <w:p w14:paraId="50F7572A" w14:textId="77777777" w:rsidR="00F7792C" w:rsidRDefault="00F7792C" w:rsidP="00A10E3D">
      <w:pPr>
        <w:spacing w:after="0" w:line="240" w:lineRule="auto"/>
        <w:rPr>
          <w:rFonts w:ascii="Times New Roman" w:hAnsi="Times New Roman"/>
          <w:noProof/>
          <w:sz w:val="28"/>
          <w:szCs w:val="28"/>
        </w:rPr>
      </w:pPr>
    </w:p>
    <w:p w14:paraId="611937EC" w14:textId="77777777" w:rsidR="00F7792C" w:rsidRDefault="00F7792C" w:rsidP="00A10E3D">
      <w:pPr>
        <w:spacing w:after="0" w:line="240" w:lineRule="auto"/>
        <w:rPr>
          <w:rFonts w:ascii="Times New Roman" w:hAnsi="Times New Roman"/>
          <w:noProof/>
          <w:sz w:val="28"/>
          <w:szCs w:val="28"/>
        </w:rPr>
      </w:pPr>
    </w:p>
    <w:p w14:paraId="094EAB06" w14:textId="77777777" w:rsidR="00F7792C" w:rsidRDefault="00F7792C" w:rsidP="00A10E3D">
      <w:pPr>
        <w:spacing w:after="0" w:line="240" w:lineRule="auto"/>
        <w:rPr>
          <w:rFonts w:ascii="Times New Roman" w:hAnsi="Times New Roman"/>
          <w:noProof/>
          <w:sz w:val="28"/>
          <w:szCs w:val="28"/>
        </w:rPr>
      </w:pPr>
    </w:p>
    <w:p w14:paraId="6BDB562F" w14:textId="77777777" w:rsidR="00F7792C" w:rsidRDefault="00F7792C" w:rsidP="00A10E3D">
      <w:pPr>
        <w:spacing w:after="0" w:line="240" w:lineRule="auto"/>
        <w:rPr>
          <w:rFonts w:ascii="Times New Roman" w:hAnsi="Times New Roman"/>
          <w:noProof/>
          <w:sz w:val="28"/>
          <w:szCs w:val="28"/>
        </w:rPr>
      </w:pPr>
    </w:p>
    <w:p w14:paraId="302C57C5" w14:textId="77777777" w:rsidR="00F7792C" w:rsidRDefault="00F7792C" w:rsidP="00A10E3D">
      <w:pPr>
        <w:spacing w:after="0" w:line="240" w:lineRule="auto"/>
        <w:rPr>
          <w:rFonts w:ascii="Times New Roman" w:hAnsi="Times New Roman"/>
          <w:noProof/>
          <w:sz w:val="28"/>
          <w:szCs w:val="28"/>
        </w:rPr>
      </w:pPr>
    </w:p>
    <w:p w14:paraId="3277E698" w14:textId="17D67112" w:rsidR="006153B9" w:rsidRDefault="006153B9" w:rsidP="00A10E3D">
      <w:pPr>
        <w:spacing w:after="0" w:line="240" w:lineRule="auto"/>
        <w:rPr>
          <w:rFonts w:ascii="Times New Roman" w:hAnsi="Times New Roman"/>
          <w:noProof/>
          <w:sz w:val="28"/>
          <w:szCs w:val="28"/>
        </w:rPr>
      </w:pPr>
    </w:p>
    <w:p w14:paraId="7CBBE7F1" w14:textId="18438604" w:rsidR="006153B9" w:rsidRDefault="006153B9" w:rsidP="00A10E3D">
      <w:pPr>
        <w:spacing w:after="0" w:line="240" w:lineRule="auto"/>
        <w:rPr>
          <w:rFonts w:ascii="Times New Roman" w:hAnsi="Times New Roman"/>
          <w:noProof/>
          <w:sz w:val="28"/>
          <w:szCs w:val="28"/>
        </w:rPr>
      </w:pPr>
    </w:p>
    <w:p w14:paraId="46EA16BA" w14:textId="67C27C00" w:rsidR="006153B9" w:rsidRDefault="006153B9" w:rsidP="00A10E3D">
      <w:pPr>
        <w:spacing w:after="0" w:line="240" w:lineRule="auto"/>
        <w:rPr>
          <w:rFonts w:ascii="Times New Roman" w:hAnsi="Times New Roman"/>
          <w:noProof/>
          <w:sz w:val="28"/>
          <w:szCs w:val="28"/>
        </w:rPr>
      </w:pPr>
    </w:p>
    <w:p w14:paraId="67340F5D" w14:textId="7B093599" w:rsidR="00743681" w:rsidRPr="00567840" w:rsidRDefault="00743681" w:rsidP="00D11091">
      <w:pPr>
        <w:spacing w:after="0" w:line="240" w:lineRule="auto"/>
        <w:rPr>
          <w:rFonts w:ascii="Times New Roman" w:hAnsi="Times New Roman"/>
          <w:sz w:val="24"/>
          <w:szCs w:val="24"/>
        </w:rPr>
      </w:pPr>
      <w:r w:rsidRPr="00567840">
        <w:rPr>
          <w:rFonts w:ascii="Times New Roman" w:hAnsi="Times New Roman"/>
          <w:sz w:val="24"/>
          <w:szCs w:val="24"/>
        </w:rPr>
        <w:lastRenderedPageBreak/>
        <w:t>ОГЛАВЛЕНИЕ</w:t>
      </w:r>
    </w:p>
    <w:p w14:paraId="2B5A24AC" w14:textId="3C3D9827" w:rsidR="004902B7" w:rsidRPr="00567840" w:rsidRDefault="004902B7" w:rsidP="00D11091">
      <w:pPr>
        <w:spacing w:after="0" w:line="240" w:lineRule="auto"/>
        <w:rPr>
          <w:rFonts w:ascii="Times New Roman" w:hAnsi="Times New Roman"/>
          <w:sz w:val="24"/>
          <w:szCs w:val="24"/>
        </w:rPr>
      </w:pPr>
    </w:p>
    <w:tbl>
      <w:tblPr>
        <w:tblStyle w:val="aff1"/>
        <w:tblW w:w="0" w:type="auto"/>
        <w:tblLook w:val="04A0" w:firstRow="1" w:lastRow="0" w:firstColumn="1" w:lastColumn="0" w:noHBand="0" w:noVBand="1"/>
      </w:tblPr>
      <w:tblGrid>
        <w:gridCol w:w="936"/>
        <w:gridCol w:w="8273"/>
        <w:gridCol w:w="932"/>
      </w:tblGrid>
      <w:tr w:rsidR="00645D6C" w:rsidRPr="00567840" w14:paraId="5668B0A4" w14:textId="77777777" w:rsidTr="001D5AED">
        <w:tc>
          <w:tcPr>
            <w:tcW w:w="936" w:type="dxa"/>
          </w:tcPr>
          <w:p w14:paraId="02A28CE3" w14:textId="77777777" w:rsidR="00645D6C" w:rsidRPr="00567840" w:rsidRDefault="00645D6C" w:rsidP="004902B7">
            <w:pPr>
              <w:spacing w:after="0" w:line="240" w:lineRule="auto"/>
              <w:jc w:val="left"/>
              <w:rPr>
                <w:sz w:val="24"/>
                <w:szCs w:val="24"/>
              </w:rPr>
            </w:pPr>
          </w:p>
        </w:tc>
        <w:tc>
          <w:tcPr>
            <w:tcW w:w="8273" w:type="dxa"/>
          </w:tcPr>
          <w:p w14:paraId="3D01DA47" w14:textId="759F7D9B" w:rsidR="00645D6C" w:rsidRPr="00567840" w:rsidRDefault="00645D6C" w:rsidP="004902B7">
            <w:pPr>
              <w:spacing w:after="0" w:line="240" w:lineRule="auto"/>
              <w:jc w:val="left"/>
              <w:rPr>
                <w:sz w:val="24"/>
                <w:szCs w:val="24"/>
              </w:rPr>
            </w:pPr>
            <w:r w:rsidRPr="00567840">
              <w:rPr>
                <w:sz w:val="24"/>
                <w:szCs w:val="24"/>
              </w:rPr>
              <w:t>ВВЕДЕНИЕ (общие сведения)</w:t>
            </w:r>
          </w:p>
        </w:tc>
        <w:tc>
          <w:tcPr>
            <w:tcW w:w="932" w:type="dxa"/>
          </w:tcPr>
          <w:p w14:paraId="0B1F9A22" w14:textId="27477DBF" w:rsidR="00645D6C" w:rsidRPr="00567840" w:rsidRDefault="00645D6C" w:rsidP="00D11091">
            <w:pPr>
              <w:spacing w:after="0" w:line="240" w:lineRule="auto"/>
              <w:rPr>
                <w:b w:val="0"/>
                <w:bCs w:val="0"/>
                <w:sz w:val="24"/>
                <w:szCs w:val="24"/>
              </w:rPr>
            </w:pPr>
            <w:r w:rsidRPr="00567840">
              <w:rPr>
                <w:b w:val="0"/>
                <w:bCs w:val="0"/>
                <w:sz w:val="24"/>
                <w:szCs w:val="24"/>
              </w:rPr>
              <w:t>5</w:t>
            </w:r>
          </w:p>
        </w:tc>
      </w:tr>
      <w:tr w:rsidR="00645D6C" w:rsidRPr="00567840" w14:paraId="7BCB6D0D" w14:textId="77777777" w:rsidTr="001D5AED">
        <w:tc>
          <w:tcPr>
            <w:tcW w:w="936" w:type="dxa"/>
          </w:tcPr>
          <w:p w14:paraId="70ED9A9F" w14:textId="151DFA08" w:rsidR="00645D6C" w:rsidRPr="00567840" w:rsidRDefault="00645D6C" w:rsidP="004902B7">
            <w:pPr>
              <w:spacing w:after="0" w:line="240" w:lineRule="auto"/>
              <w:jc w:val="left"/>
              <w:rPr>
                <w:sz w:val="24"/>
                <w:szCs w:val="24"/>
                <w:lang w:val="en-US"/>
              </w:rPr>
            </w:pPr>
            <w:r w:rsidRPr="00567840">
              <w:rPr>
                <w:sz w:val="24"/>
                <w:szCs w:val="24"/>
                <w:lang w:val="en-US"/>
              </w:rPr>
              <w:t>I</w:t>
            </w:r>
            <w:r w:rsidRPr="00567840">
              <w:rPr>
                <w:b w:val="0"/>
                <w:sz w:val="24"/>
                <w:szCs w:val="24"/>
              </w:rPr>
              <w:t>.</w:t>
            </w:r>
          </w:p>
        </w:tc>
        <w:tc>
          <w:tcPr>
            <w:tcW w:w="8273" w:type="dxa"/>
          </w:tcPr>
          <w:p w14:paraId="094D5674" w14:textId="6CC8D6CF" w:rsidR="00645D6C" w:rsidRPr="00567840" w:rsidRDefault="00645D6C" w:rsidP="004902B7">
            <w:pPr>
              <w:spacing w:after="0" w:line="240" w:lineRule="auto"/>
              <w:jc w:val="left"/>
              <w:rPr>
                <w:sz w:val="24"/>
                <w:szCs w:val="24"/>
              </w:rPr>
            </w:pPr>
            <w:r w:rsidRPr="00567840">
              <w:rPr>
                <w:sz w:val="24"/>
                <w:szCs w:val="24"/>
              </w:rPr>
              <w:t>ЦЕЛЕВОЙ РАЗДЕЛ (обязательная часть в соответствии с ФОП ДО)</w:t>
            </w:r>
          </w:p>
        </w:tc>
        <w:tc>
          <w:tcPr>
            <w:tcW w:w="932" w:type="dxa"/>
          </w:tcPr>
          <w:p w14:paraId="76FA4F91" w14:textId="64A27896" w:rsidR="00645D6C" w:rsidRPr="00567840" w:rsidRDefault="00645D6C" w:rsidP="00D11091">
            <w:pPr>
              <w:spacing w:after="0" w:line="240" w:lineRule="auto"/>
              <w:rPr>
                <w:b w:val="0"/>
                <w:bCs w:val="0"/>
                <w:sz w:val="24"/>
                <w:szCs w:val="24"/>
              </w:rPr>
            </w:pPr>
            <w:r w:rsidRPr="00567840">
              <w:rPr>
                <w:b w:val="0"/>
                <w:bCs w:val="0"/>
                <w:sz w:val="24"/>
                <w:szCs w:val="24"/>
              </w:rPr>
              <w:t>8</w:t>
            </w:r>
          </w:p>
        </w:tc>
      </w:tr>
      <w:tr w:rsidR="00645D6C" w:rsidRPr="00567840" w14:paraId="272C96A3" w14:textId="77777777" w:rsidTr="001D5AED">
        <w:tc>
          <w:tcPr>
            <w:tcW w:w="936" w:type="dxa"/>
          </w:tcPr>
          <w:p w14:paraId="65C638DC" w14:textId="1C1AF03B" w:rsidR="00645D6C" w:rsidRPr="00567840" w:rsidRDefault="00645D6C" w:rsidP="00613EA6">
            <w:pPr>
              <w:spacing w:after="0" w:line="240" w:lineRule="auto"/>
              <w:jc w:val="both"/>
              <w:rPr>
                <w:b w:val="0"/>
                <w:sz w:val="24"/>
                <w:szCs w:val="24"/>
              </w:rPr>
            </w:pPr>
            <w:r w:rsidRPr="00567840">
              <w:rPr>
                <w:b w:val="0"/>
                <w:sz w:val="24"/>
                <w:szCs w:val="24"/>
              </w:rPr>
              <w:t>1.1.</w:t>
            </w:r>
          </w:p>
        </w:tc>
        <w:tc>
          <w:tcPr>
            <w:tcW w:w="8273" w:type="dxa"/>
          </w:tcPr>
          <w:p w14:paraId="462383D5" w14:textId="601F357C" w:rsidR="00645D6C" w:rsidRPr="00567840" w:rsidRDefault="00645D6C" w:rsidP="00613EA6">
            <w:pPr>
              <w:spacing w:after="0" w:line="240" w:lineRule="auto"/>
              <w:jc w:val="both"/>
              <w:rPr>
                <w:b w:val="0"/>
                <w:i/>
                <w:iCs/>
                <w:sz w:val="24"/>
                <w:szCs w:val="24"/>
              </w:rPr>
            </w:pPr>
            <w:r w:rsidRPr="00567840">
              <w:rPr>
                <w:i/>
                <w:iCs/>
                <w:sz w:val="24"/>
                <w:szCs w:val="24"/>
              </w:rPr>
              <w:t>Пояснительная записка</w:t>
            </w:r>
          </w:p>
        </w:tc>
        <w:tc>
          <w:tcPr>
            <w:tcW w:w="932" w:type="dxa"/>
          </w:tcPr>
          <w:p w14:paraId="5B8562CF" w14:textId="0DFAEA91" w:rsidR="00645D6C" w:rsidRPr="00567840" w:rsidRDefault="00645D6C" w:rsidP="00D11091">
            <w:pPr>
              <w:spacing w:after="0" w:line="240" w:lineRule="auto"/>
              <w:rPr>
                <w:b w:val="0"/>
                <w:bCs w:val="0"/>
                <w:sz w:val="24"/>
                <w:szCs w:val="24"/>
              </w:rPr>
            </w:pPr>
            <w:r w:rsidRPr="00567840">
              <w:rPr>
                <w:b w:val="0"/>
                <w:bCs w:val="0"/>
                <w:sz w:val="24"/>
                <w:szCs w:val="24"/>
              </w:rPr>
              <w:t>8</w:t>
            </w:r>
          </w:p>
        </w:tc>
      </w:tr>
      <w:tr w:rsidR="00645D6C" w:rsidRPr="00567840" w14:paraId="2A9928E4" w14:textId="77777777" w:rsidTr="001D5AED">
        <w:tc>
          <w:tcPr>
            <w:tcW w:w="936" w:type="dxa"/>
          </w:tcPr>
          <w:p w14:paraId="509B0654" w14:textId="77777777" w:rsidR="00645D6C" w:rsidRPr="00567840" w:rsidRDefault="00645D6C" w:rsidP="00613EA6">
            <w:pPr>
              <w:spacing w:after="0" w:line="240" w:lineRule="auto"/>
              <w:jc w:val="both"/>
              <w:rPr>
                <w:b w:val="0"/>
                <w:sz w:val="24"/>
                <w:szCs w:val="24"/>
              </w:rPr>
            </w:pPr>
          </w:p>
        </w:tc>
        <w:tc>
          <w:tcPr>
            <w:tcW w:w="8273" w:type="dxa"/>
          </w:tcPr>
          <w:p w14:paraId="749BB338" w14:textId="00802F16" w:rsidR="00645D6C" w:rsidRPr="00567840" w:rsidRDefault="00645D6C" w:rsidP="00613EA6">
            <w:pPr>
              <w:spacing w:after="0" w:line="240" w:lineRule="auto"/>
              <w:jc w:val="both"/>
              <w:rPr>
                <w:b w:val="0"/>
                <w:sz w:val="24"/>
                <w:szCs w:val="24"/>
              </w:rPr>
            </w:pPr>
            <w:r w:rsidRPr="00567840">
              <w:rPr>
                <w:b w:val="0"/>
                <w:sz w:val="24"/>
                <w:szCs w:val="24"/>
              </w:rPr>
              <w:t>Цели и задачи реализации Программы</w:t>
            </w:r>
          </w:p>
        </w:tc>
        <w:tc>
          <w:tcPr>
            <w:tcW w:w="932" w:type="dxa"/>
          </w:tcPr>
          <w:p w14:paraId="14375A8A" w14:textId="6D3C5C2B" w:rsidR="00645D6C" w:rsidRPr="00567840" w:rsidRDefault="00645D6C" w:rsidP="00D11091">
            <w:pPr>
              <w:spacing w:after="0" w:line="240" w:lineRule="auto"/>
              <w:rPr>
                <w:b w:val="0"/>
                <w:bCs w:val="0"/>
                <w:sz w:val="24"/>
                <w:szCs w:val="24"/>
              </w:rPr>
            </w:pPr>
            <w:r w:rsidRPr="00567840">
              <w:rPr>
                <w:b w:val="0"/>
                <w:bCs w:val="0"/>
                <w:sz w:val="24"/>
                <w:szCs w:val="24"/>
              </w:rPr>
              <w:t>8</w:t>
            </w:r>
          </w:p>
        </w:tc>
      </w:tr>
      <w:tr w:rsidR="00645D6C" w:rsidRPr="00567840" w14:paraId="64B9773B" w14:textId="77777777" w:rsidTr="001D5AED">
        <w:tc>
          <w:tcPr>
            <w:tcW w:w="936" w:type="dxa"/>
          </w:tcPr>
          <w:p w14:paraId="7331AE44" w14:textId="77777777" w:rsidR="00645D6C" w:rsidRPr="00567840" w:rsidRDefault="00645D6C" w:rsidP="004902B7">
            <w:pPr>
              <w:spacing w:after="0" w:line="240" w:lineRule="auto"/>
              <w:jc w:val="left"/>
              <w:rPr>
                <w:b w:val="0"/>
                <w:sz w:val="24"/>
                <w:szCs w:val="24"/>
              </w:rPr>
            </w:pPr>
          </w:p>
        </w:tc>
        <w:tc>
          <w:tcPr>
            <w:tcW w:w="8273" w:type="dxa"/>
          </w:tcPr>
          <w:p w14:paraId="50C2749D" w14:textId="664EAC37" w:rsidR="00645D6C" w:rsidRPr="00567840" w:rsidRDefault="00645D6C" w:rsidP="004902B7">
            <w:pPr>
              <w:spacing w:after="0" w:line="240" w:lineRule="auto"/>
              <w:jc w:val="left"/>
              <w:rPr>
                <w:sz w:val="24"/>
                <w:szCs w:val="24"/>
              </w:rPr>
            </w:pPr>
            <w:r w:rsidRPr="00567840">
              <w:rPr>
                <w:b w:val="0"/>
                <w:sz w:val="24"/>
                <w:szCs w:val="24"/>
              </w:rPr>
              <w:t>Принципы к формированию Программы</w:t>
            </w:r>
          </w:p>
        </w:tc>
        <w:tc>
          <w:tcPr>
            <w:tcW w:w="932" w:type="dxa"/>
          </w:tcPr>
          <w:p w14:paraId="4F00974E" w14:textId="5FAE2E2F" w:rsidR="00645D6C" w:rsidRPr="00567840" w:rsidRDefault="00645D6C" w:rsidP="00D11091">
            <w:pPr>
              <w:spacing w:after="0" w:line="240" w:lineRule="auto"/>
              <w:rPr>
                <w:b w:val="0"/>
                <w:bCs w:val="0"/>
                <w:sz w:val="24"/>
                <w:szCs w:val="24"/>
              </w:rPr>
            </w:pPr>
            <w:r w:rsidRPr="00567840">
              <w:rPr>
                <w:b w:val="0"/>
                <w:bCs w:val="0"/>
                <w:sz w:val="24"/>
                <w:szCs w:val="24"/>
              </w:rPr>
              <w:t>8</w:t>
            </w:r>
          </w:p>
        </w:tc>
      </w:tr>
      <w:tr w:rsidR="00645D6C" w:rsidRPr="00567840" w14:paraId="3FC5DE59" w14:textId="77777777" w:rsidTr="001D5AED">
        <w:tc>
          <w:tcPr>
            <w:tcW w:w="936" w:type="dxa"/>
          </w:tcPr>
          <w:p w14:paraId="54A9AA3C" w14:textId="5E3BE782" w:rsidR="00645D6C" w:rsidRPr="00567840" w:rsidRDefault="00645D6C" w:rsidP="004902B7">
            <w:pPr>
              <w:spacing w:after="0" w:line="240" w:lineRule="auto"/>
              <w:jc w:val="left"/>
              <w:rPr>
                <w:b w:val="0"/>
                <w:sz w:val="24"/>
                <w:szCs w:val="24"/>
              </w:rPr>
            </w:pPr>
            <w:r w:rsidRPr="00567840">
              <w:rPr>
                <w:b w:val="0"/>
                <w:sz w:val="24"/>
                <w:szCs w:val="24"/>
              </w:rPr>
              <w:t>1.1.1.</w:t>
            </w:r>
          </w:p>
        </w:tc>
        <w:tc>
          <w:tcPr>
            <w:tcW w:w="8273" w:type="dxa"/>
          </w:tcPr>
          <w:p w14:paraId="3A2001DA" w14:textId="3A3A1CDC" w:rsidR="00645D6C" w:rsidRPr="00567840" w:rsidRDefault="00645D6C" w:rsidP="004902B7">
            <w:pPr>
              <w:spacing w:after="0" w:line="240" w:lineRule="auto"/>
              <w:jc w:val="left"/>
              <w:rPr>
                <w:sz w:val="24"/>
                <w:szCs w:val="24"/>
              </w:rPr>
            </w:pPr>
            <w:r w:rsidRPr="00567840">
              <w:rPr>
                <w:b w:val="0"/>
                <w:sz w:val="24"/>
                <w:szCs w:val="24"/>
              </w:rPr>
              <w:t>Планируемые результаты реализации Программы</w:t>
            </w:r>
          </w:p>
        </w:tc>
        <w:tc>
          <w:tcPr>
            <w:tcW w:w="932" w:type="dxa"/>
          </w:tcPr>
          <w:p w14:paraId="78F3E5DA" w14:textId="385AB679" w:rsidR="00645D6C" w:rsidRPr="00567840" w:rsidRDefault="00645D6C" w:rsidP="00D11091">
            <w:pPr>
              <w:spacing w:after="0" w:line="240" w:lineRule="auto"/>
              <w:rPr>
                <w:b w:val="0"/>
                <w:bCs w:val="0"/>
                <w:sz w:val="24"/>
                <w:szCs w:val="24"/>
              </w:rPr>
            </w:pPr>
            <w:r w:rsidRPr="00567840">
              <w:rPr>
                <w:b w:val="0"/>
                <w:bCs w:val="0"/>
                <w:sz w:val="24"/>
                <w:szCs w:val="24"/>
              </w:rPr>
              <w:t>9</w:t>
            </w:r>
          </w:p>
        </w:tc>
      </w:tr>
      <w:tr w:rsidR="00645D6C" w:rsidRPr="00567840" w14:paraId="5D52C8C1" w14:textId="77777777" w:rsidTr="001D5AED">
        <w:tc>
          <w:tcPr>
            <w:tcW w:w="936" w:type="dxa"/>
          </w:tcPr>
          <w:p w14:paraId="4396DE4A" w14:textId="77777777" w:rsidR="00645D6C" w:rsidRPr="00567840" w:rsidRDefault="00645D6C" w:rsidP="004902B7">
            <w:pPr>
              <w:spacing w:after="0" w:line="240" w:lineRule="auto"/>
              <w:jc w:val="left"/>
              <w:rPr>
                <w:b w:val="0"/>
                <w:sz w:val="24"/>
                <w:szCs w:val="24"/>
                <w:highlight w:val="yellow"/>
              </w:rPr>
            </w:pPr>
          </w:p>
        </w:tc>
        <w:tc>
          <w:tcPr>
            <w:tcW w:w="8273" w:type="dxa"/>
          </w:tcPr>
          <w:p w14:paraId="24EFC371" w14:textId="0BF4A627" w:rsidR="00645D6C" w:rsidRPr="00567840" w:rsidRDefault="00645D6C" w:rsidP="004902B7">
            <w:pPr>
              <w:spacing w:after="0" w:line="240" w:lineRule="auto"/>
              <w:jc w:val="left"/>
              <w:rPr>
                <w:sz w:val="24"/>
                <w:szCs w:val="24"/>
                <w:highlight w:val="yellow"/>
              </w:rPr>
            </w:pPr>
            <w:r w:rsidRPr="00877C57">
              <w:rPr>
                <w:b w:val="0"/>
                <w:sz w:val="24"/>
                <w:szCs w:val="24"/>
              </w:rPr>
              <w:t>Планируемые результаты в раннем возрасте (к 3 годам)</w:t>
            </w:r>
          </w:p>
        </w:tc>
        <w:tc>
          <w:tcPr>
            <w:tcW w:w="932" w:type="dxa"/>
          </w:tcPr>
          <w:p w14:paraId="1D2987FD" w14:textId="17E3F53C" w:rsidR="00645D6C" w:rsidRPr="00567840" w:rsidRDefault="00645D6C" w:rsidP="00D11091">
            <w:pPr>
              <w:spacing w:after="0" w:line="240" w:lineRule="auto"/>
              <w:rPr>
                <w:b w:val="0"/>
                <w:bCs w:val="0"/>
                <w:sz w:val="24"/>
                <w:szCs w:val="24"/>
                <w:highlight w:val="yellow"/>
              </w:rPr>
            </w:pPr>
            <w:r w:rsidRPr="00877C57">
              <w:rPr>
                <w:b w:val="0"/>
                <w:bCs w:val="0"/>
                <w:sz w:val="24"/>
                <w:szCs w:val="24"/>
              </w:rPr>
              <w:t>9</w:t>
            </w:r>
          </w:p>
        </w:tc>
      </w:tr>
      <w:tr w:rsidR="00645D6C" w:rsidRPr="00567840" w14:paraId="3AB83521" w14:textId="77777777" w:rsidTr="001D5AED">
        <w:tc>
          <w:tcPr>
            <w:tcW w:w="936" w:type="dxa"/>
          </w:tcPr>
          <w:p w14:paraId="161CE5A6" w14:textId="77777777" w:rsidR="00645D6C" w:rsidRPr="00567840" w:rsidRDefault="00645D6C" w:rsidP="004902B7">
            <w:pPr>
              <w:spacing w:after="0" w:line="240" w:lineRule="auto"/>
              <w:jc w:val="left"/>
              <w:rPr>
                <w:b w:val="0"/>
                <w:sz w:val="24"/>
                <w:szCs w:val="24"/>
              </w:rPr>
            </w:pPr>
          </w:p>
        </w:tc>
        <w:tc>
          <w:tcPr>
            <w:tcW w:w="8273" w:type="dxa"/>
          </w:tcPr>
          <w:p w14:paraId="4BEC77C4" w14:textId="0DDA9899" w:rsidR="00645D6C" w:rsidRPr="00567840" w:rsidRDefault="00645D6C" w:rsidP="004902B7">
            <w:pPr>
              <w:spacing w:after="0" w:line="240" w:lineRule="auto"/>
              <w:jc w:val="left"/>
              <w:rPr>
                <w:sz w:val="24"/>
                <w:szCs w:val="24"/>
              </w:rPr>
            </w:pPr>
            <w:r w:rsidRPr="00567840">
              <w:rPr>
                <w:b w:val="0"/>
                <w:sz w:val="24"/>
                <w:szCs w:val="24"/>
              </w:rPr>
              <w:t>Планируемые результаты в дошкольном возрасте (к 4, 5, 6 годам)</w:t>
            </w:r>
          </w:p>
        </w:tc>
        <w:tc>
          <w:tcPr>
            <w:tcW w:w="932" w:type="dxa"/>
          </w:tcPr>
          <w:p w14:paraId="49BB8A5F" w14:textId="2AFD4729" w:rsidR="00645D6C" w:rsidRPr="00567840" w:rsidRDefault="00877C57" w:rsidP="00D11091">
            <w:pPr>
              <w:spacing w:after="0" w:line="240" w:lineRule="auto"/>
              <w:rPr>
                <w:b w:val="0"/>
                <w:bCs w:val="0"/>
                <w:sz w:val="24"/>
                <w:szCs w:val="24"/>
              </w:rPr>
            </w:pPr>
            <w:r>
              <w:rPr>
                <w:b w:val="0"/>
                <w:bCs w:val="0"/>
                <w:sz w:val="24"/>
                <w:szCs w:val="24"/>
              </w:rPr>
              <w:t>10</w:t>
            </w:r>
          </w:p>
        </w:tc>
      </w:tr>
      <w:tr w:rsidR="00645D6C" w:rsidRPr="00567840" w14:paraId="04292CA5" w14:textId="77777777" w:rsidTr="001D5AED">
        <w:tc>
          <w:tcPr>
            <w:tcW w:w="936" w:type="dxa"/>
          </w:tcPr>
          <w:p w14:paraId="1A218A49" w14:textId="77777777" w:rsidR="00645D6C" w:rsidRPr="00567840" w:rsidRDefault="00645D6C" w:rsidP="004902B7">
            <w:pPr>
              <w:spacing w:after="0" w:line="240" w:lineRule="auto"/>
              <w:jc w:val="left"/>
              <w:rPr>
                <w:b w:val="0"/>
                <w:sz w:val="24"/>
                <w:szCs w:val="24"/>
              </w:rPr>
            </w:pPr>
          </w:p>
        </w:tc>
        <w:tc>
          <w:tcPr>
            <w:tcW w:w="8273" w:type="dxa"/>
          </w:tcPr>
          <w:p w14:paraId="47DB0BEE" w14:textId="07CF0E63" w:rsidR="00645D6C" w:rsidRPr="00567840" w:rsidRDefault="00645D6C" w:rsidP="004902B7">
            <w:pPr>
              <w:spacing w:after="0" w:line="240" w:lineRule="auto"/>
              <w:jc w:val="left"/>
              <w:rPr>
                <w:b w:val="0"/>
                <w:sz w:val="24"/>
                <w:szCs w:val="24"/>
              </w:rPr>
            </w:pPr>
            <w:r w:rsidRPr="00567840">
              <w:rPr>
                <w:b w:val="0"/>
                <w:sz w:val="24"/>
                <w:szCs w:val="24"/>
              </w:rPr>
              <w:t>Планируемые результаты на этапе завершения освоения Программы (к концу дошкольного возраста)</w:t>
            </w:r>
          </w:p>
        </w:tc>
        <w:tc>
          <w:tcPr>
            <w:tcW w:w="932" w:type="dxa"/>
          </w:tcPr>
          <w:p w14:paraId="3965743D" w14:textId="751A52DF" w:rsidR="00645D6C" w:rsidRPr="00567840" w:rsidRDefault="00645D6C" w:rsidP="00D11091">
            <w:pPr>
              <w:spacing w:after="0" w:line="240" w:lineRule="auto"/>
              <w:rPr>
                <w:b w:val="0"/>
                <w:bCs w:val="0"/>
                <w:sz w:val="24"/>
                <w:szCs w:val="24"/>
              </w:rPr>
            </w:pPr>
            <w:r w:rsidRPr="00567840">
              <w:rPr>
                <w:b w:val="0"/>
                <w:bCs w:val="0"/>
                <w:sz w:val="24"/>
                <w:szCs w:val="24"/>
              </w:rPr>
              <w:t>1</w:t>
            </w:r>
            <w:r w:rsidR="00877C57">
              <w:rPr>
                <w:b w:val="0"/>
                <w:bCs w:val="0"/>
                <w:sz w:val="24"/>
                <w:szCs w:val="24"/>
              </w:rPr>
              <w:t>4</w:t>
            </w:r>
          </w:p>
        </w:tc>
      </w:tr>
      <w:tr w:rsidR="00645D6C" w:rsidRPr="00567840" w14:paraId="67DF6264" w14:textId="77777777" w:rsidTr="001D5AED">
        <w:tc>
          <w:tcPr>
            <w:tcW w:w="936" w:type="dxa"/>
          </w:tcPr>
          <w:p w14:paraId="3426C2CF" w14:textId="41C05617" w:rsidR="00645D6C" w:rsidRPr="00567840" w:rsidRDefault="00645D6C" w:rsidP="004902B7">
            <w:pPr>
              <w:spacing w:after="0" w:line="240" w:lineRule="auto"/>
              <w:jc w:val="left"/>
              <w:rPr>
                <w:b w:val="0"/>
                <w:sz w:val="24"/>
                <w:szCs w:val="24"/>
              </w:rPr>
            </w:pPr>
            <w:r w:rsidRPr="00567840">
              <w:rPr>
                <w:b w:val="0"/>
                <w:sz w:val="24"/>
                <w:szCs w:val="24"/>
              </w:rPr>
              <w:t>1.1.2.</w:t>
            </w:r>
          </w:p>
        </w:tc>
        <w:tc>
          <w:tcPr>
            <w:tcW w:w="8273" w:type="dxa"/>
          </w:tcPr>
          <w:p w14:paraId="3AA2594F" w14:textId="6DAAC5B5" w:rsidR="00645D6C" w:rsidRPr="00567840" w:rsidRDefault="00645D6C" w:rsidP="004902B7">
            <w:pPr>
              <w:spacing w:after="0" w:line="240" w:lineRule="auto"/>
              <w:jc w:val="left"/>
              <w:rPr>
                <w:sz w:val="24"/>
                <w:szCs w:val="24"/>
              </w:rPr>
            </w:pPr>
            <w:r w:rsidRPr="00567840">
              <w:rPr>
                <w:b w:val="0"/>
                <w:sz w:val="24"/>
                <w:szCs w:val="24"/>
              </w:rPr>
              <w:t>Педагогическая диагностика достижения планируемых результатов</w:t>
            </w:r>
          </w:p>
        </w:tc>
        <w:tc>
          <w:tcPr>
            <w:tcW w:w="932" w:type="dxa"/>
          </w:tcPr>
          <w:p w14:paraId="0148FB5A" w14:textId="6D222F7C" w:rsidR="00645D6C" w:rsidRPr="00567840" w:rsidRDefault="00645D6C" w:rsidP="00D11091">
            <w:pPr>
              <w:spacing w:after="0" w:line="240" w:lineRule="auto"/>
              <w:rPr>
                <w:b w:val="0"/>
                <w:bCs w:val="0"/>
                <w:sz w:val="24"/>
                <w:szCs w:val="24"/>
              </w:rPr>
            </w:pPr>
            <w:r w:rsidRPr="00567840">
              <w:rPr>
                <w:b w:val="0"/>
                <w:bCs w:val="0"/>
                <w:sz w:val="24"/>
                <w:szCs w:val="24"/>
              </w:rPr>
              <w:t>1</w:t>
            </w:r>
            <w:r w:rsidR="00877C57">
              <w:rPr>
                <w:b w:val="0"/>
                <w:bCs w:val="0"/>
                <w:sz w:val="24"/>
                <w:szCs w:val="24"/>
              </w:rPr>
              <w:t>7</w:t>
            </w:r>
          </w:p>
        </w:tc>
      </w:tr>
      <w:tr w:rsidR="00645D6C" w:rsidRPr="00567840" w14:paraId="70B1BC77" w14:textId="77777777" w:rsidTr="001D5AED">
        <w:tc>
          <w:tcPr>
            <w:tcW w:w="936" w:type="dxa"/>
          </w:tcPr>
          <w:p w14:paraId="46B5D4DD" w14:textId="02C767E2" w:rsidR="00645D6C" w:rsidRPr="00567840" w:rsidRDefault="00645D6C" w:rsidP="00613EA6">
            <w:pPr>
              <w:spacing w:after="0" w:line="240" w:lineRule="auto"/>
              <w:jc w:val="both"/>
              <w:rPr>
                <w:b w:val="0"/>
                <w:sz w:val="24"/>
                <w:szCs w:val="24"/>
              </w:rPr>
            </w:pPr>
            <w:r w:rsidRPr="00567840">
              <w:rPr>
                <w:b w:val="0"/>
                <w:sz w:val="24"/>
                <w:szCs w:val="24"/>
              </w:rPr>
              <w:t>1.2.</w:t>
            </w:r>
          </w:p>
        </w:tc>
        <w:tc>
          <w:tcPr>
            <w:tcW w:w="8273" w:type="dxa"/>
          </w:tcPr>
          <w:p w14:paraId="7FCE8718" w14:textId="28D70EF7" w:rsidR="00645D6C" w:rsidRPr="00567840" w:rsidRDefault="00645D6C" w:rsidP="00613EA6">
            <w:pPr>
              <w:spacing w:after="0" w:line="240" w:lineRule="auto"/>
              <w:jc w:val="both"/>
              <w:rPr>
                <w:sz w:val="24"/>
                <w:szCs w:val="24"/>
              </w:rPr>
            </w:pPr>
            <w:r w:rsidRPr="00567840">
              <w:rPr>
                <w:i/>
                <w:sz w:val="24"/>
                <w:szCs w:val="24"/>
              </w:rPr>
              <w:t>Целевой раздел (часть, формируемая участниками образовательного процесса)</w:t>
            </w:r>
          </w:p>
        </w:tc>
        <w:tc>
          <w:tcPr>
            <w:tcW w:w="932" w:type="dxa"/>
          </w:tcPr>
          <w:p w14:paraId="3121972F" w14:textId="48CACADD" w:rsidR="00645D6C" w:rsidRPr="00567840" w:rsidRDefault="00877C57" w:rsidP="00D11091">
            <w:pPr>
              <w:spacing w:after="0" w:line="240" w:lineRule="auto"/>
              <w:rPr>
                <w:b w:val="0"/>
                <w:bCs w:val="0"/>
                <w:sz w:val="24"/>
                <w:szCs w:val="24"/>
              </w:rPr>
            </w:pPr>
            <w:r>
              <w:rPr>
                <w:b w:val="0"/>
                <w:bCs w:val="0"/>
                <w:sz w:val="24"/>
                <w:szCs w:val="24"/>
              </w:rPr>
              <w:t>18</w:t>
            </w:r>
          </w:p>
        </w:tc>
      </w:tr>
      <w:tr w:rsidR="00645D6C" w:rsidRPr="00567840" w14:paraId="75BC61EA" w14:textId="77777777" w:rsidTr="001D5AED">
        <w:tc>
          <w:tcPr>
            <w:tcW w:w="936" w:type="dxa"/>
          </w:tcPr>
          <w:p w14:paraId="39E7FFCD" w14:textId="1F547380" w:rsidR="00645D6C" w:rsidRPr="00567840" w:rsidRDefault="00645D6C" w:rsidP="004902B7">
            <w:pPr>
              <w:spacing w:after="0" w:line="240" w:lineRule="auto"/>
              <w:jc w:val="left"/>
              <w:rPr>
                <w:b w:val="0"/>
                <w:sz w:val="24"/>
                <w:szCs w:val="24"/>
              </w:rPr>
            </w:pPr>
            <w:r w:rsidRPr="00567840">
              <w:rPr>
                <w:b w:val="0"/>
                <w:sz w:val="24"/>
                <w:szCs w:val="24"/>
              </w:rPr>
              <w:t>1.2.1.</w:t>
            </w:r>
          </w:p>
        </w:tc>
        <w:tc>
          <w:tcPr>
            <w:tcW w:w="8273" w:type="dxa"/>
          </w:tcPr>
          <w:p w14:paraId="6D980BA0" w14:textId="6A6E9D9F" w:rsidR="00645D6C" w:rsidRPr="00567840" w:rsidRDefault="00645D6C" w:rsidP="004902B7">
            <w:pPr>
              <w:spacing w:after="0" w:line="240" w:lineRule="auto"/>
              <w:jc w:val="left"/>
              <w:rPr>
                <w:b w:val="0"/>
                <w:bCs w:val="0"/>
                <w:sz w:val="24"/>
                <w:szCs w:val="24"/>
              </w:rPr>
            </w:pPr>
            <w:r w:rsidRPr="00567840">
              <w:rPr>
                <w:b w:val="0"/>
                <w:bCs w:val="0"/>
                <w:sz w:val="24"/>
                <w:szCs w:val="24"/>
              </w:rPr>
              <w:t>Пояснительная записка</w:t>
            </w:r>
          </w:p>
        </w:tc>
        <w:tc>
          <w:tcPr>
            <w:tcW w:w="932" w:type="dxa"/>
          </w:tcPr>
          <w:p w14:paraId="7D02F6A0" w14:textId="3393A91F" w:rsidR="00645D6C" w:rsidRPr="00567840" w:rsidRDefault="00877C57" w:rsidP="00D11091">
            <w:pPr>
              <w:spacing w:after="0" w:line="240" w:lineRule="auto"/>
              <w:rPr>
                <w:b w:val="0"/>
                <w:bCs w:val="0"/>
                <w:sz w:val="24"/>
                <w:szCs w:val="24"/>
              </w:rPr>
            </w:pPr>
            <w:r>
              <w:rPr>
                <w:b w:val="0"/>
                <w:bCs w:val="0"/>
                <w:sz w:val="24"/>
                <w:szCs w:val="24"/>
              </w:rPr>
              <w:t>18</w:t>
            </w:r>
          </w:p>
        </w:tc>
      </w:tr>
      <w:tr w:rsidR="00645D6C" w:rsidRPr="00567840" w14:paraId="1989F8F5" w14:textId="77777777" w:rsidTr="001D5AED">
        <w:tc>
          <w:tcPr>
            <w:tcW w:w="936" w:type="dxa"/>
          </w:tcPr>
          <w:p w14:paraId="6F2BA4F1" w14:textId="77777777" w:rsidR="00645D6C" w:rsidRPr="00567840" w:rsidRDefault="00645D6C" w:rsidP="004902B7">
            <w:pPr>
              <w:spacing w:after="0" w:line="240" w:lineRule="auto"/>
              <w:jc w:val="left"/>
              <w:rPr>
                <w:b w:val="0"/>
                <w:sz w:val="24"/>
                <w:szCs w:val="24"/>
              </w:rPr>
            </w:pPr>
          </w:p>
        </w:tc>
        <w:tc>
          <w:tcPr>
            <w:tcW w:w="8273" w:type="dxa"/>
          </w:tcPr>
          <w:p w14:paraId="57054FB5" w14:textId="144D2907" w:rsidR="00645D6C" w:rsidRPr="00567840" w:rsidRDefault="00645D6C" w:rsidP="004902B7">
            <w:pPr>
              <w:spacing w:after="0" w:line="240" w:lineRule="auto"/>
              <w:jc w:val="left"/>
              <w:rPr>
                <w:sz w:val="24"/>
                <w:szCs w:val="24"/>
              </w:rPr>
            </w:pPr>
            <w:r w:rsidRPr="00567840">
              <w:rPr>
                <w:b w:val="0"/>
                <w:sz w:val="24"/>
                <w:szCs w:val="24"/>
              </w:rPr>
              <w:t>Цели и задачи реализации Программы</w:t>
            </w:r>
          </w:p>
        </w:tc>
        <w:tc>
          <w:tcPr>
            <w:tcW w:w="932" w:type="dxa"/>
          </w:tcPr>
          <w:p w14:paraId="01CFBCC8" w14:textId="680BD51A" w:rsidR="00645D6C" w:rsidRPr="00567840" w:rsidRDefault="00877C57" w:rsidP="00D11091">
            <w:pPr>
              <w:spacing w:after="0" w:line="240" w:lineRule="auto"/>
              <w:rPr>
                <w:b w:val="0"/>
                <w:bCs w:val="0"/>
                <w:sz w:val="24"/>
                <w:szCs w:val="24"/>
              </w:rPr>
            </w:pPr>
            <w:r>
              <w:rPr>
                <w:b w:val="0"/>
                <w:bCs w:val="0"/>
                <w:sz w:val="24"/>
                <w:szCs w:val="24"/>
              </w:rPr>
              <w:t>19</w:t>
            </w:r>
          </w:p>
        </w:tc>
      </w:tr>
      <w:tr w:rsidR="00645D6C" w:rsidRPr="00567840" w14:paraId="63798ECA" w14:textId="77777777" w:rsidTr="001D5AED">
        <w:tc>
          <w:tcPr>
            <w:tcW w:w="936" w:type="dxa"/>
          </w:tcPr>
          <w:p w14:paraId="216264FC" w14:textId="77777777" w:rsidR="00645D6C" w:rsidRPr="00567840" w:rsidRDefault="00645D6C" w:rsidP="004902B7">
            <w:pPr>
              <w:spacing w:after="0" w:line="240" w:lineRule="auto"/>
              <w:jc w:val="left"/>
              <w:rPr>
                <w:b w:val="0"/>
                <w:sz w:val="24"/>
                <w:szCs w:val="24"/>
              </w:rPr>
            </w:pPr>
          </w:p>
        </w:tc>
        <w:tc>
          <w:tcPr>
            <w:tcW w:w="8273" w:type="dxa"/>
          </w:tcPr>
          <w:p w14:paraId="5D20A09A" w14:textId="7863A29D" w:rsidR="00645D6C" w:rsidRPr="00567840" w:rsidRDefault="00645D6C" w:rsidP="004902B7">
            <w:pPr>
              <w:spacing w:after="0" w:line="240" w:lineRule="auto"/>
              <w:jc w:val="left"/>
              <w:rPr>
                <w:sz w:val="24"/>
                <w:szCs w:val="24"/>
              </w:rPr>
            </w:pPr>
            <w:r w:rsidRPr="00567840">
              <w:rPr>
                <w:b w:val="0"/>
                <w:sz w:val="24"/>
                <w:szCs w:val="24"/>
              </w:rPr>
              <w:t>Принципы и подходы к формированию и реализации Программы</w:t>
            </w:r>
          </w:p>
        </w:tc>
        <w:tc>
          <w:tcPr>
            <w:tcW w:w="932" w:type="dxa"/>
          </w:tcPr>
          <w:p w14:paraId="47BE1D5F" w14:textId="243C58EB" w:rsidR="00645D6C" w:rsidRPr="00567840" w:rsidRDefault="00877C57" w:rsidP="00D11091">
            <w:pPr>
              <w:spacing w:after="0" w:line="240" w:lineRule="auto"/>
              <w:rPr>
                <w:b w:val="0"/>
                <w:bCs w:val="0"/>
                <w:sz w:val="24"/>
                <w:szCs w:val="24"/>
              </w:rPr>
            </w:pPr>
            <w:r>
              <w:rPr>
                <w:b w:val="0"/>
                <w:bCs w:val="0"/>
                <w:sz w:val="24"/>
                <w:szCs w:val="24"/>
              </w:rPr>
              <w:t>19</w:t>
            </w:r>
          </w:p>
        </w:tc>
      </w:tr>
      <w:tr w:rsidR="00645D6C" w:rsidRPr="00567840" w14:paraId="02586B8D" w14:textId="77777777" w:rsidTr="001D5AED">
        <w:tc>
          <w:tcPr>
            <w:tcW w:w="936" w:type="dxa"/>
          </w:tcPr>
          <w:p w14:paraId="75237D2B" w14:textId="77777777" w:rsidR="00645D6C" w:rsidRPr="00567840" w:rsidRDefault="00645D6C" w:rsidP="004902B7">
            <w:pPr>
              <w:spacing w:after="0" w:line="240" w:lineRule="auto"/>
              <w:jc w:val="left"/>
              <w:rPr>
                <w:b w:val="0"/>
                <w:sz w:val="24"/>
                <w:szCs w:val="24"/>
              </w:rPr>
            </w:pPr>
          </w:p>
        </w:tc>
        <w:tc>
          <w:tcPr>
            <w:tcW w:w="8273" w:type="dxa"/>
          </w:tcPr>
          <w:p w14:paraId="4967CDF3" w14:textId="56C8EC71" w:rsidR="00645D6C" w:rsidRPr="00567840" w:rsidRDefault="00645D6C" w:rsidP="004902B7">
            <w:pPr>
              <w:spacing w:after="0" w:line="240" w:lineRule="auto"/>
              <w:jc w:val="left"/>
              <w:rPr>
                <w:sz w:val="24"/>
                <w:szCs w:val="24"/>
              </w:rPr>
            </w:pPr>
            <w:r w:rsidRPr="00567840">
              <w:rPr>
                <w:b w:val="0"/>
                <w:sz w:val="24"/>
                <w:szCs w:val="24"/>
              </w:rPr>
              <w:t>Особенности осуществления образовательного процесса</w:t>
            </w:r>
          </w:p>
        </w:tc>
        <w:tc>
          <w:tcPr>
            <w:tcW w:w="932" w:type="dxa"/>
          </w:tcPr>
          <w:p w14:paraId="2E54B2B4" w14:textId="42E0B707" w:rsidR="00645D6C" w:rsidRPr="00567840" w:rsidRDefault="00645D6C" w:rsidP="00D11091">
            <w:pPr>
              <w:spacing w:after="0" w:line="240" w:lineRule="auto"/>
              <w:rPr>
                <w:b w:val="0"/>
                <w:bCs w:val="0"/>
                <w:sz w:val="24"/>
                <w:szCs w:val="24"/>
              </w:rPr>
            </w:pPr>
            <w:r w:rsidRPr="00567840">
              <w:rPr>
                <w:b w:val="0"/>
                <w:bCs w:val="0"/>
                <w:sz w:val="24"/>
                <w:szCs w:val="24"/>
              </w:rPr>
              <w:t>2</w:t>
            </w:r>
            <w:r w:rsidR="00877C57">
              <w:rPr>
                <w:b w:val="0"/>
                <w:bCs w:val="0"/>
                <w:sz w:val="24"/>
                <w:szCs w:val="24"/>
              </w:rPr>
              <w:t>0</w:t>
            </w:r>
          </w:p>
        </w:tc>
      </w:tr>
      <w:tr w:rsidR="00645D6C" w:rsidRPr="00567840" w14:paraId="7504ECE6" w14:textId="77777777" w:rsidTr="001D5AED">
        <w:tc>
          <w:tcPr>
            <w:tcW w:w="936" w:type="dxa"/>
          </w:tcPr>
          <w:p w14:paraId="439B9D3A" w14:textId="77777777" w:rsidR="00645D6C" w:rsidRPr="00567840" w:rsidRDefault="00645D6C" w:rsidP="004902B7">
            <w:pPr>
              <w:spacing w:after="0" w:line="240" w:lineRule="auto"/>
              <w:jc w:val="left"/>
              <w:rPr>
                <w:b w:val="0"/>
                <w:sz w:val="24"/>
                <w:szCs w:val="24"/>
              </w:rPr>
            </w:pPr>
          </w:p>
        </w:tc>
        <w:tc>
          <w:tcPr>
            <w:tcW w:w="8273" w:type="dxa"/>
          </w:tcPr>
          <w:p w14:paraId="1522B0A1" w14:textId="6D85DDD1" w:rsidR="00645D6C" w:rsidRPr="00567840" w:rsidRDefault="00645D6C" w:rsidP="004902B7">
            <w:pPr>
              <w:spacing w:after="0" w:line="240" w:lineRule="auto"/>
              <w:jc w:val="left"/>
              <w:rPr>
                <w:sz w:val="24"/>
                <w:szCs w:val="24"/>
              </w:rPr>
            </w:pPr>
            <w:r w:rsidRPr="00567840">
              <w:rPr>
                <w:b w:val="0"/>
                <w:sz w:val="24"/>
                <w:szCs w:val="24"/>
              </w:rPr>
              <w:t>Планируемые результаты освоения Программы</w:t>
            </w:r>
          </w:p>
        </w:tc>
        <w:tc>
          <w:tcPr>
            <w:tcW w:w="932" w:type="dxa"/>
          </w:tcPr>
          <w:p w14:paraId="6EDED100" w14:textId="70D6E9C8" w:rsidR="00645D6C" w:rsidRPr="00567840" w:rsidRDefault="00645D6C" w:rsidP="00D11091">
            <w:pPr>
              <w:spacing w:after="0" w:line="240" w:lineRule="auto"/>
              <w:rPr>
                <w:b w:val="0"/>
                <w:bCs w:val="0"/>
                <w:sz w:val="24"/>
                <w:szCs w:val="24"/>
              </w:rPr>
            </w:pPr>
            <w:r w:rsidRPr="00567840">
              <w:rPr>
                <w:b w:val="0"/>
                <w:bCs w:val="0"/>
                <w:sz w:val="24"/>
                <w:szCs w:val="24"/>
              </w:rPr>
              <w:t>2</w:t>
            </w:r>
            <w:r w:rsidR="00877C57">
              <w:rPr>
                <w:b w:val="0"/>
                <w:bCs w:val="0"/>
                <w:sz w:val="24"/>
                <w:szCs w:val="24"/>
              </w:rPr>
              <w:t>0</w:t>
            </w:r>
          </w:p>
        </w:tc>
      </w:tr>
      <w:tr w:rsidR="00645D6C" w:rsidRPr="00567840" w14:paraId="4B8A8691" w14:textId="77777777" w:rsidTr="001D5AED">
        <w:tc>
          <w:tcPr>
            <w:tcW w:w="936" w:type="dxa"/>
          </w:tcPr>
          <w:p w14:paraId="3EDE2B98" w14:textId="7FF72CCA" w:rsidR="00645D6C" w:rsidRPr="00567840" w:rsidRDefault="00645D6C" w:rsidP="00EB0845">
            <w:pPr>
              <w:spacing w:after="0" w:line="240" w:lineRule="auto"/>
              <w:jc w:val="both"/>
              <w:rPr>
                <w:sz w:val="24"/>
                <w:szCs w:val="24"/>
                <w:lang w:val="en-US"/>
              </w:rPr>
            </w:pPr>
            <w:r w:rsidRPr="00567840">
              <w:rPr>
                <w:sz w:val="24"/>
                <w:szCs w:val="24"/>
                <w:lang w:val="en-US"/>
              </w:rPr>
              <w:t>II</w:t>
            </w:r>
            <w:r w:rsidRPr="00567840">
              <w:rPr>
                <w:b w:val="0"/>
                <w:sz w:val="24"/>
                <w:szCs w:val="24"/>
              </w:rPr>
              <w:t>.</w:t>
            </w:r>
          </w:p>
        </w:tc>
        <w:tc>
          <w:tcPr>
            <w:tcW w:w="8273" w:type="dxa"/>
          </w:tcPr>
          <w:p w14:paraId="59013627" w14:textId="569B8811" w:rsidR="00645D6C" w:rsidRPr="00567840" w:rsidRDefault="00645D6C" w:rsidP="00EB0845">
            <w:pPr>
              <w:spacing w:after="0" w:line="240" w:lineRule="auto"/>
              <w:jc w:val="both"/>
              <w:rPr>
                <w:sz w:val="24"/>
                <w:szCs w:val="24"/>
              </w:rPr>
            </w:pPr>
            <w:r w:rsidRPr="00567840">
              <w:rPr>
                <w:sz w:val="24"/>
                <w:szCs w:val="24"/>
              </w:rPr>
              <w:t>СОДЕРЖАТЕЛЬНЫЙ РАЗДЕЛ (обязательная часть в соответствии с ФОП ДО)</w:t>
            </w:r>
          </w:p>
        </w:tc>
        <w:tc>
          <w:tcPr>
            <w:tcW w:w="932" w:type="dxa"/>
          </w:tcPr>
          <w:p w14:paraId="1E876716" w14:textId="71C3D077" w:rsidR="00645D6C" w:rsidRPr="00567840" w:rsidRDefault="00645D6C" w:rsidP="00D11091">
            <w:pPr>
              <w:spacing w:after="0" w:line="240" w:lineRule="auto"/>
              <w:rPr>
                <w:b w:val="0"/>
                <w:bCs w:val="0"/>
                <w:sz w:val="24"/>
                <w:szCs w:val="24"/>
              </w:rPr>
            </w:pPr>
            <w:r w:rsidRPr="00567840">
              <w:rPr>
                <w:b w:val="0"/>
                <w:bCs w:val="0"/>
                <w:sz w:val="24"/>
                <w:szCs w:val="24"/>
              </w:rPr>
              <w:t>2</w:t>
            </w:r>
            <w:r w:rsidR="00877C57">
              <w:rPr>
                <w:b w:val="0"/>
                <w:bCs w:val="0"/>
                <w:sz w:val="24"/>
                <w:szCs w:val="24"/>
              </w:rPr>
              <w:t>1</w:t>
            </w:r>
          </w:p>
        </w:tc>
      </w:tr>
      <w:tr w:rsidR="00645D6C" w:rsidRPr="00567840" w14:paraId="28C08BFC" w14:textId="77777777" w:rsidTr="001D5AED">
        <w:tc>
          <w:tcPr>
            <w:tcW w:w="936" w:type="dxa"/>
          </w:tcPr>
          <w:p w14:paraId="374C1A2D" w14:textId="74219E14" w:rsidR="00645D6C" w:rsidRPr="00567840" w:rsidRDefault="00645D6C" w:rsidP="004902B7">
            <w:pPr>
              <w:spacing w:after="0" w:line="240" w:lineRule="auto"/>
              <w:jc w:val="left"/>
              <w:rPr>
                <w:b w:val="0"/>
                <w:sz w:val="24"/>
                <w:szCs w:val="24"/>
              </w:rPr>
            </w:pPr>
            <w:r w:rsidRPr="00567840">
              <w:rPr>
                <w:b w:val="0"/>
                <w:sz w:val="24"/>
                <w:szCs w:val="24"/>
              </w:rPr>
              <w:t>2.1.</w:t>
            </w:r>
          </w:p>
        </w:tc>
        <w:tc>
          <w:tcPr>
            <w:tcW w:w="8273" w:type="dxa"/>
          </w:tcPr>
          <w:p w14:paraId="7D0B5E9F" w14:textId="77777777" w:rsidR="001C5509" w:rsidRPr="00567840" w:rsidRDefault="00645D6C" w:rsidP="004902B7">
            <w:pPr>
              <w:spacing w:after="0" w:line="240" w:lineRule="auto"/>
              <w:jc w:val="left"/>
              <w:rPr>
                <w:b w:val="0"/>
                <w:sz w:val="24"/>
                <w:szCs w:val="24"/>
              </w:rPr>
            </w:pPr>
            <w:r w:rsidRPr="00567840">
              <w:rPr>
                <w:b w:val="0"/>
                <w:sz w:val="24"/>
                <w:szCs w:val="24"/>
              </w:rPr>
              <w:t xml:space="preserve">Задачи и содержание образования (обучения и воспитания) </w:t>
            </w:r>
          </w:p>
          <w:p w14:paraId="1C593EC5" w14:textId="63C44EAE" w:rsidR="00645D6C" w:rsidRPr="00567840" w:rsidRDefault="00645D6C" w:rsidP="004902B7">
            <w:pPr>
              <w:spacing w:after="0" w:line="240" w:lineRule="auto"/>
              <w:jc w:val="left"/>
              <w:rPr>
                <w:sz w:val="24"/>
                <w:szCs w:val="24"/>
              </w:rPr>
            </w:pPr>
            <w:r w:rsidRPr="00567840">
              <w:rPr>
                <w:b w:val="0"/>
                <w:sz w:val="24"/>
                <w:szCs w:val="24"/>
              </w:rPr>
              <w:t>по образовательным областям</w:t>
            </w:r>
          </w:p>
        </w:tc>
        <w:tc>
          <w:tcPr>
            <w:tcW w:w="932" w:type="dxa"/>
          </w:tcPr>
          <w:p w14:paraId="26C9DA18" w14:textId="1B1DB202" w:rsidR="00645D6C" w:rsidRPr="00567840" w:rsidRDefault="00645D6C" w:rsidP="00D11091">
            <w:pPr>
              <w:spacing w:after="0" w:line="240" w:lineRule="auto"/>
              <w:rPr>
                <w:b w:val="0"/>
                <w:bCs w:val="0"/>
                <w:sz w:val="24"/>
                <w:szCs w:val="24"/>
              </w:rPr>
            </w:pPr>
            <w:r w:rsidRPr="00567840">
              <w:rPr>
                <w:b w:val="0"/>
                <w:bCs w:val="0"/>
                <w:sz w:val="24"/>
                <w:szCs w:val="24"/>
              </w:rPr>
              <w:t>2</w:t>
            </w:r>
            <w:r w:rsidR="00877C57">
              <w:rPr>
                <w:b w:val="0"/>
                <w:bCs w:val="0"/>
                <w:sz w:val="24"/>
                <w:szCs w:val="24"/>
              </w:rPr>
              <w:t>1</w:t>
            </w:r>
          </w:p>
        </w:tc>
      </w:tr>
      <w:tr w:rsidR="00645D6C" w:rsidRPr="00567840" w14:paraId="3E9667F6" w14:textId="77777777" w:rsidTr="001D5AED">
        <w:tc>
          <w:tcPr>
            <w:tcW w:w="936" w:type="dxa"/>
          </w:tcPr>
          <w:p w14:paraId="56E045B3" w14:textId="0327C0BC" w:rsidR="00645D6C" w:rsidRPr="00567840" w:rsidRDefault="004970D4" w:rsidP="004902B7">
            <w:pPr>
              <w:spacing w:after="0" w:line="240" w:lineRule="auto"/>
              <w:jc w:val="left"/>
              <w:rPr>
                <w:b w:val="0"/>
                <w:sz w:val="24"/>
                <w:szCs w:val="24"/>
              </w:rPr>
            </w:pPr>
            <w:r w:rsidRPr="00567840">
              <w:rPr>
                <w:b w:val="0"/>
                <w:sz w:val="24"/>
                <w:szCs w:val="24"/>
              </w:rPr>
              <w:t>2.1.1.</w:t>
            </w:r>
          </w:p>
        </w:tc>
        <w:tc>
          <w:tcPr>
            <w:tcW w:w="8273" w:type="dxa"/>
          </w:tcPr>
          <w:p w14:paraId="7DC6FE09" w14:textId="5182E2D0" w:rsidR="00645D6C" w:rsidRPr="00567840" w:rsidRDefault="00645D6C" w:rsidP="004902B7">
            <w:pPr>
              <w:spacing w:after="0" w:line="240" w:lineRule="auto"/>
              <w:jc w:val="left"/>
              <w:rPr>
                <w:sz w:val="24"/>
                <w:szCs w:val="24"/>
              </w:rPr>
            </w:pPr>
            <w:r w:rsidRPr="00567840">
              <w:rPr>
                <w:b w:val="0"/>
                <w:i/>
                <w:sz w:val="24"/>
                <w:szCs w:val="24"/>
              </w:rPr>
              <w:t>Социально-коммуникативное развитие</w:t>
            </w:r>
          </w:p>
        </w:tc>
        <w:tc>
          <w:tcPr>
            <w:tcW w:w="932" w:type="dxa"/>
          </w:tcPr>
          <w:p w14:paraId="560CA803" w14:textId="610712C4" w:rsidR="00645D6C" w:rsidRPr="00567840" w:rsidRDefault="00645D6C" w:rsidP="00D11091">
            <w:pPr>
              <w:spacing w:after="0" w:line="240" w:lineRule="auto"/>
              <w:rPr>
                <w:b w:val="0"/>
                <w:bCs w:val="0"/>
                <w:sz w:val="24"/>
                <w:szCs w:val="24"/>
              </w:rPr>
            </w:pPr>
            <w:r w:rsidRPr="00567840">
              <w:rPr>
                <w:b w:val="0"/>
                <w:bCs w:val="0"/>
                <w:sz w:val="24"/>
                <w:szCs w:val="24"/>
              </w:rPr>
              <w:t>2</w:t>
            </w:r>
            <w:r w:rsidR="00877C57">
              <w:rPr>
                <w:b w:val="0"/>
                <w:bCs w:val="0"/>
                <w:sz w:val="24"/>
                <w:szCs w:val="24"/>
              </w:rPr>
              <w:t>1</w:t>
            </w:r>
          </w:p>
        </w:tc>
      </w:tr>
      <w:tr w:rsidR="001C5509" w:rsidRPr="00567840" w14:paraId="2862C9FD" w14:textId="77777777" w:rsidTr="001D5AED">
        <w:tc>
          <w:tcPr>
            <w:tcW w:w="936" w:type="dxa"/>
          </w:tcPr>
          <w:p w14:paraId="4262B2E2" w14:textId="77777777" w:rsidR="001C5509" w:rsidRPr="00567840" w:rsidRDefault="001C5509" w:rsidP="004902B7">
            <w:pPr>
              <w:spacing w:after="0" w:line="240" w:lineRule="auto"/>
              <w:jc w:val="left"/>
              <w:rPr>
                <w:b w:val="0"/>
                <w:sz w:val="24"/>
                <w:szCs w:val="24"/>
              </w:rPr>
            </w:pPr>
          </w:p>
        </w:tc>
        <w:tc>
          <w:tcPr>
            <w:tcW w:w="8273" w:type="dxa"/>
          </w:tcPr>
          <w:p w14:paraId="5F756204" w14:textId="45A22492" w:rsidR="001C5509" w:rsidRPr="00877C57" w:rsidRDefault="001C5509" w:rsidP="004902B7">
            <w:pPr>
              <w:spacing w:after="0" w:line="240" w:lineRule="auto"/>
              <w:jc w:val="left"/>
              <w:rPr>
                <w:b w:val="0"/>
                <w:i/>
                <w:sz w:val="24"/>
                <w:szCs w:val="24"/>
              </w:rPr>
            </w:pPr>
            <w:r w:rsidRPr="00877C57">
              <w:rPr>
                <w:b w:val="0"/>
                <w:sz w:val="24"/>
                <w:szCs w:val="24"/>
              </w:rPr>
              <w:t>От 1 года до 2 лет</w:t>
            </w:r>
          </w:p>
        </w:tc>
        <w:tc>
          <w:tcPr>
            <w:tcW w:w="932" w:type="dxa"/>
          </w:tcPr>
          <w:p w14:paraId="353E0C18" w14:textId="16B48080" w:rsidR="001C5509" w:rsidRPr="00877C57" w:rsidRDefault="001C5509" w:rsidP="00D11091">
            <w:pPr>
              <w:spacing w:after="0" w:line="240" w:lineRule="auto"/>
              <w:rPr>
                <w:b w:val="0"/>
                <w:bCs w:val="0"/>
                <w:sz w:val="24"/>
                <w:szCs w:val="24"/>
              </w:rPr>
            </w:pPr>
            <w:r w:rsidRPr="00877C57">
              <w:rPr>
                <w:b w:val="0"/>
                <w:bCs w:val="0"/>
                <w:sz w:val="24"/>
                <w:szCs w:val="24"/>
              </w:rPr>
              <w:t>2</w:t>
            </w:r>
            <w:r w:rsidR="00877C57" w:rsidRPr="00877C57">
              <w:rPr>
                <w:b w:val="0"/>
                <w:bCs w:val="0"/>
                <w:sz w:val="24"/>
                <w:szCs w:val="24"/>
              </w:rPr>
              <w:t>1</w:t>
            </w:r>
          </w:p>
        </w:tc>
      </w:tr>
      <w:tr w:rsidR="00645D6C" w:rsidRPr="00567840" w14:paraId="6F5867C0" w14:textId="77777777" w:rsidTr="001D5AED">
        <w:tc>
          <w:tcPr>
            <w:tcW w:w="936" w:type="dxa"/>
          </w:tcPr>
          <w:p w14:paraId="2082BB2F" w14:textId="77777777" w:rsidR="00645D6C" w:rsidRPr="00567840" w:rsidRDefault="00645D6C" w:rsidP="004902B7">
            <w:pPr>
              <w:spacing w:after="0" w:line="240" w:lineRule="auto"/>
              <w:jc w:val="left"/>
              <w:rPr>
                <w:b w:val="0"/>
                <w:sz w:val="24"/>
                <w:szCs w:val="24"/>
                <w:highlight w:val="yellow"/>
              </w:rPr>
            </w:pPr>
          </w:p>
        </w:tc>
        <w:tc>
          <w:tcPr>
            <w:tcW w:w="8273" w:type="dxa"/>
          </w:tcPr>
          <w:p w14:paraId="2B1F1F49" w14:textId="74DEC043" w:rsidR="00645D6C" w:rsidRPr="00877C57" w:rsidRDefault="00645D6C" w:rsidP="004902B7">
            <w:pPr>
              <w:spacing w:after="0" w:line="240" w:lineRule="auto"/>
              <w:jc w:val="left"/>
              <w:rPr>
                <w:sz w:val="24"/>
                <w:szCs w:val="24"/>
              </w:rPr>
            </w:pPr>
            <w:r w:rsidRPr="00877C57">
              <w:rPr>
                <w:b w:val="0"/>
                <w:sz w:val="24"/>
                <w:szCs w:val="24"/>
              </w:rPr>
              <w:t>От 2 до 3 лет</w:t>
            </w:r>
          </w:p>
        </w:tc>
        <w:tc>
          <w:tcPr>
            <w:tcW w:w="932" w:type="dxa"/>
          </w:tcPr>
          <w:p w14:paraId="640001F8" w14:textId="4B117B34" w:rsidR="00645D6C" w:rsidRPr="00877C57" w:rsidRDefault="00645D6C" w:rsidP="00D11091">
            <w:pPr>
              <w:spacing w:after="0" w:line="240" w:lineRule="auto"/>
              <w:rPr>
                <w:b w:val="0"/>
                <w:bCs w:val="0"/>
                <w:sz w:val="24"/>
                <w:szCs w:val="24"/>
              </w:rPr>
            </w:pPr>
            <w:r w:rsidRPr="00877C57">
              <w:rPr>
                <w:b w:val="0"/>
                <w:bCs w:val="0"/>
                <w:sz w:val="24"/>
                <w:szCs w:val="24"/>
              </w:rPr>
              <w:t>2</w:t>
            </w:r>
            <w:r w:rsidR="00877C57" w:rsidRPr="00877C57">
              <w:rPr>
                <w:b w:val="0"/>
                <w:bCs w:val="0"/>
                <w:sz w:val="24"/>
                <w:szCs w:val="24"/>
              </w:rPr>
              <w:t>1</w:t>
            </w:r>
          </w:p>
        </w:tc>
      </w:tr>
      <w:tr w:rsidR="00645D6C" w:rsidRPr="00567840" w14:paraId="53C23A97" w14:textId="77777777" w:rsidTr="001D5AED">
        <w:tc>
          <w:tcPr>
            <w:tcW w:w="936" w:type="dxa"/>
          </w:tcPr>
          <w:p w14:paraId="7266272A" w14:textId="77777777" w:rsidR="00645D6C" w:rsidRPr="00567840" w:rsidRDefault="00645D6C" w:rsidP="004902B7">
            <w:pPr>
              <w:spacing w:after="0" w:line="240" w:lineRule="auto"/>
              <w:jc w:val="left"/>
              <w:rPr>
                <w:b w:val="0"/>
                <w:sz w:val="24"/>
                <w:szCs w:val="24"/>
              </w:rPr>
            </w:pPr>
          </w:p>
        </w:tc>
        <w:tc>
          <w:tcPr>
            <w:tcW w:w="8273" w:type="dxa"/>
          </w:tcPr>
          <w:p w14:paraId="2D9116BB" w14:textId="5253C2D4" w:rsidR="00645D6C" w:rsidRPr="00567840" w:rsidRDefault="00645D6C" w:rsidP="004902B7">
            <w:pPr>
              <w:spacing w:after="0" w:line="240" w:lineRule="auto"/>
              <w:jc w:val="left"/>
              <w:rPr>
                <w:sz w:val="24"/>
                <w:szCs w:val="24"/>
              </w:rPr>
            </w:pPr>
            <w:r w:rsidRPr="00567840">
              <w:rPr>
                <w:b w:val="0"/>
                <w:sz w:val="24"/>
                <w:szCs w:val="24"/>
              </w:rPr>
              <w:t>От 3 до 4 лет</w:t>
            </w:r>
          </w:p>
        </w:tc>
        <w:tc>
          <w:tcPr>
            <w:tcW w:w="932" w:type="dxa"/>
          </w:tcPr>
          <w:p w14:paraId="3221BFA7" w14:textId="1EBCE7CA" w:rsidR="00645D6C" w:rsidRPr="00567840" w:rsidRDefault="00645D6C" w:rsidP="00D11091">
            <w:pPr>
              <w:spacing w:after="0" w:line="240" w:lineRule="auto"/>
              <w:rPr>
                <w:b w:val="0"/>
                <w:bCs w:val="0"/>
                <w:sz w:val="24"/>
                <w:szCs w:val="24"/>
              </w:rPr>
            </w:pPr>
            <w:r w:rsidRPr="00567840">
              <w:rPr>
                <w:b w:val="0"/>
                <w:bCs w:val="0"/>
                <w:sz w:val="24"/>
                <w:szCs w:val="24"/>
              </w:rPr>
              <w:t>2</w:t>
            </w:r>
            <w:r w:rsidR="00877C57">
              <w:rPr>
                <w:b w:val="0"/>
                <w:bCs w:val="0"/>
                <w:sz w:val="24"/>
                <w:szCs w:val="24"/>
              </w:rPr>
              <w:t>1</w:t>
            </w:r>
          </w:p>
        </w:tc>
      </w:tr>
      <w:tr w:rsidR="00645D6C" w:rsidRPr="00567840" w14:paraId="7162D502" w14:textId="77777777" w:rsidTr="001D5AED">
        <w:tc>
          <w:tcPr>
            <w:tcW w:w="936" w:type="dxa"/>
          </w:tcPr>
          <w:p w14:paraId="2145C104" w14:textId="77777777" w:rsidR="00645D6C" w:rsidRPr="00567840" w:rsidRDefault="00645D6C" w:rsidP="004902B7">
            <w:pPr>
              <w:spacing w:after="0" w:line="240" w:lineRule="auto"/>
              <w:jc w:val="left"/>
              <w:rPr>
                <w:b w:val="0"/>
                <w:sz w:val="24"/>
                <w:szCs w:val="24"/>
              </w:rPr>
            </w:pPr>
          </w:p>
        </w:tc>
        <w:tc>
          <w:tcPr>
            <w:tcW w:w="8273" w:type="dxa"/>
          </w:tcPr>
          <w:p w14:paraId="5D4E9349" w14:textId="53F96287" w:rsidR="00645D6C" w:rsidRPr="00567840" w:rsidRDefault="00645D6C" w:rsidP="004902B7">
            <w:pPr>
              <w:spacing w:after="0" w:line="240" w:lineRule="auto"/>
              <w:jc w:val="left"/>
              <w:rPr>
                <w:sz w:val="24"/>
                <w:szCs w:val="24"/>
              </w:rPr>
            </w:pPr>
            <w:r w:rsidRPr="00567840">
              <w:rPr>
                <w:b w:val="0"/>
                <w:sz w:val="24"/>
                <w:szCs w:val="24"/>
              </w:rPr>
              <w:t>От 4 до 5 лет</w:t>
            </w:r>
          </w:p>
        </w:tc>
        <w:tc>
          <w:tcPr>
            <w:tcW w:w="932" w:type="dxa"/>
          </w:tcPr>
          <w:p w14:paraId="2A754EF5" w14:textId="500297BA" w:rsidR="00645D6C" w:rsidRPr="00567840" w:rsidRDefault="00645D6C" w:rsidP="00D11091">
            <w:pPr>
              <w:spacing w:after="0" w:line="240" w:lineRule="auto"/>
              <w:rPr>
                <w:b w:val="0"/>
                <w:bCs w:val="0"/>
                <w:sz w:val="24"/>
                <w:szCs w:val="24"/>
              </w:rPr>
            </w:pPr>
            <w:r w:rsidRPr="00567840">
              <w:rPr>
                <w:b w:val="0"/>
                <w:bCs w:val="0"/>
                <w:sz w:val="24"/>
                <w:szCs w:val="24"/>
              </w:rPr>
              <w:t>2</w:t>
            </w:r>
            <w:r w:rsidR="00877C57">
              <w:rPr>
                <w:b w:val="0"/>
                <w:bCs w:val="0"/>
                <w:sz w:val="24"/>
                <w:szCs w:val="24"/>
              </w:rPr>
              <w:t>1</w:t>
            </w:r>
          </w:p>
        </w:tc>
      </w:tr>
      <w:tr w:rsidR="00645D6C" w:rsidRPr="00567840" w14:paraId="2489EDA3" w14:textId="77777777" w:rsidTr="001D5AED">
        <w:tc>
          <w:tcPr>
            <w:tcW w:w="936" w:type="dxa"/>
          </w:tcPr>
          <w:p w14:paraId="0AD5CFDD" w14:textId="77777777" w:rsidR="00645D6C" w:rsidRPr="00567840" w:rsidRDefault="00645D6C" w:rsidP="004902B7">
            <w:pPr>
              <w:spacing w:after="0" w:line="240" w:lineRule="auto"/>
              <w:jc w:val="left"/>
              <w:rPr>
                <w:b w:val="0"/>
                <w:sz w:val="24"/>
                <w:szCs w:val="24"/>
              </w:rPr>
            </w:pPr>
          </w:p>
        </w:tc>
        <w:tc>
          <w:tcPr>
            <w:tcW w:w="8273" w:type="dxa"/>
          </w:tcPr>
          <w:p w14:paraId="77929CEB" w14:textId="0C0A867B" w:rsidR="00645D6C" w:rsidRPr="00567840" w:rsidRDefault="00645D6C" w:rsidP="004902B7">
            <w:pPr>
              <w:spacing w:after="0" w:line="240" w:lineRule="auto"/>
              <w:jc w:val="left"/>
              <w:rPr>
                <w:sz w:val="24"/>
                <w:szCs w:val="24"/>
              </w:rPr>
            </w:pPr>
            <w:r w:rsidRPr="00567840">
              <w:rPr>
                <w:b w:val="0"/>
                <w:sz w:val="24"/>
                <w:szCs w:val="24"/>
              </w:rPr>
              <w:t>От 5 до 6 лет</w:t>
            </w:r>
          </w:p>
        </w:tc>
        <w:tc>
          <w:tcPr>
            <w:tcW w:w="932" w:type="dxa"/>
          </w:tcPr>
          <w:p w14:paraId="4E9AD27D" w14:textId="69208EF8" w:rsidR="00645D6C" w:rsidRPr="00567840" w:rsidRDefault="00645D6C" w:rsidP="00D11091">
            <w:pPr>
              <w:spacing w:after="0" w:line="240" w:lineRule="auto"/>
              <w:rPr>
                <w:b w:val="0"/>
                <w:bCs w:val="0"/>
                <w:sz w:val="24"/>
                <w:szCs w:val="24"/>
              </w:rPr>
            </w:pPr>
            <w:r w:rsidRPr="00567840">
              <w:rPr>
                <w:b w:val="0"/>
                <w:bCs w:val="0"/>
                <w:sz w:val="24"/>
                <w:szCs w:val="24"/>
              </w:rPr>
              <w:t>2</w:t>
            </w:r>
            <w:r w:rsidR="00877C57">
              <w:rPr>
                <w:b w:val="0"/>
                <w:bCs w:val="0"/>
                <w:sz w:val="24"/>
                <w:szCs w:val="24"/>
              </w:rPr>
              <w:t>1</w:t>
            </w:r>
          </w:p>
        </w:tc>
      </w:tr>
      <w:tr w:rsidR="00645D6C" w:rsidRPr="00567840" w14:paraId="3E44BEC8" w14:textId="77777777" w:rsidTr="001D5AED">
        <w:tc>
          <w:tcPr>
            <w:tcW w:w="936" w:type="dxa"/>
          </w:tcPr>
          <w:p w14:paraId="14E09A81" w14:textId="77777777" w:rsidR="00645D6C" w:rsidRPr="00567840" w:rsidRDefault="00645D6C" w:rsidP="004902B7">
            <w:pPr>
              <w:spacing w:after="0" w:line="240" w:lineRule="auto"/>
              <w:jc w:val="left"/>
              <w:rPr>
                <w:b w:val="0"/>
                <w:sz w:val="24"/>
                <w:szCs w:val="24"/>
              </w:rPr>
            </w:pPr>
          </w:p>
        </w:tc>
        <w:tc>
          <w:tcPr>
            <w:tcW w:w="8273" w:type="dxa"/>
          </w:tcPr>
          <w:p w14:paraId="5A6E5317" w14:textId="47940715" w:rsidR="00645D6C" w:rsidRPr="00567840" w:rsidRDefault="00645D6C" w:rsidP="004902B7">
            <w:pPr>
              <w:spacing w:after="0" w:line="240" w:lineRule="auto"/>
              <w:jc w:val="left"/>
              <w:rPr>
                <w:sz w:val="24"/>
                <w:szCs w:val="24"/>
              </w:rPr>
            </w:pPr>
            <w:r w:rsidRPr="00567840">
              <w:rPr>
                <w:b w:val="0"/>
                <w:sz w:val="24"/>
                <w:szCs w:val="24"/>
              </w:rPr>
              <w:t>От 6 до 7 лет</w:t>
            </w:r>
          </w:p>
        </w:tc>
        <w:tc>
          <w:tcPr>
            <w:tcW w:w="932" w:type="dxa"/>
          </w:tcPr>
          <w:p w14:paraId="55768121" w14:textId="71CB0E1C" w:rsidR="00645D6C" w:rsidRPr="00567840" w:rsidRDefault="00645D6C" w:rsidP="00D11091">
            <w:pPr>
              <w:spacing w:after="0" w:line="240" w:lineRule="auto"/>
              <w:rPr>
                <w:b w:val="0"/>
                <w:bCs w:val="0"/>
                <w:sz w:val="24"/>
                <w:szCs w:val="24"/>
              </w:rPr>
            </w:pPr>
            <w:r w:rsidRPr="00567840">
              <w:rPr>
                <w:b w:val="0"/>
                <w:bCs w:val="0"/>
                <w:sz w:val="24"/>
                <w:szCs w:val="24"/>
              </w:rPr>
              <w:t>2</w:t>
            </w:r>
            <w:r w:rsidR="00877C57">
              <w:rPr>
                <w:b w:val="0"/>
                <w:bCs w:val="0"/>
                <w:sz w:val="24"/>
                <w:szCs w:val="24"/>
              </w:rPr>
              <w:t>1</w:t>
            </w:r>
          </w:p>
        </w:tc>
      </w:tr>
      <w:tr w:rsidR="00645D6C" w:rsidRPr="00567840" w14:paraId="0E7DF34E" w14:textId="77777777" w:rsidTr="001D5AED">
        <w:tc>
          <w:tcPr>
            <w:tcW w:w="936" w:type="dxa"/>
          </w:tcPr>
          <w:p w14:paraId="56C061B2" w14:textId="60B7D038" w:rsidR="00645D6C" w:rsidRPr="00567840" w:rsidRDefault="004970D4" w:rsidP="004902B7">
            <w:pPr>
              <w:spacing w:after="0" w:line="240" w:lineRule="auto"/>
              <w:jc w:val="left"/>
              <w:rPr>
                <w:b w:val="0"/>
                <w:sz w:val="24"/>
                <w:szCs w:val="24"/>
              </w:rPr>
            </w:pPr>
            <w:r w:rsidRPr="00567840">
              <w:rPr>
                <w:b w:val="0"/>
                <w:sz w:val="24"/>
                <w:szCs w:val="24"/>
              </w:rPr>
              <w:t>2.1.2.</w:t>
            </w:r>
          </w:p>
        </w:tc>
        <w:tc>
          <w:tcPr>
            <w:tcW w:w="8273" w:type="dxa"/>
          </w:tcPr>
          <w:p w14:paraId="6E57D8CB" w14:textId="6FFEB364" w:rsidR="00645D6C" w:rsidRPr="00567840" w:rsidRDefault="00645D6C" w:rsidP="004902B7">
            <w:pPr>
              <w:spacing w:after="0" w:line="240" w:lineRule="auto"/>
              <w:jc w:val="left"/>
              <w:rPr>
                <w:sz w:val="24"/>
                <w:szCs w:val="24"/>
              </w:rPr>
            </w:pPr>
            <w:r w:rsidRPr="00567840">
              <w:rPr>
                <w:b w:val="0"/>
                <w:i/>
                <w:sz w:val="24"/>
                <w:szCs w:val="24"/>
              </w:rPr>
              <w:t>Познавательное развитие</w:t>
            </w:r>
          </w:p>
        </w:tc>
        <w:tc>
          <w:tcPr>
            <w:tcW w:w="932" w:type="dxa"/>
          </w:tcPr>
          <w:p w14:paraId="3B24D14B" w14:textId="2F51363B" w:rsidR="00645D6C" w:rsidRPr="00567840" w:rsidRDefault="00645D6C" w:rsidP="00D11091">
            <w:pPr>
              <w:spacing w:after="0" w:line="240" w:lineRule="auto"/>
              <w:rPr>
                <w:b w:val="0"/>
                <w:bCs w:val="0"/>
                <w:sz w:val="24"/>
                <w:szCs w:val="24"/>
              </w:rPr>
            </w:pPr>
            <w:r w:rsidRPr="00567840">
              <w:rPr>
                <w:b w:val="0"/>
                <w:bCs w:val="0"/>
                <w:sz w:val="24"/>
                <w:szCs w:val="24"/>
              </w:rPr>
              <w:t>2</w:t>
            </w:r>
            <w:r w:rsidR="00877C57">
              <w:rPr>
                <w:b w:val="0"/>
                <w:bCs w:val="0"/>
                <w:sz w:val="24"/>
                <w:szCs w:val="24"/>
              </w:rPr>
              <w:t>1</w:t>
            </w:r>
          </w:p>
        </w:tc>
      </w:tr>
      <w:tr w:rsidR="001C5509" w:rsidRPr="00567840" w14:paraId="034DE9C3" w14:textId="77777777" w:rsidTr="001D5AED">
        <w:tc>
          <w:tcPr>
            <w:tcW w:w="936" w:type="dxa"/>
          </w:tcPr>
          <w:p w14:paraId="555CCD30" w14:textId="77777777" w:rsidR="001C5509" w:rsidRPr="00567840" w:rsidRDefault="001C5509" w:rsidP="004902B7">
            <w:pPr>
              <w:spacing w:after="0" w:line="240" w:lineRule="auto"/>
              <w:jc w:val="left"/>
              <w:rPr>
                <w:b w:val="0"/>
                <w:sz w:val="24"/>
                <w:szCs w:val="24"/>
              </w:rPr>
            </w:pPr>
          </w:p>
        </w:tc>
        <w:tc>
          <w:tcPr>
            <w:tcW w:w="8273" w:type="dxa"/>
          </w:tcPr>
          <w:p w14:paraId="64387BF5" w14:textId="31BDA320" w:rsidR="001C5509" w:rsidRPr="00877C57" w:rsidRDefault="001C5509" w:rsidP="004902B7">
            <w:pPr>
              <w:spacing w:after="0" w:line="240" w:lineRule="auto"/>
              <w:jc w:val="left"/>
              <w:rPr>
                <w:b w:val="0"/>
                <w:i/>
                <w:sz w:val="24"/>
                <w:szCs w:val="24"/>
              </w:rPr>
            </w:pPr>
            <w:r w:rsidRPr="00877C57">
              <w:rPr>
                <w:b w:val="0"/>
                <w:sz w:val="24"/>
                <w:szCs w:val="24"/>
              </w:rPr>
              <w:t>От 1 года до 2 лет</w:t>
            </w:r>
          </w:p>
        </w:tc>
        <w:tc>
          <w:tcPr>
            <w:tcW w:w="932" w:type="dxa"/>
          </w:tcPr>
          <w:p w14:paraId="65F857D1" w14:textId="3D7B7630" w:rsidR="001C5509" w:rsidRPr="00567840" w:rsidRDefault="00877C57" w:rsidP="00D11091">
            <w:pPr>
              <w:spacing w:after="0" w:line="240" w:lineRule="auto"/>
              <w:rPr>
                <w:b w:val="0"/>
                <w:bCs w:val="0"/>
                <w:sz w:val="24"/>
                <w:szCs w:val="24"/>
              </w:rPr>
            </w:pPr>
            <w:r>
              <w:rPr>
                <w:b w:val="0"/>
                <w:bCs w:val="0"/>
                <w:sz w:val="24"/>
                <w:szCs w:val="24"/>
              </w:rPr>
              <w:t>21</w:t>
            </w:r>
          </w:p>
        </w:tc>
      </w:tr>
      <w:tr w:rsidR="00645D6C" w:rsidRPr="00567840" w14:paraId="1530529D" w14:textId="77777777" w:rsidTr="001D5AED">
        <w:tc>
          <w:tcPr>
            <w:tcW w:w="936" w:type="dxa"/>
          </w:tcPr>
          <w:p w14:paraId="58CFABA1" w14:textId="77777777" w:rsidR="00645D6C" w:rsidRPr="00567840" w:rsidRDefault="00645D6C" w:rsidP="004902B7">
            <w:pPr>
              <w:spacing w:after="0" w:line="240" w:lineRule="auto"/>
              <w:jc w:val="left"/>
              <w:rPr>
                <w:b w:val="0"/>
                <w:sz w:val="24"/>
                <w:szCs w:val="24"/>
                <w:highlight w:val="yellow"/>
              </w:rPr>
            </w:pPr>
          </w:p>
        </w:tc>
        <w:tc>
          <w:tcPr>
            <w:tcW w:w="8273" w:type="dxa"/>
          </w:tcPr>
          <w:p w14:paraId="10EBAEA3" w14:textId="2D70BB56" w:rsidR="00645D6C" w:rsidRPr="00877C57" w:rsidRDefault="00645D6C" w:rsidP="004902B7">
            <w:pPr>
              <w:spacing w:after="0" w:line="240" w:lineRule="auto"/>
              <w:jc w:val="left"/>
              <w:rPr>
                <w:sz w:val="24"/>
                <w:szCs w:val="24"/>
              </w:rPr>
            </w:pPr>
            <w:r w:rsidRPr="00877C57">
              <w:rPr>
                <w:b w:val="0"/>
                <w:sz w:val="24"/>
                <w:szCs w:val="24"/>
              </w:rPr>
              <w:t>От 2 до 3 лет</w:t>
            </w:r>
          </w:p>
        </w:tc>
        <w:tc>
          <w:tcPr>
            <w:tcW w:w="932" w:type="dxa"/>
          </w:tcPr>
          <w:p w14:paraId="3C9758A4" w14:textId="27BCDFFB" w:rsidR="00645D6C" w:rsidRPr="00567840" w:rsidRDefault="00877C57" w:rsidP="00D11091">
            <w:pPr>
              <w:spacing w:after="0" w:line="240" w:lineRule="auto"/>
              <w:rPr>
                <w:b w:val="0"/>
                <w:bCs w:val="0"/>
                <w:sz w:val="24"/>
                <w:szCs w:val="24"/>
              </w:rPr>
            </w:pPr>
            <w:r>
              <w:rPr>
                <w:b w:val="0"/>
                <w:bCs w:val="0"/>
                <w:sz w:val="24"/>
                <w:szCs w:val="24"/>
              </w:rPr>
              <w:t>21</w:t>
            </w:r>
          </w:p>
        </w:tc>
      </w:tr>
      <w:tr w:rsidR="00645D6C" w:rsidRPr="00567840" w14:paraId="6EB92BF1" w14:textId="77777777" w:rsidTr="001D5AED">
        <w:tc>
          <w:tcPr>
            <w:tcW w:w="936" w:type="dxa"/>
          </w:tcPr>
          <w:p w14:paraId="19F2AF05" w14:textId="77777777" w:rsidR="00645D6C" w:rsidRPr="00567840" w:rsidRDefault="00645D6C" w:rsidP="004902B7">
            <w:pPr>
              <w:spacing w:after="0" w:line="240" w:lineRule="auto"/>
              <w:jc w:val="left"/>
              <w:rPr>
                <w:b w:val="0"/>
                <w:sz w:val="24"/>
                <w:szCs w:val="24"/>
              </w:rPr>
            </w:pPr>
          </w:p>
        </w:tc>
        <w:tc>
          <w:tcPr>
            <w:tcW w:w="8273" w:type="dxa"/>
          </w:tcPr>
          <w:p w14:paraId="79DE0C00" w14:textId="31F83414" w:rsidR="00645D6C" w:rsidRPr="00567840" w:rsidRDefault="00645D6C" w:rsidP="004902B7">
            <w:pPr>
              <w:spacing w:after="0" w:line="240" w:lineRule="auto"/>
              <w:jc w:val="left"/>
              <w:rPr>
                <w:sz w:val="24"/>
                <w:szCs w:val="24"/>
              </w:rPr>
            </w:pPr>
            <w:r w:rsidRPr="00567840">
              <w:rPr>
                <w:b w:val="0"/>
                <w:sz w:val="24"/>
                <w:szCs w:val="24"/>
              </w:rPr>
              <w:t>От 3 до 4 лет</w:t>
            </w:r>
          </w:p>
        </w:tc>
        <w:tc>
          <w:tcPr>
            <w:tcW w:w="932" w:type="dxa"/>
          </w:tcPr>
          <w:p w14:paraId="567F5A54" w14:textId="7AF31847" w:rsidR="00645D6C" w:rsidRPr="00567840" w:rsidRDefault="00645D6C" w:rsidP="00D11091">
            <w:pPr>
              <w:spacing w:after="0" w:line="240" w:lineRule="auto"/>
              <w:rPr>
                <w:b w:val="0"/>
                <w:bCs w:val="0"/>
                <w:sz w:val="24"/>
                <w:szCs w:val="24"/>
              </w:rPr>
            </w:pPr>
            <w:r w:rsidRPr="00567840">
              <w:rPr>
                <w:b w:val="0"/>
                <w:bCs w:val="0"/>
                <w:sz w:val="24"/>
                <w:szCs w:val="24"/>
              </w:rPr>
              <w:t>2</w:t>
            </w:r>
            <w:r w:rsidR="00877C57">
              <w:rPr>
                <w:b w:val="0"/>
                <w:bCs w:val="0"/>
                <w:sz w:val="24"/>
                <w:szCs w:val="24"/>
              </w:rPr>
              <w:t>1</w:t>
            </w:r>
          </w:p>
        </w:tc>
      </w:tr>
      <w:tr w:rsidR="00645D6C" w:rsidRPr="00567840" w14:paraId="5DD0D912" w14:textId="77777777" w:rsidTr="001D5AED">
        <w:tc>
          <w:tcPr>
            <w:tcW w:w="936" w:type="dxa"/>
          </w:tcPr>
          <w:p w14:paraId="0D7732A2" w14:textId="77777777" w:rsidR="00645D6C" w:rsidRPr="00567840" w:rsidRDefault="00645D6C" w:rsidP="004902B7">
            <w:pPr>
              <w:spacing w:after="0" w:line="240" w:lineRule="auto"/>
              <w:jc w:val="left"/>
              <w:rPr>
                <w:b w:val="0"/>
                <w:sz w:val="24"/>
                <w:szCs w:val="24"/>
              </w:rPr>
            </w:pPr>
          </w:p>
        </w:tc>
        <w:tc>
          <w:tcPr>
            <w:tcW w:w="8273" w:type="dxa"/>
          </w:tcPr>
          <w:p w14:paraId="50D7BE2D" w14:textId="0E311ECC" w:rsidR="00645D6C" w:rsidRPr="00567840" w:rsidRDefault="00645D6C" w:rsidP="004902B7">
            <w:pPr>
              <w:spacing w:after="0" w:line="240" w:lineRule="auto"/>
              <w:jc w:val="left"/>
              <w:rPr>
                <w:sz w:val="24"/>
                <w:szCs w:val="24"/>
              </w:rPr>
            </w:pPr>
            <w:r w:rsidRPr="00567840">
              <w:rPr>
                <w:b w:val="0"/>
                <w:sz w:val="24"/>
                <w:szCs w:val="24"/>
              </w:rPr>
              <w:t>От 4 до 5 лет</w:t>
            </w:r>
          </w:p>
        </w:tc>
        <w:tc>
          <w:tcPr>
            <w:tcW w:w="932" w:type="dxa"/>
          </w:tcPr>
          <w:p w14:paraId="7FA7A779" w14:textId="0CA70739" w:rsidR="00645D6C" w:rsidRPr="00567840" w:rsidRDefault="00645D6C" w:rsidP="00D11091">
            <w:pPr>
              <w:spacing w:after="0" w:line="240" w:lineRule="auto"/>
              <w:rPr>
                <w:b w:val="0"/>
                <w:bCs w:val="0"/>
                <w:sz w:val="24"/>
                <w:szCs w:val="24"/>
              </w:rPr>
            </w:pPr>
            <w:r w:rsidRPr="00567840">
              <w:rPr>
                <w:b w:val="0"/>
                <w:bCs w:val="0"/>
                <w:sz w:val="24"/>
                <w:szCs w:val="24"/>
              </w:rPr>
              <w:t>2</w:t>
            </w:r>
            <w:r w:rsidR="00877C57">
              <w:rPr>
                <w:b w:val="0"/>
                <w:bCs w:val="0"/>
                <w:sz w:val="24"/>
                <w:szCs w:val="24"/>
              </w:rPr>
              <w:t>2</w:t>
            </w:r>
          </w:p>
        </w:tc>
      </w:tr>
      <w:tr w:rsidR="00645D6C" w:rsidRPr="00567840" w14:paraId="3946E96C" w14:textId="77777777" w:rsidTr="001D5AED">
        <w:tc>
          <w:tcPr>
            <w:tcW w:w="936" w:type="dxa"/>
          </w:tcPr>
          <w:p w14:paraId="5458655E" w14:textId="77777777" w:rsidR="00645D6C" w:rsidRPr="00567840" w:rsidRDefault="00645D6C" w:rsidP="004902B7">
            <w:pPr>
              <w:spacing w:after="0" w:line="240" w:lineRule="auto"/>
              <w:jc w:val="left"/>
              <w:rPr>
                <w:b w:val="0"/>
                <w:sz w:val="24"/>
                <w:szCs w:val="24"/>
              </w:rPr>
            </w:pPr>
          </w:p>
        </w:tc>
        <w:tc>
          <w:tcPr>
            <w:tcW w:w="8273" w:type="dxa"/>
          </w:tcPr>
          <w:p w14:paraId="30247B28" w14:textId="30DE1F02" w:rsidR="00645D6C" w:rsidRPr="00567840" w:rsidRDefault="00645D6C" w:rsidP="004902B7">
            <w:pPr>
              <w:spacing w:after="0" w:line="240" w:lineRule="auto"/>
              <w:jc w:val="left"/>
              <w:rPr>
                <w:sz w:val="24"/>
                <w:szCs w:val="24"/>
              </w:rPr>
            </w:pPr>
            <w:r w:rsidRPr="00567840">
              <w:rPr>
                <w:b w:val="0"/>
                <w:sz w:val="24"/>
                <w:szCs w:val="24"/>
              </w:rPr>
              <w:t>От 5 до 6 лет</w:t>
            </w:r>
          </w:p>
        </w:tc>
        <w:tc>
          <w:tcPr>
            <w:tcW w:w="932" w:type="dxa"/>
          </w:tcPr>
          <w:p w14:paraId="02956B6D" w14:textId="10438DC7" w:rsidR="00645D6C" w:rsidRPr="00567840" w:rsidRDefault="00645D6C" w:rsidP="00D11091">
            <w:pPr>
              <w:spacing w:after="0" w:line="240" w:lineRule="auto"/>
              <w:rPr>
                <w:b w:val="0"/>
                <w:bCs w:val="0"/>
                <w:sz w:val="24"/>
                <w:szCs w:val="24"/>
              </w:rPr>
            </w:pPr>
            <w:r w:rsidRPr="00567840">
              <w:rPr>
                <w:b w:val="0"/>
                <w:bCs w:val="0"/>
                <w:sz w:val="24"/>
                <w:szCs w:val="24"/>
              </w:rPr>
              <w:t>2</w:t>
            </w:r>
            <w:r w:rsidR="00877C57">
              <w:rPr>
                <w:b w:val="0"/>
                <w:bCs w:val="0"/>
                <w:sz w:val="24"/>
                <w:szCs w:val="24"/>
              </w:rPr>
              <w:t>2</w:t>
            </w:r>
          </w:p>
        </w:tc>
      </w:tr>
      <w:tr w:rsidR="00645D6C" w:rsidRPr="00567840" w14:paraId="4457B811" w14:textId="77777777" w:rsidTr="001D5AED">
        <w:tc>
          <w:tcPr>
            <w:tcW w:w="936" w:type="dxa"/>
          </w:tcPr>
          <w:p w14:paraId="4DF752D8" w14:textId="77777777" w:rsidR="00645D6C" w:rsidRPr="00567840" w:rsidRDefault="00645D6C" w:rsidP="004902B7">
            <w:pPr>
              <w:spacing w:after="0" w:line="240" w:lineRule="auto"/>
              <w:jc w:val="left"/>
              <w:rPr>
                <w:b w:val="0"/>
                <w:sz w:val="24"/>
                <w:szCs w:val="24"/>
              </w:rPr>
            </w:pPr>
          </w:p>
        </w:tc>
        <w:tc>
          <w:tcPr>
            <w:tcW w:w="8273" w:type="dxa"/>
          </w:tcPr>
          <w:p w14:paraId="7075B03F" w14:textId="5E35B897" w:rsidR="00645D6C" w:rsidRPr="00567840" w:rsidRDefault="00645D6C" w:rsidP="004902B7">
            <w:pPr>
              <w:spacing w:after="0" w:line="240" w:lineRule="auto"/>
              <w:jc w:val="left"/>
              <w:rPr>
                <w:sz w:val="24"/>
                <w:szCs w:val="24"/>
              </w:rPr>
            </w:pPr>
            <w:r w:rsidRPr="00567840">
              <w:rPr>
                <w:b w:val="0"/>
                <w:sz w:val="24"/>
                <w:szCs w:val="24"/>
              </w:rPr>
              <w:t>От 6 до 7 лет</w:t>
            </w:r>
          </w:p>
        </w:tc>
        <w:tc>
          <w:tcPr>
            <w:tcW w:w="932" w:type="dxa"/>
          </w:tcPr>
          <w:p w14:paraId="6DF753D3" w14:textId="07C8BB6D" w:rsidR="00645D6C" w:rsidRPr="00567840" w:rsidRDefault="00877C57" w:rsidP="00D11091">
            <w:pPr>
              <w:spacing w:after="0" w:line="240" w:lineRule="auto"/>
              <w:rPr>
                <w:b w:val="0"/>
                <w:bCs w:val="0"/>
                <w:sz w:val="24"/>
                <w:szCs w:val="24"/>
              </w:rPr>
            </w:pPr>
            <w:r>
              <w:rPr>
                <w:b w:val="0"/>
                <w:bCs w:val="0"/>
                <w:sz w:val="24"/>
                <w:szCs w:val="24"/>
              </w:rPr>
              <w:t>22</w:t>
            </w:r>
          </w:p>
        </w:tc>
      </w:tr>
      <w:tr w:rsidR="00645D6C" w:rsidRPr="00567840" w14:paraId="2564F59C" w14:textId="77777777" w:rsidTr="001D5AED">
        <w:tc>
          <w:tcPr>
            <w:tcW w:w="936" w:type="dxa"/>
          </w:tcPr>
          <w:p w14:paraId="2E6CB86A" w14:textId="73A1BECA" w:rsidR="00645D6C" w:rsidRPr="00567840" w:rsidRDefault="004970D4" w:rsidP="004902B7">
            <w:pPr>
              <w:spacing w:after="0" w:line="240" w:lineRule="auto"/>
              <w:jc w:val="left"/>
              <w:rPr>
                <w:b w:val="0"/>
                <w:sz w:val="24"/>
                <w:szCs w:val="24"/>
              </w:rPr>
            </w:pPr>
            <w:r w:rsidRPr="00567840">
              <w:rPr>
                <w:b w:val="0"/>
                <w:sz w:val="24"/>
                <w:szCs w:val="24"/>
              </w:rPr>
              <w:t>2.1.3.</w:t>
            </w:r>
          </w:p>
        </w:tc>
        <w:tc>
          <w:tcPr>
            <w:tcW w:w="8273" w:type="dxa"/>
          </w:tcPr>
          <w:p w14:paraId="743D4C19" w14:textId="136A7AE3" w:rsidR="00645D6C" w:rsidRPr="00567840" w:rsidRDefault="00645D6C" w:rsidP="004902B7">
            <w:pPr>
              <w:spacing w:after="0" w:line="240" w:lineRule="auto"/>
              <w:jc w:val="left"/>
              <w:rPr>
                <w:sz w:val="24"/>
                <w:szCs w:val="24"/>
              </w:rPr>
            </w:pPr>
            <w:r w:rsidRPr="00567840">
              <w:rPr>
                <w:b w:val="0"/>
                <w:i/>
                <w:sz w:val="24"/>
                <w:szCs w:val="24"/>
              </w:rPr>
              <w:t>Речевое развитие</w:t>
            </w:r>
          </w:p>
        </w:tc>
        <w:tc>
          <w:tcPr>
            <w:tcW w:w="932" w:type="dxa"/>
          </w:tcPr>
          <w:p w14:paraId="6E9D58CF" w14:textId="730BDD55" w:rsidR="00645D6C" w:rsidRPr="00567840" w:rsidRDefault="00877C57" w:rsidP="00D11091">
            <w:pPr>
              <w:spacing w:after="0" w:line="240" w:lineRule="auto"/>
              <w:rPr>
                <w:b w:val="0"/>
                <w:bCs w:val="0"/>
                <w:sz w:val="24"/>
                <w:szCs w:val="24"/>
              </w:rPr>
            </w:pPr>
            <w:r>
              <w:rPr>
                <w:b w:val="0"/>
                <w:bCs w:val="0"/>
                <w:sz w:val="24"/>
                <w:szCs w:val="24"/>
              </w:rPr>
              <w:t>22</w:t>
            </w:r>
          </w:p>
        </w:tc>
      </w:tr>
      <w:tr w:rsidR="001C5509" w:rsidRPr="00567840" w14:paraId="320D9A7D" w14:textId="77777777" w:rsidTr="001D5AED">
        <w:tc>
          <w:tcPr>
            <w:tcW w:w="936" w:type="dxa"/>
          </w:tcPr>
          <w:p w14:paraId="4622B0DB" w14:textId="77777777" w:rsidR="001C5509" w:rsidRPr="00567840" w:rsidRDefault="001C5509" w:rsidP="004902B7">
            <w:pPr>
              <w:spacing w:after="0" w:line="240" w:lineRule="auto"/>
              <w:jc w:val="left"/>
              <w:rPr>
                <w:b w:val="0"/>
                <w:sz w:val="24"/>
                <w:szCs w:val="24"/>
              </w:rPr>
            </w:pPr>
          </w:p>
        </w:tc>
        <w:tc>
          <w:tcPr>
            <w:tcW w:w="8273" w:type="dxa"/>
          </w:tcPr>
          <w:p w14:paraId="3BE7958E" w14:textId="5F1157BB" w:rsidR="001C5509" w:rsidRPr="00877C57" w:rsidRDefault="001C5509" w:rsidP="004902B7">
            <w:pPr>
              <w:spacing w:after="0" w:line="240" w:lineRule="auto"/>
              <w:jc w:val="left"/>
              <w:rPr>
                <w:b w:val="0"/>
                <w:i/>
                <w:sz w:val="24"/>
                <w:szCs w:val="24"/>
              </w:rPr>
            </w:pPr>
            <w:r w:rsidRPr="00877C57">
              <w:rPr>
                <w:b w:val="0"/>
                <w:sz w:val="24"/>
                <w:szCs w:val="24"/>
              </w:rPr>
              <w:t>От 1 года до 2 лет</w:t>
            </w:r>
          </w:p>
        </w:tc>
        <w:tc>
          <w:tcPr>
            <w:tcW w:w="932" w:type="dxa"/>
          </w:tcPr>
          <w:p w14:paraId="3E6133D0" w14:textId="5BFED513" w:rsidR="001C5509" w:rsidRPr="00567840" w:rsidRDefault="00877C57" w:rsidP="00D11091">
            <w:pPr>
              <w:spacing w:after="0" w:line="240" w:lineRule="auto"/>
              <w:rPr>
                <w:b w:val="0"/>
                <w:bCs w:val="0"/>
                <w:sz w:val="24"/>
                <w:szCs w:val="24"/>
              </w:rPr>
            </w:pPr>
            <w:r>
              <w:rPr>
                <w:b w:val="0"/>
                <w:bCs w:val="0"/>
                <w:sz w:val="24"/>
                <w:szCs w:val="24"/>
              </w:rPr>
              <w:t>22</w:t>
            </w:r>
          </w:p>
        </w:tc>
      </w:tr>
      <w:tr w:rsidR="00645D6C" w:rsidRPr="00567840" w14:paraId="3E497B6A" w14:textId="77777777" w:rsidTr="001D5AED">
        <w:tc>
          <w:tcPr>
            <w:tcW w:w="936" w:type="dxa"/>
          </w:tcPr>
          <w:p w14:paraId="36061EC2" w14:textId="77777777" w:rsidR="00645D6C" w:rsidRPr="00567840" w:rsidRDefault="00645D6C" w:rsidP="004902B7">
            <w:pPr>
              <w:spacing w:after="0" w:line="240" w:lineRule="auto"/>
              <w:jc w:val="left"/>
              <w:rPr>
                <w:b w:val="0"/>
                <w:sz w:val="24"/>
                <w:szCs w:val="24"/>
                <w:highlight w:val="yellow"/>
              </w:rPr>
            </w:pPr>
          </w:p>
        </w:tc>
        <w:tc>
          <w:tcPr>
            <w:tcW w:w="8273" w:type="dxa"/>
          </w:tcPr>
          <w:p w14:paraId="2D2F379E" w14:textId="1BEB897C" w:rsidR="00645D6C" w:rsidRPr="00877C57" w:rsidRDefault="00645D6C" w:rsidP="004902B7">
            <w:pPr>
              <w:spacing w:after="0" w:line="240" w:lineRule="auto"/>
              <w:jc w:val="left"/>
              <w:rPr>
                <w:sz w:val="24"/>
                <w:szCs w:val="24"/>
              </w:rPr>
            </w:pPr>
            <w:r w:rsidRPr="00877C57">
              <w:rPr>
                <w:b w:val="0"/>
                <w:sz w:val="24"/>
                <w:szCs w:val="24"/>
              </w:rPr>
              <w:t>От 2 до 3 лет</w:t>
            </w:r>
          </w:p>
        </w:tc>
        <w:tc>
          <w:tcPr>
            <w:tcW w:w="932" w:type="dxa"/>
          </w:tcPr>
          <w:p w14:paraId="077568FE" w14:textId="4C05393E" w:rsidR="00645D6C" w:rsidRPr="00567840" w:rsidRDefault="00877C57" w:rsidP="00D11091">
            <w:pPr>
              <w:spacing w:after="0" w:line="240" w:lineRule="auto"/>
              <w:rPr>
                <w:b w:val="0"/>
                <w:bCs w:val="0"/>
                <w:sz w:val="24"/>
                <w:szCs w:val="24"/>
              </w:rPr>
            </w:pPr>
            <w:r>
              <w:rPr>
                <w:b w:val="0"/>
                <w:bCs w:val="0"/>
                <w:sz w:val="24"/>
                <w:szCs w:val="24"/>
              </w:rPr>
              <w:t>22</w:t>
            </w:r>
          </w:p>
        </w:tc>
      </w:tr>
      <w:tr w:rsidR="00645D6C" w:rsidRPr="00567840" w14:paraId="630EAA25" w14:textId="77777777" w:rsidTr="001D5AED">
        <w:tc>
          <w:tcPr>
            <w:tcW w:w="936" w:type="dxa"/>
          </w:tcPr>
          <w:p w14:paraId="00CE3BF1" w14:textId="77777777" w:rsidR="00645D6C" w:rsidRPr="00567840" w:rsidRDefault="00645D6C" w:rsidP="004902B7">
            <w:pPr>
              <w:spacing w:after="0" w:line="240" w:lineRule="auto"/>
              <w:jc w:val="left"/>
              <w:rPr>
                <w:b w:val="0"/>
                <w:sz w:val="24"/>
                <w:szCs w:val="24"/>
              </w:rPr>
            </w:pPr>
          </w:p>
        </w:tc>
        <w:tc>
          <w:tcPr>
            <w:tcW w:w="8273" w:type="dxa"/>
          </w:tcPr>
          <w:p w14:paraId="2410729E" w14:textId="23D6C19C" w:rsidR="00645D6C" w:rsidRPr="00567840" w:rsidRDefault="00645D6C" w:rsidP="004902B7">
            <w:pPr>
              <w:spacing w:after="0" w:line="240" w:lineRule="auto"/>
              <w:jc w:val="left"/>
              <w:rPr>
                <w:sz w:val="24"/>
                <w:szCs w:val="24"/>
              </w:rPr>
            </w:pPr>
            <w:r w:rsidRPr="00567840">
              <w:rPr>
                <w:b w:val="0"/>
                <w:sz w:val="24"/>
                <w:szCs w:val="24"/>
              </w:rPr>
              <w:t>От 3 до 4 лет</w:t>
            </w:r>
          </w:p>
        </w:tc>
        <w:tc>
          <w:tcPr>
            <w:tcW w:w="932" w:type="dxa"/>
          </w:tcPr>
          <w:p w14:paraId="2609DA76" w14:textId="4ED96AC9" w:rsidR="00645D6C" w:rsidRPr="00567840" w:rsidRDefault="00877C57" w:rsidP="00D11091">
            <w:pPr>
              <w:spacing w:after="0" w:line="240" w:lineRule="auto"/>
              <w:rPr>
                <w:b w:val="0"/>
                <w:bCs w:val="0"/>
                <w:sz w:val="24"/>
                <w:szCs w:val="24"/>
              </w:rPr>
            </w:pPr>
            <w:r>
              <w:rPr>
                <w:b w:val="0"/>
                <w:bCs w:val="0"/>
                <w:sz w:val="24"/>
                <w:szCs w:val="24"/>
              </w:rPr>
              <w:t>22</w:t>
            </w:r>
          </w:p>
        </w:tc>
      </w:tr>
      <w:tr w:rsidR="00645D6C" w:rsidRPr="00567840" w14:paraId="4DA20C53" w14:textId="77777777" w:rsidTr="001D5AED">
        <w:tc>
          <w:tcPr>
            <w:tcW w:w="936" w:type="dxa"/>
          </w:tcPr>
          <w:p w14:paraId="22F7C1F8" w14:textId="77777777" w:rsidR="00645D6C" w:rsidRPr="00567840" w:rsidRDefault="00645D6C" w:rsidP="004902B7">
            <w:pPr>
              <w:spacing w:after="0" w:line="240" w:lineRule="auto"/>
              <w:jc w:val="left"/>
              <w:rPr>
                <w:b w:val="0"/>
                <w:sz w:val="24"/>
                <w:szCs w:val="24"/>
              </w:rPr>
            </w:pPr>
          </w:p>
        </w:tc>
        <w:tc>
          <w:tcPr>
            <w:tcW w:w="8273" w:type="dxa"/>
          </w:tcPr>
          <w:p w14:paraId="44A24002" w14:textId="02DE3DDC" w:rsidR="00645D6C" w:rsidRPr="00567840" w:rsidRDefault="00645D6C" w:rsidP="004902B7">
            <w:pPr>
              <w:spacing w:after="0" w:line="240" w:lineRule="auto"/>
              <w:jc w:val="left"/>
              <w:rPr>
                <w:sz w:val="24"/>
                <w:szCs w:val="24"/>
              </w:rPr>
            </w:pPr>
            <w:r w:rsidRPr="00567840">
              <w:rPr>
                <w:b w:val="0"/>
                <w:sz w:val="24"/>
                <w:szCs w:val="24"/>
              </w:rPr>
              <w:t>От 4 до 5 лет</w:t>
            </w:r>
          </w:p>
        </w:tc>
        <w:tc>
          <w:tcPr>
            <w:tcW w:w="932" w:type="dxa"/>
          </w:tcPr>
          <w:p w14:paraId="1F7E5C27" w14:textId="5B12430E" w:rsidR="00645D6C" w:rsidRPr="00567840" w:rsidRDefault="00877C57" w:rsidP="00D11091">
            <w:pPr>
              <w:spacing w:after="0" w:line="240" w:lineRule="auto"/>
              <w:rPr>
                <w:b w:val="0"/>
                <w:bCs w:val="0"/>
                <w:sz w:val="24"/>
                <w:szCs w:val="24"/>
              </w:rPr>
            </w:pPr>
            <w:r>
              <w:rPr>
                <w:b w:val="0"/>
                <w:bCs w:val="0"/>
                <w:sz w:val="24"/>
                <w:szCs w:val="24"/>
              </w:rPr>
              <w:t>22</w:t>
            </w:r>
          </w:p>
        </w:tc>
      </w:tr>
      <w:tr w:rsidR="00645D6C" w:rsidRPr="00567840" w14:paraId="4B1571C9" w14:textId="77777777" w:rsidTr="001D5AED">
        <w:tc>
          <w:tcPr>
            <w:tcW w:w="936" w:type="dxa"/>
          </w:tcPr>
          <w:p w14:paraId="42630301" w14:textId="77777777" w:rsidR="00645D6C" w:rsidRPr="00567840" w:rsidRDefault="00645D6C" w:rsidP="004902B7">
            <w:pPr>
              <w:spacing w:after="0" w:line="240" w:lineRule="auto"/>
              <w:jc w:val="left"/>
              <w:rPr>
                <w:b w:val="0"/>
                <w:sz w:val="24"/>
                <w:szCs w:val="24"/>
              </w:rPr>
            </w:pPr>
          </w:p>
        </w:tc>
        <w:tc>
          <w:tcPr>
            <w:tcW w:w="8273" w:type="dxa"/>
          </w:tcPr>
          <w:p w14:paraId="5CBFA2EB" w14:textId="15D90A0B" w:rsidR="00645D6C" w:rsidRPr="00567840" w:rsidRDefault="00645D6C" w:rsidP="004902B7">
            <w:pPr>
              <w:spacing w:after="0" w:line="240" w:lineRule="auto"/>
              <w:jc w:val="left"/>
              <w:rPr>
                <w:sz w:val="24"/>
                <w:szCs w:val="24"/>
              </w:rPr>
            </w:pPr>
            <w:r w:rsidRPr="00567840">
              <w:rPr>
                <w:b w:val="0"/>
                <w:sz w:val="24"/>
                <w:szCs w:val="24"/>
              </w:rPr>
              <w:t>От 5 до 6 лет</w:t>
            </w:r>
          </w:p>
        </w:tc>
        <w:tc>
          <w:tcPr>
            <w:tcW w:w="932" w:type="dxa"/>
          </w:tcPr>
          <w:p w14:paraId="3ED9F83F" w14:textId="3861F829" w:rsidR="00645D6C" w:rsidRPr="00567840" w:rsidRDefault="00877C57" w:rsidP="00D11091">
            <w:pPr>
              <w:spacing w:after="0" w:line="240" w:lineRule="auto"/>
              <w:rPr>
                <w:b w:val="0"/>
                <w:bCs w:val="0"/>
                <w:sz w:val="24"/>
                <w:szCs w:val="24"/>
              </w:rPr>
            </w:pPr>
            <w:r>
              <w:rPr>
                <w:b w:val="0"/>
                <w:bCs w:val="0"/>
                <w:sz w:val="24"/>
                <w:szCs w:val="24"/>
              </w:rPr>
              <w:t>22</w:t>
            </w:r>
          </w:p>
        </w:tc>
      </w:tr>
      <w:tr w:rsidR="00645D6C" w:rsidRPr="00567840" w14:paraId="4E17488B" w14:textId="77777777" w:rsidTr="001D5AED">
        <w:tc>
          <w:tcPr>
            <w:tcW w:w="936" w:type="dxa"/>
          </w:tcPr>
          <w:p w14:paraId="501FE5ED" w14:textId="77777777" w:rsidR="00645D6C" w:rsidRPr="00567840" w:rsidRDefault="00645D6C" w:rsidP="004902B7">
            <w:pPr>
              <w:spacing w:after="0" w:line="240" w:lineRule="auto"/>
              <w:jc w:val="left"/>
              <w:rPr>
                <w:b w:val="0"/>
                <w:sz w:val="24"/>
                <w:szCs w:val="24"/>
              </w:rPr>
            </w:pPr>
          </w:p>
        </w:tc>
        <w:tc>
          <w:tcPr>
            <w:tcW w:w="8273" w:type="dxa"/>
          </w:tcPr>
          <w:p w14:paraId="6586A14D" w14:textId="6B7705A1" w:rsidR="00645D6C" w:rsidRPr="00567840" w:rsidRDefault="00645D6C" w:rsidP="004902B7">
            <w:pPr>
              <w:spacing w:after="0" w:line="240" w:lineRule="auto"/>
              <w:jc w:val="left"/>
              <w:rPr>
                <w:b w:val="0"/>
                <w:sz w:val="24"/>
                <w:szCs w:val="24"/>
              </w:rPr>
            </w:pPr>
            <w:r w:rsidRPr="00567840">
              <w:rPr>
                <w:b w:val="0"/>
                <w:sz w:val="24"/>
                <w:szCs w:val="24"/>
              </w:rPr>
              <w:t>От 6 до 7 лет</w:t>
            </w:r>
          </w:p>
        </w:tc>
        <w:tc>
          <w:tcPr>
            <w:tcW w:w="932" w:type="dxa"/>
          </w:tcPr>
          <w:p w14:paraId="78E6ECCC" w14:textId="03FCF69A" w:rsidR="00645D6C" w:rsidRPr="00567840" w:rsidRDefault="00877C57" w:rsidP="00D11091">
            <w:pPr>
              <w:spacing w:after="0" w:line="240" w:lineRule="auto"/>
              <w:rPr>
                <w:b w:val="0"/>
                <w:bCs w:val="0"/>
                <w:sz w:val="24"/>
                <w:szCs w:val="24"/>
              </w:rPr>
            </w:pPr>
            <w:r>
              <w:rPr>
                <w:b w:val="0"/>
                <w:bCs w:val="0"/>
                <w:sz w:val="24"/>
                <w:szCs w:val="24"/>
              </w:rPr>
              <w:t>22</w:t>
            </w:r>
          </w:p>
        </w:tc>
      </w:tr>
      <w:tr w:rsidR="00645D6C" w:rsidRPr="00567840" w14:paraId="413093AA" w14:textId="77777777" w:rsidTr="001D5AED">
        <w:tc>
          <w:tcPr>
            <w:tcW w:w="936" w:type="dxa"/>
          </w:tcPr>
          <w:p w14:paraId="7B3ECCC0" w14:textId="4847023C" w:rsidR="00645D6C" w:rsidRPr="00567840" w:rsidRDefault="004970D4" w:rsidP="004902B7">
            <w:pPr>
              <w:spacing w:after="0" w:line="240" w:lineRule="auto"/>
              <w:jc w:val="left"/>
              <w:rPr>
                <w:b w:val="0"/>
                <w:sz w:val="24"/>
                <w:szCs w:val="24"/>
              </w:rPr>
            </w:pPr>
            <w:r w:rsidRPr="00567840">
              <w:rPr>
                <w:b w:val="0"/>
                <w:sz w:val="24"/>
                <w:szCs w:val="24"/>
              </w:rPr>
              <w:t>2.1.4.</w:t>
            </w:r>
          </w:p>
        </w:tc>
        <w:tc>
          <w:tcPr>
            <w:tcW w:w="8273" w:type="dxa"/>
          </w:tcPr>
          <w:p w14:paraId="34E12067" w14:textId="57AB5CEE" w:rsidR="00645D6C" w:rsidRPr="00567840" w:rsidRDefault="00645D6C" w:rsidP="004902B7">
            <w:pPr>
              <w:spacing w:after="0" w:line="240" w:lineRule="auto"/>
              <w:jc w:val="left"/>
              <w:rPr>
                <w:b w:val="0"/>
                <w:sz w:val="24"/>
                <w:szCs w:val="24"/>
              </w:rPr>
            </w:pPr>
            <w:r w:rsidRPr="00567840">
              <w:rPr>
                <w:b w:val="0"/>
                <w:i/>
                <w:sz w:val="24"/>
                <w:szCs w:val="24"/>
              </w:rPr>
              <w:t>Художественно-эстетическое развитие</w:t>
            </w:r>
          </w:p>
        </w:tc>
        <w:tc>
          <w:tcPr>
            <w:tcW w:w="932" w:type="dxa"/>
          </w:tcPr>
          <w:p w14:paraId="3BA4ED4E" w14:textId="3CC9214A" w:rsidR="00645D6C" w:rsidRPr="00567840" w:rsidRDefault="00877C57" w:rsidP="00D11091">
            <w:pPr>
              <w:spacing w:after="0" w:line="240" w:lineRule="auto"/>
              <w:rPr>
                <w:b w:val="0"/>
                <w:bCs w:val="0"/>
                <w:sz w:val="24"/>
                <w:szCs w:val="24"/>
              </w:rPr>
            </w:pPr>
            <w:r>
              <w:rPr>
                <w:b w:val="0"/>
                <w:bCs w:val="0"/>
                <w:sz w:val="24"/>
                <w:szCs w:val="24"/>
              </w:rPr>
              <w:t>22</w:t>
            </w:r>
          </w:p>
        </w:tc>
      </w:tr>
      <w:tr w:rsidR="001C5509" w:rsidRPr="00567840" w14:paraId="0857E31D" w14:textId="77777777" w:rsidTr="001D5AED">
        <w:tc>
          <w:tcPr>
            <w:tcW w:w="936" w:type="dxa"/>
          </w:tcPr>
          <w:p w14:paraId="75637865" w14:textId="77777777" w:rsidR="001C5509" w:rsidRPr="00567840" w:rsidRDefault="001C5509" w:rsidP="004902B7">
            <w:pPr>
              <w:spacing w:after="0" w:line="240" w:lineRule="auto"/>
              <w:jc w:val="left"/>
              <w:rPr>
                <w:b w:val="0"/>
                <w:sz w:val="24"/>
                <w:szCs w:val="24"/>
              </w:rPr>
            </w:pPr>
          </w:p>
        </w:tc>
        <w:tc>
          <w:tcPr>
            <w:tcW w:w="8273" w:type="dxa"/>
          </w:tcPr>
          <w:p w14:paraId="040EBB33" w14:textId="01A5A10B" w:rsidR="001C5509" w:rsidRPr="00877C57" w:rsidRDefault="001C5509" w:rsidP="004902B7">
            <w:pPr>
              <w:spacing w:after="0" w:line="240" w:lineRule="auto"/>
              <w:jc w:val="left"/>
              <w:rPr>
                <w:b w:val="0"/>
                <w:i/>
                <w:sz w:val="24"/>
                <w:szCs w:val="24"/>
              </w:rPr>
            </w:pPr>
            <w:r w:rsidRPr="00877C57">
              <w:rPr>
                <w:b w:val="0"/>
                <w:sz w:val="24"/>
                <w:szCs w:val="24"/>
              </w:rPr>
              <w:t>От 1 года до 2 лет</w:t>
            </w:r>
          </w:p>
        </w:tc>
        <w:tc>
          <w:tcPr>
            <w:tcW w:w="932" w:type="dxa"/>
          </w:tcPr>
          <w:p w14:paraId="4430346C" w14:textId="22849E89" w:rsidR="001C5509" w:rsidRPr="00567840" w:rsidRDefault="00877C57" w:rsidP="00D11091">
            <w:pPr>
              <w:spacing w:after="0" w:line="240" w:lineRule="auto"/>
              <w:rPr>
                <w:b w:val="0"/>
                <w:bCs w:val="0"/>
                <w:sz w:val="24"/>
                <w:szCs w:val="24"/>
              </w:rPr>
            </w:pPr>
            <w:r>
              <w:rPr>
                <w:b w:val="0"/>
                <w:bCs w:val="0"/>
                <w:sz w:val="24"/>
                <w:szCs w:val="24"/>
              </w:rPr>
              <w:t>22</w:t>
            </w:r>
          </w:p>
        </w:tc>
      </w:tr>
      <w:tr w:rsidR="00645D6C" w:rsidRPr="00567840" w14:paraId="35CC50DF" w14:textId="77777777" w:rsidTr="001D5AED">
        <w:tc>
          <w:tcPr>
            <w:tcW w:w="936" w:type="dxa"/>
          </w:tcPr>
          <w:p w14:paraId="0141227F" w14:textId="77777777" w:rsidR="00645D6C" w:rsidRPr="00567840" w:rsidRDefault="00645D6C" w:rsidP="004902B7">
            <w:pPr>
              <w:spacing w:after="0" w:line="240" w:lineRule="auto"/>
              <w:jc w:val="left"/>
              <w:rPr>
                <w:b w:val="0"/>
                <w:sz w:val="24"/>
                <w:szCs w:val="24"/>
                <w:highlight w:val="yellow"/>
              </w:rPr>
            </w:pPr>
          </w:p>
        </w:tc>
        <w:tc>
          <w:tcPr>
            <w:tcW w:w="8273" w:type="dxa"/>
          </w:tcPr>
          <w:p w14:paraId="02A31164" w14:textId="3341E028" w:rsidR="00645D6C" w:rsidRPr="00877C57" w:rsidRDefault="00645D6C" w:rsidP="004902B7">
            <w:pPr>
              <w:spacing w:after="0" w:line="240" w:lineRule="auto"/>
              <w:jc w:val="left"/>
              <w:rPr>
                <w:b w:val="0"/>
                <w:sz w:val="24"/>
                <w:szCs w:val="24"/>
              </w:rPr>
            </w:pPr>
            <w:r w:rsidRPr="00877C57">
              <w:rPr>
                <w:b w:val="0"/>
                <w:sz w:val="24"/>
                <w:szCs w:val="24"/>
              </w:rPr>
              <w:t>От 2 до 3 лет</w:t>
            </w:r>
          </w:p>
        </w:tc>
        <w:tc>
          <w:tcPr>
            <w:tcW w:w="932" w:type="dxa"/>
          </w:tcPr>
          <w:p w14:paraId="44DEE38C" w14:textId="2AEC6D1E" w:rsidR="00645D6C" w:rsidRPr="00567840" w:rsidRDefault="00877C57" w:rsidP="00D11091">
            <w:pPr>
              <w:spacing w:after="0" w:line="240" w:lineRule="auto"/>
              <w:rPr>
                <w:b w:val="0"/>
                <w:bCs w:val="0"/>
                <w:sz w:val="24"/>
                <w:szCs w:val="24"/>
              </w:rPr>
            </w:pPr>
            <w:r>
              <w:rPr>
                <w:b w:val="0"/>
                <w:bCs w:val="0"/>
                <w:sz w:val="24"/>
                <w:szCs w:val="24"/>
              </w:rPr>
              <w:t>23</w:t>
            </w:r>
          </w:p>
        </w:tc>
      </w:tr>
      <w:tr w:rsidR="00645D6C" w:rsidRPr="00567840" w14:paraId="7E78366F" w14:textId="77777777" w:rsidTr="001D5AED">
        <w:tc>
          <w:tcPr>
            <w:tcW w:w="936" w:type="dxa"/>
          </w:tcPr>
          <w:p w14:paraId="1A382A65" w14:textId="77777777" w:rsidR="00645D6C" w:rsidRPr="00567840" w:rsidRDefault="00645D6C" w:rsidP="004902B7">
            <w:pPr>
              <w:spacing w:after="0" w:line="240" w:lineRule="auto"/>
              <w:jc w:val="left"/>
              <w:rPr>
                <w:b w:val="0"/>
                <w:sz w:val="24"/>
                <w:szCs w:val="24"/>
              </w:rPr>
            </w:pPr>
          </w:p>
        </w:tc>
        <w:tc>
          <w:tcPr>
            <w:tcW w:w="8273" w:type="dxa"/>
          </w:tcPr>
          <w:p w14:paraId="68DA2898" w14:textId="3AD50BF3" w:rsidR="00645D6C" w:rsidRPr="00567840" w:rsidRDefault="00645D6C" w:rsidP="004902B7">
            <w:pPr>
              <w:spacing w:after="0" w:line="240" w:lineRule="auto"/>
              <w:jc w:val="left"/>
              <w:rPr>
                <w:b w:val="0"/>
                <w:sz w:val="24"/>
                <w:szCs w:val="24"/>
              </w:rPr>
            </w:pPr>
            <w:r w:rsidRPr="00567840">
              <w:rPr>
                <w:b w:val="0"/>
                <w:sz w:val="24"/>
                <w:szCs w:val="24"/>
              </w:rPr>
              <w:t>От 3 до 4 лет</w:t>
            </w:r>
          </w:p>
        </w:tc>
        <w:tc>
          <w:tcPr>
            <w:tcW w:w="932" w:type="dxa"/>
          </w:tcPr>
          <w:p w14:paraId="14543B6B" w14:textId="382AB496" w:rsidR="00645D6C" w:rsidRPr="00567840" w:rsidRDefault="00877C57" w:rsidP="00D11091">
            <w:pPr>
              <w:spacing w:after="0" w:line="240" w:lineRule="auto"/>
              <w:rPr>
                <w:b w:val="0"/>
                <w:bCs w:val="0"/>
                <w:sz w:val="24"/>
                <w:szCs w:val="24"/>
              </w:rPr>
            </w:pPr>
            <w:r>
              <w:rPr>
                <w:b w:val="0"/>
                <w:bCs w:val="0"/>
                <w:sz w:val="24"/>
                <w:szCs w:val="24"/>
              </w:rPr>
              <w:t>23</w:t>
            </w:r>
          </w:p>
        </w:tc>
      </w:tr>
      <w:tr w:rsidR="00645D6C" w:rsidRPr="00567840" w14:paraId="23A6C109" w14:textId="77777777" w:rsidTr="001D5AED">
        <w:tc>
          <w:tcPr>
            <w:tcW w:w="936" w:type="dxa"/>
          </w:tcPr>
          <w:p w14:paraId="79E3B1B8" w14:textId="77777777" w:rsidR="00645D6C" w:rsidRPr="00567840" w:rsidRDefault="00645D6C" w:rsidP="004902B7">
            <w:pPr>
              <w:spacing w:after="0" w:line="240" w:lineRule="auto"/>
              <w:jc w:val="left"/>
              <w:rPr>
                <w:b w:val="0"/>
                <w:sz w:val="24"/>
                <w:szCs w:val="24"/>
              </w:rPr>
            </w:pPr>
          </w:p>
        </w:tc>
        <w:tc>
          <w:tcPr>
            <w:tcW w:w="8273" w:type="dxa"/>
          </w:tcPr>
          <w:p w14:paraId="7EE2BA16" w14:textId="77BF1DB5" w:rsidR="00645D6C" w:rsidRPr="00567840" w:rsidRDefault="00645D6C" w:rsidP="004902B7">
            <w:pPr>
              <w:spacing w:after="0" w:line="240" w:lineRule="auto"/>
              <w:jc w:val="left"/>
              <w:rPr>
                <w:b w:val="0"/>
                <w:sz w:val="24"/>
                <w:szCs w:val="24"/>
              </w:rPr>
            </w:pPr>
            <w:r w:rsidRPr="00567840">
              <w:rPr>
                <w:b w:val="0"/>
                <w:sz w:val="24"/>
                <w:szCs w:val="24"/>
              </w:rPr>
              <w:t>От 4 до 5 лет</w:t>
            </w:r>
          </w:p>
        </w:tc>
        <w:tc>
          <w:tcPr>
            <w:tcW w:w="932" w:type="dxa"/>
          </w:tcPr>
          <w:p w14:paraId="5B09D7C0" w14:textId="10F53BE6" w:rsidR="00645D6C" w:rsidRPr="00567840" w:rsidRDefault="00877C57" w:rsidP="00D11091">
            <w:pPr>
              <w:spacing w:after="0" w:line="240" w:lineRule="auto"/>
              <w:rPr>
                <w:b w:val="0"/>
                <w:bCs w:val="0"/>
                <w:sz w:val="24"/>
                <w:szCs w:val="24"/>
              </w:rPr>
            </w:pPr>
            <w:r>
              <w:rPr>
                <w:b w:val="0"/>
                <w:bCs w:val="0"/>
                <w:sz w:val="24"/>
                <w:szCs w:val="24"/>
              </w:rPr>
              <w:t>23</w:t>
            </w:r>
          </w:p>
        </w:tc>
      </w:tr>
      <w:tr w:rsidR="00645D6C" w:rsidRPr="00567840" w14:paraId="250DEE2C" w14:textId="77777777" w:rsidTr="001D5AED">
        <w:tc>
          <w:tcPr>
            <w:tcW w:w="936" w:type="dxa"/>
          </w:tcPr>
          <w:p w14:paraId="5B4A7B85" w14:textId="77777777" w:rsidR="00645D6C" w:rsidRPr="00567840" w:rsidRDefault="00645D6C" w:rsidP="004902B7">
            <w:pPr>
              <w:spacing w:after="0" w:line="240" w:lineRule="auto"/>
              <w:jc w:val="left"/>
              <w:rPr>
                <w:b w:val="0"/>
                <w:sz w:val="24"/>
                <w:szCs w:val="24"/>
              </w:rPr>
            </w:pPr>
          </w:p>
        </w:tc>
        <w:tc>
          <w:tcPr>
            <w:tcW w:w="8273" w:type="dxa"/>
          </w:tcPr>
          <w:p w14:paraId="5E09B800" w14:textId="2F25E18C" w:rsidR="00645D6C" w:rsidRPr="00567840" w:rsidRDefault="00645D6C" w:rsidP="004902B7">
            <w:pPr>
              <w:spacing w:after="0" w:line="240" w:lineRule="auto"/>
              <w:jc w:val="left"/>
              <w:rPr>
                <w:b w:val="0"/>
                <w:sz w:val="24"/>
                <w:szCs w:val="24"/>
              </w:rPr>
            </w:pPr>
            <w:r w:rsidRPr="00567840">
              <w:rPr>
                <w:b w:val="0"/>
                <w:sz w:val="24"/>
                <w:szCs w:val="24"/>
              </w:rPr>
              <w:t>От 5 до 6 лет</w:t>
            </w:r>
          </w:p>
        </w:tc>
        <w:tc>
          <w:tcPr>
            <w:tcW w:w="932" w:type="dxa"/>
          </w:tcPr>
          <w:p w14:paraId="35E4C95E" w14:textId="567353A7" w:rsidR="00645D6C" w:rsidRPr="00567840" w:rsidRDefault="00877C57" w:rsidP="00D11091">
            <w:pPr>
              <w:spacing w:after="0" w:line="240" w:lineRule="auto"/>
              <w:rPr>
                <w:b w:val="0"/>
                <w:bCs w:val="0"/>
                <w:sz w:val="24"/>
                <w:szCs w:val="24"/>
              </w:rPr>
            </w:pPr>
            <w:r>
              <w:rPr>
                <w:b w:val="0"/>
                <w:bCs w:val="0"/>
                <w:sz w:val="24"/>
                <w:szCs w:val="24"/>
              </w:rPr>
              <w:t>23</w:t>
            </w:r>
          </w:p>
        </w:tc>
      </w:tr>
      <w:tr w:rsidR="00645D6C" w:rsidRPr="00567840" w14:paraId="6FCDC6BD" w14:textId="77777777" w:rsidTr="001D5AED">
        <w:tc>
          <w:tcPr>
            <w:tcW w:w="936" w:type="dxa"/>
          </w:tcPr>
          <w:p w14:paraId="4314A9C8" w14:textId="77777777" w:rsidR="00645D6C" w:rsidRPr="00567840" w:rsidRDefault="00645D6C" w:rsidP="004902B7">
            <w:pPr>
              <w:spacing w:after="0" w:line="240" w:lineRule="auto"/>
              <w:jc w:val="left"/>
              <w:rPr>
                <w:b w:val="0"/>
                <w:sz w:val="24"/>
                <w:szCs w:val="24"/>
              </w:rPr>
            </w:pPr>
          </w:p>
        </w:tc>
        <w:tc>
          <w:tcPr>
            <w:tcW w:w="8273" w:type="dxa"/>
          </w:tcPr>
          <w:p w14:paraId="133F2A18" w14:textId="537177FB" w:rsidR="00645D6C" w:rsidRPr="00567840" w:rsidRDefault="00645D6C" w:rsidP="004902B7">
            <w:pPr>
              <w:spacing w:after="0" w:line="240" w:lineRule="auto"/>
              <w:jc w:val="left"/>
              <w:rPr>
                <w:b w:val="0"/>
                <w:sz w:val="24"/>
                <w:szCs w:val="24"/>
              </w:rPr>
            </w:pPr>
            <w:r w:rsidRPr="00567840">
              <w:rPr>
                <w:b w:val="0"/>
                <w:sz w:val="24"/>
                <w:szCs w:val="24"/>
              </w:rPr>
              <w:t>От 6 до 7 лет</w:t>
            </w:r>
          </w:p>
        </w:tc>
        <w:tc>
          <w:tcPr>
            <w:tcW w:w="932" w:type="dxa"/>
          </w:tcPr>
          <w:p w14:paraId="793E8DAB" w14:textId="30B53BC2" w:rsidR="00645D6C" w:rsidRPr="00567840" w:rsidRDefault="00877C57" w:rsidP="00D11091">
            <w:pPr>
              <w:spacing w:after="0" w:line="240" w:lineRule="auto"/>
              <w:rPr>
                <w:b w:val="0"/>
                <w:bCs w:val="0"/>
                <w:sz w:val="24"/>
                <w:szCs w:val="24"/>
              </w:rPr>
            </w:pPr>
            <w:r>
              <w:rPr>
                <w:b w:val="0"/>
                <w:bCs w:val="0"/>
                <w:sz w:val="24"/>
                <w:szCs w:val="24"/>
              </w:rPr>
              <w:t>23</w:t>
            </w:r>
          </w:p>
        </w:tc>
      </w:tr>
      <w:tr w:rsidR="00645D6C" w:rsidRPr="00567840" w14:paraId="4BBA10C0" w14:textId="77777777" w:rsidTr="001D5AED">
        <w:tc>
          <w:tcPr>
            <w:tcW w:w="936" w:type="dxa"/>
          </w:tcPr>
          <w:p w14:paraId="56BB419C" w14:textId="21BA6C59" w:rsidR="00645D6C" w:rsidRPr="00567840" w:rsidRDefault="004970D4" w:rsidP="004902B7">
            <w:pPr>
              <w:spacing w:after="0" w:line="240" w:lineRule="auto"/>
              <w:jc w:val="left"/>
              <w:rPr>
                <w:b w:val="0"/>
                <w:sz w:val="24"/>
                <w:szCs w:val="24"/>
              </w:rPr>
            </w:pPr>
            <w:r w:rsidRPr="00567840">
              <w:rPr>
                <w:b w:val="0"/>
                <w:sz w:val="24"/>
                <w:szCs w:val="24"/>
              </w:rPr>
              <w:t>2.1.5.</w:t>
            </w:r>
          </w:p>
        </w:tc>
        <w:tc>
          <w:tcPr>
            <w:tcW w:w="8273" w:type="dxa"/>
          </w:tcPr>
          <w:p w14:paraId="444CC9FD" w14:textId="46857777" w:rsidR="00645D6C" w:rsidRPr="00567840" w:rsidRDefault="00645D6C" w:rsidP="004902B7">
            <w:pPr>
              <w:spacing w:after="0" w:line="240" w:lineRule="auto"/>
              <w:jc w:val="left"/>
              <w:rPr>
                <w:b w:val="0"/>
                <w:sz w:val="24"/>
                <w:szCs w:val="24"/>
              </w:rPr>
            </w:pPr>
            <w:r w:rsidRPr="00567840">
              <w:rPr>
                <w:b w:val="0"/>
                <w:i/>
                <w:sz w:val="24"/>
                <w:szCs w:val="24"/>
              </w:rPr>
              <w:t>Физическое развитие</w:t>
            </w:r>
          </w:p>
        </w:tc>
        <w:tc>
          <w:tcPr>
            <w:tcW w:w="932" w:type="dxa"/>
          </w:tcPr>
          <w:p w14:paraId="50EDBEB5" w14:textId="456B7CC6" w:rsidR="00645D6C" w:rsidRPr="00567840" w:rsidRDefault="00877C57" w:rsidP="00D11091">
            <w:pPr>
              <w:spacing w:after="0" w:line="240" w:lineRule="auto"/>
              <w:rPr>
                <w:b w:val="0"/>
                <w:bCs w:val="0"/>
                <w:sz w:val="24"/>
                <w:szCs w:val="24"/>
              </w:rPr>
            </w:pPr>
            <w:r>
              <w:rPr>
                <w:b w:val="0"/>
                <w:bCs w:val="0"/>
                <w:sz w:val="24"/>
                <w:szCs w:val="24"/>
              </w:rPr>
              <w:t>23</w:t>
            </w:r>
          </w:p>
        </w:tc>
      </w:tr>
      <w:tr w:rsidR="001C5509" w:rsidRPr="00567840" w14:paraId="00D87CBF" w14:textId="77777777" w:rsidTr="001D5AED">
        <w:tc>
          <w:tcPr>
            <w:tcW w:w="936" w:type="dxa"/>
          </w:tcPr>
          <w:p w14:paraId="0F67EFF1" w14:textId="77777777" w:rsidR="001C5509" w:rsidRPr="00567840" w:rsidRDefault="001C5509" w:rsidP="004902B7">
            <w:pPr>
              <w:spacing w:after="0" w:line="240" w:lineRule="auto"/>
              <w:jc w:val="left"/>
              <w:rPr>
                <w:b w:val="0"/>
                <w:sz w:val="24"/>
                <w:szCs w:val="24"/>
              </w:rPr>
            </w:pPr>
          </w:p>
        </w:tc>
        <w:tc>
          <w:tcPr>
            <w:tcW w:w="8273" w:type="dxa"/>
          </w:tcPr>
          <w:p w14:paraId="216C9C3C" w14:textId="719BD0B7" w:rsidR="001C5509" w:rsidRPr="00877C57" w:rsidRDefault="001C5509" w:rsidP="004902B7">
            <w:pPr>
              <w:spacing w:after="0" w:line="240" w:lineRule="auto"/>
              <w:jc w:val="left"/>
              <w:rPr>
                <w:b w:val="0"/>
                <w:i/>
                <w:sz w:val="24"/>
                <w:szCs w:val="24"/>
              </w:rPr>
            </w:pPr>
            <w:r w:rsidRPr="00877C57">
              <w:rPr>
                <w:b w:val="0"/>
                <w:sz w:val="24"/>
                <w:szCs w:val="24"/>
              </w:rPr>
              <w:t>От 1 года до 2 лет</w:t>
            </w:r>
          </w:p>
        </w:tc>
        <w:tc>
          <w:tcPr>
            <w:tcW w:w="932" w:type="dxa"/>
          </w:tcPr>
          <w:p w14:paraId="5EB27FAA" w14:textId="270C1E1B" w:rsidR="001C5509" w:rsidRPr="00567840" w:rsidRDefault="00877C57" w:rsidP="00D11091">
            <w:pPr>
              <w:spacing w:after="0" w:line="240" w:lineRule="auto"/>
              <w:rPr>
                <w:b w:val="0"/>
                <w:bCs w:val="0"/>
                <w:sz w:val="24"/>
                <w:szCs w:val="24"/>
              </w:rPr>
            </w:pPr>
            <w:r>
              <w:rPr>
                <w:b w:val="0"/>
                <w:bCs w:val="0"/>
                <w:sz w:val="24"/>
                <w:szCs w:val="24"/>
              </w:rPr>
              <w:t>23</w:t>
            </w:r>
          </w:p>
        </w:tc>
      </w:tr>
      <w:tr w:rsidR="00645D6C" w:rsidRPr="00567840" w14:paraId="16AACBD1" w14:textId="77777777" w:rsidTr="001D5AED">
        <w:tc>
          <w:tcPr>
            <w:tcW w:w="936" w:type="dxa"/>
          </w:tcPr>
          <w:p w14:paraId="327D8502" w14:textId="77777777" w:rsidR="00645D6C" w:rsidRPr="00567840" w:rsidRDefault="00645D6C" w:rsidP="004902B7">
            <w:pPr>
              <w:spacing w:after="0" w:line="240" w:lineRule="auto"/>
              <w:jc w:val="left"/>
              <w:rPr>
                <w:b w:val="0"/>
                <w:sz w:val="24"/>
                <w:szCs w:val="24"/>
                <w:highlight w:val="yellow"/>
              </w:rPr>
            </w:pPr>
          </w:p>
        </w:tc>
        <w:tc>
          <w:tcPr>
            <w:tcW w:w="8273" w:type="dxa"/>
          </w:tcPr>
          <w:p w14:paraId="0AFDB9A9" w14:textId="68D0EF69" w:rsidR="00645D6C" w:rsidRPr="00877C57" w:rsidRDefault="00645D6C" w:rsidP="004902B7">
            <w:pPr>
              <w:spacing w:after="0" w:line="240" w:lineRule="auto"/>
              <w:jc w:val="left"/>
              <w:rPr>
                <w:b w:val="0"/>
                <w:sz w:val="24"/>
                <w:szCs w:val="24"/>
              </w:rPr>
            </w:pPr>
            <w:r w:rsidRPr="00877C57">
              <w:rPr>
                <w:b w:val="0"/>
                <w:sz w:val="24"/>
                <w:szCs w:val="24"/>
              </w:rPr>
              <w:t>От 2 до 3 лет</w:t>
            </w:r>
          </w:p>
        </w:tc>
        <w:tc>
          <w:tcPr>
            <w:tcW w:w="932" w:type="dxa"/>
          </w:tcPr>
          <w:p w14:paraId="42C83BCC" w14:textId="27374F2C" w:rsidR="00645D6C" w:rsidRPr="00567840" w:rsidRDefault="00877C57" w:rsidP="00D11091">
            <w:pPr>
              <w:spacing w:after="0" w:line="240" w:lineRule="auto"/>
              <w:rPr>
                <w:b w:val="0"/>
                <w:bCs w:val="0"/>
                <w:sz w:val="24"/>
                <w:szCs w:val="24"/>
              </w:rPr>
            </w:pPr>
            <w:r>
              <w:rPr>
                <w:b w:val="0"/>
                <w:bCs w:val="0"/>
                <w:sz w:val="24"/>
                <w:szCs w:val="24"/>
              </w:rPr>
              <w:t>23</w:t>
            </w:r>
          </w:p>
        </w:tc>
      </w:tr>
      <w:tr w:rsidR="00645D6C" w:rsidRPr="00567840" w14:paraId="3FE356D6" w14:textId="77777777" w:rsidTr="001D5AED">
        <w:tc>
          <w:tcPr>
            <w:tcW w:w="936" w:type="dxa"/>
          </w:tcPr>
          <w:p w14:paraId="6BB0B9D7" w14:textId="77777777" w:rsidR="00645D6C" w:rsidRPr="00567840" w:rsidRDefault="00645D6C" w:rsidP="00950DA9">
            <w:pPr>
              <w:spacing w:after="0" w:line="240" w:lineRule="auto"/>
              <w:jc w:val="left"/>
              <w:rPr>
                <w:b w:val="0"/>
                <w:sz w:val="24"/>
                <w:szCs w:val="24"/>
              </w:rPr>
            </w:pPr>
          </w:p>
        </w:tc>
        <w:tc>
          <w:tcPr>
            <w:tcW w:w="8273" w:type="dxa"/>
          </w:tcPr>
          <w:p w14:paraId="6136A305" w14:textId="14646CDB" w:rsidR="00645D6C" w:rsidRPr="00567840" w:rsidRDefault="00645D6C" w:rsidP="00950DA9">
            <w:pPr>
              <w:spacing w:after="0" w:line="240" w:lineRule="auto"/>
              <w:jc w:val="left"/>
              <w:rPr>
                <w:b w:val="0"/>
                <w:sz w:val="24"/>
                <w:szCs w:val="24"/>
              </w:rPr>
            </w:pPr>
            <w:r w:rsidRPr="00567840">
              <w:rPr>
                <w:b w:val="0"/>
                <w:sz w:val="24"/>
                <w:szCs w:val="24"/>
              </w:rPr>
              <w:t>От 3 до 4 лет</w:t>
            </w:r>
          </w:p>
        </w:tc>
        <w:tc>
          <w:tcPr>
            <w:tcW w:w="932" w:type="dxa"/>
          </w:tcPr>
          <w:p w14:paraId="0818F107" w14:textId="44389227" w:rsidR="00645D6C" w:rsidRPr="00567840" w:rsidRDefault="00877C57" w:rsidP="00950DA9">
            <w:pPr>
              <w:spacing w:after="0" w:line="240" w:lineRule="auto"/>
              <w:rPr>
                <w:b w:val="0"/>
                <w:bCs w:val="0"/>
                <w:sz w:val="24"/>
                <w:szCs w:val="24"/>
              </w:rPr>
            </w:pPr>
            <w:r>
              <w:rPr>
                <w:b w:val="0"/>
                <w:bCs w:val="0"/>
                <w:sz w:val="24"/>
                <w:szCs w:val="24"/>
              </w:rPr>
              <w:t>23</w:t>
            </w:r>
          </w:p>
        </w:tc>
      </w:tr>
      <w:tr w:rsidR="00645D6C" w:rsidRPr="00567840" w14:paraId="69D50A09" w14:textId="77777777" w:rsidTr="001D5AED">
        <w:tc>
          <w:tcPr>
            <w:tcW w:w="936" w:type="dxa"/>
          </w:tcPr>
          <w:p w14:paraId="3A6F0C96" w14:textId="77777777" w:rsidR="00645D6C" w:rsidRPr="00567840" w:rsidRDefault="00645D6C" w:rsidP="00950DA9">
            <w:pPr>
              <w:spacing w:after="0" w:line="240" w:lineRule="auto"/>
              <w:jc w:val="left"/>
              <w:rPr>
                <w:b w:val="0"/>
                <w:sz w:val="24"/>
                <w:szCs w:val="24"/>
              </w:rPr>
            </w:pPr>
          </w:p>
        </w:tc>
        <w:tc>
          <w:tcPr>
            <w:tcW w:w="8273" w:type="dxa"/>
          </w:tcPr>
          <w:p w14:paraId="25D0F952" w14:textId="75D6545B" w:rsidR="00645D6C" w:rsidRPr="00567840" w:rsidRDefault="00645D6C" w:rsidP="00950DA9">
            <w:pPr>
              <w:spacing w:after="0" w:line="240" w:lineRule="auto"/>
              <w:jc w:val="left"/>
              <w:rPr>
                <w:b w:val="0"/>
                <w:sz w:val="24"/>
                <w:szCs w:val="24"/>
              </w:rPr>
            </w:pPr>
            <w:r w:rsidRPr="00567840">
              <w:rPr>
                <w:b w:val="0"/>
                <w:sz w:val="24"/>
                <w:szCs w:val="24"/>
              </w:rPr>
              <w:t>От 4 до 5 лет</w:t>
            </w:r>
          </w:p>
        </w:tc>
        <w:tc>
          <w:tcPr>
            <w:tcW w:w="932" w:type="dxa"/>
          </w:tcPr>
          <w:p w14:paraId="5CF97A48" w14:textId="770BD67A" w:rsidR="00645D6C" w:rsidRPr="00567840" w:rsidRDefault="00877C57" w:rsidP="00950DA9">
            <w:pPr>
              <w:spacing w:after="0" w:line="240" w:lineRule="auto"/>
              <w:rPr>
                <w:b w:val="0"/>
                <w:bCs w:val="0"/>
                <w:sz w:val="24"/>
                <w:szCs w:val="24"/>
              </w:rPr>
            </w:pPr>
            <w:r>
              <w:rPr>
                <w:b w:val="0"/>
                <w:bCs w:val="0"/>
                <w:sz w:val="24"/>
                <w:szCs w:val="24"/>
              </w:rPr>
              <w:t>23</w:t>
            </w:r>
          </w:p>
        </w:tc>
      </w:tr>
      <w:tr w:rsidR="00645D6C" w:rsidRPr="00567840" w14:paraId="303DEC6F" w14:textId="77777777" w:rsidTr="001D5AED">
        <w:tc>
          <w:tcPr>
            <w:tcW w:w="936" w:type="dxa"/>
          </w:tcPr>
          <w:p w14:paraId="072B7647" w14:textId="77777777" w:rsidR="00645D6C" w:rsidRPr="00567840" w:rsidRDefault="00645D6C" w:rsidP="00950DA9">
            <w:pPr>
              <w:spacing w:after="0" w:line="240" w:lineRule="auto"/>
              <w:jc w:val="left"/>
              <w:rPr>
                <w:b w:val="0"/>
                <w:sz w:val="24"/>
                <w:szCs w:val="24"/>
              </w:rPr>
            </w:pPr>
          </w:p>
        </w:tc>
        <w:tc>
          <w:tcPr>
            <w:tcW w:w="8273" w:type="dxa"/>
          </w:tcPr>
          <w:p w14:paraId="3E410416" w14:textId="5142B520" w:rsidR="00645D6C" w:rsidRPr="00567840" w:rsidRDefault="00645D6C" w:rsidP="00950DA9">
            <w:pPr>
              <w:spacing w:after="0" w:line="240" w:lineRule="auto"/>
              <w:jc w:val="left"/>
              <w:rPr>
                <w:b w:val="0"/>
                <w:sz w:val="24"/>
                <w:szCs w:val="24"/>
              </w:rPr>
            </w:pPr>
            <w:r w:rsidRPr="00567840">
              <w:rPr>
                <w:b w:val="0"/>
                <w:sz w:val="24"/>
                <w:szCs w:val="24"/>
              </w:rPr>
              <w:t>От 5 до 6 лет</w:t>
            </w:r>
          </w:p>
        </w:tc>
        <w:tc>
          <w:tcPr>
            <w:tcW w:w="932" w:type="dxa"/>
          </w:tcPr>
          <w:p w14:paraId="5F468A8B" w14:textId="26DD14BD" w:rsidR="00645D6C" w:rsidRPr="00567840" w:rsidRDefault="00877C57" w:rsidP="00950DA9">
            <w:pPr>
              <w:spacing w:after="0" w:line="240" w:lineRule="auto"/>
              <w:rPr>
                <w:b w:val="0"/>
                <w:bCs w:val="0"/>
                <w:sz w:val="24"/>
                <w:szCs w:val="24"/>
              </w:rPr>
            </w:pPr>
            <w:r>
              <w:rPr>
                <w:b w:val="0"/>
                <w:bCs w:val="0"/>
                <w:sz w:val="24"/>
                <w:szCs w:val="24"/>
              </w:rPr>
              <w:t>23</w:t>
            </w:r>
          </w:p>
        </w:tc>
      </w:tr>
      <w:tr w:rsidR="00645D6C" w:rsidRPr="00567840" w14:paraId="1A142B61" w14:textId="77777777" w:rsidTr="001D5AED">
        <w:tc>
          <w:tcPr>
            <w:tcW w:w="936" w:type="dxa"/>
          </w:tcPr>
          <w:p w14:paraId="2B60223D" w14:textId="77777777" w:rsidR="00645D6C" w:rsidRPr="00567840" w:rsidRDefault="00645D6C" w:rsidP="00950DA9">
            <w:pPr>
              <w:spacing w:after="0" w:line="240" w:lineRule="auto"/>
              <w:jc w:val="left"/>
              <w:rPr>
                <w:b w:val="0"/>
                <w:sz w:val="24"/>
                <w:szCs w:val="24"/>
              </w:rPr>
            </w:pPr>
          </w:p>
        </w:tc>
        <w:tc>
          <w:tcPr>
            <w:tcW w:w="8273" w:type="dxa"/>
          </w:tcPr>
          <w:p w14:paraId="10F5AF43" w14:textId="2965399E" w:rsidR="00645D6C" w:rsidRPr="00567840" w:rsidRDefault="00645D6C" w:rsidP="00950DA9">
            <w:pPr>
              <w:spacing w:after="0" w:line="240" w:lineRule="auto"/>
              <w:jc w:val="left"/>
              <w:rPr>
                <w:b w:val="0"/>
                <w:sz w:val="24"/>
                <w:szCs w:val="24"/>
              </w:rPr>
            </w:pPr>
            <w:r w:rsidRPr="00567840">
              <w:rPr>
                <w:b w:val="0"/>
                <w:sz w:val="24"/>
                <w:szCs w:val="24"/>
              </w:rPr>
              <w:t>От 6 до 7 лет</w:t>
            </w:r>
          </w:p>
        </w:tc>
        <w:tc>
          <w:tcPr>
            <w:tcW w:w="932" w:type="dxa"/>
          </w:tcPr>
          <w:p w14:paraId="3C51681E" w14:textId="4F5E54FA" w:rsidR="00645D6C" w:rsidRPr="00567840" w:rsidRDefault="00877C57" w:rsidP="00950DA9">
            <w:pPr>
              <w:spacing w:after="0" w:line="240" w:lineRule="auto"/>
              <w:rPr>
                <w:b w:val="0"/>
                <w:bCs w:val="0"/>
                <w:sz w:val="24"/>
                <w:szCs w:val="24"/>
              </w:rPr>
            </w:pPr>
            <w:r>
              <w:rPr>
                <w:b w:val="0"/>
                <w:bCs w:val="0"/>
                <w:sz w:val="24"/>
                <w:szCs w:val="24"/>
              </w:rPr>
              <w:t>23</w:t>
            </w:r>
          </w:p>
        </w:tc>
      </w:tr>
      <w:tr w:rsidR="00645D6C" w:rsidRPr="00567840" w14:paraId="180DA838" w14:textId="77777777" w:rsidTr="001D5AED">
        <w:tc>
          <w:tcPr>
            <w:tcW w:w="936" w:type="dxa"/>
          </w:tcPr>
          <w:p w14:paraId="19EE59B6" w14:textId="7CAA591B" w:rsidR="00645D6C" w:rsidRPr="00567840" w:rsidRDefault="004970D4" w:rsidP="00632600">
            <w:pPr>
              <w:spacing w:after="0" w:line="240" w:lineRule="auto"/>
              <w:jc w:val="both"/>
              <w:rPr>
                <w:b w:val="0"/>
                <w:sz w:val="24"/>
                <w:szCs w:val="24"/>
              </w:rPr>
            </w:pPr>
            <w:r w:rsidRPr="00567840">
              <w:rPr>
                <w:b w:val="0"/>
                <w:sz w:val="24"/>
                <w:szCs w:val="24"/>
              </w:rPr>
              <w:t>2.2.</w:t>
            </w:r>
          </w:p>
        </w:tc>
        <w:tc>
          <w:tcPr>
            <w:tcW w:w="8273" w:type="dxa"/>
          </w:tcPr>
          <w:p w14:paraId="39DBCF74" w14:textId="2C165EE4" w:rsidR="00645D6C" w:rsidRPr="00567840" w:rsidRDefault="00645D6C" w:rsidP="00632600">
            <w:pPr>
              <w:spacing w:after="0" w:line="240" w:lineRule="auto"/>
              <w:jc w:val="both"/>
              <w:rPr>
                <w:b w:val="0"/>
                <w:sz w:val="24"/>
                <w:szCs w:val="24"/>
              </w:rPr>
            </w:pPr>
            <w:r w:rsidRPr="00567840">
              <w:rPr>
                <w:b w:val="0"/>
                <w:sz w:val="24"/>
                <w:szCs w:val="24"/>
              </w:rPr>
              <w:t>Вариативные формы, способы, методы</w:t>
            </w:r>
            <w:r w:rsidRPr="00567840">
              <w:rPr>
                <w:color w:val="000000"/>
                <w:spacing w:val="-2"/>
                <w:sz w:val="24"/>
                <w:szCs w:val="24"/>
              </w:rPr>
              <w:t xml:space="preserve"> </w:t>
            </w:r>
            <w:r w:rsidRPr="00567840">
              <w:rPr>
                <w:b w:val="0"/>
                <w:color w:val="000000"/>
                <w:spacing w:val="-2"/>
                <w:sz w:val="24"/>
                <w:szCs w:val="24"/>
              </w:rPr>
              <w:t>и средства реализации Программы</w:t>
            </w:r>
          </w:p>
        </w:tc>
        <w:tc>
          <w:tcPr>
            <w:tcW w:w="932" w:type="dxa"/>
          </w:tcPr>
          <w:p w14:paraId="40B26D08" w14:textId="7B9B1A69" w:rsidR="00645D6C" w:rsidRPr="00567840" w:rsidRDefault="001D5AED" w:rsidP="00950DA9">
            <w:pPr>
              <w:spacing w:after="0" w:line="240" w:lineRule="auto"/>
              <w:rPr>
                <w:b w:val="0"/>
                <w:bCs w:val="0"/>
                <w:sz w:val="24"/>
                <w:szCs w:val="24"/>
              </w:rPr>
            </w:pPr>
            <w:r>
              <w:rPr>
                <w:b w:val="0"/>
                <w:bCs w:val="0"/>
                <w:sz w:val="24"/>
                <w:szCs w:val="24"/>
              </w:rPr>
              <w:t>24</w:t>
            </w:r>
          </w:p>
        </w:tc>
      </w:tr>
      <w:tr w:rsidR="00645D6C" w:rsidRPr="00567840" w14:paraId="3E454C81" w14:textId="77777777" w:rsidTr="001D5AED">
        <w:tc>
          <w:tcPr>
            <w:tcW w:w="936" w:type="dxa"/>
          </w:tcPr>
          <w:p w14:paraId="243E1A76" w14:textId="02B966FB" w:rsidR="00645D6C" w:rsidRPr="00567840" w:rsidRDefault="004970D4" w:rsidP="00632600">
            <w:pPr>
              <w:spacing w:after="0" w:line="240" w:lineRule="auto"/>
              <w:jc w:val="both"/>
              <w:rPr>
                <w:b w:val="0"/>
                <w:color w:val="000000"/>
                <w:spacing w:val="-2"/>
                <w:sz w:val="24"/>
                <w:szCs w:val="24"/>
              </w:rPr>
            </w:pPr>
            <w:r w:rsidRPr="00567840">
              <w:rPr>
                <w:b w:val="0"/>
                <w:color w:val="000000"/>
                <w:spacing w:val="-2"/>
                <w:sz w:val="24"/>
                <w:szCs w:val="24"/>
              </w:rPr>
              <w:t>2.3.</w:t>
            </w:r>
          </w:p>
        </w:tc>
        <w:tc>
          <w:tcPr>
            <w:tcW w:w="8273" w:type="dxa"/>
          </w:tcPr>
          <w:p w14:paraId="6DCD4FE6" w14:textId="1086F777" w:rsidR="00645D6C" w:rsidRPr="00567840" w:rsidRDefault="00645D6C" w:rsidP="00632600">
            <w:pPr>
              <w:spacing w:after="0" w:line="240" w:lineRule="auto"/>
              <w:jc w:val="both"/>
              <w:rPr>
                <w:b w:val="0"/>
                <w:sz w:val="24"/>
                <w:szCs w:val="24"/>
              </w:rPr>
            </w:pPr>
            <w:r w:rsidRPr="00567840">
              <w:rPr>
                <w:b w:val="0"/>
                <w:color w:val="000000"/>
                <w:spacing w:val="-2"/>
                <w:sz w:val="24"/>
                <w:szCs w:val="24"/>
              </w:rPr>
              <w:t>Особенности образовательной деятельности разных видов и культурных практик</w:t>
            </w:r>
          </w:p>
        </w:tc>
        <w:tc>
          <w:tcPr>
            <w:tcW w:w="932" w:type="dxa"/>
          </w:tcPr>
          <w:p w14:paraId="787F1493" w14:textId="59298EC7" w:rsidR="00645D6C" w:rsidRPr="00567840" w:rsidRDefault="001D5AED" w:rsidP="00950DA9">
            <w:pPr>
              <w:spacing w:after="0" w:line="240" w:lineRule="auto"/>
              <w:rPr>
                <w:b w:val="0"/>
                <w:bCs w:val="0"/>
                <w:sz w:val="24"/>
                <w:szCs w:val="24"/>
              </w:rPr>
            </w:pPr>
            <w:r>
              <w:rPr>
                <w:b w:val="0"/>
                <w:bCs w:val="0"/>
                <w:sz w:val="24"/>
                <w:szCs w:val="24"/>
              </w:rPr>
              <w:t>26</w:t>
            </w:r>
          </w:p>
        </w:tc>
      </w:tr>
      <w:tr w:rsidR="00645D6C" w:rsidRPr="00567840" w14:paraId="10D1A19F" w14:textId="77777777" w:rsidTr="001D5AED">
        <w:tc>
          <w:tcPr>
            <w:tcW w:w="936" w:type="dxa"/>
          </w:tcPr>
          <w:p w14:paraId="2BBB049C" w14:textId="14C4504A" w:rsidR="00645D6C" w:rsidRPr="00567840" w:rsidRDefault="004970D4" w:rsidP="00632600">
            <w:pPr>
              <w:spacing w:after="0" w:line="240" w:lineRule="auto"/>
              <w:jc w:val="both"/>
              <w:rPr>
                <w:b w:val="0"/>
                <w:color w:val="000000"/>
                <w:spacing w:val="-2"/>
                <w:sz w:val="24"/>
                <w:szCs w:val="24"/>
              </w:rPr>
            </w:pPr>
            <w:r w:rsidRPr="00567840">
              <w:rPr>
                <w:b w:val="0"/>
                <w:color w:val="000000"/>
                <w:spacing w:val="-2"/>
                <w:sz w:val="24"/>
                <w:szCs w:val="24"/>
              </w:rPr>
              <w:t>2.4.</w:t>
            </w:r>
          </w:p>
        </w:tc>
        <w:tc>
          <w:tcPr>
            <w:tcW w:w="8273" w:type="dxa"/>
          </w:tcPr>
          <w:p w14:paraId="5B33F9F3" w14:textId="72539873" w:rsidR="00645D6C" w:rsidRPr="00567840" w:rsidRDefault="00645D6C" w:rsidP="00632600">
            <w:pPr>
              <w:spacing w:after="0" w:line="240" w:lineRule="auto"/>
              <w:jc w:val="both"/>
              <w:rPr>
                <w:b w:val="0"/>
                <w:sz w:val="24"/>
                <w:szCs w:val="24"/>
              </w:rPr>
            </w:pPr>
            <w:r w:rsidRPr="00567840">
              <w:rPr>
                <w:b w:val="0"/>
                <w:sz w:val="24"/>
                <w:szCs w:val="24"/>
              </w:rPr>
              <w:t>Способы и направления поддержки детской инициативы</w:t>
            </w:r>
          </w:p>
        </w:tc>
        <w:tc>
          <w:tcPr>
            <w:tcW w:w="932" w:type="dxa"/>
          </w:tcPr>
          <w:p w14:paraId="7408CDF2" w14:textId="70324E2B" w:rsidR="00645D6C" w:rsidRPr="00567840" w:rsidRDefault="001D5AED" w:rsidP="00950DA9">
            <w:pPr>
              <w:spacing w:after="0" w:line="240" w:lineRule="auto"/>
              <w:rPr>
                <w:b w:val="0"/>
                <w:bCs w:val="0"/>
                <w:sz w:val="24"/>
                <w:szCs w:val="24"/>
              </w:rPr>
            </w:pPr>
            <w:r>
              <w:rPr>
                <w:b w:val="0"/>
                <w:bCs w:val="0"/>
                <w:sz w:val="24"/>
                <w:szCs w:val="24"/>
              </w:rPr>
              <w:t>29</w:t>
            </w:r>
          </w:p>
        </w:tc>
      </w:tr>
      <w:tr w:rsidR="00645D6C" w:rsidRPr="00567840" w14:paraId="543706FC" w14:textId="77777777" w:rsidTr="001D5AED">
        <w:tc>
          <w:tcPr>
            <w:tcW w:w="936" w:type="dxa"/>
          </w:tcPr>
          <w:p w14:paraId="36B362AF" w14:textId="15DF5DB9" w:rsidR="00645D6C" w:rsidRPr="00567840" w:rsidRDefault="004970D4" w:rsidP="00632600">
            <w:pPr>
              <w:spacing w:after="0" w:line="240" w:lineRule="auto"/>
              <w:jc w:val="both"/>
              <w:rPr>
                <w:b w:val="0"/>
                <w:sz w:val="24"/>
                <w:szCs w:val="24"/>
              </w:rPr>
            </w:pPr>
            <w:r w:rsidRPr="00567840">
              <w:rPr>
                <w:b w:val="0"/>
                <w:sz w:val="24"/>
                <w:szCs w:val="24"/>
              </w:rPr>
              <w:t>2.5.</w:t>
            </w:r>
          </w:p>
        </w:tc>
        <w:tc>
          <w:tcPr>
            <w:tcW w:w="8273" w:type="dxa"/>
          </w:tcPr>
          <w:p w14:paraId="135862C6" w14:textId="2D9F19B0" w:rsidR="00645D6C" w:rsidRPr="00567840" w:rsidRDefault="00645D6C" w:rsidP="00632600">
            <w:pPr>
              <w:spacing w:after="0" w:line="240" w:lineRule="auto"/>
              <w:jc w:val="both"/>
              <w:rPr>
                <w:b w:val="0"/>
                <w:sz w:val="24"/>
                <w:szCs w:val="24"/>
              </w:rPr>
            </w:pPr>
            <w:r w:rsidRPr="00567840">
              <w:rPr>
                <w:b w:val="0"/>
                <w:sz w:val="24"/>
                <w:szCs w:val="24"/>
              </w:rPr>
              <w:t>Особенности взаимодействия педагогического коллектива с семьями обучающихся</w:t>
            </w:r>
          </w:p>
        </w:tc>
        <w:tc>
          <w:tcPr>
            <w:tcW w:w="932" w:type="dxa"/>
          </w:tcPr>
          <w:p w14:paraId="40D205D8" w14:textId="0F7143FB" w:rsidR="00645D6C" w:rsidRPr="00567840" w:rsidRDefault="001D5AED" w:rsidP="00950DA9">
            <w:pPr>
              <w:spacing w:after="0" w:line="240" w:lineRule="auto"/>
              <w:rPr>
                <w:b w:val="0"/>
                <w:bCs w:val="0"/>
                <w:sz w:val="24"/>
                <w:szCs w:val="24"/>
              </w:rPr>
            </w:pPr>
            <w:r>
              <w:rPr>
                <w:b w:val="0"/>
                <w:bCs w:val="0"/>
                <w:sz w:val="24"/>
                <w:szCs w:val="24"/>
              </w:rPr>
              <w:t>32</w:t>
            </w:r>
          </w:p>
        </w:tc>
      </w:tr>
      <w:tr w:rsidR="00645D6C" w:rsidRPr="00567840" w14:paraId="5D757D0A" w14:textId="77777777" w:rsidTr="001D5AED">
        <w:tc>
          <w:tcPr>
            <w:tcW w:w="936" w:type="dxa"/>
          </w:tcPr>
          <w:p w14:paraId="4380E221" w14:textId="28C3251A" w:rsidR="00645D6C" w:rsidRPr="00567840" w:rsidRDefault="004970D4" w:rsidP="00632600">
            <w:pPr>
              <w:spacing w:after="0" w:line="240" w:lineRule="auto"/>
              <w:jc w:val="both"/>
              <w:rPr>
                <w:b w:val="0"/>
                <w:sz w:val="24"/>
                <w:szCs w:val="24"/>
              </w:rPr>
            </w:pPr>
            <w:r w:rsidRPr="00567840">
              <w:rPr>
                <w:b w:val="0"/>
                <w:sz w:val="24"/>
                <w:szCs w:val="24"/>
              </w:rPr>
              <w:t>2.6.</w:t>
            </w:r>
          </w:p>
        </w:tc>
        <w:tc>
          <w:tcPr>
            <w:tcW w:w="8273" w:type="dxa"/>
          </w:tcPr>
          <w:p w14:paraId="74656BDB" w14:textId="6AF5823E" w:rsidR="00645D6C" w:rsidRPr="00567840" w:rsidRDefault="00645D6C" w:rsidP="00632600">
            <w:pPr>
              <w:spacing w:after="0" w:line="240" w:lineRule="auto"/>
              <w:jc w:val="both"/>
              <w:rPr>
                <w:b w:val="0"/>
                <w:sz w:val="24"/>
                <w:szCs w:val="24"/>
              </w:rPr>
            </w:pPr>
            <w:r w:rsidRPr="00567840">
              <w:rPr>
                <w:b w:val="0"/>
                <w:sz w:val="24"/>
                <w:szCs w:val="24"/>
              </w:rPr>
              <w:t>Направления и задачи коррекционно-развивающей работы</w:t>
            </w:r>
          </w:p>
        </w:tc>
        <w:tc>
          <w:tcPr>
            <w:tcW w:w="932" w:type="dxa"/>
          </w:tcPr>
          <w:p w14:paraId="71E79CC1" w14:textId="476C6BF2" w:rsidR="00645D6C" w:rsidRPr="00567840" w:rsidRDefault="001D5AED" w:rsidP="00950DA9">
            <w:pPr>
              <w:spacing w:after="0" w:line="240" w:lineRule="auto"/>
              <w:rPr>
                <w:b w:val="0"/>
                <w:bCs w:val="0"/>
                <w:sz w:val="24"/>
                <w:szCs w:val="24"/>
              </w:rPr>
            </w:pPr>
            <w:r>
              <w:rPr>
                <w:b w:val="0"/>
                <w:bCs w:val="0"/>
                <w:sz w:val="24"/>
                <w:szCs w:val="24"/>
              </w:rPr>
              <w:t>34</w:t>
            </w:r>
          </w:p>
        </w:tc>
      </w:tr>
      <w:tr w:rsidR="00645D6C" w:rsidRPr="00567840" w14:paraId="57BC6F47" w14:textId="77777777" w:rsidTr="001D5AED">
        <w:tc>
          <w:tcPr>
            <w:tcW w:w="936" w:type="dxa"/>
          </w:tcPr>
          <w:p w14:paraId="5C0FADD2" w14:textId="238D572B" w:rsidR="00645D6C" w:rsidRPr="00567840" w:rsidRDefault="004970D4" w:rsidP="00632600">
            <w:pPr>
              <w:spacing w:after="0" w:line="240" w:lineRule="auto"/>
              <w:jc w:val="both"/>
              <w:rPr>
                <w:b w:val="0"/>
                <w:sz w:val="24"/>
                <w:szCs w:val="24"/>
              </w:rPr>
            </w:pPr>
            <w:r w:rsidRPr="00567840">
              <w:rPr>
                <w:b w:val="0"/>
                <w:sz w:val="24"/>
                <w:szCs w:val="24"/>
              </w:rPr>
              <w:t>2.7.</w:t>
            </w:r>
          </w:p>
        </w:tc>
        <w:tc>
          <w:tcPr>
            <w:tcW w:w="8273" w:type="dxa"/>
          </w:tcPr>
          <w:p w14:paraId="28F17603" w14:textId="56BEFA22" w:rsidR="00645D6C" w:rsidRPr="00567840" w:rsidRDefault="00645D6C" w:rsidP="00632600">
            <w:pPr>
              <w:spacing w:after="0" w:line="240" w:lineRule="auto"/>
              <w:jc w:val="both"/>
              <w:rPr>
                <w:b w:val="0"/>
                <w:sz w:val="24"/>
                <w:szCs w:val="24"/>
              </w:rPr>
            </w:pPr>
            <w:r w:rsidRPr="00567840">
              <w:rPr>
                <w:b w:val="0"/>
                <w:sz w:val="24"/>
                <w:szCs w:val="24"/>
              </w:rPr>
              <w:t>Содержание коррекционно-развивающей работы на уровне ДОУ</w:t>
            </w:r>
          </w:p>
        </w:tc>
        <w:tc>
          <w:tcPr>
            <w:tcW w:w="932" w:type="dxa"/>
          </w:tcPr>
          <w:p w14:paraId="52490E75" w14:textId="2BAB336D" w:rsidR="00645D6C" w:rsidRPr="00567840" w:rsidRDefault="001D5AED" w:rsidP="00950DA9">
            <w:pPr>
              <w:spacing w:after="0" w:line="240" w:lineRule="auto"/>
              <w:rPr>
                <w:b w:val="0"/>
                <w:bCs w:val="0"/>
                <w:sz w:val="24"/>
                <w:szCs w:val="24"/>
              </w:rPr>
            </w:pPr>
            <w:r>
              <w:rPr>
                <w:b w:val="0"/>
                <w:bCs w:val="0"/>
                <w:sz w:val="24"/>
                <w:szCs w:val="24"/>
              </w:rPr>
              <w:t>35</w:t>
            </w:r>
          </w:p>
        </w:tc>
      </w:tr>
      <w:tr w:rsidR="00645D6C" w:rsidRPr="00567840" w14:paraId="6AB25ECB" w14:textId="77777777" w:rsidTr="001D5AED">
        <w:tc>
          <w:tcPr>
            <w:tcW w:w="936" w:type="dxa"/>
          </w:tcPr>
          <w:p w14:paraId="7F45014A" w14:textId="7615E032" w:rsidR="00645D6C" w:rsidRPr="00567840" w:rsidRDefault="00454438" w:rsidP="00632600">
            <w:pPr>
              <w:spacing w:after="0" w:line="240" w:lineRule="auto"/>
              <w:jc w:val="both"/>
              <w:rPr>
                <w:b w:val="0"/>
                <w:sz w:val="24"/>
                <w:szCs w:val="24"/>
              </w:rPr>
            </w:pPr>
            <w:r w:rsidRPr="00567840">
              <w:rPr>
                <w:b w:val="0"/>
                <w:sz w:val="24"/>
                <w:szCs w:val="24"/>
              </w:rPr>
              <w:t>2.8.</w:t>
            </w:r>
          </w:p>
        </w:tc>
        <w:tc>
          <w:tcPr>
            <w:tcW w:w="8273" w:type="dxa"/>
          </w:tcPr>
          <w:p w14:paraId="0C566CCA" w14:textId="3C88F4A9" w:rsidR="00645D6C" w:rsidRPr="00567840" w:rsidRDefault="00CC3A20" w:rsidP="00632600">
            <w:pPr>
              <w:spacing w:after="0" w:line="240" w:lineRule="auto"/>
              <w:jc w:val="both"/>
              <w:rPr>
                <w:bCs w:val="0"/>
                <w:i/>
                <w:iCs/>
                <w:sz w:val="24"/>
                <w:szCs w:val="24"/>
              </w:rPr>
            </w:pPr>
            <w:r w:rsidRPr="00567840">
              <w:rPr>
                <w:bCs w:val="0"/>
                <w:i/>
                <w:iCs/>
                <w:sz w:val="24"/>
                <w:szCs w:val="24"/>
              </w:rPr>
              <w:t>Р</w:t>
            </w:r>
            <w:r w:rsidR="00645D6C" w:rsidRPr="00567840">
              <w:rPr>
                <w:bCs w:val="0"/>
                <w:i/>
                <w:iCs/>
                <w:sz w:val="24"/>
                <w:szCs w:val="24"/>
              </w:rPr>
              <w:t>абочая программа воспитания</w:t>
            </w:r>
            <w:r w:rsidRPr="00567840">
              <w:rPr>
                <w:bCs w:val="0"/>
                <w:i/>
                <w:iCs/>
                <w:sz w:val="24"/>
                <w:szCs w:val="24"/>
              </w:rPr>
              <w:t xml:space="preserve"> ДОУ</w:t>
            </w:r>
          </w:p>
        </w:tc>
        <w:tc>
          <w:tcPr>
            <w:tcW w:w="932" w:type="dxa"/>
          </w:tcPr>
          <w:p w14:paraId="6A982AE4" w14:textId="1CA08F04" w:rsidR="00645D6C" w:rsidRPr="00567840" w:rsidRDefault="001D5AED" w:rsidP="00950DA9">
            <w:pPr>
              <w:spacing w:after="0" w:line="240" w:lineRule="auto"/>
              <w:rPr>
                <w:b w:val="0"/>
                <w:bCs w:val="0"/>
                <w:sz w:val="24"/>
                <w:szCs w:val="24"/>
              </w:rPr>
            </w:pPr>
            <w:r>
              <w:rPr>
                <w:b w:val="0"/>
                <w:bCs w:val="0"/>
                <w:sz w:val="24"/>
                <w:szCs w:val="24"/>
              </w:rPr>
              <w:t>36</w:t>
            </w:r>
          </w:p>
        </w:tc>
      </w:tr>
      <w:tr w:rsidR="00645D6C" w:rsidRPr="00567840" w14:paraId="142CDCEE" w14:textId="77777777" w:rsidTr="001D5AED">
        <w:tc>
          <w:tcPr>
            <w:tcW w:w="936" w:type="dxa"/>
          </w:tcPr>
          <w:p w14:paraId="25B7AFA3" w14:textId="27C03BDC" w:rsidR="00645D6C" w:rsidRPr="00567840" w:rsidRDefault="00454438" w:rsidP="00632600">
            <w:pPr>
              <w:spacing w:after="0" w:line="240" w:lineRule="auto"/>
              <w:jc w:val="both"/>
              <w:rPr>
                <w:b w:val="0"/>
                <w:sz w:val="24"/>
                <w:szCs w:val="24"/>
              </w:rPr>
            </w:pPr>
            <w:r w:rsidRPr="00567840">
              <w:rPr>
                <w:b w:val="0"/>
                <w:sz w:val="24"/>
                <w:szCs w:val="24"/>
              </w:rPr>
              <w:t>2.8.1.</w:t>
            </w:r>
          </w:p>
        </w:tc>
        <w:tc>
          <w:tcPr>
            <w:tcW w:w="8273" w:type="dxa"/>
          </w:tcPr>
          <w:p w14:paraId="1BCC163C" w14:textId="660C004E" w:rsidR="00645D6C" w:rsidRPr="00567840" w:rsidRDefault="00645D6C" w:rsidP="00632600">
            <w:pPr>
              <w:spacing w:after="0" w:line="240" w:lineRule="auto"/>
              <w:jc w:val="both"/>
              <w:rPr>
                <w:bCs w:val="0"/>
                <w:i/>
                <w:iCs/>
                <w:sz w:val="24"/>
                <w:szCs w:val="24"/>
              </w:rPr>
            </w:pPr>
            <w:r w:rsidRPr="00567840">
              <w:rPr>
                <w:bCs w:val="0"/>
                <w:i/>
                <w:iCs/>
                <w:sz w:val="24"/>
                <w:szCs w:val="24"/>
              </w:rPr>
              <w:t>Целевой раздел программы воспитания</w:t>
            </w:r>
          </w:p>
        </w:tc>
        <w:tc>
          <w:tcPr>
            <w:tcW w:w="932" w:type="dxa"/>
          </w:tcPr>
          <w:p w14:paraId="7F7DB244" w14:textId="68D02670" w:rsidR="00645D6C" w:rsidRPr="00567840" w:rsidRDefault="001D5AED" w:rsidP="00950DA9">
            <w:pPr>
              <w:spacing w:after="0" w:line="240" w:lineRule="auto"/>
              <w:rPr>
                <w:b w:val="0"/>
                <w:bCs w:val="0"/>
                <w:sz w:val="24"/>
                <w:szCs w:val="24"/>
              </w:rPr>
            </w:pPr>
            <w:r>
              <w:rPr>
                <w:b w:val="0"/>
                <w:bCs w:val="0"/>
                <w:sz w:val="24"/>
                <w:szCs w:val="24"/>
              </w:rPr>
              <w:t>36</w:t>
            </w:r>
          </w:p>
        </w:tc>
      </w:tr>
      <w:tr w:rsidR="00645D6C" w:rsidRPr="00567840" w14:paraId="6227DD21" w14:textId="77777777" w:rsidTr="001D5AED">
        <w:tc>
          <w:tcPr>
            <w:tcW w:w="936" w:type="dxa"/>
          </w:tcPr>
          <w:p w14:paraId="458FF64F" w14:textId="77777777" w:rsidR="00645D6C" w:rsidRPr="00567840" w:rsidRDefault="00645D6C" w:rsidP="00632600">
            <w:pPr>
              <w:spacing w:after="0" w:line="240" w:lineRule="auto"/>
              <w:jc w:val="both"/>
              <w:rPr>
                <w:b w:val="0"/>
                <w:sz w:val="24"/>
                <w:szCs w:val="24"/>
              </w:rPr>
            </w:pPr>
          </w:p>
        </w:tc>
        <w:tc>
          <w:tcPr>
            <w:tcW w:w="8273" w:type="dxa"/>
          </w:tcPr>
          <w:p w14:paraId="47D88250" w14:textId="12D9B8B7" w:rsidR="00645D6C" w:rsidRPr="00567840" w:rsidRDefault="00645D6C" w:rsidP="00632600">
            <w:pPr>
              <w:spacing w:after="0" w:line="240" w:lineRule="auto"/>
              <w:jc w:val="both"/>
              <w:rPr>
                <w:b w:val="0"/>
                <w:sz w:val="24"/>
                <w:szCs w:val="24"/>
              </w:rPr>
            </w:pPr>
            <w:r w:rsidRPr="00567840">
              <w:rPr>
                <w:b w:val="0"/>
                <w:sz w:val="24"/>
                <w:szCs w:val="24"/>
              </w:rPr>
              <w:t>Цели и задачи воспитания</w:t>
            </w:r>
          </w:p>
        </w:tc>
        <w:tc>
          <w:tcPr>
            <w:tcW w:w="932" w:type="dxa"/>
          </w:tcPr>
          <w:p w14:paraId="580C1253" w14:textId="6671BE8C" w:rsidR="00645D6C" w:rsidRPr="00567840" w:rsidRDefault="001D5AED" w:rsidP="00950DA9">
            <w:pPr>
              <w:spacing w:after="0" w:line="240" w:lineRule="auto"/>
              <w:rPr>
                <w:b w:val="0"/>
                <w:bCs w:val="0"/>
                <w:sz w:val="24"/>
                <w:szCs w:val="24"/>
              </w:rPr>
            </w:pPr>
            <w:r>
              <w:rPr>
                <w:b w:val="0"/>
                <w:bCs w:val="0"/>
                <w:sz w:val="24"/>
                <w:szCs w:val="24"/>
              </w:rPr>
              <w:t>36</w:t>
            </w:r>
          </w:p>
        </w:tc>
      </w:tr>
      <w:tr w:rsidR="00645D6C" w:rsidRPr="00567840" w14:paraId="79561F7A" w14:textId="77777777" w:rsidTr="001D5AED">
        <w:tc>
          <w:tcPr>
            <w:tcW w:w="936" w:type="dxa"/>
          </w:tcPr>
          <w:p w14:paraId="0CAC03A5" w14:textId="77777777" w:rsidR="00645D6C" w:rsidRPr="00567840" w:rsidRDefault="00645D6C" w:rsidP="00632600">
            <w:pPr>
              <w:spacing w:after="0" w:line="240" w:lineRule="auto"/>
              <w:jc w:val="both"/>
              <w:rPr>
                <w:b w:val="0"/>
                <w:sz w:val="24"/>
                <w:szCs w:val="24"/>
              </w:rPr>
            </w:pPr>
          </w:p>
        </w:tc>
        <w:tc>
          <w:tcPr>
            <w:tcW w:w="8273" w:type="dxa"/>
          </w:tcPr>
          <w:p w14:paraId="3FCE309C" w14:textId="3EE90685" w:rsidR="00645D6C" w:rsidRPr="00567840" w:rsidRDefault="00645D6C" w:rsidP="00632600">
            <w:pPr>
              <w:spacing w:after="0" w:line="240" w:lineRule="auto"/>
              <w:jc w:val="both"/>
              <w:rPr>
                <w:b w:val="0"/>
                <w:sz w:val="24"/>
                <w:szCs w:val="24"/>
              </w:rPr>
            </w:pPr>
            <w:r w:rsidRPr="00567840">
              <w:rPr>
                <w:b w:val="0"/>
                <w:sz w:val="24"/>
                <w:szCs w:val="24"/>
              </w:rPr>
              <w:t>Направления воспитания</w:t>
            </w:r>
          </w:p>
        </w:tc>
        <w:tc>
          <w:tcPr>
            <w:tcW w:w="932" w:type="dxa"/>
          </w:tcPr>
          <w:p w14:paraId="642BA497" w14:textId="6180C353" w:rsidR="00645D6C" w:rsidRPr="00567840" w:rsidRDefault="001D5AED" w:rsidP="00950DA9">
            <w:pPr>
              <w:spacing w:after="0" w:line="240" w:lineRule="auto"/>
              <w:rPr>
                <w:b w:val="0"/>
                <w:bCs w:val="0"/>
                <w:sz w:val="24"/>
                <w:szCs w:val="24"/>
              </w:rPr>
            </w:pPr>
            <w:r>
              <w:rPr>
                <w:b w:val="0"/>
                <w:bCs w:val="0"/>
                <w:sz w:val="24"/>
                <w:szCs w:val="24"/>
              </w:rPr>
              <w:t>36</w:t>
            </w:r>
          </w:p>
        </w:tc>
      </w:tr>
      <w:tr w:rsidR="00645D6C" w:rsidRPr="00567840" w14:paraId="5D5FBAFF" w14:textId="77777777" w:rsidTr="001D5AED">
        <w:tc>
          <w:tcPr>
            <w:tcW w:w="936" w:type="dxa"/>
          </w:tcPr>
          <w:p w14:paraId="36EECE9A" w14:textId="77777777" w:rsidR="00645D6C" w:rsidRPr="00567840" w:rsidRDefault="00645D6C" w:rsidP="00632600">
            <w:pPr>
              <w:spacing w:after="0" w:line="240" w:lineRule="auto"/>
              <w:jc w:val="both"/>
              <w:rPr>
                <w:b w:val="0"/>
                <w:sz w:val="24"/>
                <w:szCs w:val="24"/>
              </w:rPr>
            </w:pPr>
          </w:p>
        </w:tc>
        <w:tc>
          <w:tcPr>
            <w:tcW w:w="8273" w:type="dxa"/>
          </w:tcPr>
          <w:p w14:paraId="48E40B63" w14:textId="3E1496ED" w:rsidR="00645D6C" w:rsidRPr="00567840" w:rsidRDefault="00645D6C" w:rsidP="00632600">
            <w:pPr>
              <w:spacing w:after="0" w:line="240" w:lineRule="auto"/>
              <w:jc w:val="both"/>
              <w:rPr>
                <w:b w:val="0"/>
                <w:sz w:val="24"/>
                <w:szCs w:val="24"/>
              </w:rPr>
            </w:pPr>
            <w:r w:rsidRPr="00567840">
              <w:rPr>
                <w:b w:val="0"/>
                <w:sz w:val="24"/>
                <w:szCs w:val="24"/>
              </w:rPr>
              <w:t>Целевые ориентиры воспитания</w:t>
            </w:r>
          </w:p>
        </w:tc>
        <w:tc>
          <w:tcPr>
            <w:tcW w:w="932" w:type="dxa"/>
          </w:tcPr>
          <w:p w14:paraId="6F95B578" w14:textId="7A3E4212" w:rsidR="00645D6C" w:rsidRPr="00567840" w:rsidRDefault="001D5AED" w:rsidP="00950DA9">
            <w:pPr>
              <w:spacing w:after="0" w:line="240" w:lineRule="auto"/>
              <w:rPr>
                <w:b w:val="0"/>
                <w:bCs w:val="0"/>
                <w:sz w:val="24"/>
                <w:szCs w:val="24"/>
              </w:rPr>
            </w:pPr>
            <w:r>
              <w:rPr>
                <w:b w:val="0"/>
                <w:bCs w:val="0"/>
                <w:sz w:val="24"/>
                <w:szCs w:val="24"/>
              </w:rPr>
              <w:t>38</w:t>
            </w:r>
          </w:p>
        </w:tc>
      </w:tr>
      <w:tr w:rsidR="00645D6C" w:rsidRPr="00567840" w14:paraId="4EAE0CFA" w14:textId="77777777" w:rsidTr="001D5AED">
        <w:tc>
          <w:tcPr>
            <w:tcW w:w="936" w:type="dxa"/>
          </w:tcPr>
          <w:p w14:paraId="6AD9CBC5" w14:textId="495E767E" w:rsidR="00645D6C" w:rsidRPr="00567840" w:rsidRDefault="00454438" w:rsidP="00632600">
            <w:pPr>
              <w:spacing w:after="0" w:line="240" w:lineRule="auto"/>
              <w:jc w:val="both"/>
              <w:rPr>
                <w:b w:val="0"/>
                <w:sz w:val="24"/>
                <w:szCs w:val="24"/>
              </w:rPr>
            </w:pPr>
            <w:r w:rsidRPr="00567840">
              <w:rPr>
                <w:b w:val="0"/>
                <w:sz w:val="24"/>
                <w:szCs w:val="24"/>
              </w:rPr>
              <w:t>2.8.2.</w:t>
            </w:r>
          </w:p>
        </w:tc>
        <w:tc>
          <w:tcPr>
            <w:tcW w:w="8273" w:type="dxa"/>
          </w:tcPr>
          <w:p w14:paraId="785083D6" w14:textId="1296B017" w:rsidR="00645D6C" w:rsidRPr="00567840" w:rsidRDefault="00645D6C" w:rsidP="00632600">
            <w:pPr>
              <w:spacing w:after="0" w:line="240" w:lineRule="auto"/>
              <w:jc w:val="both"/>
              <w:rPr>
                <w:bCs w:val="0"/>
                <w:i/>
                <w:iCs/>
                <w:sz w:val="24"/>
                <w:szCs w:val="24"/>
              </w:rPr>
            </w:pPr>
            <w:r w:rsidRPr="00567840">
              <w:rPr>
                <w:bCs w:val="0"/>
                <w:i/>
                <w:iCs/>
                <w:sz w:val="24"/>
                <w:szCs w:val="24"/>
              </w:rPr>
              <w:t>Содержательный раздел программы воспитания</w:t>
            </w:r>
          </w:p>
        </w:tc>
        <w:tc>
          <w:tcPr>
            <w:tcW w:w="932" w:type="dxa"/>
          </w:tcPr>
          <w:p w14:paraId="43DEA007" w14:textId="1C3F3939" w:rsidR="00645D6C" w:rsidRPr="00567840" w:rsidRDefault="001D5AED" w:rsidP="00950DA9">
            <w:pPr>
              <w:spacing w:after="0" w:line="240" w:lineRule="auto"/>
              <w:rPr>
                <w:b w:val="0"/>
                <w:bCs w:val="0"/>
                <w:sz w:val="24"/>
                <w:szCs w:val="24"/>
              </w:rPr>
            </w:pPr>
            <w:r>
              <w:rPr>
                <w:b w:val="0"/>
                <w:bCs w:val="0"/>
                <w:sz w:val="24"/>
                <w:szCs w:val="24"/>
              </w:rPr>
              <w:t>40</w:t>
            </w:r>
          </w:p>
        </w:tc>
      </w:tr>
      <w:tr w:rsidR="00645D6C" w:rsidRPr="00567840" w14:paraId="1CEAD580" w14:textId="77777777" w:rsidTr="001D5AED">
        <w:tc>
          <w:tcPr>
            <w:tcW w:w="936" w:type="dxa"/>
          </w:tcPr>
          <w:p w14:paraId="6DFDC508" w14:textId="77777777" w:rsidR="00645D6C" w:rsidRPr="00567840" w:rsidRDefault="00645D6C" w:rsidP="00632600">
            <w:pPr>
              <w:spacing w:after="0" w:line="240" w:lineRule="auto"/>
              <w:jc w:val="both"/>
              <w:rPr>
                <w:b w:val="0"/>
                <w:sz w:val="24"/>
                <w:szCs w:val="24"/>
              </w:rPr>
            </w:pPr>
          </w:p>
        </w:tc>
        <w:tc>
          <w:tcPr>
            <w:tcW w:w="8273" w:type="dxa"/>
          </w:tcPr>
          <w:p w14:paraId="51917D5B" w14:textId="406B4333" w:rsidR="00645D6C" w:rsidRPr="00567840" w:rsidRDefault="00645D6C" w:rsidP="00632600">
            <w:pPr>
              <w:spacing w:after="0" w:line="240" w:lineRule="auto"/>
              <w:jc w:val="both"/>
              <w:rPr>
                <w:b w:val="0"/>
                <w:sz w:val="24"/>
                <w:szCs w:val="24"/>
              </w:rPr>
            </w:pPr>
            <w:r w:rsidRPr="00567840">
              <w:rPr>
                <w:b w:val="0"/>
                <w:sz w:val="24"/>
                <w:szCs w:val="24"/>
              </w:rPr>
              <w:t>Уклад образовательного учреждения</w:t>
            </w:r>
          </w:p>
        </w:tc>
        <w:tc>
          <w:tcPr>
            <w:tcW w:w="932" w:type="dxa"/>
          </w:tcPr>
          <w:p w14:paraId="5582FB2D" w14:textId="16DB83C3" w:rsidR="00645D6C" w:rsidRPr="00567840" w:rsidRDefault="001D5AED" w:rsidP="00950DA9">
            <w:pPr>
              <w:spacing w:after="0" w:line="240" w:lineRule="auto"/>
              <w:rPr>
                <w:b w:val="0"/>
                <w:bCs w:val="0"/>
                <w:sz w:val="24"/>
                <w:szCs w:val="24"/>
              </w:rPr>
            </w:pPr>
            <w:r>
              <w:rPr>
                <w:b w:val="0"/>
                <w:bCs w:val="0"/>
                <w:sz w:val="24"/>
                <w:szCs w:val="24"/>
              </w:rPr>
              <w:t>40</w:t>
            </w:r>
          </w:p>
        </w:tc>
      </w:tr>
      <w:tr w:rsidR="00645D6C" w:rsidRPr="00567840" w14:paraId="119A1A17" w14:textId="77777777" w:rsidTr="001D5AED">
        <w:tc>
          <w:tcPr>
            <w:tcW w:w="936" w:type="dxa"/>
          </w:tcPr>
          <w:p w14:paraId="37D34D84" w14:textId="77777777" w:rsidR="00645D6C" w:rsidRPr="00567840" w:rsidRDefault="00645D6C" w:rsidP="00632600">
            <w:pPr>
              <w:spacing w:after="0" w:line="240" w:lineRule="auto"/>
              <w:jc w:val="both"/>
              <w:rPr>
                <w:b w:val="0"/>
                <w:sz w:val="24"/>
                <w:szCs w:val="24"/>
              </w:rPr>
            </w:pPr>
          </w:p>
        </w:tc>
        <w:tc>
          <w:tcPr>
            <w:tcW w:w="8273" w:type="dxa"/>
          </w:tcPr>
          <w:p w14:paraId="3208C6EA" w14:textId="3B7CA504" w:rsidR="00645D6C" w:rsidRPr="00567840" w:rsidRDefault="00645D6C" w:rsidP="00632600">
            <w:pPr>
              <w:spacing w:after="0" w:line="240" w:lineRule="auto"/>
              <w:jc w:val="both"/>
              <w:rPr>
                <w:b w:val="0"/>
                <w:sz w:val="24"/>
                <w:szCs w:val="24"/>
              </w:rPr>
            </w:pPr>
            <w:r w:rsidRPr="00567840">
              <w:rPr>
                <w:b w:val="0"/>
                <w:sz w:val="24"/>
                <w:szCs w:val="24"/>
              </w:rPr>
              <w:t>Воспитывающая среда образовательного учреждения</w:t>
            </w:r>
          </w:p>
        </w:tc>
        <w:tc>
          <w:tcPr>
            <w:tcW w:w="932" w:type="dxa"/>
          </w:tcPr>
          <w:p w14:paraId="15C3BF99" w14:textId="0967048C" w:rsidR="00645D6C" w:rsidRPr="00567840" w:rsidRDefault="001D5AED" w:rsidP="00950DA9">
            <w:pPr>
              <w:spacing w:after="0" w:line="240" w:lineRule="auto"/>
              <w:rPr>
                <w:b w:val="0"/>
                <w:bCs w:val="0"/>
                <w:sz w:val="24"/>
                <w:szCs w:val="24"/>
              </w:rPr>
            </w:pPr>
            <w:r>
              <w:rPr>
                <w:b w:val="0"/>
                <w:bCs w:val="0"/>
                <w:sz w:val="24"/>
                <w:szCs w:val="24"/>
              </w:rPr>
              <w:t>46</w:t>
            </w:r>
          </w:p>
        </w:tc>
      </w:tr>
      <w:tr w:rsidR="00645D6C" w:rsidRPr="00567840" w14:paraId="60CB1DD3" w14:textId="77777777" w:rsidTr="001D5AED">
        <w:tc>
          <w:tcPr>
            <w:tcW w:w="936" w:type="dxa"/>
          </w:tcPr>
          <w:p w14:paraId="1330EC01" w14:textId="77777777" w:rsidR="00645D6C" w:rsidRPr="00567840" w:rsidRDefault="00645D6C" w:rsidP="00632600">
            <w:pPr>
              <w:spacing w:after="0" w:line="240" w:lineRule="auto"/>
              <w:jc w:val="both"/>
              <w:rPr>
                <w:b w:val="0"/>
                <w:sz w:val="24"/>
                <w:szCs w:val="24"/>
              </w:rPr>
            </w:pPr>
          </w:p>
        </w:tc>
        <w:tc>
          <w:tcPr>
            <w:tcW w:w="8273" w:type="dxa"/>
          </w:tcPr>
          <w:p w14:paraId="67D6B583" w14:textId="40518A3C" w:rsidR="00645D6C" w:rsidRPr="00567840" w:rsidRDefault="00645D6C" w:rsidP="00632600">
            <w:pPr>
              <w:spacing w:after="0" w:line="240" w:lineRule="auto"/>
              <w:jc w:val="both"/>
              <w:rPr>
                <w:b w:val="0"/>
                <w:sz w:val="24"/>
                <w:szCs w:val="24"/>
              </w:rPr>
            </w:pPr>
            <w:r w:rsidRPr="00567840">
              <w:rPr>
                <w:b w:val="0"/>
                <w:sz w:val="24"/>
                <w:szCs w:val="24"/>
              </w:rPr>
              <w:t>Общности образовательного учреждения</w:t>
            </w:r>
          </w:p>
        </w:tc>
        <w:tc>
          <w:tcPr>
            <w:tcW w:w="932" w:type="dxa"/>
          </w:tcPr>
          <w:p w14:paraId="32FE4C8A" w14:textId="7A100E60" w:rsidR="00645D6C" w:rsidRPr="00567840" w:rsidRDefault="001D5AED" w:rsidP="00950DA9">
            <w:pPr>
              <w:spacing w:after="0" w:line="240" w:lineRule="auto"/>
              <w:rPr>
                <w:b w:val="0"/>
                <w:bCs w:val="0"/>
                <w:sz w:val="24"/>
                <w:szCs w:val="24"/>
              </w:rPr>
            </w:pPr>
            <w:r>
              <w:rPr>
                <w:b w:val="0"/>
                <w:bCs w:val="0"/>
                <w:sz w:val="24"/>
                <w:szCs w:val="24"/>
              </w:rPr>
              <w:t>47</w:t>
            </w:r>
          </w:p>
        </w:tc>
      </w:tr>
      <w:tr w:rsidR="00645D6C" w:rsidRPr="00567840" w14:paraId="23E98793" w14:textId="77777777" w:rsidTr="001D5AED">
        <w:tc>
          <w:tcPr>
            <w:tcW w:w="936" w:type="dxa"/>
          </w:tcPr>
          <w:p w14:paraId="19239CC2" w14:textId="77777777" w:rsidR="00645D6C" w:rsidRPr="00567840" w:rsidRDefault="00645D6C" w:rsidP="00632600">
            <w:pPr>
              <w:spacing w:after="0" w:line="240" w:lineRule="auto"/>
              <w:jc w:val="both"/>
              <w:rPr>
                <w:b w:val="0"/>
                <w:sz w:val="24"/>
                <w:szCs w:val="24"/>
              </w:rPr>
            </w:pPr>
          </w:p>
        </w:tc>
        <w:tc>
          <w:tcPr>
            <w:tcW w:w="8273" w:type="dxa"/>
          </w:tcPr>
          <w:p w14:paraId="34E07644" w14:textId="56DA8B6C" w:rsidR="00645D6C" w:rsidRPr="00567840" w:rsidRDefault="00645D6C" w:rsidP="00632600">
            <w:pPr>
              <w:spacing w:after="0" w:line="240" w:lineRule="auto"/>
              <w:jc w:val="both"/>
              <w:rPr>
                <w:b w:val="0"/>
                <w:sz w:val="24"/>
                <w:szCs w:val="24"/>
              </w:rPr>
            </w:pPr>
            <w:r w:rsidRPr="00567840">
              <w:rPr>
                <w:b w:val="0"/>
                <w:sz w:val="24"/>
                <w:szCs w:val="24"/>
              </w:rPr>
              <w:t>Задачи воспитания в образовательных областях</w:t>
            </w:r>
          </w:p>
        </w:tc>
        <w:tc>
          <w:tcPr>
            <w:tcW w:w="932" w:type="dxa"/>
          </w:tcPr>
          <w:p w14:paraId="2225EC5E" w14:textId="425B008D" w:rsidR="00645D6C" w:rsidRPr="00567840" w:rsidRDefault="001D5AED" w:rsidP="00950DA9">
            <w:pPr>
              <w:spacing w:after="0" w:line="240" w:lineRule="auto"/>
              <w:rPr>
                <w:b w:val="0"/>
                <w:bCs w:val="0"/>
                <w:sz w:val="24"/>
                <w:szCs w:val="24"/>
              </w:rPr>
            </w:pPr>
            <w:r>
              <w:rPr>
                <w:b w:val="0"/>
                <w:bCs w:val="0"/>
                <w:sz w:val="24"/>
                <w:szCs w:val="24"/>
              </w:rPr>
              <w:t>48</w:t>
            </w:r>
          </w:p>
        </w:tc>
      </w:tr>
      <w:tr w:rsidR="00645D6C" w:rsidRPr="00567840" w14:paraId="26954F51" w14:textId="77777777" w:rsidTr="001D5AED">
        <w:tc>
          <w:tcPr>
            <w:tcW w:w="936" w:type="dxa"/>
          </w:tcPr>
          <w:p w14:paraId="1747949E" w14:textId="2FFAB03B" w:rsidR="00645D6C" w:rsidRPr="00567840" w:rsidRDefault="00454438" w:rsidP="00632600">
            <w:pPr>
              <w:spacing w:after="0" w:line="240" w:lineRule="auto"/>
              <w:jc w:val="both"/>
              <w:rPr>
                <w:b w:val="0"/>
                <w:sz w:val="24"/>
                <w:szCs w:val="24"/>
              </w:rPr>
            </w:pPr>
            <w:r w:rsidRPr="00567840">
              <w:rPr>
                <w:b w:val="0"/>
                <w:sz w:val="24"/>
                <w:szCs w:val="24"/>
              </w:rPr>
              <w:t>2.8.2.1.</w:t>
            </w:r>
          </w:p>
        </w:tc>
        <w:tc>
          <w:tcPr>
            <w:tcW w:w="8273" w:type="dxa"/>
          </w:tcPr>
          <w:p w14:paraId="32B947E9" w14:textId="7A300FF9" w:rsidR="00645D6C" w:rsidRPr="00567840" w:rsidRDefault="00645D6C" w:rsidP="00632600">
            <w:pPr>
              <w:spacing w:after="0" w:line="240" w:lineRule="auto"/>
              <w:jc w:val="both"/>
              <w:rPr>
                <w:b w:val="0"/>
                <w:sz w:val="24"/>
                <w:szCs w:val="24"/>
              </w:rPr>
            </w:pPr>
            <w:r w:rsidRPr="00567840">
              <w:rPr>
                <w:b w:val="0"/>
                <w:sz w:val="24"/>
                <w:szCs w:val="24"/>
              </w:rPr>
              <w:t>Формы совместной деятельности в образовательном учреждении</w:t>
            </w:r>
          </w:p>
        </w:tc>
        <w:tc>
          <w:tcPr>
            <w:tcW w:w="932" w:type="dxa"/>
          </w:tcPr>
          <w:p w14:paraId="090882F9" w14:textId="53A52A31" w:rsidR="00645D6C" w:rsidRPr="00567840" w:rsidRDefault="001D5AED" w:rsidP="00950DA9">
            <w:pPr>
              <w:spacing w:after="0" w:line="240" w:lineRule="auto"/>
              <w:rPr>
                <w:b w:val="0"/>
                <w:bCs w:val="0"/>
                <w:sz w:val="24"/>
                <w:szCs w:val="24"/>
              </w:rPr>
            </w:pPr>
            <w:r>
              <w:rPr>
                <w:b w:val="0"/>
                <w:bCs w:val="0"/>
                <w:sz w:val="24"/>
                <w:szCs w:val="24"/>
              </w:rPr>
              <w:t>48</w:t>
            </w:r>
          </w:p>
        </w:tc>
      </w:tr>
      <w:tr w:rsidR="00645D6C" w:rsidRPr="00567840" w14:paraId="132071A3" w14:textId="77777777" w:rsidTr="001D5AED">
        <w:tc>
          <w:tcPr>
            <w:tcW w:w="936" w:type="dxa"/>
          </w:tcPr>
          <w:p w14:paraId="6B5E3D0D" w14:textId="77777777" w:rsidR="00645D6C" w:rsidRPr="00567840" w:rsidRDefault="00645D6C" w:rsidP="00632600">
            <w:pPr>
              <w:spacing w:after="0" w:line="240" w:lineRule="auto"/>
              <w:jc w:val="both"/>
              <w:rPr>
                <w:b w:val="0"/>
                <w:sz w:val="24"/>
                <w:szCs w:val="24"/>
              </w:rPr>
            </w:pPr>
          </w:p>
        </w:tc>
        <w:tc>
          <w:tcPr>
            <w:tcW w:w="8273" w:type="dxa"/>
          </w:tcPr>
          <w:p w14:paraId="6C9FD84F" w14:textId="301D33F0" w:rsidR="00645D6C" w:rsidRPr="00567840" w:rsidRDefault="00645D6C" w:rsidP="00632600">
            <w:pPr>
              <w:spacing w:after="0" w:line="240" w:lineRule="auto"/>
              <w:jc w:val="both"/>
              <w:rPr>
                <w:b w:val="0"/>
                <w:sz w:val="24"/>
                <w:szCs w:val="24"/>
              </w:rPr>
            </w:pPr>
            <w:r w:rsidRPr="00567840">
              <w:rPr>
                <w:b w:val="0"/>
                <w:sz w:val="24"/>
                <w:szCs w:val="24"/>
              </w:rPr>
              <w:t>Работа с родителями (с законными представителями)</w:t>
            </w:r>
          </w:p>
        </w:tc>
        <w:tc>
          <w:tcPr>
            <w:tcW w:w="932" w:type="dxa"/>
          </w:tcPr>
          <w:p w14:paraId="4B3A356D" w14:textId="0FCCC108" w:rsidR="00645D6C" w:rsidRPr="00567840" w:rsidRDefault="001D5AED" w:rsidP="00950DA9">
            <w:pPr>
              <w:spacing w:after="0" w:line="240" w:lineRule="auto"/>
              <w:rPr>
                <w:b w:val="0"/>
                <w:bCs w:val="0"/>
                <w:sz w:val="24"/>
                <w:szCs w:val="24"/>
              </w:rPr>
            </w:pPr>
            <w:r>
              <w:rPr>
                <w:b w:val="0"/>
                <w:bCs w:val="0"/>
                <w:sz w:val="24"/>
                <w:szCs w:val="24"/>
              </w:rPr>
              <w:t>48</w:t>
            </w:r>
          </w:p>
        </w:tc>
      </w:tr>
      <w:tr w:rsidR="00645D6C" w:rsidRPr="00567840" w14:paraId="157A303C" w14:textId="77777777" w:rsidTr="001D5AED">
        <w:tc>
          <w:tcPr>
            <w:tcW w:w="936" w:type="dxa"/>
          </w:tcPr>
          <w:p w14:paraId="0718ECE3" w14:textId="77777777" w:rsidR="00645D6C" w:rsidRPr="00567840" w:rsidRDefault="00645D6C" w:rsidP="00632600">
            <w:pPr>
              <w:spacing w:after="0" w:line="240" w:lineRule="auto"/>
              <w:jc w:val="both"/>
              <w:rPr>
                <w:b w:val="0"/>
                <w:sz w:val="24"/>
                <w:szCs w:val="24"/>
              </w:rPr>
            </w:pPr>
          </w:p>
        </w:tc>
        <w:tc>
          <w:tcPr>
            <w:tcW w:w="8273" w:type="dxa"/>
          </w:tcPr>
          <w:p w14:paraId="6F2E257B" w14:textId="195904C6" w:rsidR="00645D6C" w:rsidRPr="00567840" w:rsidRDefault="00645D6C" w:rsidP="00632600">
            <w:pPr>
              <w:spacing w:after="0" w:line="240" w:lineRule="auto"/>
              <w:jc w:val="both"/>
              <w:rPr>
                <w:b w:val="0"/>
                <w:sz w:val="24"/>
                <w:szCs w:val="24"/>
              </w:rPr>
            </w:pPr>
            <w:r w:rsidRPr="00567840">
              <w:rPr>
                <w:b w:val="0"/>
                <w:sz w:val="24"/>
                <w:szCs w:val="24"/>
              </w:rPr>
              <w:t>События образовательного учреждения</w:t>
            </w:r>
          </w:p>
        </w:tc>
        <w:tc>
          <w:tcPr>
            <w:tcW w:w="932" w:type="dxa"/>
          </w:tcPr>
          <w:p w14:paraId="5860D28C" w14:textId="7C4B2A4D" w:rsidR="00645D6C" w:rsidRPr="00567840" w:rsidRDefault="001D5AED" w:rsidP="00950DA9">
            <w:pPr>
              <w:spacing w:after="0" w:line="240" w:lineRule="auto"/>
              <w:rPr>
                <w:b w:val="0"/>
                <w:bCs w:val="0"/>
                <w:sz w:val="24"/>
                <w:szCs w:val="24"/>
              </w:rPr>
            </w:pPr>
            <w:r>
              <w:rPr>
                <w:b w:val="0"/>
                <w:bCs w:val="0"/>
                <w:sz w:val="24"/>
                <w:szCs w:val="24"/>
              </w:rPr>
              <w:t>49</w:t>
            </w:r>
          </w:p>
        </w:tc>
      </w:tr>
      <w:tr w:rsidR="00645D6C" w:rsidRPr="00567840" w14:paraId="5B59908E" w14:textId="77777777" w:rsidTr="001D5AED">
        <w:tc>
          <w:tcPr>
            <w:tcW w:w="936" w:type="dxa"/>
          </w:tcPr>
          <w:p w14:paraId="7482F45A" w14:textId="77777777" w:rsidR="00645D6C" w:rsidRPr="00567840" w:rsidRDefault="00645D6C" w:rsidP="00632600">
            <w:pPr>
              <w:spacing w:after="0" w:line="240" w:lineRule="auto"/>
              <w:jc w:val="both"/>
              <w:rPr>
                <w:b w:val="0"/>
                <w:sz w:val="24"/>
                <w:szCs w:val="24"/>
              </w:rPr>
            </w:pPr>
          </w:p>
        </w:tc>
        <w:tc>
          <w:tcPr>
            <w:tcW w:w="8273" w:type="dxa"/>
          </w:tcPr>
          <w:p w14:paraId="611840B7" w14:textId="6244627B" w:rsidR="00645D6C" w:rsidRPr="00567840" w:rsidRDefault="00645D6C" w:rsidP="00632600">
            <w:pPr>
              <w:spacing w:after="0" w:line="240" w:lineRule="auto"/>
              <w:jc w:val="both"/>
              <w:rPr>
                <w:b w:val="0"/>
                <w:sz w:val="24"/>
                <w:szCs w:val="24"/>
              </w:rPr>
            </w:pPr>
            <w:r w:rsidRPr="00567840">
              <w:rPr>
                <w:b w:val="0"/>
                <w:sz w:val="24"/>
                <w:szCs w:val="24"/>
              </w:rPr>
              <w:t>Совместная деятельность в образовательных ситуациях</w:t>
            </w:r>
          </w:p>
        </w:tc>
        <w:tc>
          <w:tcPr>
            <w:tcW w:w="932" w:type="dxa"/>
          </w:tcPr>
          <w:p w14:paraId="7A77A749" w14:textId="693A0B41" w:rsidR="00645D6C" w:rsidRPr="00567840" w:rsidRDefault="001D5AED" w:rsidP="00950DA9">
            <w:pPr>
              <w:spacing w:after="0" w:line="240" w:lineRule="auto"/>
              <w:rPr>
                <w:b w:val="0"/>
                <w:bCs w:val="0"/>
                <w:sz w:val="24"/>
                <w:szCs w:val="24"/>
              </w:rPr>
            </w:pPr>
            <w:r>
              <w:rPr>
                <w:b w:val="0"/>
                <w:bCs w:val="0"/>
                <w:sz w:val="24"/>
                <w:szCs w:val="24"/>
              </w:rPr>
              <w:t>50</w:t>
            </w:r>
          </w:p>
        </w:tc>
      </w:tr>
      <w:tr w:rsidR="00645D6C" w:rsidRPr="00567840" w14:paraId="477A7B32" w14:textId="77777777" w:rsidTr="001D5AED">
        <w:tc>
          <w:tcPr>
            <w:tcW w:w="936" w:type="dxa"/>
          </w:tcPr>
          <w:p w14:paraId="1745C811" w14:textId="0ACF31DA" w:rsidR="00645D6C" w:rsidRPr="00567840" w:rsidRDefault="00454438" w:rsidP="00632600">
            <w:pPr>
              <w:spacing w:after="0" w:line="240" w:lineRule="auto"/>
              <w:jc w:val="both"/>
              <w:rPr>
                <w:b w:val="0"/>
                <w:sz w:val="24"/>
                <w:szCs w:val="24"/>
              </w:rPr>
            </w:pPr>
            <w:r w:rsidRPr="00567840">
              <w:rPr>
                <w:b w:val="0"/>
                <w:sz w:val="24"/>
                <w:szCs w:val="24"/>
              </w:rPr>
              <w:t>2.8.2.2.</w:t>
            </w:r>
          </w:p>
        </w:tc>
        <w:tc>
          <w:tcPr>
            <w:tcW w:w="8273" w:type="dxa"/>
          </w:tcPr>
          <w:p w14:paraId="2EBBF109" w14:textId="432C2567" w:rsidR="00645D6C" w:rsidRPr="00567840" w:rsidRDefault="00645D6C" w:rsidP="00632600">
            <w:pPr>
              <w:spacing w:after="0" w:line="240" w:lineRule="auto"/>
              <w:jc w:val="both"/>
              <w:rPr>
                <w:b w:val="0"/>
                <w:sz w:val="24"/>
                <w:szCs w:val="24"/>
              </w:rPr>
            </w:pPr>
            <w:r w:rsidRPr="00567840">
              <w:rPr>
                <w:b w:val="0"/>
                <w:sz w:val="24"/>
                <w:szCs w:val="24"/>
              </w:rPr>
              <w:t>Организация предметно-пространственной среды</w:t>
            </w:r>
          </w:p>
        </w:tc>
        <w:tc>
          <w:tcPr>
            <w:tcW w:w="932" w:type="dxa"/>
          </w:tcPr>
          <w:p w14:paraId="7B1AA009" w14:textId="2F0B5EEE" w:rsidR="00645D6C" w:rsidRPr="00567840" w:rsidRDefault="001D5AED" w:rsidP="00950DA9">
            <w:pPr>
              <w:spacing w:after="0" w:line="240" w:lineRule="auto"/>
              <w:rPr>
                <w:b w:val="0"/>
                <w:bCs w:val="0"/>
                <w:sz w:val="24"/>
                <w:szCs w:val="24"/>
              </w:rPr>
            </w:pPr>
            <w:r>
              <w:rPr>
                <w:b w:val="0"/>
                <w:bCs w:val="0"/>
                <w:sz w:val="24"/>
                <w:szCs w:val="24"/>
              </w:rPr>
              <w:t>50</w:t>
            </w:r>
          </w:p>
        </w:tc>
      </w:tr>
      <w:tr w:rsidR="00645D6C" w:rsidRPr="00567840" w14:paraId="7827B8F3" w14:textId="77777777" w:rsidTr="001D5AED">
        <w:tc>
          <w:tcPr>
            <w:tcW w:w="936" w:type="dxa"/>
          </w:tcPr>
          <w:p w14:paraId="359B61EB" w14:textId="697374C9" w:rsidR="00645D6C" w:rsidRPr="00567840" w:rsidRDefault="00454438" w:rsidP="00632600">
            <w:pPr>
              <w:spacing w:after="0" w:line="240" w:lineRule="auto"/>
              <w:jc w:val="both"/>
              <w:rPr>
                <w:b w:val="0"/>
                <w:sz w:val="24"/>
                <w:szCs w:val="24"/>
              </w:rPr>
            </w:pPr>
            <w:r w:rsidRPr="00567840">
              <w:rPr>
                <w:b w:val="0"/>
                <w:sz w:val="24"/>
                <w:szCs w:val="24"/>
              </w:rPr>
              <w:t>2.8.2.3.</w:t>
            </w:r>
          </w:p>
        </w:tc>
        <w:tc>
          <w:tcPr>
            <w:tcW w:w="8273" w:type="dxa"/>
          </w:tcPr>
          <w:p w14:paraId="1732F3C9" w14:textId="246D11C2" w:rsidR="00645D6C" w:rsidRPr="00567840" w:rsidRDefault="00645D6C" w:rsidP="00632600">
            <w:pPr>
              <w:spacing w:after="0" w:line="240" w:lineRule="auto"/>
              <w:jc w:val="both"/>
              <w:rPr>
                <w:b w:val="0"/>
                <w:sz w:val="24"/>
                <w:szCs w:val="24"/>
              </w:rPr>
            </w:pPr>
            <w:r w:rsidRPr="00567840">
              <w:rPr>
                <w:b w:val="0"/>
                <w:sz w:val="24"/>
                <w:szCs w:val="24"/>
              </w:rPr>
              <w:t>Социальное партнерство</w:t>
            </w:r>
          </w:p>
        </w:tc>
        <w:tc>
          <w:tcPr>
            <w:tcW w:w="932" w:type="dxa"/>
          </w:tcPr>
          <w:p w14:paraId="18BF2629" w14:textId="2F9C00BF" w:rsidR="00645D6C" w:rsidRPr="00567840" w:rsidRDefault="001D5AED" w:rsidP="00950DA9">
            <w:pPr>
              <w:spacing w:after="0" w:line="240" w:lineRule="auto"/>
              <w:rPr>
                <w:b w:val="0"/>
                <w:bCs w:val="0"/>
                <w:sz w:val="24"/>
                <w:szCs w:val="24"/>
              </w:rPr>
            </w:pPr>
            <w:r>
              <w:rPr>
                <w:b w:val="0"/>
                <w:bCs w:val="0"/>
                <w:sz w:val="24"/>
                <w:szCs w:val="24"/>
              </w:rPr>
              <w:t>55</w:t>
            </w:r>
          </w:p>
        </w:tc>
      </w:tr>
      <w:tr w:rsidR="00645D6C" w:rsidRPr="00567840" w14:paraId="52A2F79C" w14:textId="77777777" w:rsidTr="001D5AED">
        <w:tc>
          <w:tcPr>
            <w:tcW w:w="936" w:type="dxa"/>
          </w:tcPr>
          <w:p w14:paraId="49938BF6" w14:textId="7CE7DCB1" w:rsidR="00645D6C" w:rsidRPr="00567840" w:rsidRDefault="00454438" w:rsidP="00632600">
            <w:pPr>
              <w:spacing w:after="0" w:line="240" w:lineRule="auto"/>
              <w:jc w:val="both"/>
              <w:rPr>
                <w:b w:val="0"/>
                <w:sz w:val="24"/>
                <w:szCs w:val="24"/>
              </w:rPr>
            </w:pPr>
            <w:r w:rsidRPr="00567840">
              <w:rPr>
                <w:b w:val="0"/>
                <w:sz w:val="24"/>
                <w:szCs w:val="24"/>
              </w:rPr>
              <w:t>2.8.3.</w:t>
            </w:r>
          </w:p>
        </w:tc>
        <w:tc>
          <w:tcPr>
            <w:tcW w:w="8273" w:type="dxa"/>
          </w:tcPr>
          <w:p w14:paraId="5D9B2B68" w14:textId="42F1B643" w:rsidR="00645D6C" w:rsidRPr="00567840" w:rsidRDefault="00645D6C" w:rsidP="00632600">
            <w:pPr>
              <w:spacing w:after="0" w:line="240" w:lineRule="auto"/>
              <w:jc w:val="both"/>
              <w:rPr>
                <w:bCs w:val="0"/>
                <w:i/>
                <w:iCs/>
                <w:sz w:val="24"/>
                <w:szCs w:val="24"/>
              </w:rPr>
            </w:pPr>
            <w:r w:rsidRPr="00567840">
              <w:rPr>
                <w:bCs w:val="0"/>
                <w:i/>
                <w:iCs/>
                <w:sz w:val="24"/>
                <w:szCs w:val="24"/>
              </w:rPr>
              <w:t>Организационный раздел программы воспитания</w:t>
            </w:r>
          </w:p>
        </w:tc>
        <w:tc>
          <w:tcPr>
            <w:tcW w:w="932" w:type="dxa"/>
          </w:tcPr>
          <w:p w14:paraId="24DD2361" w14:textId="26758468" w:rsidR="00645D6C" w:rsidRPr="001D5AED" w:rsidRDefault="001D5AED" w:rsidP="00950DA9">
            <w:pPr>
              <w:spacing w:after="0" w:line="240" w:lineRule="auto"/>
              <w:rPr>
                <w:b w:val="0"/>
                <w:sz w:val="24"/>
                <w:szCs w:val="24"/>
              </w:rPr>
            </w:pPr>
            <w:r w:rsidRPr="001D5AED">
              <w:rPr>
                <w:b w:val="0"/>
                <w:sz w:val="24"/>
                <w:szCs w:val="24"/>
              </w:rPr>
              <w:t>55</w:t>
            </w:r>
          </w:p>
        </w:tc>
      </w:tr>
      <w:tr w:rsidR="00645D6C" w:rsidRPr="00567840" w14:paraId="66FE8D18" w14:textId="77777777" w:rsidTr="001D5AED">
        <w:tc>
          <w:tcPr>
            <w:tcW w:w="936" w:type="dxa"/>
          </w:tcPr>
          <w:p w14:paraId="47BC3EC9" w14:textId="77777777" w:rsidR="00645D6C" w:rsidRPr="00567840" w:rsidRDefault="00645D6C" w:rsidP="00632600">
            <w:pPr>
              <w:spacing w:after="0" w:line="240" w:lineRule="auto"/>
              <w:jc w:val="both"/>
              <w:rPr>
                <w:b w:val="0"/>
                <w:sz w:val="24"/>
                <w:szCs w:val="24"/>
              </w:rPr>
            </w:pPr>
          </w:p>
        </w:tc>
        <w:tc>
          <w:tcPr>
            <w:tcW w:w="8273" w:type="dxa"/>
          </w:tcPr>
          <w:p w14:paraId="4191C99B" w14:textId="3C6D49FD" w:rsidR="00645D6C" w:rsidRPr="00567840" w:rsidRDefault="00645D6C" w:rsidP="00632600">
            <w:pPr>
              <w:spacing w:after="0" w:line="240" w:lineRule="auto"/>
              <w:jc w:val="both"/>
              <w:rPr>
                <w:bCs w:val="0"/>
                <w:i/>
                <w:iCs/>
                <w:sz w:val="24"/>
                <w:szCs w:val="24"/>
              </w:rPr>
            </w:pPr>
            <w:r w:rsidRPr="00567840">
              <w:rPr>
                <w:b w:val="0"/>
                <w:sz w:val="24"/>
                <w:szCs w:val="24"/>
              </w:rPr>
              <w:t>Кадровое обеспечение</w:t>
            </w:r>
          </w:p>
        </w:tc>
        <w:tc>
          <w:tcPr>
            <w:tcW w:w="932" w:type="dxa"/>
          </w:tcPr>
          <w:p w14:paraId="10F01FBF" w14:textId="3BC15E63" w:rsidR="00645D6C" w:rsidRPr="00567840" w:rsidRDefault="001D5AED" w:rsidP="00950DA9">
            <w:pPr>
              <w:spacing w:after="0" w:line="240" w:lineRule="auto"/>
              <w:rPr>
                <w:b w:val="0"/>
                <w:sz w:val="24"/>
                <w:szCs w:val="24"/>
              </w:rPr>
            </w:pPr>
            <w:r>
              <w:rPr>
                <w:b w:val="0"/>
                <w:sz w:val="24"/>
                <w:szCs w:val="24"/>
              </w:rPr>
              <w:t>55</w:t>
            </w:r>
          </w:p>
        </w:tc>
      </w:tr>
      <w:tr w:rsidR="00645D6C" w:rsidRPr="00567840" w14:paraId="0F946A8D" w14:textId="77777777" w:rsidTr="001D5AED">
        <w:tc>
          <w:tcPr>
            <w:tcW w:w="936" w:type="dxa"/>
          </w:tcPr>
          <w:p w14:paraId="670A682A" w14:textId="77777777" w:rsidR="00645D6C" w:rsidRPr="00567840" w:rsidRDefault="00645D6C" w:rsidP="00632600">
            <w:pPr>
              <w:spacing w:after="0" w:line="240" w:lineRule="auto"/>
              <w:jc w:val="both"/>
              <w:rPr>
                <w:b w:val="0"/>
                <w:sz w:val="24"/>
                <w:szCs w:val="24"/>
              </w:rPr>
            </w:pPr>
          </w:p>
        </w:tc>
        <w:tc>
          <w:tcPr>
            <w:tcW w:w="8273" w:type="dxa"/>
          </w:tcPr>
          <w:p w14:paraId="1D812932" w14:textId="1BC170A0" w:rsidR="00645D6C" w:rsidRPr="00567840" w:rsidRDefault="00645D6C" w:rsidP="00632600">
            <w:pPr>
              <w:spacing w:after="0" w:line="240" w:lineRule="auto"/>
              <w:jc w:val="both"/>
              <w:rPr>
                <w:bCs w:val="0"/>
                <w:i/>
                <w:iCs/>
                <w:sz w:val="24"/>
                <w:szCs w:val="24"/>
              </w:rPr>
            </w:pPr>
            <w:r w:rsidRPr="00567840">
              <w:rPr>
                <w:b w:val="0"/>
                <w:sz w:val="24"/>
                <w:szCs w:val="24"/>
              </w:rPr>
              <w:t>Нормативно-методическое обеспечение</w:t>
            </w:r>
          </w:p>
        </w:tc>
        <w:tc>
          <w:tcPr>
            <w:tcW w:w="932" w:type="dxa"/>
          </w:tcPr>
          <w:p w14:paraId="7F1624F3" w14:textId="2374BC4B" w:rsidR="00645D6C" w:rsidRPr="00567840" w:rsidRDefault="001D5AED" w:rsidP="00950DA9">
            <w:pPr>
              <w:spacing w:after="0" w:line="240" w:lineRule="auto"/>
              <w:rPr>
                <w:b w:val="0"/>
                <w:sz w:val="24"/>
                <w:szCs w:val="24"/>
              </w:rPr>
            </w:pPr>
            <w:r>
              <w:rPr>
                <w:b w:val="0"/>
                <w:sz w:val="24"/>
                <w:szCs w:val="24"/>
              </w:rPr>
              <w:t>56</w:t>
            </w:r>
          </w:p>
        </w:tc>
      </w:tr>
      <w:tr w:rsidR="00645D6C" w:rsidRPr="00567840" w14:paraId="55B0B321" w14:textId="77777777" w:rsidTr="001D5AED">
        <w:tc>
          <w:tcPr>
            <w:tcW w:w="936" w:type="dxa"/>
          </w:tcPr>
          <w:p w14:paraId="78C10F5E" w14:textId="77777777" w:rsidR="00645D6C" w:rsidRPr="00567840" w:rsidRDefault="00645D6C" w:rsidP="00632600">
            <w:pPr>
              <w:spacing w:after="0" w:line="240" w:lineRule="auto"/>
              <w:jc w:val="both"/>
              <w:rPr>
                <w:b w:val="0"/>
                <w:sz w:val="24"/>
                <w:szCs w:val="24"/>
              </w:rPr>
            </w:pPr>
          </w:p>
        </w:tc>
        <w:tc>
          <w:tcPr>
            <w:tcW w:w="8273" w:type="dxa"/>
          </w:tcPr>
          <w:p w14:paraId="2B3FDFF5" w14:textId="154AFC63" w:rsidR="00645D6C" w:rsidRPr="00567840" w:rsidRDefault="00645D6C" w:rsidP="00632600">
            <w:pPr>
              <w:spacing w:after="0" w:line="240" w:lineRule="auto"/>
              <w:jc w:val="both"/>
              <w:rPr>
                <w:bCs w:val="0"/>
                <w:i/>
                <w:iCs/>
                <w:sz w:val="24"/>
                <w:szCs w:val="24"/>
              </w:rPr>
            </w:pPr>
            <w:r w:rsidRPr="00567840">
              <w:rPr>
                <w:b w:val="0"/>
                <w:sz w:val="24"/>
                <w:szCs w:val="24"/>
              </w:rPr>
              <w:t>Требования к условиям работы с особыми категориями детей</w:t>
            </w:r>
          </w:p>
        </w:tc>
        <w:tc>
          <w:tcPr>
            <w:tcW w:w="932" w:type="dxa"/>
          </w:tcPr>
          <w:p w14:paraId="4C7F962A" w14:textId="5E52CED8" w:rsidR="00645D6C" w:rsidRPr="00567840" w:rsidRDefault="001D5AED" w:rsidP="00950DA9">
            <w:pPr>
              <w:spacing w:after="0" w:line="240" w:lineRule="auto"/>
              <w:rPr>
                <w:b w:val="0"/>
                <w:sz w:val="24"/>
                <w:szCs w:val="24"/>
              </w:rPr>
            </w:pPr>
            <w:r>
              <w:rPr>
                <w:b w:val="0"/>
                <w:sz w:val="24"/>
                <w:szCs w:val="24"/>
              </w:rPr>
              <w:t>57</w:t>
            </w:r>
          </w:p>
        </w:tc>
      </w:tr>
      <w:tr w:rsidR="00645D6C" w:rsidRPr="00567840" w14:paraId="1169A705" w14:textId="77777777" w:rsidTr="001D5AED">
        <w:tc>
          <w:tcPr>
            <w:tcW w:w="936" w:type="dxa"/>
          </w:tcPr>
          <w:p w14:paraId="024A4E88" w14:textId="16EE4602" w:rsidR="00645D6C" w:rsidRPr="00567840" w:rsidRDefault="00454438" w:rsidP="00632600">
            <w:pPr>
              <w:spacing w:after="0" w:line="240" w:lineRule="auto"/>
              <w:jc w:val="both"/>
              <w:rPr>
                <w:b w:val="0"/>
                <w:bCs w:val="0"/>
                <w:iCs/>
                <w:sz w:val="24"/>
                <w:szCs w:val="24"/>
              </w:rPr>
            </w:pPr>
            <w:r w:rsidRPr="00567840">
              <w:rPr>
                <w:b w:val="0"/>
                <w:bCs w:val="0"/>
                <w:iCs/>
                <w:sz w:val="24"/>
                <w:szCs w:val="24"/>
              </w:rPr>
              <w:t>2.9.</w:t>
            </w:r>
          </w:p>
        </w:tc>
        <w:tc>
          <w:tcPr>
            <w:tcW w:w="8273" w:type="dxa"/>
          </w:tcPr>
          <w:p w14:paraId="5D71FE8E" w14:textId="1E8111CA" w:rsidR="00645D6C" w:rsidRPr="00567840" w:rsidRDefault="00645D6C" w:rsidP="00632600">
            <w:pPr>
              <w:spacing w:after="0" w:line="240" w:lineRule="auto"/>
              <w:jc w:val="both"/>
              <w:rPr>
                <w:bCs w:val="0"/>
                <w:i/>
                <w:iCs/>
                <w:sz w:val="24"/>
                <w:szCs w:val="24"/>
              </w:rPr>
            </w:pPr>
            <w:r w:rsidRPr="00567840">
              <w:rPr>
                <w:i/>
                <w:sz w:val="24"/>
                <w:szCs w:val="24"/>
              </w:rPr>
              <w:t>Содержательный раздел (часть, формируемая участниками образовательного процесса)</w:t>
            </w:r>
          </w:p>
        </w:tc>
        <w:tc>
          <w:tcPr>
            <w:tcW w:w="932" w:type="dxa"/>
          </w:tcPr>
          <w:p w14:paraId="793F6DF1" w14:textId="789133E5" w:rsidR="00645D6C" w:rsidRPr="00567840" w:rsidRDefault="001D5AED" w:rsidP="00950DA9">
            <w:pPr>
              <w:spacing w:after="0" w:line="240" w:lineRule="auto"/>
              <w:rPr>
                <w:b w:val="0"/>
                <w:sz w:val="24"/>
                <w:szCs w:val="24"/>
              </w:rPr>
            </w:pPr>
            <w:r>
              <w:rPr>
                <w:b w:val="0"/>
                <w:sz w:val="24"/>
                <w:szCs w:val="24"/>
              </w:rPr>
              <w:t>58</w:t>
            </w:r>
          </w:p>
        </w:tc>
      </w:tr>
      <w:tr w:rsidR="00645D6C" w:rsidRPr="00567840" w14:paraId="4ECD3C2F" w14:textId="77777777" w:rsidTr="001D5AED">
        <w:tc>
          <w:tcPr>
            <w:tcW w:w="936" w:type="dxa"/>
          </w:tcPr>
          <w:p w14:paraId="39998BF5" w14:textId="5D145E14" w:rsidR="00645D6C" w:rsidRPr="00567840" w:rsidRDefault="00454438" w:rsidP="00632600">
            <w:pPr>
              <w:spacing w:after="0" w:line="240" w:lineRule="auto"/>
              <w:jc w:val="both"/>
              <w:rPr>
                <w:b w:val="0"/>
                <w:sz w:val="24"/>
                <w:szCs w:val="24"/>
              </w:rPr>
            </w:pPr>
            <w:r w:rsidRPr="00567840">
              <w:rPr>
                <w:b w:val="0"/>
                <w:sz w:val="24"/>
                <w:szCs w:val="24"/>
              </w:rPr>
              <w:t>2.9.1.</w:t>
            </w:r>
          </w:p>
        </w:tc>
        <w:tc>
          <w:tcPr>
            <w:tcW w:w="8273" w:type="dxa"/>
          </w:tcPr>
          <w:p w14:paraId="4AADB72F" w14:textId="2F7F4D4A" w:rsidR="00645D6C" w:rsidRPr="00567840" w:rsidRDefault="00645D6C" w:rsidP="00632600">
            <w:pPr>
              <w:spacing w:after="0" w:line="240" w:lineRule="auto"/>
              <w:jc w:val="both"/>
              <w:rPr>
                <w:bCs w:val="0"/>
                <w:i/>
                <w:iCs/>
                <w:sz w:val="24"/>
                <w:szCs w:val="24"/>
              </w:rPr>
            </w:pPr>
            <w:r w:rsidRPr="00567840">
              <w:rPr>
                <w:b w:val="0"/>
                <w:sz w:val="24"/>
                <w:szCs w:val="24"/>
              </w:rPr>
              <w:t>Содержание образовательной деятельности с детьми</w:t>
            </w:r>
          </w:p>
        </w:tc>
        <w:tc>
          <w:tcPr>
            <w:tcW w:w="932" w:type="dxa"/>
          </w:tcPr>
          <w:p w14:paraId="055952E1" w14:textId="14BB6061" w:rsidR="00645D6C" w:rsidRPr="00567840" w:rsidRDefault="001D5AED" w:rsidP="00950DA9">
            <w:pPr>
              <w:spacing w:after="0" w:line="240" w:lineRule="auto"/>
              <w:rPr>
                <w:b w:val="0"/>
                <w:sz w:val="24"/>
                <w:szCs w:val="24"/>
              </w:rPr>
            </w:pPr>
            <w:r>
              <w:rPr>
                <w:b w:val="0"/>
                <w:sz w:val="24"/>
                <w:szCs w:val="24"/>
              </w:rPr>
              <w:t>58</w:t>
            </w:r>
          </w:p>
        </w:tc>
      </w:tr>
      <w:tr w:rsidR="00645D6C" w:rsidRPr="00567840" w14:paraId="795BD6B2" w14:textId="77777777" w:rsidTr="001D5AED">
        <w:tc>
          <w:tcPr>
            <w:tcW w:w="936" w:type="dxa"/>
          </w:tcPr>
          <w:p w14:paraId="20517370" w14:textId="18CC2970" w:rsidR="00645D6C" w:rsidRPr="00567840" w:rsidRDefault="00454438" w:rsidP="00632600">
            <w:pPr>
              <w:spacing w:after="0" w:line="240" w:lineRule="auto"/>
              <w:jc w:val="both"/>
              <w:rPr>
                <w:b w:val="0"/>
                <w:sz w:val="24"/>
                <w:szCs w:val="24"/>
              </w:rPr>
            </w:pPr>
            <w:r w:rsidRPr="00567840">
              <w:rPr>
                <w:b w:val="0"/>
                <w:sz w:val="24"/>
                <w:szCs w:val="24"/>
              </w:rPr>
              <w:t>2.9.2.</w:t>
            </w:r>
          </w:p>
        </w:tc>
        <w:tc>
          <w:tcPr>
            <w:tcW w:w="8273" w:type="dxa"/>
          </w:tcPr>
          <w:p w14:paraId="2AC434AE" w14:textId="099CD3D1" w:rsidR="00645D6C" w:rsidRPr="00567840" w:rsidRDefault="00645D6C" w:rsidP="00632600">
            <w:pPr>
              <w:spacing w:after="0" w:line="240" w:lineRule="auto"/>
              <w:jc w:val="both"/>
              <w:rPr>
                <w:bCs w:val="0"/>
                <w:i/>
                <w:iCs/>
                <w:sz w:val="24"/>
                <w:szCs w:val="24"/>
              </w:rPr>
            </w:pPr>
            <w:r w:rsidRPr="00567840">
              <w:rPr>
                <w:b w:val="0"/>
                <w:sz w:val="24"/>
                <w:szCs w:val="24"/>
              </w:rPr>
              <w:t>Описание вариативных форм, способов, методов</w:t>
            </w:r>
            <w:r w:rsidRPr="00567840">
              <w:rPr>
                <w:color w:val="000000"/>
                <w:spacing w:val="-2"/>
                <w:sz w:val="24"/>
                <w:szCs w:val="24"/>
              </w:rPr>
              <w:t xml:space="preserve"> </w:t>
            </w:r>
            <w:r w:rsidRPr="00567840">
              <w:rPr>
                <w:b w:val="0"/>
                <w:color w:val="000000"/>
                <w:spacing w:val="-2"/>
                <w:sz w:val="24"/>
                <w:szCs w:val="24"/>
              </w:rPr>
              <w:t>и средств реализации Программы с учетом возрастных и индивидуальных особенностей воспитанников</w:t>
            </w:r>
          </w:p>
        </w:tc>
        <w:tc>
          <w:tcPr>
            <w:tcW w:w="932" w:type="dxa"/>
          </w:tcPr>
          <w:p w14:paraId="4425CDFA" w14:textId="3384E4B0" w:rsidR="00645D6C" w:rsidRPr="00567840" w:rsidRDefault="001D5AED" w:rsidP="00950DA9">
            <w:pPr>
              <w:spacing w:after="0" w:line="240" w:lineRule="auto"/>
              <w:rPr>
                <w:b w:val="0"/>
                <w:sz w:val="24"/>
                <w:szCs w:val="24"/>
              </w:rPr>
            </w:pPr>
            <w:r>
              <w:rPr>
                <w:b w:val="0"/>
                <w:sz w:val="24"/>
                <w:szCs w:val="24"/>
              </w:rPr>
              <w:t>58</w:t>
            </w:r>
          </w:p>
        </w:tc>
      </w:tr>
      <w:tr w:rsidR="00645D6C" w:rsidRPr="00567840" w14:paraId="098752BA" w14:textId="77777777" w:rsidTr="001D5AED">
        <w:tc>
          <w:tcPr>
            <w:tcW w:w="936" w:type="dxa"/>
          </w:tcPr>
          <w:p w14:paraId="270DD146" w14:textId="24154E76" w:rsidR="00645D6C" w:rsidRPr="00567840" w:rsidRDefault="00454438" w:rsidP="00632600">
            <w:pPr>
              <w:spacing w:after="0" w:line="240" w:lineRule="auto"/>
              <w:jc w:val="both"/>
              <w:rPr>
                <w:sz w:val="24"/>
                <w:szCs w:val="24"/>
                <w:lang w:val="en-US"/>
              </w:rPr>
            </w:pPr>
            <w:r w:rsidRPr="00567840">
              <w:rPr>
                <w:sz w:val="24"/>
                <w:szCs w:val="24"/>
                <w:lang w:val="en-US"/>
              </w:rPr>
              <w:t>III</w:t>
            </w:r>
            <w:r w:rsidRPr="00567840">
              <w:rPr>
                <w:b w:val="0"/>
                <w:sz w:val="24"/>
                <w:szCs w:val="24"/>
              </w:rPr>
              <w:t>.</w:t>
            </w:r>
          </w:p>
        </w:tc>
        <w:tc>
          <w:tcPr>
            <w:tcW w:w="8273" w:type="dxa"/>
          </w:tcPr>
          <w:p w14:paraId="16EDAAF1" w14:textId="2864334B" w:rsidR="00645D6C" w:rsidRPr="00567840" w:rsidRDefault="00645D6C" w:rsidP="00632600">
            <w:pPr>
              <w:spacing w:after="0" w:line="240" w:lineRule="auto"/>
              <w:jc w:val="both"/>
              <w:rPr>
                <w:b w:val="0"/>
                <w:sz w:val="24"/>
                <w:szCs w:val="24"/>
              </w:rPr>
            </w:pPr>
            <w:r w:rsidRPr="00567840">
              <w:rPr>
                <w:sz w:val="24"/>
                <w:szCs w:val="24"/>
              </w:rPr>
              <w:t>ОРГАНИЗАЦИОННЫЙ РАЗДЕЛ (обязательная часть в соответствии с ФОП ДО)</w:t>
            </w:r>
          </w:p>
        </w:tc>
        <w:tc>
          <w:tcPr>
            <w:tcW w:w="932" w:type="dxa"/>
          </w:tcPr>
          <w:p w14:paraId="36C39DBE" w14:textId="72FA08B5" w:rsidR="00645D6C" w:rsidRPr="00567840" w:rsidRDefault="001D5AED" w:rsidP="00950DA9">
            <w:pPr>
              <w:spacing w:after="0" w:line="240" w:lineRule="auto"/>
              <w:rPr>
                <w:b w:val="0"/>
                <w:sz w:val="24"/>
                <w:szCs w:val="24"/>
              </w:rPr>
            </w:pPr>
            <w:r>
              <w:rPr>
                <w:b w:val="0"/>
                <w:sz w:val="24"/>
                <w:szCs w:val="24"/>
              </w:rPr>
              <w:t>60</w:t>
            </w:r>
          </w:p>
        </w:tc>
      </w:tr>
      <w:tr w:rsidR="00645D6C" w:rsidRPr="00567840" w14:paraId="239C6A05" w14:textId="77777777" w:rsidTr="001D5AED">
        <w:tc>
          <w:tcPr>
            <w:tcW w:w="936" w:type="dxa"/>
          </w:tcPr>
          <w:p w14:paraId="310D1181" w14:textId="5E45FBF4" w:rsidR="00645D6C" w:rsidRPr="00567840" w:rsidRDefault="00454438" w:rsidP="00632600">
            <w:pPr>
              <w:spacing w:after="0" w:line="240" w:lineRule="auto"/>
              <w:jc w:val="both"/>
              <w:rPr>
                <w:b w:val="0"/>
                <w:sz w:val="24"/>
                <w:szCs w:val="24"/>
              </w:rPr>
            </w:pPr>
            <w:r w:rsidRPr="00567840">
              <w:rPr>
                <w:b w:val="0"/>
                <w:sz w:val="24"/>
                <w:szCs w:val="24"/>
              </w:rPr>
              <w:t>3.1.</w:t>
            </w:r>
          </w:p>
        </w:tc>
        <w:tc>
          <w:tcPr>
            <w:tcW w:w="8273" w:type="dxa"/>
          </w:tcPr>
          <w:p w14:paraId="465F762E" w14:textId="57B31ECB" w:rsidR="00645D6C" w:rsidRPr="00567840" w:rsidRDefault="00645D6C" w:rsidP="00632600">
            <w:pPr>
              <w:spacing w:after="0" w:line="240" w:lineRule="auto"/>
              <w:jc w:val="both"/>
              <w:rPr>
                <w:b w:val="0"/>
                <w:sz w:val="24"/>
                <w:szCs w:val="24"/>
              </w:rPr>
            </w:pPr>
            <w:r w:rsidRPr="00567840">
              <w:rPr>
                <w:b w:val="0"/>
                <w:sz w:val="24"/>
                <w:szCs w:val="24"/>
              </w:rPr>
              <w:t>Психолого-педагогические условия реализации Программы</w:t>
            </w:r>
          </w:p>
        </w:tc>
        <w:tc>
          <w:tcPr>
            <w:tcW w:w="932" w:type="dxa"/>
          </w:tcPr>
          <w:p w14:paraId="5745961B" w14:textId="10A0051F" w:rsidR="00645D6C" w:rsidRPr="00567840" w:rsidRDefault="001D5AED" w:rsidP="00950DA9">
            <w:pPr>
              <w:spacing w:after="0" w:line="240" w:lineRule="auto"/>
              <w:rPr>
                <w:b w:val="0"/>
                <w:sz w:val="24"/>
                <w:szCs w:val="24"/>
              </w:rPr>
            </w:pPr>
            <w:r>
              <w:rPr>
                <w:b w:val="0"/>
                <w:sz w:val="24"/>
                <w:szCs w:val="24"/>
              </w:rPr>
              <w:t>60</w:t>
            </w:r>
          </w:p>
        </w:tc>
      </w:tr>
      <w:tr w:rsidR="00645D6C" w:rsidRPr="00567840" w14:paraId="17A8B40D" w14:textId="77777777" w:rsidTr="001D5AED">
        <w:tc>
          <w:tcPr>
            <w:tcW w:w="936" w:type="dxa"/>
          </w:tcPr>
          <w:p w14:paraId="136DA639" w14:textId="647D9BBA" w:rsidR="00645D6C" w:rsidRPr="00567840" w:rsidRDefault="00454438" w:rsidP="00632600">
            <w:pPr>
              <w:spacing w:after="0" w:line="240" w:lineRule="auto"/>
              <w:jc w:val="both"/>
              <w:rPr>
                <w:b w:val="0"/>
                <w:sz w:val="24"/>
                <w:szCs w:val="24"/>
              </w:rPr>
            </w:pPr>
            <w:r w:rsidRPr="00567840">
              <w:rPr>
                <w:b w:val="0"/>
                <w:sz w:val="24"/>
                <w:szCs w:val="24"/>
              </w:rPr>
              <w:t>3.2.</w:t>
            </w:r>
          </w:p>
        </w:tc>
        <w:tc>
          <w:tcPr>
            <w:tcW w:w="8273" w:type="dxa"/>
          </w:tcPr>
          <w:p w14:paraId="16DB8FBA" w14:textId="77777777" w:rsidR="00645D6C" w:rsidRDefault="00645D6C" w:rsidP="00632600">
            <w:pPr>
              <w:spacing w:after="0" w:line="240" w:lineRule="auto"/>
              <w:jc w:val="both"/>
              <w:rPr>
                <w:b w:val="0"/>
                <w:sz w:val="24"/>
                <w:szCs w:val="24"/>
              </w:rPr>
            </w:pPr>
            <w:r w:rsidRPr="00567840">
              <w:rPr>
                <w:b w:val="0"/>
                <w:sz w:val="24"/>
                <w:szCs w:val="24"/>
              </w:rPr>
              <w:t>Особенности организации РППС</w:t>
            </w:r>
          </w:p>
          <w:p w14:paraId="61054EB0" w14:textId="29575819" w:rsidR="009E7D5D" w:rsidRPr="00567840" w:rsidRDefault="009E7D5D" w:rsidP="00632600">
            <w:pPr>
              <w:spacing w:after="0" w:line="240" w:lineRule="auto"/>
              <w:jc w:val="both"/>
              <w:rPr>
                <w:b w:val="0"/>
                <w:sz w:val="24"/>
                <w:szCs w:val="24"/>
              </w:rPr>
            </w:pPr>
          </w:p>
        </w:tc>
        <w:tc>
          <w:tcPr>
            <w:tcW w:w="932" w:type="dxa"/>
          </w:tcPr>
          <w:p w14:paraId="23A8A402" w14:textId="3AA35804" w:rsidR="00645D6C" w:rsidRPr="00567840" w:rsidRDefault="001D5AED" w:rsidP="00950DA9">
            <w:pPr>
              <w:spacing w:after="0" w:line="240" w:lineRule="auto"/>
              <w:rPr>
                <w:b w:val="0"/>
                <w:sz w:val="24"/>
                <w:szCs w:val="24"/>
              </w:rPr>
            </w:pPr>
            <w:r>
              <w:rPr>
                <w:b w:val="0"/>
                <w:sz w:val="24"/>
                <w:szCs w:val="24"/>
              </w:rPr>
              <w:t>61</w:t>
            </w:r>
          </w:p>
        </w:tc>
      </w:tr>
      <w:tr w:rsidR="00645D6C" w:rsidRPr="00567840" w14:paraId="32606C62" w14:textId="77777777" w:rsidTr="001D5AED">
        <w:tc>
          <w:tcPr>
            <w:tcW w:w="936" w:type="dxa"/>
          </w:tcPr>
          <w:p w14:paraId="2823330F" w14:textId="57A1ECDB" w:rsidR="00645D6C" w:rsidRPr="00567840" w:rsidRDefault="00454438" w:rsidP="00632600">
            <w:pPr>
              <w:spacing w:after="0" w:line="240" w:lineRule="auto"/>
              <w:jc w:val="both"/>
              <w:rPr>
                <w:b w:val="0"/>
                <w:sz w:val="24"/>
                <w:szCs w:val="24"/>
              </w:rPr>
            </w:pPr>
            <w:r w:rsidRPr="00567840">
              <w:rPr>
                <w:b w:val="0"/>
                <w:sz w:val="24"/>
                <w:szCs w:val="24"/>
              </w:rPr>
              <w:lastRenderedPageBreak/>
              <w:t>3.3.</w:t>
            </w:r>
          </w:p>
        </w:tc>
        <w:tc>
          <w:tcPr>
            <w:tcW w:w="8273" w:type="dxa"/>
          </w:tcPr>
          <w:p w14:paraId="10CDE6CB" w14:textId="1CC7F5A1" w:rsidR="00645D6C" w:rsidRPr="00567840" w:rsidRDefault="00645D6C" w:rsidP="00632600">
            <w:pPr>
              <w:spacing w:after="0" w:line="240" w:lineRule="auto"/>
              <w:jc w:val="both"/>
              <w:rPr>
                <w:b w:val="0"/>
                <w:sz w:val="24"/>
                <w:szCs w:val="24"/>
              </w:rPr>
            </w:pPr>
            <w:r w:rsidRPr="00567840">
              <w:rPr>
                <w:b w:val="0"/>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932" w:type="dxa"/>
          </w:tcPr>
          <w:p w14:paraId="461BC4F9" w14:textId="5245E954" w:rsidR="00645D6C" w:rsidRPr="00567840" w:rsidRDefault="001D5AED" w:rsidP="00950DA9">
            <w:pPr>
              <w:spacing w:after="0" w:line="240" w:lineRule="auto"/>
              <w:rPr>
                <w:b w:val="0"/>
                <w:sz w:val="24"/>
                <w:szCs w:val="24"/>
              </w:rPr>
            </w:pPr>
            <w:r>
              <w:rPr>
                <w:b w:val="0"/>
                <w:sz w:val="24"/>
                <w:szCs w:val="24"/>
              </w:rPr>
              <w:t>64</w:t>
            </w:r>
          </w:p>
        </w:tc>
      </w:tr>
      <w:tr w:rsidR="00645D6C" w:rsidRPr="00567840" w14:paraId="63FB6009" w14:textId="77777777" w:rsidTr="001D5AED">
        <w:tc>
          <w:tcPr>
            <w:tcW w:w="936" w:type="dxa"/>
          </w:tcPr>
          <w:p w14:paraId="365B392F" w14:textId="395FCE20" w:rsidR="00645D6C" w:rsidRPr="00567840" w:rsidRDefault="00454438" w:rsidP="00632600">
            <w:pPr>
              <w:spacing w:after="0" w:line="240" w:lineRule="auto"/>
              <w:jc w:val="both"/>
              <w:rPr>
                <w:b w:val="0"/>
                <w:sz w:val="24"/>
                <w:szCs w:val="24"/>
              </w:rPr>
            </w:pPr>
            <w:r w:rsidRPr="00567840">
              <w:rPr>
                <w:b w:val="0"/>
                <w:sz w:val="24"/>
                <w:szCs w:val="24"/>
              </w:rPr>
              <w:t>3.4.</w:t>
            </w:r>
          </w:p>
        </w:tc>
        <w:tc>
          <w:tcPr>
            <w:tcW w:w="8273" w:type="dxa"/>
          </w:tcPr>
          <w:p w14:paraId="357417E8" w14:textId="66B3EC1E" w:rsidR="00645D6C" w:rsidRPr="00567840" w:rsidRDefault="00645D6C" w:rsidP="00632600">
            <w:pPr>
              <w:spacing w:after="0" w:line="240" w:lineRule="auto"/>
              <w:jc w:val="both"/>
              <w:rPr>
                <w:b w:val="0"/>
                <w:sz w:val="24"/>
                <w:szCs w:val="24"/>
              </w:rPr>
            </w:pPr>
            <w:r w:rsidRPr="00567840">
              <w:rPr>
                <w:b w:val="0"/>
                <w:sz w:val="24"/>
                <w:szCs w:val="24"/>
              </w:rPr>
              <w:t>Перечень литературных, музыкальных, художественных, анимационных произведений для реализации Программы</w:t>
            </w:r>
          </w:p>
        </w:tc>
        <w:tc>
          <w:tcPr>
            <w:tcW w:w="932" w:type="dxa"/>
          </w:tcPr>
          <w:p w14:paraId="41C60004" w14:textId="44C76734" w:rsidR="00645D6C" w:rsidRPr="00567840" w:rsidRDefault="001D5AED" w:rsidP="00950DA9">
            <w:pPr>
              <w:spacing w:after="0" w:line="240" w:lineRule="auto"/>
              <w:rPr>
                <w:b w:val="0"/>
                <w:sz w:val="24"/>
                <w:szCs w:val="24"/>
              </w:rPr>
            </w:pPr>
            <w:r>
              <w:rPr>
                <w:b w:val="0"/>
                <w:sz w:val="24"/>
                <w:szCs w:val="24"/>
              </w:rPr>
              <w:t>67</w:t>
            </w:r>
          </w:p>
        </w:tc>
      </w:tr>
      <w:tr w:rsidR="00645D6C" w:rsidRPr="00567840" w14:paraId="4F219AA2" w14:textId="77777777" w:rsidTr="001D5AED">
        <w:tc>
          <w:tcPr>
            <w:tcW w:w="936" w:type="dxa"/>
          </w:tcPr>
          <w:p w14:paraId="6F6460CD" w14:textId="12631B3B" w:rsidR="00645D6C" w:rsidRPr="00567840" w:rsidRDefault="00454438" w:rsidP="00632600">
            <w:pPr>
              <w:spacing w:after="0" w:line="240" w:lineRule="auto"/>
              <w:jc w:val="both"/>
              <w:rPr>
                <w:b w:val="0"/>
                <w:sz w:val="24"/>
                <w:szCs w:val="24"/>
              </w:rPr>
            </w:pPr>
            <w:r w:rsidRPr="00567840">
              <w:rPr>
                <w:b w:val="0"/>
                <w:sz w:val="24"/>
                <w:szCs w:val="24"/>
              </w:rPr>
              <w:t>3.5.</w:t>
            </w:r>
          </w:p>
        </w:tc>
        <w:tc>
          <w:tcPr>
            <w:tcW w:w="8273" w:type="dxa"/>
          </w:tcPr>
          <w:p w14:paraId="775D8FF3" w14:textId="2A9D18A0" w:rsidR="00645D6C" w:rsidRPr="00567840" w:rsidRDefault="00645D6C" w:rsidP="00632600">
            <w:pPr>
              <w:spacing w:after="0" w:line="240" w:lineRule="auto"/>
              <w:jc w:val="both"/>
              <w:rPr>
                <w:b w:val="0"/>
                <w:sz w:val="24"/>
                <w:szCs w:val="24"/>
              </w:rPr>
            </w:pPr>
            <w:r w:rsidRPr="00567840">
              <w:rPr>
                <w:b w:val="0"/>
                <w:sz w:val="24"/>
                <w:szCs w:val="24"/>
              </w:rPr>
              <w:t>Кадровые условия реализации Программы</w:t>
            </w:r>
          </w:p>
        </w:tc>
        <w:tc>
          <w:tcPr>
            <w:tcW w:w="932" w:type="dxa"/>
          </w:tcPr>
          <w:p w14:paraId="5B686618" w14:textId="296794F7" w:rsidR="00645D6C" w:rsidRPr="00567840" w:rsidRDefault="001D5AED" w:rsidP="00950DA9">
            <w:pPr>
              <w:spacing w:after="0" w:line="240" w:lineRule="auto"/>
              <w:rPr>
                <w:b w:val="0"/>
                <w:sz w:val="24"/>
                <w:szCs w:val="24"/>
              </w:rPr>
            </w:pPr>
            <w:r>
              <w:rPr>
                <w:b w:val="0"/>
                <w:sz w:val="24"/>
                <w:szCs w:val="24"/>
              </w:rPr>
              <w:t>67</w:t>
            </w:r>
          </w:p>
        </w:tc>
      </w:tr>
      <w:tr w:rsidR="00645D6C" w:rsidRPr="00567840" w14:paraId="44EF0CDF" w14:textId="77777777" w:rsidTr="001D5AED">
        <w:tc>
          <w:tcPr>
            <w:tcW w:w="936" w:type="dxa"/>
          </w:tcPr>
          <w:p w14:paraId="28E26CC4" w14:textId="5831EBD3" w:rsidR="00645D6C" w:rsidRPr="00567840" w:rsidRDefault="00454438" w:rsidP="00632600">
            <w:pPr>
              <w:spacing w:after="0" w:line="240" w:lineRule="auto"/>
              <w:jc w:val="both"/>
              <w:rPr>
                <w:b w:val="0"/>
                <w:sz w:val="24"/>
                <w:szCs w:val="24"/>
              </w:rPr>
            </w:pPr>
            <w:r w:rsidRPr="00567840">
              <w:rPr>
                <w:b w:val="0"/>
                <w:sz w:val="24"/>
                <w:szCs w:val="24"/>
              </w:rPr>
              <w:t>3.6.</w:t>
            </w:r>
          </w:p>
        </w:tc>
        <w:tc>
          <w:tcPr>
            <w:tcW w:w="8273" w:type="dxa"/>
          </w:tcPr>
          <w:p w14:paraId="51401028" w14:textId="43E66D42" w:rsidR="00645D6C" w:rsidRPr="00567840" w:rsidRDefault="00645D6C" w:rsidP="00632600">
            <w:pPr>
              <w:spacing w:after="0" w:line="240" w:lineRule="auto"/>
              <w:jc w:val="both"/>
              <w:rPr>
                <w:b w:val="0"/>
                <w:sz w:val="24"/>
                <w:szCs w:val="24"/>
              </w:rPr>
            </w:pPr>
            <w:r w:rsidRPr="00567840">
              <w:rPr>
                <w:b w:val="0"/>
                <w:sz w:val="24"/>
                <w:szCs w:val="24"/>
              </w:rPr>
              <w:t>Режим и распорядок дня в дошкольных группах</w:t>
            </w:r>
          </w:p>
        </w:tc>
        <w:tc>
          <w:tcPr>
            <w:tcW w:w="932" w:type="dxa"/>
          </w:tcPr>
          <w:p w14:paraId="21B8ADC4" w14:textId="66BA2C3F" w:rsidR="00645D6C" w:rsidRPr="00567840" w:rsidRDefault="001D5AED" w:rsidP="00950DA9">
            <w:pPr>
              <w:spacing w:after="0" w:line="240" w:lineRule="auto"/>
              <w:rPr>
                <w:b w:val="0"/>
                <w:sz w:val="24"/>
                <w:szCs w:val="24"/>
              </w:rPr>
            </w:pPr>
            <w:r>
              <w:rPr>
                <w:b w:val="0"/>
                <w:sz w:val="24"/>
                <w:szCs w:val="24"/>
              </w:rPr>
              <w:t>68</w:t>
            </w:r>
          </w:p>
        </w:tc>
      </w:tr>
      <w:tr w:rsidR="00645D6C" w:rsidRPr="00567840" w14:paraId="4AD9B4CB" w14:textId="77777777" w:rsidTr="001D5AED">
        <w:tc>
          <w:tcPr>
            <w:tcW w:w="936" w:type="dxa"/>
          </w:tcPr>
          <w:p w14:paraId="15697827" w14:textId="73554BF9" w:rsidR="00645D6C" w:rsidRPr="00567840" w:rsidRDefault="00454438" w:rsidP="00632600">
            <w:pPr>
              <w:spacing w:after="0" w:line="240" w:lineRule="auto"/>
              <w:jc w:val="both"/>
              <w:rPr>
                <w:b w:val="0"/>
                <w:sz w:val="24"/>
                <w:szCs w:val="24"/>
              </w:rPr>
            </w:pPr>
            <w:r w:rsidRPr="00567840">
              <w:rPr>
                <w:b w:val="0"/>
                <w:sz w:val="24"/>
                <w:szCs w:val="24"/>
              </w:rPr>
              <w:t>3.7.</w:t>
            </w:r>
          </w:p>
        </w:tc>
        <w:tc>
          <w:tcPr>
            <w:tcW w:w="8273" w:type="dxa"/>
          </w:tcPr>
          <w:p w14:paraId="74708FD2" w14:textId="5DA47AD5" w:rsidR="00645D6C" w:rsidRPr="00567840" w:rsidRDefault="00645D6C" w:rsidP="00632600">
            <w:pPr>
              <w:spacing w:after="0" w:line="240" w:lineRule="auto"/>
              <w:jc w:val="both"/>
              <w:rPr>
                <w:b w:val="0"/>
                <w:sz w:val="24"/>
                <w:szCs w:val="24"/>
              </w:rPr>
            </w:pPr>
            <w:r w:rsidRPr="00567840">
              <w:rPr>
                <w:b w:val="0"/>
                <w:sz w:val="24"/>
                <w:szCs w:val="24"/>
              </w:rPr>
              <w:t>Федеральный календарный план воспитательной работы</w:t>
            </w:r>
          </w:p>
        </w:tc>
        <w:tc>
          <w:tcPr>
            <w:tcW w:w="932" w:type="dxa"/>
          </w:tcPr>
          <w:p w14:paraId="1D4A6A38" w14:textId="0A32CE9C" w:rsidR="00645D6C" w:rsidRPr="00567840" w:rsidRDefault="001D5AED" w:rsidP="00950DA9">
            <w:pPr>
              <w:spacing w:after="0" w:line="240" w:lineRule="auto"/>
              <w:rPr>
                <w:b w:val="0"/>
                <w:sz w:val="24"/>
                <w:szCs w:val="24"/>
              </w:rPr>
            </w:pPr>
            <w:r>
              <w:rPr>
                <w:b w:val="0"/>
                <w:sz w:val="24"/>
                <w:szCs w:val="24"/>
              </w:rPr>
              <w:t>75</w:t>
            </w:r>
          </w:p>
        </w:tc>
      </w:tr>
      <w:tr w:rsidR="00645D6C" w:rsidRPr="00567840" w14:paraId="244FAABD" w14:textId="77777777" w:rsidTr="001D5AED">
        <w:tc>
          <w:tcPr>
            <w:tcW w:w="936" w:type="dxa"/>
          </w:tcPr>
          <w:p w14:paraId="6A215DA0" w14:textId="3E12850D" w:rsidR="00645D6C" w:rsidRPr="00567840" w:rsidRDefault="00454438" w:rsidP="00632600">
            <w:pPr>
              <w:spacing w:after="0" w:line="240" w:lineRule="auto"/>
              <w:jc w:val="both"/>
              <w:rPr>
                <w:b w:val="0"/>
                <w:bCs w:val="0"/>
                <w:iCs/>
                <w:sz w:val="24"/>
                <w:szCs w:val="24"/>
              </w:rPr>
            </w:pPr>
            <w:r w:rsidRPr="00567840">
              <w:rPr>
                <w:b w:val="0"/>
                <w:bCs w:val="0"/>
                <w:iCs/>
                <w:sz w:val="24"/>
                <w:szCs w:val="24"/>
              </w:rPr>
              <w:t>3.8.</w:t>
            </w:r>
          </w:p>
        </w:tc>
        <w:tc>
          <w:tcPr>
            <w:tcW w:w="8273" w:type="dxa"/>
          </w:tcPr>
          <w:p w14:paraId="100015B3" w14:textId="5D036527" w:rsidR="00645D6C" w:rsidRPr="00567840" w:rsidRDefault="00645D6C" w:rsidP="00632600">
            <w:pPr>
              <w:spacing w:after="0" w:line="240" w:lineRule="auto"/>
              <w:jc w:val="both"/>
              <w:rPr>
                <w:b w:val="0"/>
                <w:sz w:val="24"/>
                <w:szCs w:val="24"/>
              </w:rPr>
            </w:pPr>
            <w:r w:rsidRPr="00567840">
              <w:rPr>
                <w:i/>
                <w:sz w:val="24"/>
                <w:szCs w:val="24"/>
              </w:rPr>
              <w:t>Организационный раздел (часть, формируемая участниками образовательного процесса)</w:t>
            </w:r>
          </w:p>
        </w:tc>
        <w:tc>
          <w:tcPr>
            <w:tcW w:w="932" w:type="dxa"/>
          </w:tcPr>
          <w:p w14:paraId="6E4D3DFB" w14:textId="188E2ED0" w:rsidR="00645D6C" w:rsidRPr="00567840" w:rsidRDefault="001D5AED" w:rsidP="00950DA9">
            <w:pPr>
              <w:spacing w:after="0" w:line="240" w:lineRule="auto"/>
              <w:rPr>
                <w:b w:val="0"/>
                <w:sz w:val="24"/>
                <w:szCs w:val="24"/>
              </w:rPr>
            </w:pPr>
            <w:r>
              <w:rPr>
                <w:b w:val="0"/>
                <w:sz w:val="24"/>
                <w:szCs w:val="24"/>
              </w:rPr>
              <w:t>75</w:t>
            </w:r>
          </w:p>
        </w:tc>
      </w:tr>
      <w:tr w:rsidR="00645D6C" w:rsidRPr="00567840" w14:paraId="74FF3D26" w14:textId="77777777" w:rsidTr="001D5AED">
        <w:tc>
          <w:tcPr>
            <w:tcW w:w="936" w:type="dxa"/>
          </w:tcPr>
          <w:p w14:paraId="49466FD0" w14:textId="4BB65726" w:rsidR="00645D6C" w:rsidRPr="00567840" w:rsidRDefault="00454438" w:rsidP="00632600">
            <w:pPr>
              <w:spacing w:after="0" w:line="240" w:lineRule="auto"/>
              <w:jc w:val="both"/>
              <w:rPr>
                <w:b w:val="0"/>
                <w:sz w:val="24"/>
                <w:szCs w:val="24"/>
              </w:rPr>
            </w:pPr>
            <w:r w:rsidRPr="00567840">
              <w:rPr>
                <w:b w:val="0"/>
                <w:sz w:val="24"/>
                <w:szCs w:val="24"/>
              </w:rPr>
              <w:t>3.8.1.</w:t>
            </w:r>
          </w:p>
        </w:tc>
        <w:tc>
          <w:tcPr>
            <w:tcW w:w="8273" w:type="dxa"/>
          </w:tcPr>
          <w:p w14:paraId="6A773FDD" w14:textId="03AEA90D" w:rsidR="00645D6C" w:rsidRPr="00567840" w:rsidRDefault="00645D6C" w:rsidP="00632600">
            <w:pPr>
              <w:spacing w:after="0" w:line="240" w:lineRule="auto"/>
              <w:jc w:val="both"/>
              <w:rPr>
                <w:i/>
                <w:sz w:val="24"/>
                <w:szCs w:val="24"/>
              </w:rPr>
            </w:pPr>
            <w:r w:rsidRPr="00567840">
              <w:rPr>
                <w:b w:val="0"/>
                <w:sz w:val="24"/>
                <w:szCs w:val="24"/>
              </w:rPr>
              <w:t>Психолого-педагогические условия реализации Программы</w:t>
            </w:r>
          </w:p>
        </w:tc>
        <w:tc>
          <w:tcPr>
            <w:tcW w:w="932" w:type="dxa"/>
          </w:tcPr>
          <w:p w14:paraId="7BD9FE57" w14:textId="580198E9" w:rsidR="00645D6C" w:rsidRPr="00567840" w:rsidRDefault="001D5AED" w:rsidP="00950DA9">
            <w:pPr>
              <w:spacing w:after="0" w:line="240" w:lineRule="auto"/>
              <w:rPr>
                <w:b w:val="0"/>
                <w:sz w:val="24"/>
                <w:szCs w:val="24"/>
              </w:rPr>
            </w:pPr>
            <w:r>
              <w:rPr>
                <w:b w:val="0"/>
                <w:sz w:val="24"/>
                <w:szCs w:val="24"/>
              </w:rPr>
              <w:t>75</w:t>
            </w:r>
          </w:p>
        </w:tc>
      </w:tr>
      <w:tr w:rsidR="00645D6C" w:rsidRPr="00567840" w14:paraId="18371CE2" w14:textId="77777777" w:rsidTr="001D5AED">
        <w:tc>
          <w:tcPr>
            <w:tcW w:w="936" w:type="dxa"/>
          </w:tcPr>
          <w:p w14:paraId="5E45E000" w14:textId="422A4226" w:rsidR="00645D6C" w:rsidRPr="00567840" w:rsidRDefault="00454438" w:rsidP="00632600">
            <w:pPr>
              <w:spacing w:after="0" w:line="240" w:lineRule="auto"/>
              <w:jc w:val="both"/>
              <w:rPr>
                <w:b w:val="0"/>
                <w:sz w:val="24"/>
                <w:szCs w:val="24"/>
              </w:rPr>
            </w:pPr>
            <w:r w:rsidRPr="00567840">
              <w:rPr>
                <w:b w:val="0"/>
                <w:sz w:val="24"/>
                <w:szCs w:val="24"/>
              </w:rPr>
              <w:t>3.8.2.</w:t>
            </w:r>
          </w:p>
        </w:tc>
        <w:tc>
          <w:tcPr>
            <w:tcW w:w="8273" w:type="dxa"/>
          </w:tcPr>
          <w:p w14:paraId="652876DB" w14:textId="0F4686F6" w:rsidR="00645D6C" w:rsidRPr="00567840" w:rsidRDefault="00645D6C" w:rsidP="00632600">
            <w:pPr>
              <w:spacing w:after="0" w:line="240" w:lineRule="auto"/>
              <w:jc w:val="both"/>
              <w:rPr>
                <w:i/>
                <w:sz w:val="24"/>
                <w:szCs w:val="24"/>
              </w:rPr>
            </w:pPr>
            <w:r w:rsidRPr="00567840">
              <w:rPr>
                <w:b w:val="0"/>
                <w:sz w:val="24"/>
                <w:szCs w:val="24"/>
              </w:rPr>
              <w:t>Особенности организации РППС</w:t>
            </w:r>
          </w:p>
        </w:tc>
        <w:tc>
          <w:tcPr>
            <w:tcW w:w="932" w:type="dxa"/>
          </w:tcPr>
          <w:p w14:paraId="5C648B0B" w14:textId="009103A9" w:rsidR="00645D6C" w:rsidRPr="00567840" w:rsidRDefault="001D5AED" w:rsidP="00950DA9">
            <w:pPr>
              <w:spacing w:after="0" w:line="240" w:lineRule="auto"/>
              <w:rPr>
                <w:b w:val="0"/>
                <w:sz w:val="24"/>
                <w:szCs w:val="24"/>
              </w:rPr>
            </w:pPr>
            <w:r>
              <w:rPr>
                <w:b w:val="0"/>
                <w:sz w:val="24"/>
                <w:szCs w:val="24"/>
              </w:rPr>
              <w:t>75</w:t>
            </w:r>
          </w:p>
        </w:tc>
      </w:tr>
      <w:tr w:rsidR="00645D6C" w:rsidRPr="00567840" w14:paraId="0A5C41D1" w14:textId="77777777" w:rsidTr="001D5AED">
        <w:tc>
          <w:tcPr>
            <w:tcW w:w="936" w:type="dxa"/>
          </w:tcPr>
          <w:p w14:paraId="16A62436" w14:textId="3917F3E0" w:rsidR="00645D6C" w:rsidRPr="00567840" w:rsidRDefault="00454438" w:rsidP="00632600">
            <w:pPr>
              <w:spacing w:after="0" w:line="240" w:lineRule="auto"/>
              <w:jc w:val="both"/>
              <w:rPr>
                <w:b w:val="0"/>
                <w:sz w:val="24"/>
                <w:szCs w:val="24"/>
              </w:rPr>
            </w:pPr>
            <w:r w:rsidRPr="00567840">
              <w:rPr>
                <w:b w:val="0"/>
                <w:sz w:val="24"/>
                <w:szCs w:val="24"/>
              </w:rPr>
              <w:t>3.8.</w:t>
            </w:r>
            <w:r w:rsidR="001D5AED">
              <w:rPr>
                <w:b w:val="0"/>
                <w:sz w:val="24"/>
                <w:szCs w:val="24"/>
              </w:rPr>
              <w:t>3</w:t>
            </w:r>
            <w:r w:rsidRPr="00567840">
              <w:rPr>
                <w:b w:val="0"/>
                <w:sz w:val="24"/>
                <w:szCs w:val="24"/>
              </w:rPr>
              <w:t>.</w:t>
            </w:r>
          </w:p>
        </w:tc>
        <w:tc>
          <w:tcPr>
            <w:tcW w:w="8273" w:type="dxa"/>
          </w:tcPr>
          <w:p w14:paraId="72518100" w14:textId="41895FEB" w:rsidR="00645D6C" w:rsidRPr="00567840" w:rsidRDefault="00645D6C" w:rsidP="00632600">
            <w:pPr>
              <w:spacing w:after="0" w:line="240" w:lineRule="auto"/>
              <w:jc w:val="both"/>
              <w:rPr>
                <w:b w:val="0"/>
                <w:sz w:val="24"/>
                <w:szCs w:val="24"/>
              </w:rPr>
            </w:pPr>
            <w:r w:rsidRPr="00567840">
              <w:rPr>
                <w:b w:val="0"/>
                <w:sz w:val="24"/>
                <w:szCs w:val="24"/>
              </w:rPr>
              <w:t>Перечень литературных, музыкальных, художественных, анимационных произведений для реализации Программы</w:t>
            </w:r>
          </w:p>
        </w:tc>
        <w:tc>
          <w:tcPr>
            <w:tcW w:w="932" w:type="dxa"/>
          </w:tcPr>
          <w:p w14:paraId="3BCEDF60" w14:textId="698A1168" w:rsidR="00645D6C" w:rsidRPr="00567840" w:rsidRDefault="001D5AED" w:rsidP="00950DA9">
            <w:pPr>
              <w:spacing w:after="0" w:line="240" w:lineRule="auto"/>
              <w:rPr>
                <w:b w:val="0"/>
                <w:sz w:val="24"/>
                <w:szCs w:val="24"/>
              </w:rPr>
            </w:pPr>
            <w:r>
              <w:rPr>
                <w:b w:val="0"/>
                <w:sz w:val="24"/>
                <w:szCs w:val="24"/>
              </w:rPr>
              <w:t>75</w:t>
            </w:r>
          </w:p>
        </w:tc>
      </w:tr>
      <w:tr w:rsidR="00645D6C" w:rsidRPr="00567840" w14:paraId="641EA6CD" w14:textId="77777777" w:rsidTr="001D5AED">
        <w:tc>
          <w:tcPr>
            <w:tcW w:w="936" w:type="dxa"/>
          </w:tcPr>
          <w:p w14:paraId="588C41F0" w14:textId="2D00458D" w:rsidR="00645D6C" w:rsidRPr="00567840" w:rsidRDefault="00454438" w:rsidP="00632600">
            <w:pPr>
              <w:spacing w:after="0" w:line="240" w:lineRule="auto"/>
              <w:jc w:val="both"/>
              <w:rPr>
                <w:b w:val="0"/>
                <w:sz w:val="24"/>
                <w:szCs w:val="24"/>
              </w:rPr>
            </w:pPr>
            <w:r w:rsidRPr="00567840">
              <w:rPr>
                <w:b w:val="0"/>
                <w:sz w:val="24"/>
                <w:szCs w:val="24"/>
              </w:rPr>
              <w:t>3.8.</w:t>
            </w:r>
            <w:r w:rsidR="001D5AED">
              <w:rPr>
                <w:b w:val="0"/>
                <w:sz w:val="24"/>
                <w:szCs w:val="24"/>
              </w:rPr>
              <w:t>4</w:t>
            </w:r>
            <w:r w:rsidRPr="00567840">
              <w:rPr>
                <w:b w:val="0"/>
                <w:sz w:val="24"/>
                <w:szCs w:val="24"/>
              </w:rPr>
              <w:t>.</w:t>
            </w:r>
          </w:p>
        </w:tc>
        <w:tc>
          <w:tcPr>
            <w:tcW w:w="8273" w:type="dxa"/>
          </w:tcPr>
          <w:p w14:paraId="0FEF37DB" w14:textId="648B736F" w:rsidR="00645D6C" w:rsidRPr="00567840" w:rsidRDefault="00645D6C" w:rsidP="00632600">
            <w:pPr>
              <w:spacing w:after="0" w:line="240" w:lineRule="auto"/>
              <w:jc w:val="both"/>
              <w:rPr>
                <w:b w:val="0"/>
                <w:sz w:val="24"/>
                <w:szCs w:val="24"/>
              </w:rPr>
            </w:pPr>
            <w:r w:rsidRPr="00567840">
              <w:rPr>
                <w:b w:val="0"/>
                <w:sz w:val="24"/>
                <w:szCs w:val="24"/>
              </w:rPr>
              <w:t>Региональный календарный план воспитательной работы</w:t>
            </w:r>
          </w:p>
        </w:tc>
        <w:tc>
          <w:tcPr>
            <w:tcW w:w="932" w:type="dxa"/>
          </w:tcPr>
          <w:p w14:paraId="673E826E" w14:textId="1EAE6B01" w:rsidR="00645D6C" w:rsidRPr="00567840" w:rsidRDefault="001D5AED" w:rsidP="00950DA9">
            <w:pPr>
              <w:spacing w:after="0" w:line="240" w:lineRule="auto"/>
              <w:rPr>
                <w:b w:val="0"/>
                <w:sz w:val="24"/>
                <w:szCs w:val="24"/>
              </w:rPr>
            </w:pPr>
            <w:r>
              <w:rPr>
                <w:b w:val="0"/>
                <w:sz w:val="24"/>
                <w:szCs w:val="24"/>
              </w:rPr>
              <w:t>76</w:t>
            </w:r>
          </w:p>
        </w:tc>
      </w:tr>
      <w:tr w:rsidR="00645D6C" w:rsidRPr="00567840" w14:paraId="1C39DE12" w14:textId="77777777" w:rsidTr="001D5AED">
        <w:tc>
          <w:tcPr>
            <w:tcW w:w="936" w:type="dxa"/>
          </w:tcPr>
          <w:p w14:paraId="4B565AF0" w14:textId="5818F779" w:rsidR="00645D6C" w:rsidRPr="00567840" w:rsidRDefault="00454438" w:rsidP="00632600">
            <w:pPr>
              <w:spacing w:after="0" w:line="240" w:lineRule="auto"/>
              <w:jc w:val="both"/>
              <w:rPr>
                <w:b w:val="0"/>
                <w:sz w:val="24"/>
                <w:szCs w:val="24"/>
              </w:rPr>
            </w:pPr>
            <w:r w:rsidRPr="00567840">
              <w:rPr>
                <w:b w:val="0"/>
                <w:sz w:val="24"/>
                <w:szCs w:val="24"/>
              </w:rPr>
              <w:t>3.9.</w:t>
            </w:r>
          </w:p>
        </w:tc>
        <w:tc>
          <w:tcPr>
            <w:tcW w:w="8273" w:type="dxa"/>
          </w:tcPr>
          <w:p w14:paraId="419960DB" w14:textId="0DF49155" w:rsidR="00645D6C" w:rsidRPr="00567840" w:rsidRDefault="00645D6C" w:rsidP="00632600">
            <w:pPr>
              <w:spacing w:after="0" w:line="240" w:lineRule="auto"/>
              <w:jc w:val="both"/>
              <w:rPr>
                <w:b w:val="0"/>
                <w:sz w:val="24"/>
                <w:szCs w:val="24"/>
              </w:rPr>
            </w:pPr>
            <w:r w:rsidRPr="00567840">
              <w:rPr>
                <w:b w:val="0"/>
                <w:sz w:val="24"/>
                <w:szCs w:val="24"/>
              </w:rPr>
              <w:t>Список литературы</w:t>
            </w:r>
          </w:p>
        </w:tc>
        <w:tc>
          <w:tcPr>
            <w:tcW w:w="932" w:type="dxa"/>
          </w:tcPr>
          <w:p w14:paraId="34257658" w14:textId="4673ABFF" w:rsidR="00645D6C" w:rsidRPr="00567840" w:rsidRDefault="001D5AED" w:rsidP="00950DA9">
            <w:pPr>
              <w:spacing w:after="0" w:line="240" w:lineRule="auto"/>
              <w:rPr>
                <w:b w:val="0"/>
                <w:sz w:val="24"/>
                <w:szCs w:val="24"/>
              </w:rPr>
            </w:pPr>
            <w:r>
              <w:rPr>
                <w:b w:val="0"/>
                <w:sz w:val="24"/>
                <w:szCs w:val="24"/>
              </w:rPr>
              <w:t>76</w:t>
            </w:r>
          </w:p>
        </w:tc>
      </w:tr>
      <w:tr w:rsidR="00645D6C" w:rsidRPr="00567840" w14:paraId="7EE58E09" w14:textId="77777777" w:rsidTr="001D5AED">
        <w:tc>
          <w:tcPr>
            <w:tcW w:w="936" w:type="dxa"/>
          </w:tcPr>
          <w:p w14:paraId="4B5B8F31" w14:textId="19375921" w:rsidR="00645D6C" w:rsidRPr="00567840" w:rsidRDefault="00454438" w:rsidP="00632600">
            <w:pPr>
              <w:spacing w:after="0" w:line="240" w:lineRule="auto"/>
              <w:jc w:val="both"/>
              <w:rPr>
                <w:sz w:val="24"/>
                <w:szCs w:val="24"/>
                <w:lang w:val="en-US"/>
              </w:rPr>
            </w:pPr>
            <w:r w:rsidRPr="00567840">
              <w:rPr>
                <w:sz w:val="24"/>
                <w:szCs w:val="24"/>
                <w:lang w:val="en-US"/>
              </w:rPr>
              <w:t>IV</w:t>
            </w:r>
            <w:r w:rsidRPr="00567840">
              <w:rPr>
                <w:sz w:val="24"/>
                <w:szCs w:val="24"/>
              </w:rPr>
              <w:t>.</w:t>
            </w:r>
          </w:p>
        </w:tc>
        <w:tc>
          <w:tcPr>
            <w:tcW w:w="8273" w:type="dxa"/>
          </w:tcPr>
          <w:p w14:paraId="31E89C26" w14:textId="23913310" w:rsidR="00645D6C" w:rsidRPr="00567840" w:rsidRDefault="00645D6C" w:rsidP="00632600">
            <w:pPr>
              <w:spacing w:after="0" w:line="240" w:lineRule="auto"/>
              <w:jc w:val="both"/>
              <w:rPr>
                <w:b w:val="0"/>
                <w:sz w:val="24"/>
                <w:szCs w:val="24"/>
              </w:rPr>
            </w:pPr>
            <w:r w:rsidRPr="00567840">
              <w:rPr>
                <w:sz w:val="24"/>
                <w:szCs w:val="24"/>
              </w:rPr>
              <w:t>ДОПОЛНИТЕЛЬНЫЙ РАЗДЕЛ</w:t>
            </w:r>
          </w:p>
        </w:tc>
        <w:tc>
          <w:tcPr>
            <w:tcW w:w="932" w:type="dxa"/>
          </w:tcPr>
          <w:p w14:paraId="43BB2E21" w14:textId="438ABA9B" w:rsidR="00645D6C" w:rsidRPr="00567840" w:rsidRDefault="001D5AED" w:rsidP="00950DA9">
            <w:pPr>
              <w:spacing w:after="0" w:line="240" w:lineRule="auto"/>
              <w:rPr>
                <w:b w:val="0"/>
                <w:sz w:val="24"/>
                <w:szCs w:val="24"/>
              </w:rPr>
            </w:pPr>
            <w:r>
              <w:rPr>
                <w:b w:val="0"/>
                <w:sz w:val="24"/>
                <w:szCs w:val="24"/>
              </w:rPr>
              <w:t>78</w:t>
            </w:r>
          </w:p>
        </w:tc>
      </w:tr>
      <w:tr w:rsidR="00645D6C" w:rsidRPr="00567840" w14:paraId="11ADC03A" w14:textId="77777777" w:rsidTr="001D5AED">
        <w:tc>
          <w:tcPr>
            <w:tcW w:w="936" w:type="dxa"/>
          </w:tcPr>
          <w:p w14:paraId="678D5E59" w14:textId="69F7E4A4" w:rsidR="00645D6C" w:rsidRPr="00567840" w:rsidRDefault="00454438" w:rsidP="00632600">
            <w:pPr>
              <w:spacing w:after="0" w:line="240" w:lineRule="auto"/>
              <w:jc w:val="both"/>
              <w:rPr>
                <w:b w:val="0"/>
                <w:sz w:val="24"/>
                <w:szCs w:val="24"/>
              </w:rPr>
            </w:pPr>
            <w:r w:rsidRPr="00567840">
              <w:rPr>
                <w:b w:val="0"/>
                <w:sz w:val="24"/>
                <w:szCs w:val="24"/>
              </w:rPr>
              <w:t>4.1.</w:t>
            </w:r>
          </w:p>
        </w:tc>
        <w:tc>
          <w:tcPr>
            <w:tcW w:w="8273" w:type="dxa"/>
          </w:tcPr>
          <w:p w14:paraId="296C55AA" w14:textId="4265BC84" w:rsidR="00645D6C" w:rsidRPr="00567840" w:rsidRDefault="00645D6C" w:rsidP="00632600">
            <w:pPr>
              <w:spacing w:after="0" w:line="240" w:lineRule="auto"/>
              <w:jc w:val="both"/>
              <w:rPr>
                <w:b w:val="0"/>
                <w:sz w:val="24"/>
                <w:szCs w:val="24"/>
              </w:rPr>
            </w:pPr>
            <w:r w:rsidRPr="00567840">
              <w:rPr>
                <w:b w:val="0"/>
                <w:sz w:val="24"/>
                <w:szCs w:val="24"/>
              </w:rPr>
              <w:t>Краткая презентация Программы</w:t>
            </w:r>
          </w:p>
        </w:tc>
        <w:tc>
          <w:tcPr>
            <w:tcW w:w="932" w:type="dxa"/>
          </w:tcPr>
          <w:p w14:paraId="3C1F23D0" w14:textId="4A6D6B54" w:rsidR="00645D6C" w:rsidRPr="00567840" w:rsidRDefault="001D5AED" w:rsidP="00950DA9">
            <w:pPr>
              <w:spacing w:after="0" w:line="240" w:lineRule="auto"/>
              <w:rPr>
                <w:b w:val="0"/>
                <w:sz w:val="24"/>
                <w:szCs w:val="24"/>
              </w:rPr>
            </w:pPr>
            <w:r>
              <w:rPr>
                <w:b w:val="0"/>
                <w:sz w:val="24"/>
                <w:szCs w:val="24"/>
              </w:rPr>
              <w:t>78</w:t>
            </w:r>
          </w:p>
        </w:tc>
      </w:tr>
      <w:tr w:rsidR="005F396A" w:rsidRPr="00567840" w14:paraId="65758530" w14:textId="77777777" w:rsidTr="001D5AED">
        <w:tc>
          <w:tcPr>
            <w:tcW w:w="936" w:type="dxa"/>
          </w:tcPr>
          <w:p w14:paraId="40C81B35" w14:textId="106F88F6" w:rsidR="005F396A" w:rsidRPr="00567840" w:rsidRDefault="005F396A" w:rsidP="00632600">
            <w:pPr>
              <w:spacing w:after="0" w:line="240" w:lineRule="auto"/>
              <w:jc w:val="both"/>
              <w:rPr>
                <w:b w:val="0"/>
                <w:sz w:val="24"/>
                <w:szCs w:val="24"/>
              </w:rPr>
            </w:pPr>
            <w:r>
              <w:rPr>
                <w:b w:val="0"/>
                <w:sz w:val="24"/>
                <w:szCs w:val="24"/>
              </w:rPr>
              <w:t>4.1.</w:t>
            </w:r>
            <w:r w:rsidR="00786C36">
              <w:rPr>
                <w:b w:val="0"/>
                <w:sz w:val="24"/>
                <w:szCs w:val="24"/>
              </w:rPr>
              <w:t>1</w:t>
            </w:r>
            <w:r>
              <w:rPr>
                <w:b w:val="0"/>
                <w:sz w:val="24"/>
                <w:szCs w:val="24"/>
              </w:rPr>
              <w:t>.</w:t>
            </w:r>
          </w:p>
        </w:tc>
        <w:tc>
          <w:tcPr>
            <w:tcW w:w="8273" w:type="dxa"/>
          </w:tcPr>
          <w:p w14:paraId="57C89FF0" w14:textId="335C8AD8" w:rsidR="005F396A" w:rsidRPr="00567840" w:rsidRDefault="00786C36" w:rsidP="00632600">
            <w:pPr>
              <w:spacing w:after="0" w:line="240" w:lineRule="auto"/>
              <w:jc w:val="both"/>
              <w:rPr>
                <w:b w:val="0"/>
                <w:sz w:val="24"/>
                <w:szCs w:val="24"/>
              </w:rPr>
            </w:pPr>
            <w:r>
              <w:rPr>
                <w:b w:val="0"/>
                <w:sz w:val="24"/>
                <w:szCs w:val="24"/>
              </w:rPr>
              <w:t>Возрастные и иные категории детей, на которых ориентирована программа, в том числе категории детей с ОВЗ.</w:t>
            </w:r>
          </w:p>
        </w:tc>
        <w:tc>
          <w:tcPr>
            <w:tcW w:w="932" w:type="dxa"/>
          </w:tcPr>
          <w:p w14:paraId="46AC924E" w14:textId="470B45CA" w:rsidR="005F396A" w:rsidRPr="00567840" w:rsidRDefault="001D5AED" w:rsidP="00950DA9">
            <w:pPr>
              <w:spacing w:after="0" w:line="240" w:lineRule="auto"/>
              <w:rPr>
                <w:b w:val="0"/>
                <w:sz w:val="24"/>
                <w:szCs w:val="24"/>
              </w:rPr>
            </w:pPr>
            <w:r>
              <w:rPr>
                <w:b w:val="0"/>
                <w:sz w:val="24"/>
                <w:szCs w:val="24"/>
              </w:rPr>
              <w:t>79</w:t>
            </w:r>
          </w:p>
        </w:tc>
      </w:tr>
      <w:tr w:rsidR="005F396A" w:rsidRPr="00567840" w14:paraId="1C901F7B" w14:textId="77777777" w:rsidTr="001D5AED">
        <w:tc>
          <w:tcPr>
            <w:tcW w:w="936" w:type="dxa"/>
          </w:tcPr>
          <w:p w14:paraId="6A6820A2" w14:textId="4DAF9FAA" w:rsidR="005F396A" w:rsidRPr="00567840" w:rsidRDefault="005F396A" w:rsidP="00632600">
            <w:pPr>
              <w:spacing w:after="0" w:line="240" w:lineRule="auto"/>
              <w:jc w:val="both"/>
              <w:rPr>
                <w:b w:val="0"/>
                <w:sz w:val="24"/>
                <w:szCs w:val="24"/>
              </w:rPr>
            </w:pPr>
            <w:r>
              <w:rPr>
                <w:b w:val="0"/>
                <w:sz w:val="24"/>
                <w:szCs w:val="24"/>
              </w:rPr>
              <w:t>4.1.</w:t>
            </w:r>
            <w:r w:rsidR="00786C36">
              <w:rPr>
                <w:b w:val="0"/>
                <w:sz w:val="24"/>
                <w:szCs w:val="24"/>
              </w:rPr>
              <w:t>2</w:t>
            </w:r>
            <w:r>
              <w:rPr>
                <w:b w:val="0"/>
                <w:sz w:val="24"/>
                <w:szCs w:val="24"/>
              </w:rPr>
              <w:t>.</w:t>
            </w:r>
          </w:p>
        </w:tc>
        <w:tc>
          <w:tcPr>
            <w:tcW w:w="8273" w:type="dxa"/>
          </w:tcPr>
          <w:p w14:paraId="37B8E961" w14:textId="0BD06C48" w:rsidR="005F396A" w:rsidRPr="00567840" w:rsidRDefault="00786C36" w:rsidP="00632600">
            <w:pPr>
              <w:spacing w:after="0" w:line="240" w:lineRule="auto"/>
              <w:jc w:val="both"/>
              <w:rPr>
                <w:b w:val="0"/>
                <w:sz w:val="24"/>
                <w:szCs w:val="24"/>
              </w:rPr>
            </w:pPr>
            <w:r>
              <w:rPr>
                <w:b w:val="0"/>
                <w:sz w:val="24"/>
                <w:szCs w:val="24"/>
              </w:rPr>
              <w:t>Используемые программы</w:t>
            </w:r>
          </w:p>
        </w:tc>
        <w:tc>
          <w:tcPr>
            <w:tcW w:w="932" w:type="dxa"/>
          </w:tcPr>
          <w:p w14:paraId="4BDDF1C0" w14:textId="774E936A" w:rsidR="005F396A" w:rsidRPr="00567840" w:rsidRDefault="001D5AED" w:rsidP="00950DA9">
            <w:pPr>
              <w:spacing w:after="0" w:line="240" w:lineRule="auto"/>
              <w:rPr>
                <w:b w:val="0"/>
                <w:sz w:val="24"/>
                <w:szCs w:val="24"/>
              </w:rPr>
            </w:pPr>
            <w:r>
              <w:rPr>
                <w:b w:val="0"/>
                <w:sz w:val="24"/>
                <w:szCs w:val="24"/>
              </w:rPr>
              <w:t>80</w:t>
            </w:r>
          </w:p>
        </w:tc>
      </w:tr>
      <w:tr w:rsidR="005F396A" w:rsidRPr="00567840" w14:paraId="5A52191E" w14:textId="77777777" w:rsidTr="001D5AED">
        <w:tc>
          <w:tcPr>
            <w:tcW w:w="936" w:type="dxa"/>
          </w:tcPr>
          <w:p w14:paraId="72663D66" w14:textId="420C7696" w:rsidR="005F396A" w:rsidRPr="00567840" w:rsidRDefault="00786C36" w:rsidP="00632600">
            <w:pPr>
              <w:spacing w:after="0" w:line="240" w:lineRule="auto"/>
              <w:jc w:val="both"/>
              <w:rPr>
                <w:b w:val="0"/>
                <w:sz w:val="24"/>
                <w:szCs w:val="24"/>
              </w:rPr>
            </w:pPr>
            <w:r>
              <w:rPr>
                <w:b w:val="0"/>
                <w:sz w:val="24"/>
                <w:szCs w:val="24"/>
              </w:rPr>
              <w:t>4.1.3.</w:t>
            </w:r>
          </w:p>
        </w:tc>
        <w:tc>
          <w:tcPr>
            <w:tcW w:w="8273" w:type="dxa"/>
          </w:tcPr>
          <w:p w14:paraId="574E642B" w14:textId="70EACCE0" w:rsidR="005F396A" w:rsidRPr="00567840" w:rsidRDefault="00786C36" w:rsidP="00632600">
            <w:pPr>
              <w:spacing w:after="0" w:line="240" w:lineRule="auto"/>
              <w:jc w:val="both"/>
              <w:rPr>
                <w:b w:val="0"/>
                <w:sz w:val="24"/>
                <w:szCs w:val="24"/>
              </w:rPr>
            </w:pPr>
            <w:r>
              <w:rPr>
                <w:b w:val="0"/>
                <w:sz w:val="24"/>
                <w:szCs w:val="24"/>
              </w:rPr>
              <w:t>Характеристика взаимодействия педагогического коллектива с семьями детей</w:t>
            </w:r>
          </w:p>
        </w:tc>
        <w:tc>
          <w:tcPr>
            <w:tcW w:w="932" w:type="dxa"/>
          </w:tcPr>
          <w:p w14:paraId="7565B809" w14:textId="1BE32C00" w:rsidR="005F396A" w:rsidRPr="00567840" w:rsidRDefault="001D5AED" w:rsidP="00950DA9">
            <w:pPr>
              <w:spacing w:after="0" w:line="240" w:lineRule="auto"/>
              <w:rPr>
                <w:b w:val="0"/>
                <w:sz w:val="24"/>
                <w:szCs w:val="24"/>
              </w:rPr>
            </w:pPr>
            <w:r>
              <w:rPr>
                <w:b w:val="0"/>
                <w:sz w:val="24"/>
                <w:szCs w:val="24"/>
              </w:rPr>
              <w:t>81</w:t>
            </w:r>
          </w:p>
        </w:tc>
      </w:tr>
    </w:tbl>
    <w:p w14:paraId="6ACA3CA0" w14:textId="77777777" w:rsidR="00122CBD" w:rsidRPr="00567840" w:rsidRDefault="00122CBD" w:rsidP="00223164">
      <w:pPr>
        <w:spacing w:after="0" w:line="240" w:lineRule="auto"/>
        <w:ind w:firstLine="709"/>
        <w:rPr>
          <w:rFonts w:ascii="Times New Roman" w:hAnsi="Times New Roman"/>
          <w:sz w:val="24"/>
          <w:szCs w:val="24"/>
        </w:rPr>
      </w:pPr>
    </w:p>
    <w:p w14:paraId="6B84A7D4" w14:textId="77777777" w:rsidR="00122CBD" w:rsidRPr="00567840" w:rsidRDefault="00122CBD" w:rsidP="00223164">
      <w:pPr>
        <w:spacing w:after="0" w:line="240" w:lineRule="auto"/>
        <w:ind w:firstLine="709"/>
        <w:rPr>
          <w:rFonts w:ascii="Times New Roman" w:hAnsi="Times New Roman"/>
          <w:sz w:val="24"/>
          <w:szCs w:val="24"/>
        </w:rPr>
      </w:pPr>
    </w:p>
    <w:p w14:paraId="5B276AD2" w14:textId="77777777" w:rsidR="00122CBD" w:rsidRPr="00567840" w:rsidRDefault="00122CBD" w:rsidP="00223164">
      <w:pPr>
        <w:spacing w:after="0" w:line="240" w:lineRule="auto"/>
        <w:ind w:firstLine="709"/>
        <w:rPr>
          <w:rFonts w:ascii="Times New Roman" w:hAnsi="Times New Roman"/>
          <w:sz w:val="24"/>
          <w:szCs w:val="24"/>
        </w:rPr>
      </w:pPr>
    </w:p>
    <w:p w14:paraId="1239EF68" w14:textId="77777777" w:rsidR="00122CBD" w:rsidRPr="00567840" w:rsidRDefault="00122CBD" w:rsidP="00223164">
      <w:pPr>
        <w:spacing w:after="0" w:line="240" w:lineRule="auto"/>
        <w:ind w:firstLine="709"/>
        <w:rPr>
          <w:rFonts w:ascii="Times New Roman" w:hAnsi="Times New Roman"/>
          <w:sz w:val="24"/>
          <w:szCs w:val="24"/>
        </w:rPr>
      </w:pPr>
    </w:p>
    <w:p w14:paraId="4CA4586E" w14:textId="0025817B" w:rsidR="00454438" w:rsidRDefault="00454438" w:rsidP="00223164">
      <w:pPr>
        <w:spacing w:after="0" w:line="240" w:lineRule="auto"/>
        <w:jc w:val="both"/>
        <w:rPr>
          <w:rFonts w:ascii="Times New Roman" w:hAnsi="Times New Roman"/>
          <w:sz w:val="28"/>
          <w:szCs w:val="28"/>
        </w:rPr>
      </w:pPr>
    </w:p>
    <w:p w14:paraId="39E4F3EC" w14:textId="1F6E6CF8" w:rsidR="009E7D5D" w:rsidRDefault="009E7D5D" w:rsidP="00223164">
      <w:pPr>
        <w:spacing w:after="0" w:line="240" w:lineRule="auto"/>
        <w:jc w:val="both"/>
        <w:rPr>
          <w:rFonts w:ascii="Times New Roman" w:hAnsi="Times New Roman"/>
          <w:sz w:val="28"/>
          <w:szCs w:val="28"/>
        </w:rPr>
      </w:pPr>
    </w:p>
    <w:p w14:paraId="6A572BDA" w14:textId="2D3A2828" w:rsidR="009E7D5D" w:rsidRDefault="009E7D5D" w:rsidP="00223164">
      <w:pPr>
        <w:spacing w:after="0" w:line="240" w:lineRule="auto"/>
        <w:jc w:val="both"/>
        <w:rPr>
          <w:rFonts w:ascii="Times New Roman" w:hAnsi="Times New Roman"/>
          <w:sz w:val="28"/>
          <w:szCs w:val="28"/>
        </w:rPr>
      </w:pPr>
    </w:p>
    <w:p w14:paraId="2B2357D4" w14:textId="05ED3CEE" w:rsidR="009E7D5D" w:rsidRDefault="009E7D5D" w:rsidP="00223164">
      <w:pPr>
        <w:spacing w:after="0" w:line="240" w:lineRule="auto"/>
        <w:jc w:val="both"/>
        <w:rPr>
          <w:rFonts w:ascii="Times New Roman" w:hAnsi="Times New Roman"/>
          <w:sz w:val="28"/>
          <w:szCs w:val="28"/>
        </w:rPr>
      </w:pPr>
    </w:p>
    <w:p w14:paraId="794732ED" w14:textId="3B799E57" w:rsidR="009E7D5D" w:rsidRDefault="009E7D5D" w:rsidP="00223164">
      <w:pPr>
        <w:spacing w:after="0" w:line="240" w:lineRule="auto"/>
        <w:jc w:val="both"/>
        <w:rPr>
          <w:rFonts w:ascii="Times New Roman" w:hAnsi="Times New Roman"/>
          <w:sz w:val="28"/>
          <w:szCs w:val="28"/>
        </w:rPr>
      </w:pPr>
    </w:p>
    <w:p w14:paraId="43BC4D57" w14:textId="29EFE55D" w:rsidR="009E7D5D" w:rsidRDefault="009E7D5D" w:rsidP="00223164">
      <w:pPr>
        <w:spacing w:after="0" w:line="240" w:lineRule="auto"/>
        <w:jc w:val="both"/>
        <w:rPr>
          <w:rFonts w:ascii="Times New Roman" w:hAnsi="Times New Roman"/>
          <w:sz w:val="28"/>
          <w:szCs w:val="28"/>
        </w:rPr>
      </w:pPr>
    </w:p>
    <w:p w14:paraId="733EE3B1" w14:textId="4EB2055F" w:rsidR="009E7D5D" w:rsidRDefault="009E7D5D" w:rsidP="00223164">
      <w:pPr>
        <w:spacing w:after="0" w:line="240" w:lineRule="auto"/>
        <w:jc w:val="both"/>
        <w:rPr>
          <w:rFonts w:ascii="Times New Roman" w:hAnsi="Times New Roman"/>
          <w:sz w:val="28"/>
          <w:szCs w:val="28"/>
        </w:rPr>
      </w:pPr>
    </w:p>
    <w:p w14:paraId="1E84E1F5" w14:textId="6ADD42AD" w:rsidR="009E7D5D" w:rsidRDefault="009E7D5D" w:rsidP="00223164">
      <w:pPr>
        <w:spacing w:after="0" w:line="240" w:lineRule="auto"/>
        <w:jc w:val="both"/>
        <w:rPr>
          <w:rFonts w:ascii="Times New Roman" w:hAnsi="Times New Roman"/>
          <w:sz w:val="28"/>
          <w:szCs w:val="28"/>
        </w:rPr>
      </w:pPr>
    </w:p>
    <w:p w14:paraId="4553DC69" w14:textId="3D3B81D6" w:rsidR="009E7D5D" w:rsidRDefault="009E7D5D" w:rsidP="00223164">
      <w:pPr>
        <w:spacing w:after="0" w:line="240" w:lineRule="auto"/>
        <w:jc w:val="both"/>
        <w:rPr>
          <w:rFonts w:ascii="Times New Roman" w:hAnsi="Times New Roman"/>
          <w:sz w:val="28"/>
          <w:szCs w:val="28"/>
        </w:rPr>
      </w:pPr>
    </w:p>
    <w:p w14:paraId="2EF0B27B" w14:textId="62FBD3F3" w:rsidR="009E7D5D" w:rsidRDefault="009E7D5D" w:rsidP="00223164">
      <w:pPr>
        <w:spacing w:after="0" w:line="240" w:lineRule="auto"/>
        <w:jc w:val="both"/>
        <w:rPr>
          <w:rFonts w:ascii="Times New Roman" w:hAnsi="Times New Roman"/>
          <w:sz w:val="28"/>
          <w:szCs w:val="28"/>
        </w:rPr>
      </w:pPr>
    </w:p>
    <w:p w14:paraId="71FF051D" w14:textId="5F7422B1" w:rsidR="009E7D5D" w:rsidRDefault="009E7D5D" w:rsidP="00223164">
      <w:pPr>
        <w:spacing w:after="0" w:line="240" w:lineRule="auto"/>
        <w:jc w:val="both"/>
        <w:rPr>
          <w:rFonts w:ascii="Times New Roman" w:hAnsi="Times New Roman"/>
          <w:sz w:val="28"/>
          <w:szCs w:val="28"/>
        </w:rPr>
      </w:pPr>
    </w:p>
    <w:p w14:paraId="0563D591" w14:textId="6204D96A" w:rsidR="009E7D5D" w:rsidRDefault="009E7D5D" w:rsidP="00223164">
      <w:pPr>
        <w:spacing w:after="0" w:line="240" w:lineRule="auto"/>
        <w:jc w:val="both"/>
        <w:rPr>
          <w:rFonts w:ascii="Times New Roman" w:hAnsi="Times New Roman"/>
          <w:sz w:val="28"/>
          <w:szCs w:val="28"/>
        </w:rPr>
      </w:pPr>
    </w:p>
    <w:p w14:paraId="6F15AB1F" w14:textId="2D52A884" w:rsidR="009E7D5D" w:rsidRDefault="009E7D5D" w:rsidP="00223164">
      <w:pPr>
        <w:spacing w:after="0" w:line="240" w:lineRule="auto"/>
        <w:jc w:val="both"/>
        <w:rPr>
          <w:rFonts w:ascii="Times New Roman" w:hAnsi="Times New Roman"/>
          <w:sz w:val="28"/>
          <w:szCs w:val="28"/>
        </w:rPr>
      </w:pPr>
    </w:p>
    <w:p w14:paraId="5717AB4A" w14:textId="42131FD5" w:rsidR="009E7D5D" w:rsidRDefault="009E7D5D" w:rsidP="00223164">
      <w:pPr>
        <w:spacing w:after="0" w:line="240" w:lineRule="auto"/>
        <w:jc w:val="both"/>
        <w:rPr>
          <w:rFonts w:ascii="Times New Roman" w:hAnsi="Times New Roman"/>
          <w:sz w:val="28"/>
          <w:szCs w:val="28"/>
        </w:rPr>
      </w:pPr>
    </w:p>
    <w:p w14:paraId="72B90212" w14:textId="3E91689F" w:rsidR="009E7D5D" w:rsidRDefault="009E7D5D" w:rsidP="00223164">
      <w:pPr>
        <w:spacing w:after="0" w:line="240" w:lineRule="auto"/>
        <w:jc w:val="both"/>
        <w:rPr>
          <w:rFonts w:ascii="Times New Roman" w:hAnsi="Times New Roman"/>
          <w:sz w:val="28"/>
          <w:szCs w:val="28"/>
        </w:rPr>
      </w:pPr>
    </w:p>
    <w:p w14:paraId="6B676DCE" w14:textId="79EC7410" w:rsidR="009E7D5D" w:rsidRDefault="009E7D5D" w:rsidP="00223164">
      <w:pPr>
        <w:spacing w:after="0" w:line="240" w:lineRule="auto"/>
        <w:jc w:val="both"/>
        <w:rPr>
          <w:rFonts w:ascii="Times New Roman" w:hAnsi="Times New Roman"/>
          <w:sz w:val="28"/>
          <w:szCs w:val="28"/>
        </w:rPr>
      </w:pPr>
    </w:p>
    <w:p w14:paraId="7F2D904E" w14:textId="12060257" w:rsidR="009E7D5D" w:rsidRDefault="009E7D5D" w:rsidP="00223164">
      <w:pPr>
        <w:spacing w:after="0" w:line="240" w:lineRule="auto"/>
        <w:jc w:val="both"/>
        <w:rPr>
          <w:rFonts w:ascii="Times New Roman" w:hAnsi="Times New Roman"/>
          <w:sz w:val="28"/>
          <w:szCs w:val="28"/>
        </w:rPr>
      </w:pPr>
    </w:p>
    <w:p w14:paraId="64477DEA" w14:textId="7AC2AE79" w:rsidR="009E7D5D" w:rsidRDefault="009E7D5D" w:rsidP="00223164">
      <w:pPr>
        <w:spacing w:after="0" w:line="240" w:lineRule="auto"/>
        <w:jc w:val="both"/>
        <w:rPr>
          <w:rFonts w:ascii="Times New Roman" w:hAnsi="Times New Roman"/>
          <w:sz w:val="28"/>
          <w:szCs w:val="28"/>
        </w:rPr>
      </w:pPr>
    </w:p>
    <w:p w14:paraId="19AC56F7" w14:textId="1B15BBB4" w:rsidR="00786C36" w:rsidRDefault="00786C36" w:rsidP="00223164">
      <w:pPr>
        <w:spacing w:after="0" w:line="240" w:lineRule="auto"/>
        <w:jc w:val="both"/>
        <w:rPr>
          <w:rFonts w:ascii="Times New Roman" w:hAnsi="Times New Roman"/>
          <w:sz w:val="28"/>
          <w:szCs w:val="28"/>
        </w:rPr>
      </w:pPr>
    </w:p>
    <w:p w14:paraId="2BCEA768" w14:textId="31F91168" w:rsidR="00D25AA1" w:rsidRDefault="00D25AA1" w:rsidP="00223164">
      <w:pPr>
        <w:spacing w:after="0" w:line="240" w:lineRule="auto"/>
        <w:jc w:val="both"/>
        <w:rPr>
          <w:rFonts w:ascii="Times New Roman" w:hAnsi="Times New Roman"/>
          <w:sz w:val="28"/>
          <w:szCs w:val="28"/>
        </w:rPr>
      </w:pPr>
    </w:p>
    <w:p w14:paraId="3B1D8757" w14:textId="77777777" w:rsidR="00D25AA1" w:rsidRPr="00C55A57" w:rsidRDefault="00D25AA1" w:rsidP="00223164">
      <w:pPr>
        <w:spacing w:after="0" w:line="240" w:lineRule="auto"/>
        <w:jc w:val="both"/>
        <w:rPr>
          <w:rFonts w:ascii="Times New Roman" w:hAnsi="Times New Roman"/>
          <w:sz w:val="28"/>
          <w:szCs w:val="28"/>
        </w:rPr>
      </w:pPr>
    </w:p>
    <w:p w14:paraId="63311499" w14:textId="2D4F5395" w:rsidR="0081509D" w:rsidRPr="009E7D5D" w:rsidRDefault="0081509D" w:rsidP="00513D3A">
      <w:pPr>
        <w:spacing w:after="0" w:line="240" w:lineRule="auto"/>
        <w:rPr>
          <w:rFonts w:ascii="Times New Roman" w:hAnsi="Times New Roman"/>
          <w:sz w:val="24"/>
          <w:szCs w:val="24"/>
        </w:rPr>
      </w:pPr>
      <w:r w:rsidRPr="009E7D5D">
        <w:rPr>
          <w:rFonts w:ascii="Times New Roman" w:hAnsi="Times New Roman"/>
          <w:sz w:val="24"/>
          <w:szCs w:val="24"/>
        </w:rPr>
        <w:lastRenderedPageBreak/>
        <w:t>ВВЕДЕНИЕ (общие сведения)</w:t>
      </w:r>
    </w:p>
    <w:p w14:paraId="7C827231" w14:textId="315C3A6D" w:rsidR="00513D3A" w:rsidRPr="009E7D5D" w:rsidRDefault="00FD2DA9"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М</w:t>
      </w:r>
      <w:r w:rsidR="00513D3A" w:rsidRPr="009E7D5D">
        <w:rPr>
          <w:rFonts w:ascii="Times New Roman" w:hAnsi="Times New Roman"/>
          <w:b w:val="0"/>
          <w:sz w:val="24"/>
          <w:szCs w:val="24"/>
        </w:rPr>
        <w:t xml:space="preserve">униципальное бюджетное дошкольное образовательное учреждение </w:t>
      </w:r>
      <w:bookmarkStart w:id="0" w:name="_Hlk209007082"/>
      <w:r w:rsidR="00513D3A" w:rsidRPr="009E7D5D">
        <w:rPr>
          <w:rFonts w:ascii="Times New Roman" w:hAnsi="Times New Roman"/>
          <w:b w:val="0"/>
          <w:sz w:val="24"/>
          <w:szCs w:val="24"/>
        </w:rPr>
        <w:t>«Детский сад №5 «Красная шапочка» города Бахчисарай Республики Крым (</w:t>
      </w:r>
      <w:proofErr w:type="spellStart"/>
      <w:r w:rsidR="00513D3A" w:rsidRPr="009E7D5D">
        <w:rPr>
          <w:rFonts w:ascii="Times New Roman" w:hAnsi="Times New Roman"/>
          <w:b w:val="0"/>
          <w:sz w:val="24"/>
          <w:szCs w:val="24"/>
        </w:rPr>
        <w:t>ул.Фрунзе</w:t>
      </w:r>
      <w:proofErr w:type="spellEnd"/>
      <w:r w:rsidR="00513D3A" w:rsidRPr="009E7D5D">
        <w:rPr>
          <w:rFonts w:ascii="Times New Roman" w:hAnsi="Times New Roman"/>
          <w:b w:val="0"/>
          <w:sz w:val="24"/>
          <w:szCs w:val="24"/>
        </w:rPr>
        <w:t xml:space="preserve"> д.87) </w:t>
      </w:r>
      <w:bookmarkEnd w:id="0"/>
      <w:r w:rsidR="00513D3A" w:rsidRPr="009E7D5D">
        <w:rPr>
          <w:rFonts w:ascii="Times New Roman" w:hAnsi="Times New Roman"/>
          <w:b w:val="0"/>
          <w:sz w:val="24"/>
          <w:szCs w:val="24"/>
        </w:rPr>
        <w:t xml:space="preserve">(далее МБДОУ) </w:t>
      </w:r>
      <w:r w:rsidRPr="009E7D5D">
        <w:rPr>
          <w:rFonts w:ascii="Times New Roman" w:hAnsi="Times New Roman"/>
          <w:b w:val="0"/>
          <w:sz w:val="24"/>
          <w:szCs w:val="24"/>
        </w:rPr>
        <w:t xml:space="preserve">расположено в типовом здании, которое сдано в эксплуатацию в </w:t>
      </w:r>
      <w:r w:rsidR="00184DA2" w:rsidRPr="009E7D5D">
        <w:rPr>
          <w:rFonts w:ascii="Times New Roman" w:hAnsi="Times New Roman"/>
          <w:b w:val="0"/>
          <w:sz w:val="24"/>
          <w:szCs w:val="24"/>
        </w:rPr>
        <w:t>1963</w:t>
      </w:r>
      <w:r w:rsidRPr="009E7D5D">
        <w:rPr>
          <w:rFonts w:ascii="Times New Roman" w:hAnsi="Times New Roman"/>
          <w:b w:val="0"/>
          <w:sz w:val="24"/>
          <w:szCs w:val="24"/>
        </w:rPr>
        <w:t xml:space="preserve"> году. Общая площадь помещений составляет </w:t>
      </w:r>
      <w:r w:rsidR="001B336B" w:rsidRPr="009E7D5D">
        <w:rPr>
          <w:rFonts w:ascii="Times New Roman" w:hAnsi="Times New Roman"/>
          <w:b w:val="0"/>
          <w:sz w:val="24"/>
          <w:szCs w:val="24"/>
        </w:rPr>
        <w:t>1447</w:t>
      </w:r>
      <w:r w:rsidRPr="009E7D5D">
        <w:rPr>
          <w:rFonts w:ascii="Times New Roman" w:hAnsi="Times New Roman"/>
          <w:b w:val="0"/>
          <w:sz w:val="24"/>
          <w:szCs w:val="24"/>
        </w:rPr>
        <w:t xml:space="preserve"> </w:t>
      </w:r>
      <w:proofErr w:type="spellStart"/>
      <w:r w:rsidRPr="009E7D5D">
        <w:rPr>
          <w:rFonts w:ascii="Times New Roman" w:hAnsi="Times New Roman"/>
          <w:b w:val="0"/>
          <w:sz w:val="24"/>
          <w:szCs w:val="24"/>
        </w:rPr>
        <w:t>кв.м</w:t>
      </w:r>
      <w:proofErr w:type="spellEnd"/>
      <w:r w:rsidRPr="009E7D5D">
        <w:rPr>
          <w:rFonts w:ascii="Times New Roman" w:hAnsi="Times New Roman"/>
          <w:b w:val="0"/>
          <w:sz w:val="24"/>
          <w:szCs w:val="24"/>
        </w:rPr>
        <w:t xml:space="preserve">. Площадь земельного участка составляет </w:t>
      </w:r>
      <w:r w:rsidR="001B336B" w:rsidRPr="009E7D5D">
        <w:rPr>
          <w:rFonts w:ascii="Times New Roman" w:hAnsi="Times New Roman"/>
          <w:b w:val="0"/>
          <w:sz w:val="24"/>
          <w:szCs w:val="24"/>
        </w:rPr>
        <w:t>7091</w:t>
      </w:r>
      <w:r w:rsidRPr="009E7D5D">
        <w:rPr>
          <w:rFonts w:ascii="Times New Roman" w:hAnsi="Times New Roman"/>
          <w:b w:val="0"/>
          <w:sz w:val="24"/>
          <w:szCs w:val="24"/>
        </w:rPr>
        <w:t xml:space="preserve"> </w:t>
      </w:r>
      <w:proofErr w:type="spellStart"/>
      <w:r w:rsidRPr="009E7D5D">
        <w:rPr>
          <w:rFonts w:ascii="Times New Roman" w:hAnsi="Times New Roman"/>
          <w:b w:val="0"/>
          <w:sz w:val="24"/>
          <w:szCs w:val="24"/>
        </w:rPr>
        <w:t>кв.м</w:t>
      </w:r>
      <w:proofErr w:type="spellEnd"/>
      <w:r w:rsidRPr="009E7D5D">
        <w:rPr>
          <w:rFonts w:ascii="Times New Roman" w:hAnsi="Times New Roman"/>
          <w:b w:val="0"/>
          <w:sz w:val="24"/>
          <w:szCs w:val="24"/>
        </w:rPr>
        <w:t xml:space="preserve">. Проектная мощность </w:t>
      </w:r>
      <w:r w:rsidR="0014681C" w:rsidRPr="009E7D5D">
        <w:rPr>
          <w:rFonts w:ascii="Times New Roman" w:hAnsi="Times New Roman"/>
          <w:b w:val="0"/>
          <w:sz w:val="24"/>
          <w:szCs w:val="24"/>
        </w:rPr>
        <w:t xml:space="preserve">- </w:t>
      </w:r>
      <w:r w:rsidRPr="009E7D5D">
        <w:rPr>
          <w:rFonts w:ascii="Times New Roman" w:hAnsi="Times New Roman"/>
          <w:b w:val="0"/>
          <w:sz w:val="24"/>
          <w:szCs w:val="24"/>
        </w:rPr>
        <w:t xml:space="preserve">8 групп на 120 детей. </w:t>
      </w:r>
    </w:p>
    <w:p w14:paraId="3A3A2F9B" w14:textId="48B6BE4B" w:rsidR="00F111E0" w:rsidRPr="009E7D5D" w:rsidRDefault="00F111E0" w:rsidP="00F111E0">
      <w:pPr>
        <w:spacing w:after="0" w:line="240" w:lineRule="auto"/>
        <w:ind w:firstLine="540"/>
        <w:jc w:val="both"/>
        <w:rPr>
          <w:rFonts w:ascii="Times New Roman" w:hAnsi="Times New Roman"/>
          <w:b w:val="0"/>
          <w:bCs w:val="0"/>
          <w:sz w:val="24"/>
          <w:szCs w:val="24"/>
          <w:shd w:val="clear" w:color="auto" w:fill="FFFFFF"/>
        </w:rPr>
      </w:pPr>
      <w:r w:rsidRPr="009E7D5D">
        <w:rPr>
          <w:rFonts w:ascii="Times New Roman" w:hAnsi="Times New Roman"/>
          <w:b w:val="0"/>
          <w:bCs w:val="0"/>
          <w:sz w:val="24"/>
          <w:szCs w:val="24"/>
        </w:rPr>
        <w:t>С 29.05.2025г. на основании Постановления администрации Бахчисарайского района Республики Крым от 21.02.2025г. №142 проведена реорганизация в форме присоединения муниципального бюджетного дошкольного образовательного учреждения «Детский сад №8 «Гнездышко» города Бахчисарай Республики Крым</w:t>
      </w:r>
      <w:r w:rsidRPr="009E7D5D">
        <w:rPr>
          <w:rFonts w:ascii="Times New Roman" w:hAnsi="Times New Roman"/>
          <w:b w:val="0"/>
          <w:bCs w:val="0"/>
          <w:sz w:val="24"/>
          <w:szCs w:val="24"/>
          <w:shd w:val="clear" w:color="auto" w:fill="FFFFFF"/>
        </w:rPr>
        <w:t xml:space="preserve"> (адрес: 298404, Республика Крым, Бахчисарайский р-н., г. Бахчисарай, ул. Гагарина, д. 9А)</w:t>
      </w:r>
      <w:r w:rsidRPr="009E7D5D">
        <w:rPr>
          <w:rFonts w:ascii="Times New Roman" w:hAnsi="Times New Roman"/>
          <w:b w:val="0"/>
          <w:bCs w:val="0"/>
          <w:sz w:val="24"/>
          <w:szCs w:val="24"/>
        </w:rPr>
        <w:t xml:space="preserve">, муниципального бюджетного дошкольного образовательного учреждения «Детский сад №6 «Дружные ребята» города Бахчисарай Республики Крым </w:t>
      </w:r>
      <w:r w:rsidRPr="009E7D5D">
        <w:rPr>
          <w:rFonts w:ascii="Times New Roman" w:hAnsi="Times New Roman"/>
          <w:b w:val="0"/>
          <w:bCs w:val="0"/>
          <w:sz w:val="24"/>
          <w:szCs w:val="24"/>
          <w:shd w:val="clear" w:color="auto" w:fill="FFFFFF"/>
        </w:rPr>
        <w:t>(адрес: 298403, Республика Крым, Бахчисарайский р-н., г. Бахчисарай, ул. Задорожная, д. 14)</w:t>
      </w:r>
      <w:r w:rsidRPr="009E7D5D">
        <w:rPr>
          <w:rFonts w:ascii="Times New Roman" w:hAnsi="Times New Roman"/>
          <w:b w:val="0"/>
          <w:bCs w:val="0"/>
          <w:sz w:val="24"/>
          <w:szCs w:val="24"/>
        </w:rPr>
        <w:t xml:space="preserve"> к муниципальному бюджетному дошкольному образовательному учреждению «Детский сад №5 «Красная шапочка» города Бахчисарай Республики Крым.</w:t>
      </w:r>
    </w:p>
    <w:p w14:paraId="147B3919" w14:textId="4B4CCA9B" w:rsidR="00513D3A" w:rsidRPr="009E7D5D" w:rsidRDefault="00513D3A" w:rsidP="00223164">
      <w:pPr>
        <w:spacing w:after="0" w:line="240" w:lineRule="auto"/>
        <w:ind w:firstLine="709"/>
        <w:jc w:val="both"/>
        <w:rPr>
          <w:rFonts w:ascii="Times New Roman" w:hAnsi="Times New Roman"/>
          <w:b w:val="0"/>
          <w:bCs w:val="0"/>
          <w:sz w:val="24"/>
          <w:szCs w:val="24"/>
        </w:rPr>
      </w:pPr>
      <w:r w:rsidRPr="009E7D5D">
        <w:rPr>
          <w:rFonts w:ascii="Times New Roman" w:hAnsi="Times New Roman"/>
          <w:b w:val="0"/>
          <w:bCs w:val="0"/>
          <w:sz w:val="24"/>
          <w:szCs w:val="24"/>
        </w:rPr>
        <w:t xml:space="preserve">Муниципальное бюджетное дошкольное образовательное учреждение </w:t>
      </w:r>
      <w:bookmarkStart w:id="1" w:name="_Hlk209007214"/>
      <w:r w:rsidRPr="009E7D5D">
        <w:rPr>
          <w:rFonts w:ascii="Times New Roman" w:hAnsi="Times New Roman"/>
          <w:b w:val="0"/>
          <w:sz w:val="24"/>
          <w:szCs w:val="24"/>
        </w:rPr>
        <w:t>«Детский сад №5 «Красная шапочка» города Бахчисарай Республики Крым (ул</w:t>
      </w:r>
      <w:r w:rsidR="009E7D5D">
        <w:rPr>
          <w:rFonts w:ascii="Times New Roman" w:hAnsi="Times New Roman"/>
          <w:b w:val="0"/>
          <w:sz w:val="24"/>
          <w:szCs w:val="24"/>
        </w:rPr>
        <w:t>. Гагарина</w:t>
      </w:r>
      <w:r w:rsidRPr="009E7D5D">
        <w:rPr>
          <w:rFonts w:ascii="Times New Roman" w:hAnsi="Times New Roman"/>
          <w:b w:val="0"/>
          <w:sz w:val="24"/>
          <w:szCs w:val="24"/>
        </w:rPr>
        <w:t xml:space="preserve"> д.</w:t>
      </w:r>
      <w:r w:rsidR="009E7D5D">
        <w:rPr>
          <w:rFonts w:ascii="Times New Roman" w:hAnsi="Times New Roman"/>
          <w:b w:val="0"/>
          <w:sz w:val="24"/>
          <w:szCs w:val="24"/>
        </w:rPr>
        <w:t>9А</w:t>
      </w:r>
      <w:r w:rsidRPr="009E7D5D">
        <w:rPr>
          <w:rFonts w:ascii="Times New Roman" w:hAnsi="Times New Roman"/>
          <w:b w:val="0"/>
          <w:sz w:val="24"/>
          <w:szCs w:val="24"/>
        </w:rPr>
        <w:t>) (далее МБДОУ)</w:t>
      </w:r>
      <w:bookmarkEnd w:id="1"/>
      <w:r w:rsidRPr="009E7D5D">
        <w:rPr>
          <w:rFonts w:ascii="Times New Roman" w:hAnsi="Times New Roman"/>
          <w:b w:val="0"/>
          <w:bCs w:val="0"/>
          <w:sz w:val="24"/>
          <w:szCs w:val="24"/>
        </w:rPr>
        <w:t xml:space="preserve"> расположено в двух двухэтажных и одном модульном зданиях типового проекта, которое было сдано в эксплуатацию в 1979 и 2017 году. Общая площадь помещений составляет 2053,1 </w:t>
      </w:r>
      <w:proofErr w:type="spellStart"/>
      <w:r w:rsidRPr="009E7D5D">
        <w:rPr>
          <w:rFonts w:ascii="Times New Roman" w:hAnsi="Times New Roman"/>
          <w:b w:val="0"/>
          <w:bCs w:val="0"/>
          <w:sz w:val="24"/>
          <w:szCs w:val="24"/>
        </w:rPr>
        <w:t>кв.м</w:t>
      </w:r>
      <w:proofErr w:type="spellEnd"/>
      <w:r w:rsidRPr="009E7D5D">
        <w:rPr>
          <w:rFonts w:ascii="Times New Roman" w:hAnsi="Times New Roman"/>
          <w:b w:val="0"/>
          <w:bCs w:val="0"/>
          <w:sz w:val="24"/>
          <w:szCs w:val="24"/>
        </w:rPr>
        <w:t xml:space="preserve">. Площадь земельного участка составляет 1063,3 </w:t>
      </w:r>
      <w:proofErr w:type="spellStart"/>
      <w:r w:rsidRPr="009E7D5D">
        <w:rPr>
          <w:rFonts w:ascii="Times New Roman" w:hAnsi="Times New Roman"/>
          <w:b w:val="0"/>
          <w:bCs w:val="0"/>
          <w:sz w:val="24"/>
          <w:szCs w:val="24"/>
        </w:rPr>
        <w:t>кв.м</w:t>
      </w:r>
      <w:proofErr w:type="spellEnd"/>
      <w:r w:rsidRPr="009E7D5D">
        <w:rPr>
          <w:rFonts w:ascii="Times New Roman" w:hAnsi="Times New Roman"/>
          <w:b w:val="0"/>
          <w:bCs w:val="0"/>
          <w:sz w:val="24"/>
          <w:szCs w:val="24"/>
        </w:rPr>
        <w:t>. Проектная мощность которого составляет 16 групп на 390 детей.</w:t>
      </w:r>
    </w:p>
    <w:p w14:paraId="75B14C8F" w14:textId="223DE380" w:rsidR="00513D3A" w:rsidRPr="00553717" w:rsidRDefault="00513D3A" w:rsidP="00553717">
      <w:pPr>
        <w:spacing w:after="0" w:line="240" w:lineRule="auto"/>
        <w:ind w:firstLine="709"/>
        <w:jc w:val="both"/>
        <w:rPr>
          <w:rFonts w:ascii="Times New Roman" w:hAnsi="Times New Roman"/>
          <w:b w:val="0"/>
          <w:bCs w:val="0"/>
          <w:sz w:val="24"/>
          <w:szCs w:val="24"/>
        </w:rPr>
      </w:pPr>
      <w:r w:rsidRPr="009E7D5D">
        <w:rPr>
          <w:rFonts w:ascii="Times New Roman" w:hAnsi="Times New Roman"/>
          <w:b w:val="0"/>
          <w:bCs w:val="0"/>
          <w:sz w:val="24"/>
          <w:szCs w:val="24"/>
        </w:rPr>
        <w:t xml:space="preserve">Муниципальное бюджетное дошкольное образовательное учреждение </w:t>
      </w:r>
      <w:r w:rsidRPr="009E7D5D">
        <w:rPr>
          <w:rFonts w:ascii="Times New Roman" w:hAnsi="Times New Roman"/>
          <w:b w:val="0"/>
          <w:sz w:val="24"/>
          <w:szCs w:val="24"/>
        </w:rPr>
        <w:t>«Детский сад №5 «Красная шапочка» города Бахчисарай Республики Крым (</w:t>
      </w:r>
      <w:proofErr w:type="spellStart"/>
      <w:r w:rsidRPr="009E7D5D">
        <w:rPr>
          <w:rFonts w:ascii="Times New Roman" w:hAnsi="Times New Roman"/>
          <w:b w:val="0"/>
          <w:sz w:val="24"/>
          <w:szCs w:val="24"/>
        </w:rPr>
        <w:t>ул.Задорожная</w:t>
      </w:r>
      <w:proofErr w:type="spellEnd"/>
      <w:r w:rsidRPr="009E7D5D">
        <w:rPr>
          <w:rFonts w:ascii="Times New Roman" w:hAnsi="Times New Roman"/>
          <w:b w:val="0"/>
          <w:sz w:val="24"/>
          <w:szCs w:val="24"/>
        </w:rPr>
        <w:t xml:space="preserve"> д.14) (далее МБДОУ)</w:t>
      </w:r>
      <w:r w:rsidRPr="009E7D5D">
        <w:rPr>
          <w:rFonts w:ascii="Times New Roman" w:hAnsi="Times New Roman"/>
          <w:b w:val="0"/>
          <w:bCs w:val="0"/>
          <w:sz w:val="24"/>
          <w:szCs w:val="24"/>
        </w:rPr>
        <w:t xml:space="preserve"> состоит из 5 зданий (дошкольное здание и здание яслей, прачечная, пищеблок и котельная). Дошкольное здание расположено в приспособленных помещениях, которое введено в эксплуатацию в 1963г. Здание яслей построено и сдано в эксплуатацию в 1984 году. Общая площадь помещений составляет 776,1 </w:t>
      </w:r>
      <w:proofErr w:type="spellStart"/>
      <w:r w:rsidRPr="009E7D5D">
        <w:rPr>
          <w:rFonts w:ascii="Times New Roman" w:hAnsi="Times New Roman"/>
          <w:b w:val="0"/>
          <w:bCs w:val="0"/>
          <w:sz w:val="24"/>
          <w:szCs w:val="24"/>
        </w:rPr>
        <w:t>кв.м</w:t>
      </w:r>
      <w:proofErr w:type="spellEnd"/>
      <w:r w:rsidRPr="009E7D5D">
        <w:rPr>
          <w:rFonts w:ascii="Times New Roman" w:hAnsi="Times New Roman"/>
          <w:b w:val="0"/>
          <w:bCs w:val="0"/>
          <w:sz w:val="24"/>
          <w:szCs w:val="24"/>
        </w:rPr>
        <w:t xml:space="preserve">. Площадь земельного участка составляет 4347+\-23 </w:t>
      </w:r>
      <w:proofErr w:type="spellStart"/>
      <w:r w:rsidRPr="009E7D5D">
        <w:rPr>
          <w:rFonts w:ascii="Times New Roman" w:hAnsi="Times New Roman"/>
          <w:b w:val="0"/>
          <w:bCs w:val="0"/>
          <w:sz w:val="24"/>
          <w:szCs w:val="24"/>
        </w:rPr>
        <w:t>кв.м</w:t>
      </w:r>
      <w:proofErr w:type="spellEnd"/>
      <w:r w:rsidRPr="009E7D5D">
        <w:rPr>
          <w:rFonts w:ascii="Times New Roman" w:hAnsi="Times New Roman"/>
          <w:b w:val="0"/>
          <w:bCs w:val="0"/>
          <w:sz w:val="24"/>
          <w:szCs w:val="24"/>
        </w:rPr>
        <w:t>. Проектная мощность 6 групп на 121 ребенка.</w:t>
      </w:r>
    </w:p>
    <w:p w14:paraId="34F3491E" w14:textId="5FAFF537" w:rsidR="00553717" w:rsidRPr="009E7D5D" w:rsidRDefault="00FD2DA9" w:rsidP="00553717">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 xml:space="preserve">Учредителем МБДОУ является </w:t>
      </w:r>
      <w:r w:rsidR="006845DD">
        <w:rPr>
          <w:rFonts w:ascii="Times New Roman" w:hAnsi="Times New Roman"/>
          <w:b w:val="0"/>
          <w:sz w:val="24"/>
          <w:szCs w:val="24"/>
        </w:rPr>
        <w:t>муниципальное образование Бахчисарайский район Республики Крым</w:t>
      </w:r>
      <w:bookmarkStart w:id="2" w:name="_Hlk209009594"/>
      <w:r w:rsidRPr="009E7D5D">
        <w:rPr>
          <w:rFonts w:ascii="Times New Roman" w:hAnsi="Times New Roman"/>
          <w:b w:val="0"/>
          <w:sz w:val="24"/>
          <w:szCs w:val="24"/>
        </w:rPr>
        <w:t xml:space="preserve">. </w:t>
      </w:r>
      <w:bookmarkEnd w:id="2"/>
      <w:r w:rsidRPr="009E7D5D">
        <w:rPr>
          <w:rFonts w:ascii="Times New Roman" w:hAnsi="Times New Roman"/>
          <w:b w:val="0"/>
          <w:sz w:val="24"/>
          <w:szCs w:val="24"/>
        </w:rPr>
        <w:t>Функции и полномочия учредителя осуществля</w:t>
      </w:r>
      <w:r w:rsidR="006845DD">
        <w:rPr>
          <w:rFonts w:ascii="Times New Roman" w:hAnsi="Times New Roman"/>
          <w:b w:val="0"/>
          <w:sz w:val="24"/>
          <w:szCs w:val="24"/>
        </w:rPr>
        <w:t>ю</w:t>
      </w:r>
      <w:r w:rsidRPr="009E7D5D">
        <w:rPr>
          <w:rFonts w:ascii="Times New Roman" w:hAnsi="Times New Roman"/>
          <w:b w:val="0"/>
          <w:sz w:val="24"/>
          <w:szCs w:val="24"/>
        </w:rPr>
        <w:t>т</w:t>
      </w:r>
      <w:r w:rsidR="006845DD">
        <w:rPr>
          <w:rFonts w:ascii="Times New Roman" w:hAnsi="Times New Roman"/>
          <w:b w:val="0"/>
          <w:sz w:val="24"/>
          <w:szCs w:val="24"/>
        </w:rPr>
        <w:t>:</w:t>
      </w:r>
      <w:r w:rsidRPr="009E7D5D">
        <w:rPr>
          <w:rFonts w:ascii="Times New Roman" w:hAnsi="Times New Roman"/>
          <w:b w:val="0"/>
          <w:sz w:val="24"/>
          <w:szCs w:val="24"/>
        </w:rPr>
        <w:t xml:space="preserve"> </w:t>
      </w:r>
      <w:r w:rsidR="006845DD" w:rsidRPr="009E7D5D">
        <w:rPr>
          <w:rFonts w:ascii="Times New Roman" w:hAnsi="Times New Roman"/>
          <w:b w:val="0"/>
          <w:sz w:val="24"/>
          <w:szCs w:val="24"/>
        </w:rPr>
        <w:t>администрация Бахчисарайского района Республики Крым</w:t>
      </w:r>
      <w:r w:rsidR="006845DD">
        <w:rPr>
          <w:rFonts w:ascii="Times New Roman" w:hAnsi="Times New Roman"/>
          <w:b w:val="0"/>
          <w:sz w:val="24"/>
          <w:szCs w:val="24"/>
        </w:rPr>
        <w:t>,</w:t>
      </w:r>
      <w:r w:rsidR="006845DD" w:rsidRPr="009E7D5D">
        <w:rPr>
          <w:rFonts w:ascii="Times New Roman" w:hAnsi="Times New Roman"/>
          <w:b w:val="0"/>
          <w:sz w:val="24"/>
          <w:szCs w:val="24"/>
        </w:rPr>
        <w:t xml:space="preserve"> </w:t>
      </w:r>
      <w:r w:rsidRPr="009E7D5D">
        <w:rPr>
          <w:rFonts w:ascii="Times New Roman" w:hAnsi="Times New Roman"/>
          <w:b w:val="0"/>
          <w:sz w:val="24"/>
          <w:szCs w:val="24"/>
        </w:rPr>
        <w:t>Управление образования молодежи и спорта администрации Бахчисарайского района Республики Крым.</w:t>
      </w:r>
    </w:p>
    <w:p w14:paraId="53685813" w14:textId="3A74BCB5" w:rsidR="00FD2DA9" w:rsidRPr="009E7D5D" w:rsidRDefault="00F03F07" w:rsidP="00553717">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 xml:space="preserve">В МБДОУ </w:t>
      </w:r>
      <w:r w:rsidR="00553717">
        <w:rPr>
          <w:rFonts w:ascii="Times New Roman" w:hAnsi="Times New Roman"/>
          <w:b w:val="0"/>
          <w:sz w:val="24"/>
          <w:szCs w:val="24"/>
        </w:rPr>
        <w:t xml:space="preserve">всего </w:t>
      </w:r>
      <w:r w:rsidRPr="009E7D5D">
        <w:rPr>
          <w:rFonts w:ascii="Times New Roman" w:hAnsi="Times New Roman"/>
          <w:b w:val="0"/>
          <w:sz w:val="24"/>
          <w:szCs w:val="24"/>
        </w:rPr>
        <w:t>функционирует</w:t>
      </w:r>
      <w:r w:rsidR="00553717">
        <w:rPr>
          <w:rFonts w:ascii="Times New Roman" w:hAnsi="Times New Roman"/>
          <w:b w:val="0"/>
          <w:sz w:val="24"/>
          <w:szCs w:val="24"/>
        </w:rPr>
        <w:t xml:space="preserve"> 30 возрастных групп </w:t>
      </w:r>
      <w:r w:rsidR="00553717" w:rsidRPr="009E7D5D">
        <w:rPr>
          <w:rFonts w:ascii="Times New Roman" w:hAnsi="Times New Roman"/>
          <w:b w:val="0"/>
          <w:sz w:val="24"/>
          <w:szCs w:val="24"/>
        </w:rPr>
        <w:t>общеразвивающей направленности</w:t>
      </w:r>
      <w:r w:rsidR="00553717">
        <w:rPr>
          <w:rFonts w:ascii="Times New Roman" w:hAnsi="Times New Roman"/>
          <w:b w:val="0"/>
          <w:sz w:val="24"/>
          <w:szCs w:val="24"/>
        </w:rPr>
        <w:t xml:space="preserve"> (8 групп – </w:t>
      </w:r>
      <w:proofErr w:type="spellStart"/>
      <w:r w:rsidR="00553717">
        <w:rPr>
          <w:rFonts w:ascii="Times New Roman" w:hAnsi="Times New Roman"/>
          <w:b w:val="0"/>
          <w:sz w:val="24"/>
          <w:szCs w:val="24"/>
        </w:rPr>
        <w:t>ул.Фрунзе</w:t>
      </w:r>
      <w:proofErr w:type="spellEnd"/>
      <w:r w:rsidR="00553717">
        <w:rPr>
          <w:rFonts w:ascii="Times New Roman" w:hAnsi="Times New Roman"/>
          <w:b w:val="0"/>
          <w:sz w:val="24"/>
          <w:szCs w:val="24"/>
        </w:rPr>
        <w:t xml:space="preserve"> д.87; 16 групп – </w:t>
      </w:r>
      <w:proofErr w:type="spellStart"/>
      <w:r w:rsidR="00553717">
        <w:rPr>
          <w:rFonts w:ascii="Times New Roman" w:hAnsi="Times New Roman"/>
          <w:b w:val="0"/>
          <w:sz w:val="24"/>
          <w:szCs w:val="24"/>
        </w:rPr>
        <w:t>ул.Гагарина</w:t>
      </w:r>
      <w:proofErr w:type="spellEnd"/>
      <w:r w:rsidR="00553717">
        <w:rPr>
          <w:rFonts w:ascii="Times New Roman" w:hAnsi="Times New Roman"/>
          <w:b w:val="0"/>
          <w:sz w:val="24"/>
          <w:szCs w:val="24"/>
        </w:rPr>
        <w:t xml:space="preserve"> д.9А; 6 возрастных групп</w:t>
      </w:r>
      <w:r w:rsidRPr="009E7D5D">
        <w:rPr>
          <w:rFonts w:ascii="Times New Roman" w:hAnsi="Times New Roman"/>
          <w:b w:val="0"/>
          <w:sz w:val="24"/>
          <w:szCs w:val="24"/>
        </w:rPr>
        <w:t xml:space="preserve"> </w:t>
      </w:r>
      <w:r w:rsidR="00553717">
        <w:rPr>
          <w:rFonts w:ascii="Times New Roman" w:hAnsi="Times New Roman"/>
          <w:b w:val="0"/>
          <w:sz w:val="24"/>
          <w:szCs w:val="24"/>
        </w:rPr>
        <w:t xml:space="preserve">– </w:t>
      </w:r>
      <w:proofErr w:type="spellStart"/>
      <w:r w:rsidR="00553717">
        <w:rPr>
          <w:rFonts w:ascii="Times New Roman" w:hAnsi="Times New Roman"/>
          <w:b w:val="0"/>
          <w:sz w:val="24"/>
          <w:szCs w:val="24"/>
        </w:rPr>
        <w:t>ул.Задорожная</w:t>
      </w:r>
      <w:proofErr w:type="spellEnd"/>
      <w:r w:rsidR="00553717">
        <w:rPr>
          <w:rFonts w:ascii="Times New Roman" w:hAnsi="Times New Roman"/>
          <w:b w:val="0"/>
          <w:sz w:val="24"/>
          <w:szCs w:val="24"/>
        </w:rPr>
        <w:t xml:space="preserve"> д.14)</w:t>
      </w:r>
      <w:r w:rsidRPr="009E7D5D">
        <w:rPr>
          <w:rFonts w:ascii="Times New Roman" w:hAnsi="Times New Roman"/>
          <w:b w:val="0"/>
          <w:sz w:val="24"/>
          <w:szCs w:val="24"/>
        </w:rPr>
        <w:t xml:space="preserve">, в которых обеспечивается обучение, воспитание и развитие детей в возрасте от </w:t>
      </w:r>
      <w:r w:rsidR="00553717">
        <w:rPr>
          <w:rFonts w:ascii="Times New Roman" w:hAnsi="Times New Roman"/>
          <w:b w:val="0"/>
          <w:sz w:val="24"/>
          <w:szCs w:val="24"/>
        </w:rPr>
        <w:t>1,5</w:t>
      </w:r>
      <w:r w:rsidRPr="009E7D5D">
        <w:rPr>
          <w:rFonts w:ascii="Times New Roman" w:hAnsi="Times New Roman"/>
          <w:b w:val="0"/>
          <w:sz w:val="24"/>
          <w:szCs w:val="24"/>
        </w:rPr>
        <w:t xml:space="preserve"> лет до прекращения образовательных отношений.</w:t>
      </w:r>
    </w:p>
    <w:p w14:paraId="6507A725" w14:textId="77777777" w:rsidR="00F03F07" w:rsidRPr="009E7D5D" w:rsidRDefault="00F03F07"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Разделение детей на возрастные группы осуществляется в соответствии с закономерностями психического развития ребенка и сходными возрастными характеристиками, что позволяет более эффективно решать задачи по реализации Программы дошкольного воспитания.</w:t>
      </w:r>
    </w:p>
    <w:p w14:paraId="71A412E6" w14:textId="77777777" w:rsidR="00F03F07" w:rsidRPr="009E7D5D" w:rsidRDefault="00F03F07" w:rsidP="00223164">
      <w:pPr>
        <w:spacing w:after="0" w:line="240" w:lineRule="auto"/>
        <w:ind w:firstLine="709"/>
        <w:jc w:val="both"/>
        <w:rPr>
          <w:rFonts w:ascii="Times New Roman" w:hAnsi="Times New Roman"/>
          <w:b w:val="0"/>
          <w:i/>
          <w:sz w:val="24"/>
          <w:szCs w:val="24"/>
        </w:rPr>
      </w:pPr>
      <w:r w:rsidRPr="009E7D5D">
        <w:rPr>
          <w:rFonts w:ascii="Times New Roman" w:hAnsi="Times New Roman"/>
          <w:b w:val="0"/>
          <w:i/>
          <w:sz w:val="24"/>
          <w:szCs w:val="24"/>
        </w:rPr>
        <w:t>По возрастным характеристикам в МБДОУ представлены группы:</w:t>
      </w:r>
    </w:p>
    <w:p w14:paraId="3CF66DB7" w14:textId="2DE97DFD" w:rsidR="00553717" w:rsidRDefault="00553717" w:rsidP="00223164">
      <w:pPr>
        <w:spacing w:after="0" w:line="240" w:lineRule="auto"/>
        <w:ind w:firstLine="709"/>
        <w:jc w:val="both"/>
        <w:rPr>
          <w:rFonts w:ascii="Times New Roman" w:hAnsi="Times New Roman"/>
          <w:b w:val="0"/>
          <w:sz w:val="24"/>
          <w:szCs w:val="24"/>
        </w:rPr>
      </w:pPr>
      <w:r>
        <w:rPr>
          <w:rFonts w:ascii="Times New Roman" w:hAnsi="Times New Roman"/>
          <w:b w:val="0"/>
          <w:sz w:val="24"/>
          <w:szCs w:val="24"/>
        </w:rPr>
        <w:t>- для детей от 2 до 3 лет (вторая группа раннего возраста);</w:t>
      </w:r>
    </w:p>
    <w:p w14:paraId="3E76074D" w14:textId="2B7830D7" w:rsidR="00F03F07" w:rsidRPr="009E7D5D" w:rsidRDefault="00F03F07"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 xml:space="preserve">- </w:t>
      </w:r>
      <w:r w:rsidR="0014681C" w:rsidRPr="009E7D5D">
        <w:rPr>
          <w:rFonts w:ascii="Times New Roman" w:hAnsi="Times New Roman"/>
          <w:b w:val="0"/>
          <w:sz w:val="24"/>
          <w:szCs w:val="24"/>
        </w:rPr>
        <w:t>для детей от 3 до 4 лет (</w:t>
      </w:r>
      <w:r w:rsidRPr="009E7D5D">
        <w:rPr>
          <w:rFonts w:ascii="Times New Roman" w:hAnsi="Times New Roman"/>
          <w:b w:val="0"/>
          <w:sz w:val="24"/>
          <w:szCs w:val="24"/>
        </w:rPr>
        <w:t>младшая группа);</w:t>
      </w:r>
    </w:p>
    <w:p w14:paraId="5102F7A7" w14:textId="77777777" w:rsidR="00F03F07" w:rsidRPr="009E7D5D" w:rsidRDefault="00F03F07"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 для детей от 4 до 5 лет (средняя группа);</w:t>
      </w:r>
    </w:p>
    <w:p w14:paraId="79E3A3F8" w14:textId="77777777" w:rsidR="00F03F07" w:rsidRPr="009E7D5D" w:rsidRDefault="00F03F07"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 для детей от 5 до 6 лет (старшая группа);</w:t>
      </w:r>
    </w:p>
    <w:p w14:paraId="2D166D49" w14:textId="77777777" w:rsidR="00F03F07" w:rsidRPr="009E7D5D" w:rsidRDefault="00F03F07"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 для детей от 6 до 7 лет (подготовительная к школе группа).</w:t>
      </w:r>
    </w:p>
    <w:p w14:paraId="64595CE2" w14:textId="77777777" w:rsidR="00A55A67" w:rsidRDefault="003A53A4"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Количество детей в группах опред</w:t>
      </w:r>
      <w:r w:rsidR="00F03F07" w:rsidRPr="009E7D5D">
        <w:rPr>
          <w:rFonts w:ascii="Times New Roman" w:hAnsi="Times New Roman"/>
          <w:b w:val="0"/>
          <w:sz w:val="24"/>
          <w:szCs w:val="24"/>
        </w:rPr>
        <w:t>еляется и</w:t>
      </w:r>
      <w:r w:rsidR="007203F3" w:rsidRPr="009E7D5D">
        <w:rPr>
          <w:rFonts w:ascii="Times New Roman" w:hAnsi="Times New Roman"/>
          <w:b w:val="0"/>
          <w:sz w:val="24"/>
          <w:szCs w:val="24"/>
        </w:rPr>
        <w:t>сходя из расчета</w:t>
      </w:r>
      <w:r w:rsidR="00F03F07" w:rsidRPr="009E7D5D">
        <w:rPr>
          <w:rFonts w:ascii="Times New Roman" w:hAnsi="Times New Roman"/>
          <w:b w:val="0"/>
          <w:sz w:val="24"/>
          <w:szCs w:val="24"/>
        </w:rPr>
        <w:t xml:space="preserve"> площади</w:t>
      </w:r>
      <w:r w:rsidR="007203F3" w:rsidRPr="009E7D5D">
        <w:rPr>
          <w:rFonts w:ascii="Times New Roman" w:hAnsi="Times New Roman"/>
          <w:b w:val="0"/>
          <w:sz w:val="24"/>
          <w:szCs w:val="24"/>
        </w:rPr>
        <w:t xml:space="preserve"> групповой (игровой) комнаты: </w:t>
      </w:r>
    </w:p>
    <w:p w14:paraId="72DE6CEC" w14:textId="77777777" w:rsidR="001802BB" w:rsidRDefault="00A55A67" w:rsidP="00223164">
      <w:pPr>
        <w:spacing w:after="0" w:line="240" w:lineRule="auto"/>
        <w:ind w:firstLine="709"/>
        <w:jc w:val="both"/>
        <w:rPr>
          <w:rFonts w:ascii="Times New Roman" w:hAnsi="Times New Roman"/>
          <w:b w:val="0"/>
          <w:sz w:val="24"/>
          <w:szCs w:val="24"/>
        </w:rPr>
      </w:pPr>
      <w:r w:rsidRPr="003E66FB">
        <w:rPr>
          <w:rFonts w:ascii="Times New Roman" w:hAnsi="Times New Roman"/>
          <w:b w:val="0"/>
          <w:sz w:val="24"/>
          <w:szCs w:val="24"/>
        </w:rPr>
        <w:t xml:space="preserve">- для групп раннего возраста (до 3-х лет) – не менее 2,5 </w:t>
      </w:r>
      <w:proofErr w:type="spellStart"/>
      <w:r w:rsidR="001802BB" w:rsidRPr="003E66FB">
        <w:rPr>
          <w:rFonts w:ascii="Times New Roman" w:hAnsi="Times New Roman"/>
          <w:b w:val="0"/>
          <w:sz w:val="24"/>
          <w:szCs w:val="24"/>
        </w:rPr>
        <w:t>кв.м</w:t>
      </w:r>
      <w:proofErr w:type="spellEnd"/>
      <w:r w:rsidR="001802BB" w:rsidRPr="003E66FB">
        <w:rPr>
          <w:rFonts w:ascii="Times New Roman" w:hAnsi="Times New Roman"/>
          <w:b w:val="0"/>
          <w:sz w:val="24"/>
          <w:szCs w:val="24"/>
        </w:rPr>
        <w:t>. на 1 ребенка;</w:t>
      </w:r>
    </w:p>
    <w:p w14:paraId="506B5DAA" w14:textId="44EBFB74" w:rsidR="00F03F07" w:rsidRPr="009E7D5D" w:rsidRDefault="001802BB" w:rsidP="00223164">
      <w:pPr>
        <w:spacing w:after="0" w:line="240" w:lineRule="auto"/>
        <w:ind w:firstLine="709"/>
        <w:jc w:val="both"/>
        <w:rPr>
          <w:rFonts w:ascii="Times New Roman" w:hAnsi="Times New Roman"/>
          <w:b w:val="0"/>
          <w:sz w:val="24"/>
          <w:szCs w:val="24"/>
        </w:rPr>
      </w:pPr>
      <w:r>
        <w:rPr>
          <w:rFonts w:ascii="Times New Roman" w:hAnsi="Times New Roman"/>
          <w:b w:val="0"/>
          <w:sz w:val="24"/>
          <w:szCs w:val="24"/>
        </w:rPr>
        <w:lastRenderedPageBreak/>
        <w:t xml:space="preserve">- </w:t>
      </w:r>
      <w:r w:rsidR="007203F3" w:rsidRPr="009E7D5D">
        <w:rPr>
          <w:rFonts w:ascii="Times New Roman" w:hAnsi="Times New Roman"/>
          <w:b w:val="0"/>
          <w:sz w:val="24"/>
          <w:szCs w:val="24"/>
        </w:rPr>
        <w:t xml:space="preserve">для групп дошкольного возраста (от 3-х до 7-ми лет) – не менее 2,0 </w:t>
      </w:r>
      <w:proofErr w:type="spellStart"/>
      <w:r w:rsidR="007203F3" w:rsidRPr="009E7D5D">
        <w:rPr>
          <w:rFonts w:ascii="Times New Roman" w:hAnsi="Times New Roman"/>
          <w:b w:val="0"/>
          <w:sz w:val="24"/>
          <w:szCs w:val="24"/>
        </w:rPr>
        <w:t>кв.м</w:t>
      </w:r>
      <w:proofErr w:type="spellEnd"/>
      <w:r w:rsidR="007203F3" w:rsidRPr="009E7D5D">
        <w:rPr>
          <w:rFonts w:ascii="Times New Roman" w:hAnsi="Times New Roman"/>
          <w:b w:val="0"/>
          <w:sz w:val="24"/>
          <w:szCs w:val="24"/>
        </w:rPr>
        <w:t>. на одного ребенка, фактически находящегося в группе (п.</w:t>
      </w:r>
      <w:r>
        <w:rPr>
          <w:rFonts w:ascii="Times New Roman" w:hAnsi="Times New Roman"/>
          <w:b w:val="0"/>
          <w:sz w:val="24"/>
          <w:szCs w:val="24"/>
        </w:rPr>
        <w:t>3</w:t>
      </w:r>
      <w:r w:rsidR="007203F3" w:rsidRPr="009E7D5D">
        <w:rPr>
          <w:rFonts w:ascii="Times New Roman" w:hAnsi="Times New Roman"/>
          <w:b w:val="0"/>
          <w:sz w:val="24"/>
          <w:szCs w:val="24"/>
        </w:rPr>
        <w:t>.</w:t>
      </w:r>
      <w:r>
        <w:rPr>
          <w:rFonts w:ascii="Times New Roman" w:hAnsi="Times New Roman"/>
          <w:b w:val="0"/>
          <w:sz w:val="24"/>
          <w:szCs w:val="24"/>
        </w:rPr>
        <w:t>1</w:t>
      </w:r>
      <w:r w:rsidR="007203F3" w:rsidRPr="009E7D5D">
        <w:rPr>
          <w:rFonts w:ascii="Times New Roman" w:hAnsi="Times New Roman"/>
          <w:b w:val="0"/>
          <w:sz w:val="24"/>
          <w:szCs w:val="24"/>
        </w:rPr>
        <w:t>.</w:t>
      </w:r>
      <w:r>
        <w:rPr>
          <w:rFonts w:ascii="Times New Roman" w:hAnsi="Times New Roman"/>
          <w:b w:val="0"/>
          <w:sz w:val="24"/>
          <w:szCs w:val="24"/>
        </w:rPr>
        <w:t>1</w:t>
      </w:r>
      <w:r w:rsidR="007203F3" w:rsidRPr="009E7D5D">
        <w:rPr>
          <w:rFonts w:ascii="Times New Roman" w:hAnsi="Times New Roman"/>
          <w:b w:val="0"/>
          <w:sz w:val="24"/>
          <w:szCs w:val="24"/>
        </w:rPr>
        <w:t xml:space="preserve"> СП 2.4.</w:t>
      </w:r>
      <w:r>
        <w:rPr>
          <w:rFonts w:ascii="Times New Roman" w:hAnsi="Times New Roman"/>
          <w:b w:val="0"/>
          <w:sz w:val="24"/>
          <w:szCs w:val="24"/>
        </w:rPr>
        <w:t>3648-20</w:t>
      </w:r>
      <w:r w:rsidR="007203F3" w:rsidRPr="009E7D5D">
        <w:rPr>
          <w:rFonts w:ascii="Times New Roman" w:hAnsi="Times New Roman"/>
          <w:b w:val="0"/>
          <w:sz w:val="24"/>
          <w:szCs w:val="24"/>
        </w:rPr>
        <w:t>).</w:t>
      </w:r>
    </w:p>
    <w:p w14:paraId="667E1C23" w14:textId="22EEFA40" w:rsidR="00E653C0" w:rsidRDefault="00816F77" w:rsidP="00223164">
      <w:pPr>
        <w:spacing w:after="0" w:line="240" w:lineRule="auto"/>
        <w:ind w:firstLine="709"/>
        <w:jc w:val="both"/>
        <w:rPr>
          <w:rFonts w:ascii="Times New Roman" w:hAnsi="Times New Roman"/>
          <w:b w:val="0"/>
          <w:sz w:val="24"/>
          <w:szCs w:val="24"/>
        </w:rPr>
      </w:pPr>
      <w:r w:rsidRPr="00E653C0">
        <w:rPr>
          <w:rFonts w:ascii="Times New Roman" w:hAnsi="Times New Roman"/>
          <w:b w:val="0"/>
          <w:i/>
          <w:sz w:val="24"/>
          <w:szCs w:val="24"/>
        </w:rPr>
        <w:t>Режим работы детского сада</w:t>
      </w:r>
      <w:r w:rsidRPr="009E7D5D">
        <w:rPr>
          <w:rFonts w:ascii="Times New Roman" w:hAnsi="Times New Roman"/>
          <w:b w:val="0"/>
          <w:sz w:val="24"/>
          <w:szCs w:val="24"/>
        </w:rPr>
        <w:t xml:space="preserve"> – </w:t>
      </w:r>
      <w:r w:rsidR="00E653C0">
        <w:rPr>
          <w:rFonts w:ascii="Times New Roman" w:hAnsi="Times New Roman"/>
          <w:b w:val="0"/>
          <w:sz w:val="24"/>
          <w:szCs w:val="24"/>
        </w:rPr>
        <w:t>МБДОУ работает в режиме 5-ти дневной недели с выходными днями: суббота, воскресенье, а также установленными в государственном порядке праздничными и выходным днями. МБДОУ функционирует с 7.10 до 18.00 (10,8 часа).</w:t>
      </w:r>
    </w:p>
    <w:p w14:paraId="733D0C6A" w14:textId="77777777" w:rsidR="00816F77" w:rsidRPr="009E7D5D" w:rsidRDefault="00816F77"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i/>
          <w:sz w:val="24"/>
          <w:szCs w:val="24"/>
        </w:rPr>
        <w:t>Наименование учреждения в соответствии с уставом:</w:t>
      </w:r>
      <w:r w:rsidRPr="009E7D5D">
        <w:rPr>
          <w:rFonts w:ascii="Times New Roman" w:hAnsi="Times New Roman"/>
          <w:b w:val="0"/>
          <w:sz w:val="24"/>
          <w:szCs w:val="24"/>
        </w:rPr>
        <w:t xml:space="preserve"> Муниципальное бюджетное дошкольное образовательное учреждение «Детский сад №5 «Красная шапочка» города Бахчисарай Республики Крым.</w:t>
      </w:r>
    </w:p>
    <w:p w14:paraId="3520F20A" w14:textId="77777777" w:rsidR="00E653C0" w:rsidRDefault="00816F77"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i/>
          <w:sz w:val="24"/>
          <w:szCs w:val="24"/>
        </w:rPr>
        <w:t>Краткое название:</w:t>
      </w:r>
      <w:r w:rsidRPr="009E7D5D">
        <w:rPr>
          <w:rFonts w:ascii="Times New Roman" w:hAnsi="Times New Roman"/>
          <w:b w:val="0"/>
          <w:sz w:val="24"/>
          <w:szCs w:val="24"/>
        </w:rPr>
        <w:t xml:space="preserve"> МБДОУ «ДС №5 «Красная шапочка» </w:t>
      </w:r>
      <w:proofErr w:type="spellStart"/>
      <w:r w:rsidRPr="009E7D5D">
        <w:rPr>
          <w:rFonts w:ascii="Times New Roman" w:hAnsi="Times New Roman"/>
          <w:b w:val="0"/>
          <w:sz w:val="24"/>
          <w:szCs w:val="24"/>
        </w:rPr>
        <w:t>г.Бахчисарай</w:t>
      </w:r>
      <w:proofErr w:type="spellEnd"/>
      <w:r w:rsidRPr="009E7D5D">
        <w:rPr>
          <w:rFonts w:ascii="Times New Roman" w:hAnsi="Times New Roman"/>
          <w:b w:val="0"/>
          <w:sz w:val="24"/>
          <w:szCs w:val="24"/>
        </w:rPr>
        <w:t xml:space="preserve">. </w:t>
      </w:r>
    </w:p>
    <w:p w14:paraId="08123CFE" w14:textId="5DA3ED89" w:rsidR="00816F77" w:rsidRPr="009E7D5D" w:rsidRDefault="00816F77" w:rsidP="00223164">
      <w:pPr>
        <w:spacing w:after="0" w:line="240" w:lineRule="auto"/>
        <w:ind w:firstLine="709"/>
        <w:jc w:val="both"/>
        <w:rPr>
          <w:rFonts w:ascii="Times New Roman" w:hAnsi="Times New Roman"/>
          <w:b w:val="0"/>
          <w:sz w:val="24"/>
          <w:szCs w:val="24"/>
        </w:rPr>
      </w:pPr>
      <w:r w:rsidRPr="0067072F">
        <w:rPr>
          <w:rFonts w:ascii="Times New Roman" w:hAnsi="Times New Roman"/>
          <w:b w:val="0"/>
          <w:i/>
          <w:iCs/>
          <w:sz w:val="24"/>
          <w:szCs w:val="24"/>
        </w:rPr>
        <w:t>Организационно-правовая форма</w:t>
      </w:r>
      <w:r w:rsidR="0067072F">
        <w:rPr>
          <w:rFonts w:ascii="Times New Roman" w:hAnsi="Times New Roman"/>
          <w:b w:val="0"/>
          <w:sz w:val="24"/>
          <w:szCs w:val="24"/>
        </w:rPr>
        <w:t>:</w:t>
      </w:r>
      <w:r w:rsidR="003A53A4" w:rsidRPr="009E7D5D">
        <w:rPr>
          <w:rFonts w:ascii="Times New Roman" w:hAnsi="Times New Roman"/>
          <w:b w:val="0"/>
          <w:sz w:val="24"/>
          <w:szCs w:val="24"/>
        </w:rPr>
        <w:t xml:space="preserve"> </w:t>
      </w:r>
      <w:r w:rsidR="00E653C0">
        <w:rPr>
          <w:rFonts w:ascii="Times New Roman" w:hAnsi="Times New Roman"/>
          <w:b w:val="0"/>
          <w:sz w:val="24"/>
          <w:szCs w:val="24"/>
        </w:rPr>
        <w:t xml:space="preserve">муниципальное бюджетное </w:t>
      </w:r>
      <w:r w:rsidRPr="009E7D5D">
        <w:rPr>
          <w:rFonts w:ascii="Times New Roman" w:hAnsi="Times New Roman"/>
          <w:b w:val="0"/>
          <w:sz w:val="24"/>
          <w:szCs w:val="24"/>
        </w:rPr>
        <w:t>учреждение.</w:t>
      </w:r>
    </w:p>
    <w:p w14:paraId="3EBA80C4" w14:textId="29426045" w:rsidR="00816F77" w:rsidRDefault="00816F77"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i/>
          <w:sz w:val="24"/>
          <w:szCs w:val="24"/>
        </w:rPr>
        <w:t>Тип учреждения:</w:t>
      </w:r>
      <w:r w:rsidRPr="009E7D5D">
        <w:rPr>
          <w:rFonts w:ascii="Times New Roman" w:hAnsi="Times New Roman"/>
          <w:b w:val="0"/>
          <w:sz w:val="24"/>
          <w:szCs w:val="24"/>
        </w:rPr>
        <w:t xml:space="preserve"> дошкольн</w:t>
      </w:r>
      <w:r w:rsidR="00E653C0">
        <w:rPr>
          <w:rFonts w:ascii="Times New Roman" w:hAnsi="Times New Roman"/>
          <w:b w:val="0"/>
          <w:sz w:val="24"/>
          <w:szCs w:val="24"/>
        </w:rPr>
        <w:t>ая образовательная организация.</w:t>
      </w:r>
    </w:p>
    <w:p w14:paraId="09803F66" w14:textId="66E2972F" w:rsidR="00E653C0" w:rsidRPr="00E653C0" w:rsidRDefault="00E653C0" w:rsidP="00E653C0">
      <w:pPr>
        <w:spacing w:after="0" w:line="240" w:lineRule="auto"/>
        <w:ind w:firstLine="709"/>
        <w:jc w:val="both"/>
        <w:rPr>
          <w:rFonts w:ascii="Times New Roman" w:hAnsi="Times New Roman"/>
          <w:b w:val="0"/>
          <w:i/>
          <w:iCs/>
          <w:sz w:val="24"/>
          <w:szCs w:val="24"/>
        </w:rPr>
      </w:pPr>
      <w:r w:rsidRPr="00E653C0">
        <w:rPr>
          <w:rFonts w:ascii="Times New Roman" w:hAnsi="Times New Roman"/>
          <w:b w:val="0"/>
          <w:i/>
          <w:iCs/>
          <w:sz w:val="24"/>
          <w:szCs w:val="24"/>
        </w:rPr>
        <w:t>Место нахождения образовательного учреждения:</w:t>
      </w:r>
      <w:r>
        <w:rPr>
          <w:rFonts w:ascii="Times New Roman" w:hAnsi="Times New Roman"/>
          <w:b w:val="0"/>
          <w:i/>
          <w:iCs/>
          <w:sz w:val="24"/>
          <w:szCs w:val="24"/>
        </w:rPr>
        <w:t xml:space="preserve"> </w:t>
      </w:r>
      <w:r w:rsidRPr="009E7D5D">
        <w:rPr>
          <w:rFonts w:ascii="Times New Roman" w:hAnsi="Times New Roman"/>
          <w:b w:val="0"/>
          <w:sz w:val="24"/>
          <w:szCs w:val="24"/>
        </w:rPr>
        <w:t>29840</w:t>
      </w:r>
      <w:r>
        <w:rPr>
          <w:rFonts w:ascii="Times New Roman" w:hAnsi="Times New Roman"/>
          <w:b w:val="0"/>
          <w:sz w:val="24"/>
          <w:szCs w:val="24"/>
        </w:rPr>
        <w:t xml:space="preserve">0, Российская Федерация, </w:t>
      </w:r>
      <w:r w:rsidRPr="009E7D5D">
        <w:rPr>
          <w:rFonts w:ascii="Times New Roman" w:hAnsi="Times New Roman"/>
          <w:b w:val="0"/>
          <w:sz w:val="24"/>
          <w:szCs w:val="24"/>
        </w:rPr>
        <w:t xml:space="preserve">Республика Крым, </w:t>
      </w:r>
      <w:r>
        <w:rPr>
          <w:rFonts w:ascii="Times New Roman" w:hAnsi="Times New Roman"/>
          <w:b w:val="0"/>
          <w:sz w:val="24"/>
          <w:szCs w:val="24"/>
        </w:rPr>
        <w:t xml:space="preserve">р-н Бахчисарайский, </w:t>
      </w:r>
      <w:r w:rsidRPr="009E7D5D">
        <w:rPr>
          <w:rFonts w:ascii="Times New Roman" w:hAnsi="Times New Roman"/>
          <w:b w:val="0"/>
          <w:sz w:val="24"/>
          <w:szCs w:val="24"/>
        </w:rPr>
        <w:t>г</w:t>
      </w:r>
      <w:r>
        <w:rPr>
          <w:rFonts w:ascii="Times New Roman" w:hAnsi="Times New Roman"/>
          <w:b w:val="0"/>
          <w:sz w:val="24"/>
          <w:szCs w:val="24"/>
        </w:rPr>
        <w:t xml:space="preserve">ород </w:t>
      </w:r>
      <w:r w:rsidRPr="009E7D5D">
        <w:rPr>
          <w:rFonts w:ascii="Times New Roman" w:hAnsi="Times New Roman"/>
          <w:b w:val="0"/>
          <w:sz w:val="24"/>
          <w:szCs w:val="24"/>
        </w:rPr>
        <w:t>Бахчисарай, ул</w:t>
      </w:r>
      <w:r>
        <w:rPr>
          <w:rFonts w:ascii="Times New Roman" w:hAnsi="Times New Roman"/>
          <w:b w:val="0"/>
          <w:sz w:val="24"/>
          <w:szCs w:val="24"/>
        </w:rPr>
        <w:t xml:space="preserve">ица </w:t>
      </w:r>
      <w:r w:rsidRPr="009E7D5D">
        <w:rPr>
          <w:rFonts w:ascii="Times New Roman" w:hAnsi="Times New Roman"/>
          <w:b w:val="0"/>
          <w:sz w:val="24"/>
          <w:szCs w:val="24"/>
        </w:rPr>
        <w:t>Фрунзе</w:t>
      </w:r>
      <w:r>
        <w:rPr>
          <w:rFonts w:ascii="Times New Roman" w:hAnsi="Times New Roman"/>
          <w:b w:val="0"/>
          <w:sz w:val="24"/>
          <w:szCs w:val="24"/>
        </w:rPr>
        <w:t>, дом</w:t>
      </w:r>
      <w:r w:rsidRPr="009E7D5D">
        <w:rPr>
          <w:rFonts w:ascii="Times New Roman" w:hAnsi="Times New Roman"/>
          <w:b w:val="0"/>
          <w:sz w:val="24"/>
          <w:szCs w:val="24"/>
        </w:rPr>
        <w:t xml:space="preserve"> 87.</w:t>
      </w:r>
    </w:p>
    <w:p w14:paraId="04321A6B" w14:textId="422098EC" w:rsidR="00E653C0" w:rsidRDefault="00E653C0" w:rsidP="00223164">
      <w:pPr>
        <w:spacing w:after="0" w:line="240" w:lineRule="auto"/>
        <w:ind w:firstLine="709"/>
        <w:jc w:val="both"/>
        <w:rPr>
          <w:rFonts w:ascii="Times New Roman" w:hAnsi="Times New Roman"/>
          <w:b w:val="0"/>
          <w:sz w:val="24"/>
          <w:szCs w:val="24"/>
        </w:rPr>
      </w:pPr>
      <w:r>
        <w:rPr>
          <w:rFonts w:ascii="Times New Roman" w:hAnsi="Times New Roman"/>
          <w:b w:val="0"/>
          <w:i/>
          <w:sz w:val="24"/>
          <w:szCs w:val="24"/>
        </w:rPr>
        <w:t>А</w:t>
      </w:r>
      <w:r w:rsidR="00816F77" w:rsidRPr="009E7D5D">
        <w:rPr>
          <w:rFonts w:ascii="Times New Roman" w:hAnsi="Times New Roman"/>
          <w:b w:val="0"/>
          <w:i/>
          <w:sz w:val="24"/>
          <w:szCs w:val="24"/>
        </w:rPr>
        <w:t>дрес</w:t>
      </w:r>
      <w:r>
        <w:rPr>
          <w:rFonts w:ascii="Times New Roman" w:hAnsi="Times New Roman"/>
          <w:b w:val="0"/>
          <w:i/>
          <w:sz w:val="24"/>
          <w:szCs w:val="24"/>
        </w:rPr>
        <w:t xml:space="preserve"> образовательного учреждения</w:t>
      </w:r>
      <w:r w:rsidR="00816F77" w:rsidRPr="009E7D5D">
        <w:rPr>
          <w:rFonts w:ascii="Times New Roman" w:hAnsi="Times New Roman"/>
          <w:b w:val="0"/>
          <w:i/>
          <w:sz w:val="24"/>
          <w:szCs w:val="24"/>
        </w:rPr>
        <w:t>:</w:t>
      </w:r>
      <w:r w:rsidR="00816F77" w:rsidRPr="009E7D5D">
        <w:rPr>
          <w:rFonts w:ascii="Times New Roman" w:hAnsi="Times New Roman"/>
          <w:b w:val="0"/>
          <w:sz w:val="24"/>
          <w:szCs w:val="24"/>
        </w:rPr>
        <w:t xml:space="preserve"> </w:t>
      </w:r>
    </w:p>
    <w:p w14:paraId="13EAA44A" w14:textId="5E84F807" w:rsidR="00816F77" w:rsidRDefault="00E653C0" w:rsidP="00223164">
      <w:pPr>
        <w:spacing w:after="0" w:line="240" w:lineRule="auto"/>
        <w:ind w:firstLine="709"/>
        <w:jc w:val="both"/>
        <w:rPr>
          <w:rFonts w:ascii="Times New Roman" w:hAnsi="Times New Roman"/>
          <w:b w:val="0"/>
          <w:sz w:val="24"/>
          <w:szCs w:val="24"/>
        </w:rPr>
      </w:pPr>
      <w:r>
        <w:rPr>
          <w:rFonts w:ascii="Times New Roman" w:hAnsi="Times New Roman"/>
          <w:b w:val="0"/>
          <w:sz w:val="24"/>
          <w:szCs w:val="24"/>
        </w:rPr>
        <w:t xml:space="preserve">- </w:t>
      </w:r>
      <w:bookmarkStart w:id="3" w:name="_Hlk209009167"/>
      <w:bookmarkStart w:id="4" w:name="_Hlk209009274"/>
      <w:r w:rsidR="00816F77" w:rsidRPr="009E7D5D">
        <w:rPr>
          <w:rFonts w:ascii="Times New Roman" w:hAnsi="Times New Roman"/>
          <w:b w:val="0"/>
          <w:sz w:val="24"/>
          <w:szCs w:val="24"/>
        </w:rPr>
        <w:t>29840</w:t>
      </w:r>
      <w:r>
        <w:rPr>
          <w:rFonts w:ascii="Times New Roman" w:hAnsi="Times New Roman"/>
          <w:b w:val="0"/>
          <w:sz w:val="24"/>
          <w:szCs w:val="24"/>
        </w:rPr>
        <w:t>4</w:t>
      </w:r>
      <w:r w:rsidR="007179EA">
        <w:rPr>
          <w:rFonts w:ascii="Times New Roman" w:hAnsi="Times New Roman"/>
          <w:b w:val="0"/>
          <w:sz w:val="24"/>
          <w:szCs w:val="24"/>
        </w:rPr>
        <w:t>,</w:t>
      </w:r>
      <w:r w:rsidR="00816F77" w:rsidRPr="009E7D5D">
        <w:rPr>
          <w:rFonts w:ascii="Times New Roman" w:hAnsi="Times New Roman"/>
          <w:b w:val="0"/>
          <w:sz w:val="24"/>
          <w:szCs w:val="24"/>
        </w:rPr>
        <w:t xml:space="preserve"> Республика Крым, </w:t>
      </w:r>
      <w:r>
        <w:rPr>
          <w:rFonts w:ascii="Times New Roman" w:hAnsi="Times New Roman"/>
          <w:b w:val="0"/>
          <w:sz w:val="24"/>
          <w:szCs w:val="24"/>
        </w:rPr>
        <w:t xml:space="preserve">р-н Бахчисарайский, </w:t>
      </w:r>
      <w:proofErr w:type="spellStart"/>
      <w:r w:rsidR="00816F77" w:rsidRPr="009E7D5D">
        <w:rPr>
          <w:rFonts w:ascii="Times New Roman" w:hAnsi="Times New Roman"/>
          <w:b w:val="0"/>
          <w:sz w:val="24"/>
          <w:szCs w:val="24"/>
        </w:rPr>
        <w:t>г.Бахчисарай</w:t>
      </w:r>
      <w:proofErr w:type="spellEnd"/>
      <w:r w:rsidR="00816F77" w:rsidRPr="009E7D5D">
        <w:rPr>
          <w:rFonts w:ascii="Times New Roman" w:hAnsi="Times New Roman"/>
          <w:b w:val="0"/>
          <w:sz w:val="24"/>
          <w:szCs w:val="24"/>
        </w:rPr>
        <w:t>, ул. Фрунзе</w:t>
      </w:r>
      <w:r w:rsidR="007179EA">
        <w:rPr>
          <w:rFonts w:ascii="Times New Roman" w:hAnsi="Times New Roman"/>
          <w:b w:val="0"/>
          <w:sz w:val="24"/>
          <w:szCs w:val="24"/>
        </w:rPr>
        <w:t>, д.</w:t>
      </w:r>
      <w:r w:rsidR="00816F77" w:rsidRPr="009E7D5D">
        <w:rPr>
          <w:rFonts w:ascii="Times New Roman" w:hAnsi="Times New Roman"/>
          <w:b w:val="0"/>
          <w:sz w:val="24"/>
          <w:szCs w:val="24"/>
        </w:rPr>
        <w:t>87</w:t>
      </w:r>
      <w:bookmarkEnd w:id="3"/>
      <w:r w:rsidR="007179EA">
        <w:rPr>
          <w:rFonts w:ascii="Times New Roman" w:hAnsi="Times New Roman"/>
          <w:b w:val="0"/>
          <w:sz w:val="24"/>
          <w:szCs w:val="24"/>
        </w:rPr>
        <w:t>;</w:t>
      </w:r>
    </w:p>
    <w:p w14:paraId="602177FC" w14:textId="19DA15D9" w:rsidR="007179EA" w:rsidRDefault="007179EA" w:rsidP="007179EA">
      <w:pPr>
        <w:spacing w:after="0" w:line="240" w:lineRule="auto"/>
        <w:ind w:firstLine="709"/>
        <w:jc w:val="both"/>
        <w:rPr>
          <w:rFonts w:ascii="Times New Roman" w:hAnsi="Times New Roman"/>
          <w:b w:val="0"/>
          <w:sz w:val="24"/>
          <w:szCs w:val="24"/>
        </w:rPr>
      </w:pPr>
      <w:bookmarkStart w:id="5" w:name="_Hlk209009438"/>
      <w:bookmarkEnd w:id="4"/>
      <w:r>
        <w:rPr>
          <w:rFonts w:ascii="Times New Roman" w:hAnsi="Times New Roman"/>
          <w:b w:val="0"/>
          <w:sz w:val="24"/>
          <w:szCs w:val="24"/>
        </w:rPr>
        <w:t xml:space="preserve">- </w:t>
      </w:r>
      <w:r w:rsidRPr="009E7D5D">
        <w:rPr>
          <w:rFonts w:ascii="Times New Roman" w:hAnsi="Times New Roman"/>
          <w:b w:val="0"/>
          <w:sz w:val="24"/>
          <w:szCs w:val="24"/>
        </w:rPr>
        <w:t>29840</w:t>
      </w:r>
      <w:r>
        <w:rPr>
          <w:rFonts w:ascii="Times New Roman" w:hAnsi="Times New Roman"/>
          <w:b w:val="0"/>
          <w:sz w:val="24"/>
          <w:szCs w:val="24"/>
        </w:rPr>
        <w:t>4,</w:t>
      </w:r>
      <w:r w:rsidRPr="009E7D5D">
        <w:rPr>
          <w:rFonts w:ascii="Times New Roman" w:hAnsi="Times New Roman"/>
          <w:b w:val="0"/>
          <w:sz w:val="24"/>
          <w:szCs w:val="24"/>
        </w:rPr>
        <w:t xml:space="preserve"> Республика Крым, </w:t>
      </w:r>
      <w:r>
        <w:rPr>
          <w:rFonts w:ascii="Times New Roman" w:hAnsi="Times New Roman"/>
          <w:b w:val="0"/>
          <w:sz w:val="24"/>
          <w:szCs w:val="24"/>
        </w:rPr>
        <w:t xml:space="preserve">р-н Бахчисарайский, </w:t>
      </w:r>
      <w:proofErr w:type="spellStart"/>
      <w:r w:rsidRPr="009E7D5D">
        <w:rPr>
          <w:rFonts w:ascii="Times New Roman" w:hAnsi="Times New Roman"/>
          <w:b w:val="0"/>
          <w:sz w:val="24"/>
          <w:szCs w:val="24"/>
        </w:rPr>
        <w:t>г.Бахчисарай</w:t>
      </w:r>
      <w:proofErr w:type="spellEnd"/>
      <w:r w:rsidRPr="009E7D5D">
        <w:rPr>
          <w:rFonts w:ascii="Times New Roman" w:hAnsi="Times New Roman"/>
          <w:b w:val="0"/>
          <w:sz w:val="24"/>
          <w:szCs w:val="24"/>
        </w:rPr>
        <w:t xml:space="preserve">, ул. </w:t>
      </w:r>
      <w:r>
        <w:rPr>
          <w:rFonts w:ascii="Times New Roman" w:hAnsi="Times New Roman"/>
          <w:b w:val="0"/>
          <w:sz w:val="24"/>
          <w:szCs w:val="24"/>
        </w:rPr>
        <w:t>Гагарина, д.9А;</w:t>
      </w:r>
    </w:p>
    <w:bookmarkEnd w:id="5"/>
    <w:p w14:paraId="7DF3354C" w14:textId="05B00AD0" w:rsidR="007179EA" w:rsidRPr="009E7D5D" w:rsidRDefault="007179EA" w:rsidP="007179EA">
      <w:pPr>
        <w:spacing w:after="0" w:line="240" w:lineRule="auto"/>
        <w:ind w:firstLine="709"/>
        <w:jc w:val="both"/>
        <w:rPr>
          <w:rFonts w:ascii="Times New Roman" w:hAnsi="Times New Roman"/>
          <w:b w:val="0"/>
          <w:sz w:val="24"/>
          <w:szCs w:val="24"/>
        </w:rPr>
      </w:pPr>
      <w:r>
        <w:rPr>
          <w:rFonts w:ascii="Times New Roman" w:hAnsi="Times New Roman"/>
          <w:b w:val="0"/>
          <w:sz w:val="24"/>
          <w:szCs w:val="24"/>
        </w:rPr>
        <w:t xml:space="preserve">- </w:t>
      </w:r>
      <w:r w:rsidRPr="009E7D5D">
        <w:rPr>
          <w:rFonts w:ascii="Times New Roman" w:hAnsi="Times New Roman"/>
          <w:b w:val="0"/>
          <w:sz w:val="24"/>
          <w:szCs w:val="24"/>
        </w:rPr>
        <w:t>29840</w:t>
      </w:r>
      <w:r>
        <w:rPr>
          <w:rFonts w:ascii="Times New Roman" w:hAnsi="Times New Roman"/>
          <w:b w:val="0"/>
          <w:sz w:val="24"/>
          <w:szCs w:val="24"/>
        </w:rPr>
        <w:t>3,</w:t>
      </w:r>
      <w:r w:rsidRPr="009E7D5D">
        <w:rPr>
          <w:rFonts w:ascii="Times New Roman" w:hAnsi="Times New Roman"/>
          <w:b w:val="0"/>
          <w:sz w:val="24"/>
          <w:szCs w:val="24"/>
        </w:rPr>
        <w:t xml:space="preserve"> Республика Крым, </w:t>
      </w:r>
      <w:r>
        <w:rPr>
          <w:rFonts w:ascii="Times New Roman" w:hAnsi="Times New Roman"/>
          <w:b w:val="0"/>
          <w:sz w:val="24"/>
          <w:szCs w:val="24"/>
        </w:rPr>
        <w:t xml:space="preserve">р-н Бахчисарайский, </w:t>
      </w:r>
      <w:proofErr w:type="spellStart"/>
      <w:r w:rsidRPr="009E7D5D">
        <w:rPr>
          <w:rFonts w:ascii="Times New Roman" w:hAnsi="Times New Roman"/>
          <w:b w:val="0"/>
          <w:sz w:val="24"/>
          <w:szCs w:val="24"/>
        </w:rPr>
        <w:t>г.Бахчисарай</w:t>
      </w:r>
      <w:proofErr w:type="spellEnd"/>
      <w:r w:rsidRPr="009E7D5D">
        <w:rPr>
          <w:rFonts w:ascii="Times New Roman" w:hAnsi="Times New Roman"/>
          <w:b w:val="0"/>
          <w:sz w:val="24"/>
          <w:szCs w:val="24"/>
        </w:rPr>
        <w:t>, ул.</w:t>
      </w:r>
      <w:r>
        <w:rPr>
          <w:rFonts w:ascii="Times New Roman" w:hAnsi="Times New Roman"/>
          <w:b w:val="0"/>
          <w:sz w:val="24"/>
          <w:szCs w:val="24"/>
        </w:rPr>
        <w:t xml:space="preserve"> Задорожная, д.14.</w:t>
      </w:r>
    </w:p>
    <w:p w14:paraId="2BAD707E" w14:textId="77777777" w:rsidR="00F03F07" w:rsidRPr="009E7D5D" w:rsidRDefault="00816F77" w:rsidP="00223164">
      <w:pPr>
        <w:spacing w:after="0" w:line="240" w:lineRule="auto"/>
        <w:ind w:firstLine="709"/>
        <w:jc w:val="both"/>
        <w:rPr>
          <w:rFonts w:ascii="Times New Roman" w:hAnsi="Times New Roman"/>
          <w:b w:val="0"/>
          <w:sz w:val="24"/>
          <w:szCs w:val="24"/>
          <w:lang w:val="uk-UA"/>
        </w:rPr>
      </w:pPr>
      <w:r w:rsidRPr="009E7D5D">
        <w:rPr>
          <w:rFonts w:ascii="Times New Roman" w:hAnsi="Times New Roman"/>
          <w:b w:val="0"/>
          <w:i/>
          <w:sz w:val="24"/>
          <w:szCs w:val="24"/>
        </w:rPr>
        <w:t>Телефон:</w:t>
      </w:r>
      <w:r w:rsidR="00FE5312" w:rsidRPr="009E7D5D">
        <w:rPr>
          <w:rFonts w:ascii="Times New Roman" w:hAnsi="Times New Roman"/>
          <w:b w:val="0"/>
          <w:sz w:val="24"/>
          <w:szCs w:val="24"/>
        </w:rPr>
        <w:t xml:space="preserve"> </w:t>
      </w:r>
      <w:r w:rsidR="00FE5312" w:rsidRPr="009E7D5D">
        <w:rPr>
          <w:rFonts w:ascii="Times New Roman" w:hAnsi="Times New Roman"/>
          <w:b w:val="0"/>
          <w:sz w:val="24"/>
          <w:szCs w:val="24"/>
          <w:lang w:val="uk-UA"/>
        </w:rPr>
        <w:t>8 (06554) 5-37-84</w:t>
      </w:r>
    </w:p>
    <w:p w14:paraId="37C161CC" w14:textId="77777777" w:rsidR="00816F77" w:rsidRPr="009E7D5D" w:rsidRDefault="00816F77" w:rsidP="00223164">
      <w:pPr>
        <w:spacing w:after="0" w:line="240" w:lineRule="auto"/>
        <w:ind w:firstLine="709"/>
        <w:jc w:val="both"/>
        <w:rPr>
          <w:rFonts w:ascii="Times New Roman" w:hAnsi="Times New Roman"/>
          <w:b w:val="0"/>
          <w:sz w:val="24"/>
          <w:szCs w:val="24"/>
          <w:highlight w:val="yellow"/>
        </w:rPr>
      </w:pPr>
      <w:r w:rsidRPr="009E7D5D">
        <w:rPr>
          <w:rFonts w:ascii="Times New Roman" w:hAnsi="Times New Roman"/>
          <w:b w:val="0"/>
          <w:i/>
          <w:sz w:val="24"/>
          <w:szCs w:val="24"/>
        </w:rPr>
        <w:t>Электронный адрес:</w:t>
      </w:r>
      <w:r w:rsidR="00FE5312" w:rsidRPr="009E7D5D">
        <w:rPr>
          <w:rFonts w:ascii="Times New Roman" w:hAnsi="Times New Roman"/>
          <w:sz w:val="24"/>
          <w:szCs w:val="24"/>
        </w:rPr>
        <w:t xml:space="preserve"> </w:t>
      </w:r>
      <w:r w:rsidR="00FE5312" w:rsidRPr="009E7D5D">
        <w:rPr>
          <w:rFonts w:ascii="Times New Roman" w:hAnsi="Times New Roman"/>
          <w:b w:val="0"/>
          <w:sz w:val="24"/>
          <w:szCs w:val="24"/>
        </w:rPr>
        <w:t>sadik_krasnay-shapochka@crimeaedu.ru</w:t>
      </w:r>
    </w:p>
    <w:p w14:paraId="10D1A8A7" w14:textId="77777777" w:rsidR="00816F77" w:rsidRPr="009E7D5D" w:rsidRDefault="00816F77" w:rsidP="00223164">
      <w:pPr>
        <w:spacing w:after="0" w:line="240" w:lineRule="auto"/>
        <w:ind w:firstLine="709"/>
        <w:jc w:val="both"/>
        <w:rPr>
          <w:rFonts w:ascii="Times New Roman" w:eastAsia="Calibri" w:hAnsi="Times New Roman"/>
          <w:sz w:val="24"/>
          <w:szCs w:val="24"/>
        </w:rPr>
      </w:pPr>
      <w:r w:rsidRPr="009E7D5D">
        <w:rPr>
          <w:rFonts w:ascii="Times New Roman" w:hAnsi="Times New Roman"/>
          <w:b w:val="0"/>
          <w:i/>
          <w:sz w:val="24"/>
          <w:szCs w:val="24"/>
        </w:rPr>
        <w:t xml:space="preserve">Сайт: </w:t>
      </w:r>
      <w:hyperlink r:id="rId9" w:history="1">
        <w:r w:rsidR="00FE5312" w:rsidRPr="009E7D5D">
          <w:rPr>
            <w:rStyle w:val="a4"/>
            <w:rFonts w:ascii="Times New Roman" w:eastAsia="Calibri" w:hAnsi="Times New Roman"/>
            <w:sz w:val="24"/>
            <w:szCs w:val="24"/>
            <w:lang w:val="en-US"/>
          </w:rPr>
          <w:t>https</w:t>
        </w:r>
        <w:r w:rsidR="00FE5312" w:rsidRPr="009E7D5D">
          <w:rPr>
            <w:rStyle w:val="a4"/>
            <w:rFonts w:ascii="Times New Roman" w:eastAsia="Calibri" w:hAnsi="Times New Roman"/>
            <w:sz w:val="24"/>
            <w:szCs w:val="24"/>
          </w:rPr>
          <w:t>://</w:t>
        </w:r>
        <w:proofErr w:type="spellStart"/>
        <w:r w:rsidR="00FE5312" w:rsidRPr="009E7D5D">
          <w:rPr>
            <w:rStyle w:val="a4"/>
            <w:rFonts w:ascii="Times New Roman" w:eastAsia="Calibri" w:hAnsi="Times New Roman"/>
            <w:sz w:val="24"/>
            <w:szCs w:val="24"/>
            <w:lang w:val="en-US"/>
          </w:rPr>
          <w:t>bhkshapochka</w:t>
        </w:r>
        <w:proofErr w:type="spellEnd"/>
        <w:r w:rsidR="00FE5312" w:rsidRPr="009E7D5D">
          <w:rPr>
            <w:rStyle w:val="a4"/>
            <w:rFonts w:ascii="Times New Roman" w:eastAsia="Calibri" w:hAnsi="Times New Roman"/>
            <w:sz w:val="24"/>
            <w:szCs w:val="24"/>
          </w:rPr>
          <w:t>5.</w:t>
        </w:r>
        <w:proofErr w:type="spellStart"/>
        <w:r w:rsidR="00FE5312" w:rsidRPr="009E7D5D">
          <w:rPr>
            <w:rStyle w:val="a4"/>
            <w:rFonts w:ascii="Times New Roman" w:eastAsia="Calibri" w:hAnsi="Times New Roman"/>
            <w:sz w:val="24"/>
            <w:szCs w:val="24"/>
            <w:lang w:val="en-US"/>
          </w:rPr>
          <w:t>eduds</w:t>
        </w:r>
        <w:proofErr w:type="spellEnd"/>
        <w:r w:rsidR="00FE5312" w:rsidRPr="009E7D5D">
          <w:rPr>
            <w:rStyle w:val="a4"/>
            <w:rFonts w:ascii="Times New Roman" w:eastAsia="Calibri" w:hAnsi="Times New Roman"/>
            <w:sz w:val="24"/>
            <w:szCs w:val="24"/>
          </w:rPr>
          <w:t>.</w:t>
        </w:r>
        <w:proofErr w:type="spellStart"/>
        <w:r w:rsidR="00FE5312" w:rsidRPr="009E7D5D">
          <w:rPr>
            <w:rStyle w:val="a4"/>
            <w:rFonts w:ascii="Times New Roman" w:eastAsia="Calibri" w:hAnsi="Times New Roman"/>
            <w:sz w:val="24"/>
            <w:szCs w:val="24"/>
            <w:lang w:val="en-US"/>
          </w:rPr>
          <w:t>ru</w:t>
        </w:r>
        <w:proofErr w:type="spellEnd"/>
      </w:hyperlink>
    </w:p>
    <w:p w14:paraId="572DB933" w14:textId="5078DC30" w:rsidR="00EB2537" w:rsidRPr="00EB2537" w:rsidRDefault="00EB2537" w:rsidP="00223164">
      <w:pPr>
        <w:spacing w:after="0" w:line="240" w:lineRule="auto"/>
        <w:ind w:firstLine="709"/>
        <w:jc w:val="both"/>
        <w:rPr>
          <w:rFonts w:ascii="Times New Roman" w:hAnsi="Times New Roman"/>
          <w:b w:val="0"/>
          <w:bCs w:val="0"/>
          <w:sz w:val="24"/>
          <w:szCs w:val="24"/>
        </w:rPr>
      </w:pPr>
      <w:r w:rsidRPr="00EB2537">
        <w:rPr>
          <w:rFonts w:ascii="Times New Roman" w:hAnsi="Times New Roman"/>
          <w:b w:val="0"/>
          <w:bCs w:val="0"/>
          <w:sz w:val="24"/>
          <w:szCs w:val="24"/>
        </w:rPr>
        <w:t>Допускается по согласованию с учредителем функционирование групп в режиме: полного дня (10,8-часового пребывания); кратковременного пребывания (от 3 до 5 часов в день), организация работы групп компенсирующей и комбинированной направленности.</w:t>
      </w:r>
    </w:p>
    <w:p w14:paraId="6760F31A" w14:textId="061299B0" w:rsidR="00816F77" w:rsidRPr="009E7D5D" w:rsidRDefault="003A53A4"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В МБДОУ «ДС №5 «Крас</w:t>
      </w:r>
      <w:r w:rsidR="00816F77" w:rsidRPr="009E7D5D">
        <w:rPr>
          <w:rFonts w:ascii="Times New Roman" w:hAnsi="Times New Roman"/>
          <w:b w:val="0"/>
          <w:sz w:val="24"/>
          <w:szCs w:val="24"/>
        </w:rPr>
        <w:t xml:space="preserve">ная шапочка» </w:t>
      </w:r>
      <w:proofErr w:type="spellStart"/>
      <w:r w:rsidR="00816F77" w:rsidRPr="009E7D5D">
        <w:rPr>
          <w:rFonts w:ascii="Times New Roman" w:hAnsi="Times New Roman"/>
          <w:b w:val="0"/>
          <w:sz w:val="24"/>
          <w:szCs w:val="24"/>
        </w:rPr>
        <w:t>г.Бахчисарай</w:t>
      </w:r>
      <w:proofErr w:type="spellEnd"/>
      <w:r w:rsidR="00816F77" w:rsidRPr="009E7D5D">
        <w:rPr>
          <w:rFonts w:ascii="Times New Roman" w:hAnsi="Times New Roman"/>
          <w:b w:val="0"/>
          <w:sz w:val="24"/>
          <w:szCs w:val="24"/>
        </w:rPr>
        <w:t xml:space="preserve"> имеется: </w:t>
      </w:r>
      <w:r w:rsidR="0067072F">
        <w:rPr>
          <w:rFonts w:ascii="Times New Roman" w:hAnsi="Times New Roman"/>
          <w:b w:val="0"/>
          <w:sz w:val="24"/>
          <w:szCs w:val="24"/>
        </w:rPr>
        <w:t>30</w:t>
      </w:r>
      <w:r w:rsidR="00816F77" w:rsidRPr="009E7D5D">
        <w:rPr>
          <w:rFonts w:ascii="Times New Roman" w:hAnsi="Times New Roman"/>
          <w:b w:val="0"/>
          <w:sz w:val="24"/>
          <w:szCs w:val="24"/>
        </w:rPr>
        <w:t xml:space="preserve"> групповых помещений, </w:t>
      </w:r>
      <w:r w:rsidR="0067072F">
        <w:rPr>
          <w:rFonts w:ascii="Times New Roman" w:hAnsi="Times New Roman"/>
          <w:b w:val="0"/>
          <w:sz w:val="24"/>
          <w:szCs w:val="24"/>
        </w:rPr>
        <w:t>6</w:t>
      </w:r>
      <w:r w:rsidR="00816F77" w:rsidRPr="009E7D5D">
        <w:rPr>
          <w:rFonts w:ascii="Times New Roman" w:hAnsi="Times New Roman"/>
          <w:b w:val="0"/>
          <w:sz w:val="24"/>
          <w:szCs w:val="24"/>
        </w:rPr>
        <w:t xml:space="preserve"> музыкально-физкультурных зал</w:t>
      </w:r>
      <w:r w:rsidR="0067072F">
        <w:rPr>
          <w:rFonts w:ascii="Times New Roman" w:hAnsi="Times New Roman"/>
          <w:b w:val="0"/>
          <w:sz w:val="24"/>
          <w:szCs w:val="24"/>
        </w:rPr>
        <w:t>ов</w:t>
      </w:r>
      <w:r w:rsidR="00816F77" w:rsidRPr="009E7D5D">
        <w:rPr>
          <w:rFonts w:ascii="Times New Roman" w:hAnsi="Times New Roman"/>
          <w:b w:val="0"/>
          <w:sz w:val="24"/>
          <w:szCs w:val="24"/>
        </w:rPr>
        <w:t xml:space="preserve">, кабинет заведующего, </w:t>
      </w:r>
      <w:r w:rsidR="00FE5312" w:rsidRPr="009E7D5D">
        <w:rPr>
          <w:rFonts w:ascii="Times New Roman" w:hAnsi="Times New Roman"/>
          <w:b w:val="0"/>
          <w:sz w:val="24"/>
          <w:szCs w:val="24"/>
        </w:rPr>
        <w:t>методически</w:t>
      </w:r>
      <w:r w:rsidR="0067072F">
        <w:rPr>
          <w:rFonts w:ascii="Times New Roman" w:hAnsi="Times New Roman"/>
          <w:b w:val="0"/>
          <w:sz w:val="24"/>
          <w:szCs w:val="24"/>
        </w:rPr>
        <w:t>е</w:t>
      </w:r>
      <w:r w:rsidR="00FE5312" w:rsidRPr="009E7D5D">
        <w:rPr>
          <w:rFonts w:ascii="Times New Roman" w:hAnsi="Times New Roman"/>
          <w:b w:val="0"/>
          <w:sz w:val="24"/>
          <w:szCs w:val="24"/>
        </w:rPr>
        <w:t xml:space="preserve"> кабинет</w:t>
      </w:r>
      <w:r w:rsidR="0067072F">
        <w:rPr>
          <w:rFonts w:ascii="Times New Roman" w:hAnsi="Times New Roman"/>
          <w:b w:val="0"/>
          <w:sz w:val="24"/>
          <w:szCs w:val="24"/>
        </w:rPr>
        <w:t>ы</w:t>
      </w:r>
      <w:r w:rsidR="00FE5312" w:rsidRPr="009E7D5D">
        <w:rPr>
          <w:rFonts w:ascii="Times New Roman" w:hAnsi="Times New Roman"/>
          <w:b w:val="0"/>
          <w:sz w:val="24"/>
          <w:szCs w:val="24"/>
        </w:rPr>
        <w:t>, кабинет</w:t>
      </w:r>
      <w:r w:rsidR="00EB2537">
        <w:rPr>
          <w:rFonts w:ascii="Times New Roman" w:hAnsi="Times New Roman"/>
          <w:b w:val="0"/>
          <w:sz w:val="24"/>
          <w:szCs w:val="24"/>
        </w:rPr>
        <w:t>ы</w:t>
      </w:r>
      <w:r w:rsidR="00FE5312" w:rsidRPr="009E7D5D">
        <w:rPr>
          <w:rFonts w:ascii="Times New Roman" w:hAnsi="Times New Roman"/>
          <w:b w:val="0"/>
          <w:sz w:val="24"/>
          <w:szCs w:val="24"/>
        </w:rPr>
        <w:t xml:space="preserve"> учител</w:t>
      </w:r>
      <w:r w:rsidR="00EB2537">
        <w:rPr>
          <w:rFonts w:ascii="Times New Roman" w:hAnsi="Times New Roman"/>
          <w:b w:val="0"/>
          <w:sz w:val="24"/>
          <w:szCs w:val="24"/>
        </w:rPr>
        <w:t>ей</w:t>
      </w:r>
      <w:r w:rsidR="00FE5312" w:rsidRPr="009E7D5D">
        <w:rPr>
          <w:rFonts w:ascii="Times New Roman" w:hAnsi="Times New Roman"/>
          <w:b w:val="0"/>
          <w:sz w:val="24"/>
          <w:szCs w:val="24"/>
        </w:rPr>
        <w:t>-логопед</w:t>
      </w:r>
      <w:r w:rsidR="00EB2537">
        <w:rPr>
          <w:rFonts w:ascii="Times New Roman" w:hAnsi="Times New Roman"/>
          <w:b w:val="0"/>
          <w:sz w:val="24"/>
          <w:szCs w:val="24"/>
        </w:rPr>
        <w:t>ов</w:t>
      </w:r>
      <w:r w:rsidR="00FE5312" w:rsidRPr="009E7D5D">
        <w:rPr>
          <w:rFonts w:ascii="Times New Roman" w:hAnsi="Times New Roman"/>
          <w:b w:val="0"/>
          <w:sz w:val="24"/>
          <w:szCs w:val="24"/>
        </w:rPr>
        <w:t xml:space="preserve">, кабинет инструктора по физической культуре, </w:t>
      </w:r>
      <w:r w:rsidR="0067072F">
        <w:rPr>
          <w:rFonts w:ascii="Times New Roman" w:hAnsi="Times New Roman"/>
          <w:b w:val="0"/>
          <w:sz w:val="24"/>
          <w:szCs w:val="24"/>
        </w:rPr>
        <w:t xml:space="preserve">кабинеты педагогов-психологов, </w:t>
      </w:r>
      <w:r w:rsidR="00FE5312" w:rsidRPr="009E7D5D">
        <w:rPr>
          <w:rFonts w:ascii="Times New Roman" w:hAnsi="Times New Roman"/>
          <w:b w:val="0"/>
          <w:sz w:val="24"/>
          <w:szCs w:val="24"/>
        </w:rPr>
        <w:t>медицински</w:t>
      </w:r>
      <w:r w:rsidR="0067072F">
        <w:rPr>
          <w:rFonts w:ascii="Times New Roman" w:hAnsi="Times New Roman"/>
          <w:b w:val="0"/>
          <w:sz w:val="24"/>
          <w:szCs w:val="24"/>
        </w:rPr>
        <w:t>е</w:t>
      </w:r>
      <w:r w:rsidR="00FE5312" w:rsidRPr="009E7D5D">
        <w:rPr>
          <w:rFonts w:ascii="Times New Roman" w:hAnsi="Times New Roman"/>
          <w:b w:val="0"/>
          <w:sz w:val="24"/>
          <w:szCs w:val="24"/>
        </w:rPr>
        <w:t xml:space="preserve"> блок</w:t>
      </w:r>
      <w:r w:rsidR="0067072F">
        <w:rPr>
          <w:rFonts w:ascii="Times New Roman" w:hAnsi="Times New Roman"/>
          <w:b w:val="0"/>
          <w:sz w:val="24"/>
          <w:szCs w:val="24"/>
        </w:rPr>
        <w:t>и</w:t>
      </w:r>
      <w:r w:rsidR="00FE5312" w:rsidRPr="009E7D5D">
        <w:rPr>
          <w:rFonts w:ascii="Times New Roman" w:hAnsi="Times New Roman"/>
          <w:b w:val="0"/>
          <w:sz w:val="24"/>
          <w:szCs w:val="24"/>
        </w:rPr>
        <w:t>, пищеблок</w:t>
      </w:r>
      <w:r w:rsidR="0067072F">
        <w:rPr>
          <w:rFonts w:ascii="Times New Roman" w:hAnsi="Times New Roman"/>
          <w:b w:val="0"/>
          <w:sz w:val="24"/>
          <w:szCs w:val="24"/>
        </w:rPr>
        <w:t>и</w:t>
      </w:r>
      <w:r w:rsidR="00FE5312" w:rsidRPr="009E7D5D">
        <w:rPr>
          <w:rFonts w:ascii="Times New Roman" w:hAnsi="Times New Roman"/>
          <w:b w:val="0"/>
          <w:sz w:val="24"/>
          <w:szCs w:val="24"/>
        </w:rPr>
        <w:t>, прачечн</w:t>
      </w:r>
      <w:r w:rsidR="0067072F">
        <w:rPr>
          <w:rFonts w:ascii="Times New Roman" w:hAnsi="Times New Roman"/>
          <w:b w:val="0"/>
          <w:sz w:val="24"/>
          <w:szCs w:val="24"/>
        </w:rPr>
        <w:t>ые</w:t>
      </w:r>
      <w:r w:rsidR="00FE5312" w:rsidRPr="009E7D5D">
        <w:rPr>
          <w:rFonts w:ascii="Times New Roman" w:hAnsi="Times New Roman"/>
          <w:b w:val="0"/>
          <w:sz w:val="24"/>
          <w:szCs w:val="24"/>
        </w:rPr>
        <w:t>. Группы полностью оборудованы для пребывания и развития детей дошкольного возраста.</w:t>
      </w:r>
    </w:p>
    <w:p w14:paraId="0D5B1F8A" w14:textId="09356287" w:rsidR="001D4250" w:rsidRPr="009E7D5D" w:rsidRDefault="001D4250"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На территории МБДОУ размещены оборудованные игровые площадки, есть спортивная площадка. Деятельность МБДОУ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7BD5A49B" w14:textId="77777777" w:rsidR="001D4250" w:rsidRPr="009E7D5D" w:rsidRDefault="00F94AF7" w:rsidP="00223164">
      <w:pPr>
        <w:spacing w:after="0" w:line="240" w:lineRule="auto"/>
        <w:ind w:firstLine="709"/>
        <w:jc w:val="both"/>
        <w:rPr>
          <w:rFonts w:ascii="Times New Roman" w:hAnsi="Times New Roman"/>
          <w:b w:val="0"/>
          <w:i/>
          <w:sz w:val="24"/>
          <w:szCs w:val="24"/>
        </w:rPr>
      </w:pPr>
      <w:r w:rsidRPr="009E7D5D">
        <w:rPr>
          <w:rFonts w:ascii="Times New Roman" w:hAnsi="Times New Roman"/>
          <w:b w:val="0"/>
          <w:i/>
          <w:sz w:val="24"/>
          <w:szCs w:val="24"/>
        </w:rPr>
        <w:t>Нормативные документы, регламентирующие реализацию образовательной программы МБДОУ «ДС №5</w:t>
      </w:r>
      <w:r w:rsidR="00DE0C03" w:rsidRPr="009E7D5D">
        <w:rPr>
          <w:rFonts w:ascii="Times New Roman" w:hAnsi="Times New Roman"/>
          <w:b w:val="0"/>
          <w:i/>
          <w:sz w:val="24"/>
          <w:szCs w:val="24"/>
        </w:rPr>
        <w:t xml:space="preserve"> «Красная шапочка» </w:t>
      </w:r>
      <w:proofErr w:type="spellStart"/>
      <w:r w:rsidR="00DE0C03" w:rsidRPr="009E7D5D">
        <w:rPr>
          <w:rFonts w:ascii="Times New Roman" w:hAnsi="Times New Roman"/>
          <w:b w:val="0"/>
          <w:i/>
          <w:sz w:val="24"/>
          <w:szCs w:val="24"/>
        </w:rPr>
        <w:t>г.Бахчисарай</w:t>
      </w:r>
      <w:proofErr w:type="spellEnd"/>
      <w:r w:rsidR="00DE0C03" w:rsidRPr="009E7D5D">
        <w:rPr>
          <w:rFonts w:ascii="Times New Roman" w:hAnsi="Times New Roman"/>
          <w:b w:val="0"/>
          <w:i/>
          <w:sz w:val="24"/>
          <w:szCs w:val="24"/>
        </w:rPr>
        <w:t>.</w:t>
      </w:r>
    </w:p>
    <w:p w14:paraId="4E18C658" w14:textId="0C94931A" w:rsidR="00DE0C03" w:rsidRDefault="00DE0C03" w:rsidP="00223164">
      <w:pPr>
        <w:spacing w:after="0" w:line="240" w:lineRule="auto"/>
        <w:ind w:firstLine="709"/>
        <w:jc w:val="both"/>
        <w:rPr>
          <w:rFonts w:ascii="Times New Roman" w:hAnsi="Times New Roman"/>
          <w:i/>
          <w:sz w:val="24"/>
          <w:szCs w:val="24"/>
        </w:rPr>
      </w:pPr>
      <w:r w:rsidRPr="009E7D5D">
        <w:rPr>
          <w:rFonts w:ascii="Times New Roman" w:hAnsi="Times New Roman"/>
          <w:i/>
          <w:sz w:val="24"/>
          <w:szCs w:val="24"/>
        </w:rPr>
        <w:t>Документы федерального уровня:</w:t>
      </w:r>
    </w:p>
    <w:p w14:paraId="3ADBF5A8" w14:textId="09303C19" w:rsidR="004C29A3" w:rsidRPr="004C29A3" w:rsidRDefault="004C29A3" w:rsidP="004C29A3">
      <w:pPr>
        <w:spacing w:after="0" w:line="240" w:lineRule="auto"/>
        <w:ind w:firstLine="709"/>
        <w:jc w:val="both"/>
        <w:rPr>
          <w:rFonts w:ascii="Times New Roman" w:hAnsi="Times New Roman"/>
          <w:b w:val="0"/>
          <w:bCs w:val="0"/>
          <w:sz w:val="24"/>
          <w:szCs w:val="24"/>
        </w:rPr>
      </w:pPr>
      <w:bookmarkStart w:id="6" w:name="_Hlk209180163"/>
      <w:r>
        <w:rPr>
          <w:rFonts w:ascii="Times New Roman" w:hAnsi="Times New Roman"/>
          <w:b w:val="0"/>
          <w:bCs w:val="0"/>
          <w:sz w:val="24"/>
          <w:szCs w:val="24"/>
        </w:rPr>
        <w:t xml:space="preserve">1. </w:t>
      </w:r>
      <w:r w:rsidRPr="004C29A3">
        <w:rPr>
          <w:rFonts w:ascii="Times New Roman" w:hAnsi="Times New Roman"/>
          <w:b w:val="0"/>
          <w:bCs w:val="0"/>
          <w:sz w:val="24"/>
          <w:szCs w:val="24"/>
        </w:rPr>
        <w:t>Федеральный закон Российской Федерации от 29.12.2012г. № 273-ФЗ</w:t>
      </w:r>
      <w:r>
        <w:rPr>
          <w:rFonts w:ascii="Times New Roman" w:hAnsi="Times New Roman"/>
          <w:b w:val="0"/>
          <w:bCs w:val="0"/>
          <w:sz w:val="24"/>
          <w:szCs w:val="24"/>
        </w:rPr>
        <w:t xml:space="preserve"> </w:t>
      </w:r>
      <w:r w:rsidRPr="004C29A3">
        <w:rPr>
          <w:rFonts w:ascii="Times New Roman" w:hAnsi="Times New Roman"/>
          <w:b w:val="0"/>
          <w:bCs w:val="0"/>
          <w:sz w:val="24"/>
          <w:szCs w:val="24"/>
        </w:rPr>
        <w:t xml:space="preserve">«Об образовании в Российской Федерации» </w:t>
      </w:r>
      <w:r w:rsidR="00B87AC2">
        <w:rPr>
          <w:rFonts w:ascii="Times New Roman" w:hAnsi="Times New Roman"/>
          <w:b w:val="0"/>
          <w:bCs w:val="0"/>
          <w:sz w:val="24"/>
          <w:szCs w:val="24"/>
        </w:rPr>
        <w:t>(</w:t>
      </w:r>
      <w:r>
        <w:rPr>
          <w:rFonts w:ascii="Times New Roman" w:hAnsi="Times New Roman"/>
          <w:b w:val="0"/>
          <w:bCs w:val="0"/>
          <w:sz w:val="24"/>
          <w:szCs w:val="24"/>
        </w:rPr>
        <w:t>в действующей редакции</w:t>
      </w:r>
      <w:r w:rsidR="00B87AC2">
        <w:rPr>
          <w:rFonts w:ascii="Times New Roman" w:hAnsi="Times New Roman"/>
          <w:b w:val="0"/>
          <w:bCs w:val="0"/>
          <w:sz w:val="24"/>
          <w:szCs w:val="24"/>
        </w:rPr>
        <w:t>)</w:t>
      </w:r>
      <w:r w:rsidRPr="004C29A3">
        <w:rPr>
          <w:rFonts w:ascii="Times New Roman" w:hAnsi="Times New Roman"/>
          <w:b w:val="0"/>
          <w:bCs w:val="0"/>
          <w:sz w:val="24"/>
          <w:szCs w:val="24"/>
        </w:rPr>
        <w:t xml:space="preserve">; </w:t>
      </w:r>
    </w:p>
    <w:p w14:paraId="277DF783" w14:textId="79F8F12F" w:rsidR="007C2E35" w:rsidRPr="009E7D5D" w:rsidRDefault="004C29A3" w:rsidP="00223164">
      <w:pPr>
        <w:spacing w:after="0" w:line="240" w:lineRule="auto"/>
        <w:ind w:firstLine="709"/>
        <w:jc w:val="both"/>
        <w:rPr>
          <w:rFonts w:ascii="Times New Roman" w:hAnsi="Times New Roman"/>
          <w:b w:val="0"/>
          <w:sz w:val="24"/>
          <w:szCs w:val="24"/>
        </w:rPr>
      </w:pPr>
      <w:r>
        <w:rPr>
          <w:rFonts w:ascii="Times New Roman" w:hAnsi="Times New Roman"/>
          <w:b w:val="0"/>
          <w:sz w:val="24"/>
          <w:szCs w:val="24"/>
        </w:rPr>
        <w:t>2</w:t>
      </w:r>
      <w:r w:rsidR="006B51C4" w:rsidRPr="009E7D5D">
        <w:rPr>
          <w:rFonts w:ascii="Times New Roman" w:hAnsi="Times New Roman"/>
          <w:b w:val="0"/>
          <w:sz w:val="24"/>
          <w:szCs w:val="24"/>
        </w:rPr>
        <w:t>.</w:t>
      </w:r>
      <w:r w:rsidR="00DE0C03" w:rsidRPr="009E7D5D">
        <w:rPr>
          <w:rFonts w:ascii="Times New Roman" w:hAnsi="Times New Roman"/>
          <w:b w:val="0"/>
          <w:sz w:val="24"/>
          <w:szCs w:val="24"/>
        </w:rPr>
        <w:t xml:space="preserve"> </w:t>
      </w:r>
      <w:r w:rsidR="00F94AF7" w:rsidRPr="009E7D5D">
        <w:rPr>
          <w:rFonts w:ascii="Times New Roman" w:hAnsi="Times New Roman"/>
          <w:b w:val="0"/>
          <w:sz w:val="24"/>
          <w:szCs w:val="24"/>
        </w:rPr>
        <w:t xml:space="preserve">Приказ </w:t>
      </w:r>
      <w:r w:rsidR="007C2E35" w:rsidRPr="009E7D5D">
        <w:rPr>
          <w:rFonts w:ascii="Times New Roman" w:hAnsi="Times New Roman"/>
          <w:b w:val="0"/>
          <w:sz w:val="24"/>
          <w:szCs w:val="24"/>
        </w:rPr>
        <w:t xml:space="preserve">Министерства образования и науки РФ от 17 октября 2013г. №1155 «Об утверждении федерального государственного образовательного стандарта дошкольного образования» (зарегистрировано с Минюсте РФ 14 ноября 2013г., №30384) </w:t>
      </w:r>
      <w:r w:rsidR="00B87AC2">
        <w:rPr>
          <w:rFonts w:ascii="Times New Roman" w:hAnsi="Times New Roman"/>
          <w:b w:val="0"/>
          <w:sz w:val="24"/>
          <w:szCs w:val="24"/>
        </w:rPr>
        <w:t>(</w:t>
      </w:r>
      <w:r w:rsidR="00EB2537">
        <w:rPr>
          <w:rFonts w:ascii="Times New Roman" w:hAnsi="Times New Roman"/>
          <w:b w:val="0"/>
          <w:sz w:val="24"/>
          <w:szCs w:val="24"/>
        </w:rPr>
        <w:t xml:space="preserve">в действующей </w:t>
      </w:r>
      <w:r>
        <w:rPr>
          <w:rFonts w:ascii="Times New Roman" w:hAnsi="Times New Roman"/>
          <w:b w:val="0"/>
          <w:sz w:val="24"/>
          <w:szCs w:val="24"/>
        </w:rPr>
        <w:t>р</w:t>
      </w:r>
      <w:r w:rsidR="00EB2537">
        <w:rPr>
          <w:rFonts w:ascii="Times New Roman" w:hAnsi="Times New Roman"/>
          <w:b w:val="0"/>
          <w:sz w:val="24"/>
          <w:szCs w:val="24"/>
        </w:rPr>
        <w:t>едакции</w:t>
      </w:r>
      <w:r w:rsidR="00B87AC2">
        <w:rPr>
          <w:rFonts w:ascii="Times New Roman" w:hAnsi="Times New Roman"/>
          <w:b w:val="0"/>
          <w:sz w:val="24"/>
          <w:szCs w:val="24"/>
        </w:rPr>
        <w:t>)</w:t>
      </w:r>
      <w:r w:rsidR="007C2E35" w:rsidRPr="009E7D5D">
        <w:rPr>
          <w:rFonts w:ascii="Times New Roman" w:hAnsi="Times New Roman"/>
          <w:b w:val="0"/>
          <w:sz w:val="24"/>
          <w:szCs w:val="24"/>
        </w:rPr>
        <w:t>;</w:t>
      </w:r>
    </w:p>
    <w:p w14:paraId="6F857F6E" w14:textId="5E25CF50" w:rsidR="004C29A3" w:rsidRPr="009E7D5D" w:rsidRDefault="004C29A3" w:rsidP="004C29A3">
      <w:pPr>
        <w:spacing w:after="0" w:line="240" w:lineRule="auto"/>
        <w:ind w:firstLine="709"/>
        <w:jc w:val="both"/>
        <w:rPr>
          <w:rFonts w:ascii="Times New Roman" w:hAnsi="Times New Roman"/>
          <w:b w:val="0"/>
          <w:sz w:val="24"/>
          <w:szCs w:val="24"/>
        </w:rPr>
      </w:pPr>
      <w:r>
        <w:rPr>
          <w:rFonts w:ascii="Times New Roman" w:hAnsi="Times New Roman"/>
          <w:b w:val="0"/>
          <w:sz w:val="24"/>
          <w:szCs w:val="24"/>
        </w:rPr>
        <w:t>3</w:t>
      </w:r>
      <w:r w:rsidR="007C2E35" w:rsidRPr="009E7D5D">
        <w:rPr>
          <w:rFonts w:ascii="Times New Roman" w:hAnsi="Times New Roman"/>
          <w:b w:val="0"/>
          <w:sz w:val="24"/>
          <w:szCs w:val="24"/>
        </w:rPr>
        <w:t>. Приказ Министерства просвещения Российской Федерации от 25.11.2022 №1028 «Об утверждении федеральной образовательной программы дошкольного образования» (зарегистрирован Министерством юстиции Российской Федерации 28.12.2022 №71847);</w:t>
      </w:r>
      <w:bookmarkStart w:id="7" w:name="_Hlk209082685"/>
    </w:p>
    <w:bookmarkEnd w:id="7"/>
    <w:p w14:paraId="7FDD4163" w14:textId="38BAE809" w:rsidR="004C29A3" w:rsidRPr="004C29A3" w:rsidRDefault="004C29A3" w:rsidP="004C29A3">
      <w:pPr>
        <w:widowControl w:val="0"/>
        <w:autoSpaceDE w:val="0"/>
        <w:autoSpaceDN w:val="0"/>
        <w:adjustRightInd w:val="0"/>
        <w:spacing w:after="0" w:line="240" w:lineRule="auto"/>
        <w:ind w:firstLine="709"/>
        <w:jc w:val="both"/>
        <w:rPr>
          <w:rFonts w:ascii="Times New Roman" w:hAnsi="Times New Roman"/>
          <w:b w:val="0"/>
          <w:bCs w:val="0"/>
          <w:sz w:val="24"/>
          <w:szCs w:val="24"/>
        </w:rPr>
      </w:pPr>
      <w:r>
        <w:rPr>
          <w:rFonts w:ascii="Times New Roman" w:hAnsi="Times New Roman"/>
          <w:b w:val="0"/>
          <w:sz w:val="24"/>
          <w:szCs w:val="24"/>
        </w:rPr>
        <w:t>4</w:t>
      </w:r>
      <w:r w:rsidR="007C2E35" w:rsidRPr="009E7D5D">
        <w:rPr>
          <w:rFonts w:ascii="Times New Roman" w:hAnsi="Times New Roman"/>
          <w:b w:val="0"/>
          <w:sz w:val="24"/>
          <w:szCs w:val="24"/>
        </w:rPr>
        <w:t xml:space="preserve">. </w:t>
      </w:r>
      <w:r w:rsidRPr="004C29A3">
        <w:rPr>
          <w:rFonts w:ascii="Times New Roman" w:hAnsi="Times New Roman"/>
          <w:b w:val="0"/>
          <w:bCs w:val="0"/>
          <w:sz w:val="24"/>
          <w:szCs w:val="24"/>
        </w:rPr>
        <w:t>Приказ Министерства просвещения Российской Федерации от 31.07.2020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w:t>
      </w:r>
      <w:r>
        <w:rPr>
          <w:rFonts w:ascii="Times New Roman" w:hAnsi="Times New Roman"/>
          <w:b w:val="0"/>
          <w:bCs w:val="0"/>
          <w:sz w:val="24"/>
          <w:szCs w:val="24"/>
        </w:rPr>
        <w:t xml:space="preserve"> действующей редакции</w:t>
      </w:r>
      <w:r w:rsidRPr="004C29A3">
        <w:rPr>
          <w:rFonts w:ascii="Times New Roman" w:hAnsi="Times New Roman"/>
          <w:b w:val="0"/>
          <w:bCs w:val="0"/>
          <w:sz w:val="24"/>
          <w:szCs w:val="24"/>
        </w:rPr>
        <w:t>);</w:t>
      </w:r>
    </w:p>
    <w:p w14:paraId="7C495D09" w14:textId="0BC29881" w:rsidR="00B87AC2" w:rsidRPr="00B87AC2" w:rsidRDefault="00B87AC2" w:rsidP="00B87AC2">
      <w:pPr>
        <w:spacing w:after="0" w:line="240" w:lineRule="auto"/>
        <w:ind w:firstLine="709"/>
        <w:jc w:val="both"/>
        <w:rPr>
          <w:rFonts w:ascii="Times New Roman" w:hAnsi="Times New Roman"/>
          <w:b w:val="0"/>
          <w:bCs w:val="0"/>
          <w:sz w:val="24"/>
          <w:szCs w:val="24"/>
        </w:rPr>
      </w:pPr>
      <w:r w:rsidRPr="00B87AC2">
        <w:rPr>
          <w:rFonts w:ascii="Times New Roman" w:hAnsi="Times New Roman"/>
          <w:b w:val="0"/>
          <w:bCs w:val="0"/>
          <w:sz w:val="24"/>
          <w:szCs w:val="24"/>
        </w:rPr>
        <w:lastRenderedPageBreak/>
        <w:t>5. Постановление Правительства Российской Федерации от 01.06.2022 г. № 1195 «Об утверждении Правил осуществления просветительской деятельности»</w:t>
      </w:r>
      <w:r>
        <w:rPr>
          <w:rFonts w:ascii="Times New Roman" w:hAnsi="Times New Roman"/>
          <w:b w:val="0"/>
          <w:bCs w:val="0"/>
          <w:sz w:val="24"/>
          <w:szCs w:val="24"/>
        </w:rPr>
        <w:t>;</w:t>
      </w:r>
    </w:p>
    <w:p w14:paraId="61590173" w14:textId="65337583" w:rsidR="00B87AC2" w:rsidRDefault="00B87AC2" w:rsidP="00B87AC2">
      <w:pPr>
        <w:spacing w:after="0" w:line="240" w:lineRule="auto"/>
        <w:ind w:right="-1" w:firstLine="709"/>
        <w:jc w:val="both"/>
        <w:rPr>
          <w:rFonts w:ascii="Times New Roman" w:hAnsi="Times New Roman"/>
          <w:b w:val="0"/>
          <w:bCs w:val="0"/>
          <w:color w:val="000000"/>
          <w:sz w:val="24"/>
          <w:szCs w:val="24"/>
        </w:rPr>
      </w:pPr>
      <w:r w:rsidRPr="00B87AC2">
        <w:rPr>
          <w:rFonts w:ascii="Times New Roman" w:hAnsi="Times New Roman"/>
          <w:b w:val="0"/>
          <w:bCs w:val="0"/>
          <w:sz w:val="24"/>
          <w:szCs w:val="24"/>
        </w:rPr>
        <w:t>6. Приказ Министерства просвещения Российской Федерации</w:t>
      </w:r>
      <w:r w:rsidRPr="00B87AC2">
        <w:rPr>
          <w:rFonts w:ascii="Times New Roman" w:hAnsi="Times New Roman"/>
          <w:b w:val="0"/>
          <w:bCs w:val="0"/>
          <w:color w:val="000000"/>
          <w:sz w:val="24"/>
          <w:szCs w:val="24"/>
        </w:rPr>
        <w:t xml:space="preserve"> от 25.12.2024г. №1057</w:t>
      </w:r>
      <w:r w:rsidRPr="00B87AC2">
        <w:rPr>
          <w:rFonts w:ascii="Times New Roman" w:hAnsi="Times New Roman"/>
          <w:b w:val="0"/>
          <w:bCs w:val="0"/>
          <w:sz w:val="24"/>
          <w:szCs w:val="24"/>
        </w:rPr>
        <w:t xml:space="preserve"> </w:t>
      </w:r>
      <w:r w:rsidRPr="00B87AC2">
        <w:rPr>
          <w:rFonts w:ascii="Times New Roman" w:hAnsi="Times New Roman"/>
          <w:b w:val="0"/>
          <w:bCs w:val="0"/>
          <w:color w:val="000000"/>
          <w:sz w:val="24"/>
          <w:szCs w:val="24"/>
        </w:rPr>
        <w:t>«Об утверждении перечня средств обучения и воспитания, необходимых для реализации образовательных программ дошкольного образования, присмотра и ухода за детьми в организациях, осуществляющих образовательную деятельность по образовательным программам дошкольного образования, в целях реализации мероприятий государственной программы Российской Федерации «Развитие образования» по капитальному ремонту, строительству и оснащению зданий указанных организаций;</w:t>
      </w:r>
    </w:p>
    <w:p w14:paraId="1E8BB007" w14:textId="2433C7E6" w:rsidR="00910E10" w:rsidRPr="00495691" w:rsidRDefault="00910E10" w:rsidP="00910E10">
      <w:pPr>
        <w:spacing w:after="0" w:line="240" w:lineRule="auto"/>
        <w:ind w:firstLine="709"/>
        <w:jc w:val="both"/>
        <w:rPr>
          <w:rFonts w:ascii="Times New Roman" w:hAnsi="Times New Roman"/>
          <w:b w:val="0"/>
          <w:sz w:val="24"/>
          <w:szCs w:val="24"/>
        </w:rPr>
      </w:pPr>
      <w:r>
        <w:rPr>
          <w:rFonts w:ascii="Times New Roman" w:hAnsi="Times New Roman"/>
          <w:b w:val="0"/>
          <w:sz w:val="24"/>
          <w:szCs w:val="24"/>
        </w:rPr>
        <w:t>7</w:t>
      </w:r>
      <w:r w:rsidRPr="00495691">
        <w:rPr>
          <w:rFonts w:ascii="Times New Roman" w:hAnsi="Times New Roman"/>
          <w:b w:val="0"/>
          <w:sz w:val="24"/>
          <w:szCs w:val="24"/>
        </w:rPr>
        <w:t>. Приказ Министерства здравоохранения и социального развития РФ 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023019BB" w14:textId="7AB6B2A7" w:rsidR="00910E10" w:rsidRPr="00910E10" w:rsidRDefault="00910E10" w:rsidP="00910E10">
      <w:pPr>
        <w:spacing w:after="0" w:line="240" w:lineRule="auto"/>
        <w:ind w:firstLine="709"/>
        <w:jc w:val="both"/>
        <w:rPr>
          <w:rFonts w:ascii="Times New Roman" w:hAnsi="Times New Roman"/>
          <w:b w:val="0"/>
          <w:sz w:val="24"/>
          <w:szCs w:val="24"/>
        </w:rPr>
      </w:pPr>
      <w:r>
        <w:rPr>
          <w:rFonts w:ascii="Times New Roman" w:hAnsi="Times New Roman"/>
          <w:b w:val="0"/>
          <w:sz w:val="24"/>
          <w:szCs w:val="24"/>
        </w:rPr>
        <w:t>8</w:t>
      </w:r>
      <w:r w:rsidRPr="00495691">
        <w:rPr>
          <w:rFonts w:ascii="Times New Roman" w:hAnsi="Times New Roman"/>
          <w:b w:val="0"/>
          <w:sz w:val="24"/>
          <w:szCs w:val="24"/>
        </w:rPr>
        <w:t>. Приказ Министерства труда и социальной защиты РФ от 18 октября 2013г.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3FDCFA3C" w14:textId="25C10C8E" w:rsidR="00B87AC2" w:rsidRPr="00B87AC2" w:rsidRDefault="00910E10" w:rsidP="00B87AC2">
      <w:pPr>
        <w:spacing w:after="0" w:line="240" w:lineRule="auto"/>
        <w:ind w:firstLine="709"/>
        <w:jc w:val="both"/>
        <w:rPr>
          <w:rFonts w:ascii="Times New Roman" w:hAnsi="Times New Roman"/>
          <w:b w:val="0"/>
          <w:bCs w:val="0"/>
          <w:sz w:val="24"/>
          <w:szCs w:val="24"/>
        </w:rPr>
      </w:pPr>
      <w:r>
        <w:rPr>
          <w:rFonts w:ascii="Times New Roman" w:eastAsiaTheme="minorEastAsia" w:hAnsi="Times New Roman"/>
          <w:b w:val="0"/>
          <w:bCs w:val="0"/>
          <w:color w:val="000000" w:themeColor="text1"/>
          <w:kern w:val="24"/>
          <w:sz w:val="24"/>
          <w:szCs w:val="24"/>
        </w:rPr>
        <w:t>9</w:t>
      </w:r>
      <w:r w:rsidR="00B87AC2" w:rsidRPr="00B87AC2">
        <w:rPr>
          <w:rFonts w:ascii="Times New Roman" w:eastAsiaTheme="minorEastAsia" w:hAnsi="Times New Roman"/>
          <w:b w:val="0"/>
          <w:bCs w:val="0"/>
          <w:color w:val="000000" w:themeColor="text1"/>
          <w:kern w:val="24"/>
          <w:sz w:val="24"/>
          <w:szCs w:val="24"/>
        </w:rPr>
        <w:t>. СанПиН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 (зарегистрировано Министерством юстиции Российской Федерации 29.01.2021, регистрационный № 62296), действующим до 1 марта 2027 года;</w:t>
      </w:r>
    </w:p>
    <w:p w14:paraId="1B78B481" w14:textId="12FF4534" w:rsidR="00B87AC2" w:rsidRPr="00B87AC2" w:rsidRDefault="00910E10" w:rsidP="00B87AC2">
      <w:pPr>
        <w:spacing w:after="0" w:line="240" w:lineRule="auto"/>
        <w:ind w:firstLine="709"/>
        <w:jc w:val="both"/>
        <w:rPr>
          <w:rFonts w:ascii="Times New Roman" w:eastAsiaTheme="minorEastAsia" w:hAnsi="Times New Roman"/>
          <w:b w:val="0"/>
          <w:bCs w:val="0"/>
          <w:color w:val="000000" w:themeColor="text1"/>
          <w:kern w:val="24"/>
          <w:sz w:val="24"/>
          <w:szCs w:val="24"/>
        </w:rPr>
      </w:pPr>
      <w:r>
        <w:rPr>
          <w:rFonts w:ascii="Times New Roman" w:eastAsiaTheme="minorEastAsia" w:hAnsi="Times New Roman"/>
          <w:b w:val="0"/>
          <w:bCs w:val="0"/>
          <w:color w:val="000000" w:themeColor="text1"/>
          <w:kern w:val="24"/>
          <w:sz w:val="24"/>
          <w:szCs w:val="24"/>
        </w:rPr>
        <w:t>10</w:t>
      </w:r>
      <w:r w:rsidR="00B87AC2" w:rsidRPr="00B87AC2">
        <w:rPr>
          <w:rFonts w:ascii="Times New Roman" w:eastAsiaTheme="minorEastAsia" w:hAnsi="Times New Roman"/>
          <w:b w:val="0"/>
          <w:bCs w:val="0"/>
          <w:color w:val="000000" w:themeColor="text1"/>
          <w:kern w:val="24"/>
          <w:sz w:val="24"/>
          <w:szCs w:val="24"/>
        </w:rPr>
        <w:t>. СП 2.4.3648-20 - Санитарно-эпидемиологические требования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№28 (зарегистрировано Министерством юстиции Российской Федерации 18.12.2020, регистрационный № 61573), действующим до 1 января 2027 года</w:t>
      </w:r>
      <w:r w:rsidR="002A3CB1">
        <w:rPr>
          <w:rFonts w:ascii="Times New Roman" w:eastAsiaTheme="minorEastAsia" w:hAnsi="Times New Roman"/>
          <w:b w:val="0"/>
          <w:bCs w:val="0"/>
          <w:color w:val="000000" w:themeColor="text1"/>
          <w:kern w:val="24"/>
          <w:sz w:val="24"/>
          <w:szCs w:val="24"/>
        </w:rPr>
        <w:t>;</w:t>
      </w:r>
    </w:p>
    <w:p w14:paraId="47461896" w14:textId="7A1F7DD2" w:rsidR="003944C8" w:rsidRPr="009E7D5D" w:rsidRDefault="00910E10" w:rsidP="00223164">
      <w:pPr>
        <w:spacing w:after="0" w:line="240" w:lineRule="auto"/>
        <w:ind w:firstLine="709"/>
        <w:jc w:val="both"/>
        <w:rPr>
          <w:rFonts w:ascii="Times New Roman" w:hAnsi="Times New Roman"/>
          <w:b w:val="0"/>
          <w:sz w:val="24"/>
          <w:szCs w:val="24"/>
        </w:rPr>
      </w:pPr>
      <w:r>
        <w:rPr>
          <w:rFonts w:ascii="Times New Roman" w:hAnsi="Times New Roman"/>
          <w:b w:val="0"/>
          <w:sz w:val="24"/>
          <w:szCs w:val="24"/>
        </w:rPr>
        <w:t>11</w:t>
      </w:r>
      <w:r w:rsidR="003944C8" w:rsidRPr="009E7D5D">
        <w:rPr>
          <w:rFonts w:ascii="Times New Roman" w:hAnsi="Times New Roman"/>
          <w:b w:val="0"/>
          <w:sz w:val="24"/>
          <w:szCs w:val="24"/>
        </w:rPr>
        <w:t>.</w:t>
      </w:r>
      <w:r w:rsidR="00DE0C03" w:rsidRPr="009E7D5D">
        <w:rPr>
          <w:rFonts w:ascii="Times New Roman" w:hAnsi="Times New Roman"/>
          <w:b w:val="0"/>
          <w:sz w:val="24"/>
          <w:szCs w:val="24"/>
        </w:rPr>
        <w:t xml:space="preserve"> </w:t>
      </w:r>
      <w:r w:rsidR="003944C8" w:rsidRPr="009E7D5D">
        <w:rPr>
          <w:rFonts w:ascii="Times New Roman" w:hAnsi="Times New Roman"/>
          <w:b w:val="0"/>
          <w:sz w:val="24"/>
          <w:szCs w:val="24"/>
        </w:rPr>
        <w:t>Методические рекомендации по реализации Федеральной образовательной программы дошкольного образования</w:t>
      </w:r>
      <w:r w:rsidR="00A4483A" w:rsidRPr="009E7D5D">
        <w:rPr>
          <w:rFonts w:ascii="Times New Roman" w:hAnsi="Times New Roman"/>
          <w:b w:val="0"/>
          <w:sz w:val="24"/>
          <w:szCs w:val="24"/>
        </w:rPr>
        <w:t>,</w:t>
      </w:r>
      <w:r w:rsidR="003944C8" w:rsidRPr="009E7D5D">
        <w:rPr>
          <w:rFonts w:ascii="Times New Roman" w:hAnsi="Times New Roman"/>
          <w:b w:val="0"/>
          <w:sz w:val="24"/>
          <w:szCs w:val="24"/>
        </w:rPr>
        <w:t xml:space="preserve"> 2023 – Текст: электронный/ - </w:t>
      </w:r>
      <w:r w:rsidR="003944C8" w:rsidRPr="009E7D5D">
        <w:rPr>
          <w:rFonts w:ascii="Times New Roman" w:hAnsi="Times New Roman"/>
          <w:b w:val="0"/>
          <w:sz w:val="24"/>
          <w:szCs w:val="24"/>
          <w:lang w:val="en-US"/>
        </w:rPr>
        <w:t>URL</w:t>
      </w:r>
      <w:r w:rsidR="003944C8" w:rsidRPr="009E7D5D">
        <w:rPr>
          <w:rFonts w:ascii="Times New Roman" w:hAnsi="Times New Roman"/>
          <w:b w:val="0"/>
          <w:sz w:val="24"/>
          <w:szCs w:val="24"/>
        </w:rPr>
        <w:t>:</w:t>
      </w:r>
    </w:p>
    <w:p w14:paraId="1F00AE91" w14:textId="41364787" w:rsidR="004C29A3" w:rsidRDefault="00BF4D14" w:rsidP="004C29A3">
      <w:pPr>
        <w:spacing w:after="0" w:line="240" w:lineRule="auto"/>
        <w:ind w:firstLine="709"/>
        <w:jc w:val="both"/>
        <w:rPr>
          <w:rStyle w:val="a4"/>
          <w:rFonts w:ascii="Times New Roman" w:hAnsi="Times New Roman"/>
          <w:b w:val="0"/>
          <w:sz w:val="24"/>
          <w:szCs w:val="24"/>
        </w:rPr>
      </w:pPr>
      <w:hyperlink r:id="rId10" w:history="1">
        <w:r w:rsidR="00CA53D0" w:rsidRPr="009E7D5D">
          <w:rPr>
            <w:rStyle w:val="a4"/>
            <w:rFonts w:ascii="Times New Roman" w:hAnsi="Times New Roman"/>
            <w:b w:val="0"/>
            <w:sz w:val="24"/>
            <w:szCs w:val="24"/>
            <w:lang w:val="en-US"/>
          </w:rPr>
          <w:t>https</w:t>
        </w:r>
        <w:r w:rsidR="00CA53D0" w:rsidRPr="009E7D5D">
          <w:rPr>
            <w:rStyle w:val="a4"/>
            <w:rFonts w:ascii="Times New Roman" w:hAnsi="Times New Roman"/>
            <w:b w:val="0"/>
            <w:sz w:val="24"/>
            <w:szCs w:val="24"/>
          </w:rPr>
          <w:t>://</w:t>
        </w:r>
        <w:r w:rsidR="00CA53D0" w:rsidRPr="009E7D5D">
          <w:rPr>
            <w:rStyle w:val="a4"/>
            <w:rFonts w:ascii="Times New Roman" w:hAnsi="Times New Roman"/>
            <w:b w:val="0"/>
            <w:sz w:val="24"/>
            <w:szCs w:val="24"/>
            <w:lang w:val="en-US"/>
          </w:rPr>
          <w:t>docs</w:t>
        </w:r>
        <w:r w:rsidR="00CA53D0" w:rsidRPr="009E7D5D">
          <w:rPr>
            <w:rStyle w:val="a4"/>
            <w:rFonts w:ascii="Times New Roman" w:hAnsi="Times New Roman"/>
            <w:b w:val="0"/>
            <w:sz w:val="24"/>
            <w:szCs w:val="24"/>
          </w:rPr>
          <w:t>.</w:t>
        </w:r>
        <w:proofErr w:type="spellStart"/>
        <w:r w:rsidR="00CA53D0" w:rsidRPr="009E7D5D">
          <w:rPr>
            <w:rStyle w:val="a4"/>
            <w:rFonts w:ascii="Times New Roman" w:hAnsi="Times New Roman"/>
            <w:b w:val="0"/>
            <w:sz w:val="24"/>
            <w:szCs w:val="24"/>
            <w:lang w:val="en-US"/>
          </w:rPr>
          <w:t>edu</w:t>
        </w:r>
        <w:proofErr w:type="spellEnd"/>
        <w:r w:rsidR="00CA53D0" w:rsidRPr="009E7D5D">
          <w:rPr>
            <w:rStyle w:val="a4"/>
            <w:rFonts w:ascii="Times New Roman" w:hAnsi="Times New Roman"/>
            <w:b w:val="0"/>
            <w:sz w:val="24"/>
            <w:szCs w:val="24"/>
          </w:rPr>
          <w:t>.</w:t>
        </w:r>
        <w:r w:rsidR="00CA53D0" w:rsidRPr="009E7D5D">
          <w:rPr>
            <w:rStyle w:val="a4"/>
            <w:rFonts w:ascii="Times New Roman" w:hAnsi="Times New Roman"/>
            <w:b w:val="0"/>
            <w:sz w:val="24"/>
            <w:szCs w:val="24"/>
            <w:lang w:val="en-US"/>
          </w:rPr>
          <w:t>gov</w:t>
        </w:r>
        <w:r w:rsidR="00CA53D0" w:rsidRPr="009E7D5D">
          <w:rPr>
            <w:rStyle w:val="a4"/>
            <w:rFonts w:ascii="Times New Roman" w:hAnsi="Times New Roman"/>
            <w:b w:val="0"/>
            <w:sz w:val="24"/>
            <w:szCs w:val="24"/>
          </w:rPr>
          <w:t>.</w:t>
        </w:r>
        <w:proofErr w:type="spellStart"/>
        <w:r w:rsidR="00CA53D0" w:rsidRPr="009E7D5D">
          <w:rPr>
            <w:rStyle w:val="a4"/>
            <w:rFonts w:ascii="Times New Roman" w:hAnsi="Times New Roman"/>
            <w:b w:val="0"/>
            <w:sz w:val="24"/>
            <w:szCs w:val="24"/>
            <w:lang w:val="en-US"/>
          </w:rPr>
          <w:t>ru</w:t>
        </w:r>
        <w:proofErr w:type="spellEnd"/>
        <w:r w:rsidR="00CA53D0" w:rsidRPr="009E7D5D">
          <w:rPr>
            <w:rStyle w:val="a4"/>
            <w:rFonts w:ascii="Times New Roman" w:hAnsi="Times New Roman"/>
            <w:b w:val="0"/>
            <w:sz w:val="24"/>
            <w:szCs w:val="24"/>
          </w:rPr>
          <w:t>/</w:t>
        </w:r>
        <w:r w:rsidR="00CA53D0" w:rsidRPr="009E7D5D">
          <w:rPr>
            <w:rStyle w:val="a4"/>
            <w:rFonts w:ascii="Times New Roman" w:hAnsi="Times New Roman"/>
            <w:b w:val="0"/>
            <w:sz w:val="24"/>
            <w:szCs w:val="24"/>
            <w:lang w:val="en-US"/>
          </w:rPr>
          <w:t>document</w:t>
        </w:r>
        <w:r w:rsidR="00CA53D0" w:rsidRPr="009E7D5D">
          <w:rPr>
            <w:rStyle w:val="a4"/>
            <w:rFonts w:ascii="Times New Roman" w:hAnsi="Times New Roman"/>
            <w:b w:val="0"/>
            <w:sz w:val="24"/>
            <w:szCs w:val="24"/>
          </w:rPr>
          <w:t>/8</w:t>
        </w:r>
        <w:r w:rsidR="00CA53D0" w:rsidRPr="009E7D5D">
          <w:rPr>
            <w:rStyle w:val="a4"/>
            <w:rFonts w:ascii="Times New Roman" w:hAnsi="Times New Roman"/>
            <w:b w:val="0"/>
            <w:sz w:val="24"/>
            <w:szCs w:val="24"/>
            <w:lang w:val="en-US"/>
          </w:rPr>
          <w:t>a</w:t>
        </w:r>
        <w:r w:rsidR="00CA53D0" w:rsidRPr="009E7D5D">
          <w:rPr>
            <w:rStyle w:val="a4"/>
            <w:rFonts w:ascii="Times New Roman" w:hAnsi="Times New Roman"/>
            <w:b w:val="0"/>
            <w:sz w:val="24"/>
            <w:szCs w:val="24"/>
          </w:rPr>
          <w:t>9</w:t>
        </w:r>
        <w:r w:rsidR="00CA53D0" w:rsidRPr="009E7D5D">
          <w:rPr>
            <w:rStyle w:val="a4"/>
            <w:rFonts w:ascii="Times New Roman" w:hAnsi="Times New Roman"/>
            <w:b w:val="0"/>
            <w:sz w:val="24"/>
            <w:szCs w:val="24"/>
            <w:lang w:val="en-US"/>
          </w:rPr>
          <w:t>cc</w:t>
        </w:r>
        <w:r w:rsidR="00CA53D0" w:rsidRPr="009E7D5D">
          <w:rPr>
            <w:rStyle w:val="a4"/>
            <w:rFonts w:ascii="Times New Roman" w:hAnsi="Times New Roman"/>
            <w:b w:val="0"/>
            <w:sz w:val="24"/>
            <w:szCs w:val="24"/>
          </w:rPr>
          <w:t>6</w:t>
        </w:r>
        <w:r w:rsidR="00CA53D0" w:rsidRPr="009E7D5D">
          <w:rPr>
            <w:rStyle w:val="a4"/>
            <w:rFonts w:ascii="Times New Roman" w:hAnsi="Times New Roman"/>
            <w:b w:val="0"/>
            <w:sz w:val="24"/>
            <w:szCs w:val="24"/>
            <w:lang w:val="en-US"/>
          </w:rPr>
          <w:t>ca</w:t>
        </w:r>
        <w:r w:rsidR="00CA53D0" w:rsidRPr="009E7D5D">
          <w:rPr>
            <w:rStyle w:val="a4"/>
            <w:rFonts w:ascii="Times New Roman" w:hAnsi="Times New Roman"/>
            <w:b w:val="0"/>
            <w:sz w:val="24"/>
            <w:szCs w:val="24"/>
          </w:rPr>
          <w:t>040</w:t>
        </w:r>
        <w:r w:rsidR="00CA53D0" w:rsidRPr="009E7D5D">
          <w:rPr>
            <w:rStyle w:val="a4"/>
            <w:rFonts w:ascii="Times New Roman" w:hAnsi="Times New Roman"/>
            <w:b w:val="0"/>
            <w:sz w:val="24"/>
            <w:szCs w:val="24"/>
            <w:lang w:val="en-US"/>
          </w:rPr>
          <w:t>d</w:t>
        </w:r>
        <w:r w:rsidR="00CA53D0" w:rsidRPr="009E7D5D">
          <w:rPr>
            <w:rStyle w:val="a4"/>
            <w:rFonts w:ascii="Times New Roman" w:hAnsi="Times New Roman"/>
            <w:b w:val="0"/>
            <w:sz w:val="24"/>
            <w:szCs w:val="24"/>
          </w:rPr>
          <w:t>8</w:t>
        </w:r>
        <w:r w:rsidR="00CA53D0" w:rsidRPr="009E7D5D">
          <w:rPr>
            <w:rStyle w:val="a4"/>
            <w:rFonts w:ascii="Times New Roman" w:hAnsi="Times New Roman"/>
            <w:b w:val="0"/>
            <w:sz w:val="24"/>
            <w:szCs w:val="24"/>
            <w:lang w:val="en-US"/>
          </w:rPr>
          <w:t>c</w:t>
        </w:r>
        <w:r w:rsidR="00CA53D0" w:rsidRPr="009E7D5D">
          <w:rPr>
            <w:rStyle w:val="a4"/>
            <w:rFonts w:ascii="Times New Roman" w:hAnsi="Times New Roman"/>
            <w:b w:val="0"/>
            <w:sz w:val="24"/>
            <w:szCs w:val="24"/>
          </w:rPr>
          <w:t>6</w:t>
        </w:r>
        <w:r w:rsidR="00CA53D0" w:rsidRPr="009E7D5D">
          <w:rPr>
            <w:rStyle w:val="a4"/>
            <w:rFonts w:ascii="Times New Roman" w:hAnsi="Times New Roman"/>
            <w:b w:val="0"/>
            <w:sz w:val="24"/>
            <w:szCs w:val="24"/>
            <w:lang w:val="en-US"/>
          </w:rPr>
          <w:t>dd</w:t>
        </w:r>
        <w:r w:rsidR="00CA53D0" w:rsidRPr="009E7D5D">
          <w:rPr>
            <w:rStyle w:val="a4"/>
            <w:rFonts w:ascii="Times New Roman" w:hAnsi="Times New Roman"/>
            <w:b w:val="0"/>
            <w:sz w:val="24"/>
            <w:szCs w:val="24"/>
          </w:rPr>
          <w:t>31</w:t>
        </w:r>
        <w:r w:rsidR="00CA53D0" w:rsidRPr="009E7D5D">
          <w:rPr>
            <w:rStyle w:val="a4"/>
            <w:rFonts w:ascii="Times New Roman" w:hAnsi="Times New Roman"/>
            <w:b w:val="0"/>
            <w:sz w:val="24"/>
            <w:szCs w:val="24"/>
            <w:lang w:val="en-US"/>
          </w:rPr>
          <w:t>a</w:t>
        </w:r>
        <w:r w:rsidR="00CA53D0" w:rsidRPr="009E7D5D">
          <w:rPr>
            <w:rStyle w:val="a4"/>
            <w:rFonts w:ascii="Times New Roman" w:hAnsi="Times New Roman"/>
            <w:b w:val="0"/>
            <w:sz w:val="24"/>
            <w:szCs w:val="24"/>
          </w:rPr>
          <w:t>077</w:t>
        </w:r>
        <w:proofErr w:type="spellStart"/>
        <w:r w:rsidR="00CA53D0" w:rsidRPr="009E7D5D">
          <w:rPr>
            <w:rStyle w:val="a4"/>
            <w:rFonts w:ascii="Times New Roman" w:hAnsi="Times New Roman"/>
            <w:b w:val="0"/>
            <w:sz w:val="24"/>
            <w:szCs w:val="24"/>
            <w:lang w:val="en-US"/>
          </w:rPr>
          <w:t>fd</w:t>
        </w:r>
        <w:proofErr w:type="spellEnd"/>
        <w:r w:rsidR="00CA53D0" w:rsidRPr="009E7D5D">
          <w:rPr>
            <w:rStyle w:val="a4"/>
            <w:rFonts w:ascii="Times New Roman" w:hAnsi="Times New Roman"/>
            <w:b w:val="0"/>
            <w:sz w:val="24"/>
            <w:szCs w:val="24"/>
          </w:rPr>
          <w:t>2</w:t>
        </w:r>
        <w:r w:rsidR="00CA53D0" w:rsidRPr="009E7D5D">
          <w:rPr>
            <w:rStyle w:val="a4"/>
            <w:rFonts w:ascii="Times New Roman" w:hAnsi="Times New Roman"/>
            <w:b w:val="0"/>
            <w:sz w:val="24"/>
            <w:szCs w:val="24"/>
            <w:lang w:val="en-US"/>
          </w:rPr>
          <w:t>a</w:t>
        </w:r>
        <w:r w:rsidR="00CA53D0" w:rsidRPr="009E7D5D">
          <w:rPr>
            <w:rStyle w:val="a4"/>
            <w:rFonts w:ascii="Times New Roman" w:hAnsi="Times New Roman"/>
            <w:b w:val="0"/>
            <w:sz w:val="24"/>
            <w:szCs w:val="24"/>
          </w:rPr>
          <w:t>6</w:t>
        </w:r>
        <w:r w:rsidR="00CA53D0" w:rsidRPr="009E7D5D">
          <w:rPr>
            <w:rStyle w:val="a4"/>
            <w:rFonts w:ascii="Times New Roman" w:hAnsi="Times New Roman"/>
            <w:b w:val="0"/>
            <w:sz w:val="24"/>
            <w:szCs w:val="24"/>
            <w:lang w:val="en-US"/>
          </w:rPr>
          <w:t>e</w:t>
        </w:r>
        <w:r w:rsidR="00CA53D0" w:rsidRPr="009E7D5D">
          <w:rPr>
            <w:rStyle w:val="a4"/>
            <w:rFonts w:ascii="Times New Roman" w:hAnsi="Times New Roman"/>
            <w:b w:val="0"/>
            <w:sz w:val="24"/>
            <w:szCs w:val="24"/>
          </w:rPr>
          <w:t>226/</w:t>
        </w:r>
        <w:r w:rsidR="00CA53D0" w:rsidRPr="009E7D5D">
          <w:rPr>
            <w:rStyle w:val="a4"/>
            <w:rFonts w:ascii="Times New Roman" w:hAnsi="Times New Roman"/>
            <w:b w:val="0"/>
            <w:sz w:val="24"/>
            <w:szCs w:val="24"/>
            <w:lang w:val="en-US"/>
          </w:rPr>
          <w:t>download</w:t>
        </w:r>
        <w:r w:rsidR="00CA53D0" w:rsidRPr="009E7D5D">
          <w:rPr>
            <w:rStyle w:val="a4"/>
            <w:rFonts w:ascii="Times New Roman" w:hAnsi="Times New Roman"/>
            <w:b w:val="0"/>
            <w:sz w:val="24"/>
            <w:szCs w:val="24"/>
          </w:rPr>
          <w:t>/5633</w:t>
        </w:r>
      </w:hyperlink>
    </w:p>
    <w:p w14:paraId="5A62D40B" w14:textId="79C02904" w:rsidR="004C29A3" w:rsidRPr="004C29A3" w:rsidRDefault="00B87AC2" w:rsidP="004C29A3">
      <w:pPr>
        <w:spacing w:after="0" w:line="240" w:lineRule="auto"/>
        <w:ind w:firstLine="709"/>
        <w:jc w:val="both"/>
        <w:rPr>
          <w:rFonts w:ascii="Times New Roman" w:hAnsi="Times New Roman"/>
          <w:b w:val="0"/>
          <w:bCs w:val="0"/>
          <w:sz w:val="24"/>
          <w:szCs w:val="24"/>
        </w:rPr>
      </w:pPr>
      <w:r>
        <w:rPr>
          <w:rFonts w:ascii="Times New Roman" w:hAnsi="Times New Roman"/>
          <w:b w:val="0"/>
          <w:bCs w:val="0"/>
          <w:sz w:val="24"/>
          <w:szCs w:val="24"/>
        </w:rPr>
        <w:t>1</w:t>
      </w:r>
      <w:r w:rsidR="00910E10">
        <w:rPr>
          <w:rFonts w:ascii="Times New Roman" w:hAnsi="Times New Roman"/>
          <w:b w:val="0"/>
          <w:bCs w:val="0"/>
          <w:sz w:val="24"/>
          <w:szCs w:val="24"/>
        </w:rPr>
        <w:t>2</w:t>
      </w:r>
      <w:r w:rsidR="004C29A3" w:rsidRPr="004C29A3">
        <w:rPr>
          <w:rFonts w:ascii="Times New Roman" w:hAnsi="Times New Roman"/>
          <w:b w:val="0"/>
          <w:bCs w:val="0"/>
          <w:sz w:val="24"/>
          <w:szCs w:val="24"/>
        </w:rPr>
        <w:t>. 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hyperlink r:id="rId11" w:history="1">
        <w:r w:rsidR="004C29A3" w:rsidRPr="004C29A3">
          <w:rPr>
            <w:rStyle w:val="a4"/>
            <w:rFonts w:ascii="Times New Roman" w:hAnsi="Times New Roman"/>
            <w:b w:val="0"/>
            <w:bCs w:val="0"/>
            <w:sz w:val="24"/>
            <w:szCs w:val="24"/>
          </w:rPr>
          <w:t>https://docs.edu.gov.ru/document/f4f7837770384bfa1faa1827ec8d72d4/</w:t>
        </w:r>
      </w:hyperlink>
      <w:r w:rsidR="004C29A3" w:rsidRPr="004C29A3">
        <w:rPr>
          <w:rFonts w:ascii="Times New Roman" w:hAnsi="Times New Roman"/>
          <w:b w:val="0"/>
          <w:bCs w:val="0"/>
          <w:sz w:val="24"/>
          <w:szCs w:val="24"/>
        </w:rPr>
        <w:t>;</w:t>
      </w:r>
    </w:p>
    <w:p w14:paraId="5119E237" w14:textId="4938B190" w:rsidR="00CA53D0" w:rsidRPr="009E7D5D" w:rsidRDefault="00DE0C03"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и иные нормативно-правовые акты, регламентирующие образовательную деятельность ДОУ.</w:t>
      </w:r>
    </w:p>
    <w:p w14:paraId="69084A9E" w14:textId="77777777" w:rsidR="00DE0C03" w:rsidRPr="009E7D5D" w:rsidRDefault="00DE0C03" w:rsidP="00223164">
      <w:pPr>
        <w:spacing w:after="0" w:line="240" w:lineRule="auto"/>
        <w:ind w:firstLine="709"/>
        <w:jc w:val="both"/>
        <w:rPr>
          <w:rFonts w:ascii="Times New Roman" w:hAnsi="Times New Roman"/>
          <w:i/>
          <w:sz w:val="24"/>
          <w:szCs w:val="24"/>
        </w:rPr>
      </w:pPr>
      <w:r w:rsidRPr="009E7D5D">
        <w:rPr>
          <w:rFonts w:ascii="Times New Roman" w:hAnsi="Times New Roman"/>
          <w:i/>
          <w:sz w:val="24"/>
          <w:szCs w:val="24"/>
        </w:rPr>
        <w:t>Документы регионального уровня:</w:t>
      </w:r>
    </w:p>
    <w:p w14:paraId="7E238C27" w14:textId="77777777" w:rsidR="00DE0C03" w:rsidRPr="009E7D5D" w:rsidRDefault="00DE0C03"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1. Закон Республики Крым от 06.07.2015г. №131-ЗРК/2015 «Об образовании в Республике Крым»;</w:t>
      </w:r>
    </w:p>
    <w:p w14:paraId="34C49E91" w14:textId="1C18C231" w:rsidR="00DE0C03" w:rsidRDefault="006A5AC5" w:rsidP="00223164">
      <w:pPr>
        <w:spacing w:after="0" w:line="240" w:lineRule="auto"/>
        <w:ind w:firstLine="709"/>
        <w:jc w:val="both"/>
        <w:rPr>
          <w:rFonts w:ascii="Times New Roman" w:hAnsi="Times New Roman"/>
          <w:b w:val="0"/>
          <w:sz w:val="24"/>
          <w:szCs w:val="24"/>
        </w:rPr>
      </w:pPr>
      <w:r w:rsidRPr="009E7D5D">
        <w:rPr>
          <w:rFonts w:ascii="Times New Roman" w:hAnsi="Times New Roman"/>
          <w:b w:val="0"/>
          <w:sz w:val="24"/>
          <w:szCs w:val="24"/>
        </w:rPr>
        <w:t>2. Приказ Министе</w:t>
      </w:r>
      <w:r w:rsidR="00DE0C03" w:rsidRPr="009E7D5D">
        <w:rPr>
          <w:rFonts w:ascii="Times New Roman" w:hAnsi="Times New Roman"/>
          <w:b w:val="0"/>
          <w:sz w:val="24"/>
          <w:szCs w:val="24"/>
        </w:rPr>
        <w:t>рства образования, науки и молодежи Республики Крым от 29.03.2023 №579 «Об утверждении Плана мероприятий по введению федеральных образовательных программ дошкольного образования в образовательных организациях Республики Крым, реализующих образовательные программы дошкольного образования»;</w:t>
      </w:r>
    </w:p>
    <w:p w14:paraId="7CDE84F9" w14:textId="5BF27C55" w:rsidR="00B87AC2" w:rsidRPr="00910E10" w:rsidRDefault="00B87AC2" w:rsidP="00910E10">
      <w:pPr>
        <w:spacing w:after="0" w:line="240" w:lineRule="auto"/>
        <w:ind w:firstLine="709"/>
        <w:jc w:val="both"/>
        <w:rPr>
          <w:rFonts w:ascii="Times New Roman" w:hAnsi="Times New Roman"/>
          <w:b w:val="0"/>
          <w:bCs w:val="0"/>
          <w:sz w:val="24"/>
          <w:szCs w:val="24"/>
        </w:rPr>
      </w:pPr>
      <w:r w:rsidRPr="00B87AC2">
        <w:rPr>
          <w:rFonts w:ascii="Times New Roman" w:hAnsi="Times New Roman"/>
          <w:b w:val="0"/>
          <w:bCs w:val="0"/>
          <w:sz w:val="24"/>
          <w:szCs w:val="24"/>
        </w:rPr>
        <w:t>3. Приказ Министерства образования, науки и молодежи Республики Крым                               от 23.12.2024 г. № 2018 «О внедрении программы просветительской деятельности для родителей воспитанников дошкольных образовательных организаций Республики Крым»</w:t>
      </w:r>
    </w:p>
    <w:p w14:paraId="3FC355C8" w14:textId="44D34CBB" w:rsidR="003A53A4" w:rsidRPr="00910E10" w:rsidRDefault="006A5AC5" w:rsidP="00910E10">
      <w:pPr>
        <w:spacing w:after="0" w:line="240" w:lineRule="auto"/>
        <w:ind w:firstLine="709"/>
        <w:jc w:val="both"/>
        <w:rPr>
          <w:rFonts w:ascii="Times New Roman" w:hAnsi="Times New Roman"/>
          <w:i/>
          <w:sz w:val="24"/>
          <w:szCs w:val="24"/>
        </w:rPr>
      </w:pPr>
      <w:r w:rsidRPr="009E7D5D">
        <w:rPr>
          <w:rFonts w:ascii="Times New Roman" w:hAnsi="Times New Roman"/>
          <w:i/>
          <w:sz w:val="24"/>
          <w:szCs w:val="24"/>
        </w:rPr>
        <w:t>Документы уровня образовательного учреждения:</w:t>
      </w:r>
      <w:r w:rsidR="00910E10">
        <w:rPr>
          <w:rFonts w:ascii="Times New Roman" w:hAnsi="Times New Roman"/>
          <w:i/>
          <w:sz w:val="24"/>
          <w:szCs w:val="24"/>
        </w:rPr>
        <w:t xml:space="preserve"> </w:t>
      </w:r>
      <w:r w:rsidR="00910E10">
        <w:rPr>
          <w:rFonts w:ascii="Times New Roman" w:hAnsi="Times New Roman"/>
          <w:b w:val="0"/>
          <w:sz w:val="24"/>
          <w:szCs w:val="24"/>
        </w:rPr>
        <w:t>у</w:t>
      </w:r>
      <w:r w:rsidRPr="009E7D5D">
        <w:rPr>
          <w:rFonts w:ascii="Times New Roman" w:hAnsi="Times New Roman"/>
          <w:b w:val="0"/>
          <w:sz w:val="24"/>
          <w:szCs w:val="24"/>
        </w:rPr>
        <w:t xml:space="preserve">став </w:t>
      </w:r>
      <w:r w:rsidR="003A53A4" w:rsidRPr="009E7D5D">
        <w:rPr>
          <w:rFonts w:ascii="Times New Roman" w:hAnsi="Times New Roman"/>
          <w:b w:val="0"/>
          <w:sz w:val="24"/>
          <w:szCs w:val="24"/>
        </w:rPr>
        <w:t>МБ</w:t>
      </w:r>
      <w:r w:rsidRPr="009E7D5D">
        <w:rPr>
          <w:rFonts w:ascii="Times New Roman" w:hAnsi="Times New Roman"/>
          <w:b w:val="0"/>
          <w:sz w:val="24"/>
          <w:szCs w:val="24"/>
        </w:rPr>
        <w:t>ДОУ;</w:t>
      </w:r>
      <w:r w:rsidR="00910E10">
        <w:rPr>
          <w:rFonts w:ascii="Times New Roman" w:hAnsi="Times New Roman"/>
          <w:i/>
          <w:sz w:val="24"/>
          <w:szCs w:val="24"/>
        </w:rPr>
        <w:t xml:space="preserve"> </w:t>
      </w:r>
      <w:r w:rsidR="00910E10">
        <w:rPr>
          <w:rFonts w:ascii="Times New Roman" w:hAnsi="Times New Roman"/>
          <w:b w:val="0"/>
          <w:sz w:val="24"/>
          <w:szCs w:val="24"/>
        </w:rPr>
        <w:t>л</w:t>
      </w:r>
      <w:r w:rsidRPr="009E7D5D">
        <w:rPr>
          <w:rFonts w:ascii="Times New Roman" w:hAnsi="Times New Roman"/>
          <w:b w:val="0"/>
          <w:sz w:val="24"/>
          <w:szCs w:val="24"/>
        </w:rPr>
        <w:t xml:space="preserve">ицензия на право осуществления </w:t>
      </w:r>
      <w:r w:rsidR="003A53A4" w:rsidRPr="009E7D5D">
        <w:rPr>
          <w:rFonts w:ascii="Times New Roman" w:hAnsi="Times New Roman"/>
          <w:b w:val="0"/>
          <w:sz w:val="24"/>
          <w:szCs w:val="24"/>
        </w:rPr>
        <w:t>образовательной деятельности в МБД</w:t>
      </w:r>
      <w:r w:rsidRPr="009E7D5D">
        <w:rPr>
          <w:rFonts w:ascii="Times New Roman" w:hAnsi="Times New Roman"/>
          <w:b w:val="0"/>
          <w:sz w:val="24"/>
          <w:szCs w:val="24"/>
        </w:rPr>
        <w:t>ОУ;</w:t>
      </w:r>
      <w:r w:rsidR="00910E10">
        <w:rPr>
          <w:rFonts w:ascii="Times New Roman" w:hAnsi="Times New Roman"/>
          <w:i/>
          <w:sz w:val="24"/>
          <w:szCs w:val="24"/>
        </w:rPr>
        <w:t xml:space="preserve"> </w:t>
      </w:r>
      <w:r w:rsidR="00910E10">
        <w:rPr>
          <w:rFonts w:ascii="Times New Roman" w:hAnsi="Times New Roman"/>
          <w:b w:val="0"/>
          <w:sz w:val="24"/>
          <w:szCs w:val="24"/>
        </w:rPr>
        <w:t>п</w:t>
      </w:r>
      <w:r w:rsidRPr="009E7D5D">
        <w:rPr>
          <w:rFonts w:ascii="Times New Roman" w:hAnsi="Times New Roman"/>
          <w:b w:val="0"/>
          <w:sz w:val="24"/>
          <w:szCs w:val="24"/>
        </w:rPr>
        <w:t xml:space="preserve">рограмма развития </w:t>
      </w:r>
      <w:r w:rsidR="003A53A4" w:rsidRPr="009E7D5D">
        <w:rPr>
          <w:rFonts w:ascii="Times New Roman" w:hAnsi="Times New Roman"/>
          <w:b w:val="0"/>
          <w:sz w:val="24"/>
          <w:szCs w:val="24"/>
        </w:rPr>
        <w:t>МБ</w:t>
      </w:r>
      <w:r w:rsidRPr="009E7D5D">
        <w:rPr>
          <w:rFonts w:ascii="Times New Roman" w:hAnsi="Times New Roman"/>
          <w:b w:val="0"/>
          <w:sz w:val="24"/>
          <w:szCs w:val="24"/>
        </w:rPr>
        <w:t>ДОУ.</w:t>
      </w:r>
    </w:p>
    <w:bookmarkEnd w:id="6"/>
    <w:p w14:paraId="43BEB85E" w14:textId="77777777" w:rsidR="009D2F76" w:rsidRPr="001A1393" w:rsidRDefault="000B7123" w:rsidP="00223164">
      <w:pPr>
        <w:spacing w:after="0" w:line="240" w:lineRule="auto"/>
        <w:rPr>
          <w:rFonts w:ascii="Times New Roman" w:hAnsi="Times New Roman"/>
          <w:sz w:val="24"/>
          <w:szCs w:val="24"/>
        </w:rPr>
      </w:pPr>
      <w:r w:rsidRPr="001A1393">
        <w:rPr>
          <w:rFonts w:ascii="Times New Roman" w:hAnsi="Times New Roman"/>
          <w:sz w:val="24"/>
          <w:szCs w:val="24"/>
          <w:lang w:val="en-US"/>
        </w:rPr>
        <w:lastRenderedPageBreak/>
        <w:t>I</w:t>
      </w:r>
      <w:r w:rsidRPr="001A1393">
        <w:rPr>
          <w:rFonts w:ascii="Times New Roman" w:hAnsi="Times New Roman"/>
          <w:sz w:val="24"/>
          <w:szCs w:val="24"/>
        </w:rPr>
        <w:t>. ЦЕЛЕВОЙ РАЗДЕЛ</w:t>
      </w:r>
    </w:p>
    <w:p w14:paraId="06B3B868" w14:textId="77777777" w:rsidR="000B7123" w:rsidRPr="001A1393" w:rsidRDefault="000B7123" w:rsidP="00223164">
      <w:pPr>
        <w:spacing w:after="0" w:line="240" w:lineRule="auto"/>
        <w:rPr>
          <w:rFonts w:ascii="Times New Roman" w:hAnsi="Times New Roman"/>
          <w:sz w:val="24"/>
          <w:szCs w:val="24"/>
        </w:rPr>
      </w:pPr>
      <w:r w:rsidRPr="001A1393">
        <w:rPr>
          <w:rFonts w:ascii="Times New Roman" w:hAnsi="Times New Roman"/>
          <w:sz w:val="24"/>
          <w:szCs w:val="24"/>
        </w:rPr>
        <w:t>(обязательная часть в соответствии с ФОП ДО)</w:t>
      </w:r>
    </w:p>
    <w:p w14:paraId="37B6217C" w14:textId="77777777" w:rsidR="009D2F76" w:rsidRPr="001A1393" w:rsidRDefault="00F609F0" w:rsidP="00223164">
      <w:pPr>
        <w:spacing w:after="0" w:line="240" w:lineRule="auto"/>
        <w:ind w:firstLine="709"/>
        <w:jc w:val="left"/>
        <w:rPr>
          <w:rFonts w:ascii="Times New Roman" w:hAnsi="Times New Roman"/>
          <w:sz w:val="24"/>
          <w:szCs w:val="24"/>
        </w:rPr>
      </w:pPr>
      <w:r w:rsidRPr="001A1393">
        <w:rPr>
          <w:rFonts w:ascii="Times New Roman" w:hAnsi="Times New Roman"/>
          <w:sz w:val="24"/>
          <w:szCs w:val="24"/>
        </w:rPr>
        <w:t xml:space="preserve"> 1.1. </w:t>
      </w:r>
      <w:r w:rsidR="009D2F76" w:rsidRPr="001A1393">
        <w:rPr>
          <w:rFonts w:ascii="Times New Roman" w:hAnsi="Times New Roman"/>
          <w:sz w:val="24"/>
          <w:szCs w:val="24"/>
        </w:rPr>
        <w:t>Пояснительная записка</w:t>
      </w:r>
    </w:p>
    <w:p w14:paraId="612F5242" w14:textId="77777777" w:rsidR="00F609F0" w:rsidRPr="001A1393" w:rsidRDefault="00441C3B" w:rsidP="00223164">
      <w:pPr>
        <w:spacing w:after="0" w:line="240" w:lineRule="auto"/>
        <w:ind w:firstLine="709"/>
        <w:jc w:val="left"/>
        <w:rPr>
          <w:rFonts w:ascii="Times New Roman" w:hAnsi="Times New Roman"/>
          <w:sz w:val="24"/>
          <w:szCs w:val="24"/>
        </w:rPr>
      </w:pPr>
      <w:r w:rsidRPr="001A1393">
        <w:rPr>
          <w:rFonts w:ascii="Times New Roman" w:hAnsi="Times New Roman"/>
          <w:sz w:val="24"/>
          <w:szCs w:val="24"/>
        </w:rPr>
        <w:t>Цели и задачи реализации П</w:t>
      </w:r>
      <w:r w:rsidR="00F609F0" w:rsidRPr="001A1393">
        <w:rPr>
          <w:rFonts w:ascii="Times New Roman" w:hAnsi="Times New Roman"/>
          <w:sz w:val="24"/>
          <w:szCs w:val="24"/>
        </w:rPr>
        <w:t>рограммы</w:t>
      </w:r>
    </w:p>
    <w:p w14:paraId="6F73A15D" w14:textId="77777777" w:rsidR="00F609F0" w:rsidRPr="001A1393" w:rsidRDefault="00F609F0" w:rsidP="00223164">
      <w:pPr>
        <w:pStyle w:val="Default0"/>
        <w:ind w:firstLine="709"/>
        <w:jc w:val="both"/>
      </w:pPr>
      <w:r w:rsidRPr="001A1393">
        <w:rPr>
          <w:bCs/>
          <w:iCs/>
        </w:rPr>
        <w:t>Целью</w:t>
      </w:r>
      <w:r w:rsidRPr="001A1393">
        <w:rPr>
          <w:b/>
          <w:bCs/>
          <w:i/>
          <w:iCs/>
        </w:rPr>
        <w:t xml:space="preserve"> </w:t>
      </w:r>
      <w:r w:rsidRPr="001A1393">
        <w:t xml:space="preserve">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4202627F" w14:textId="77777777" w:rsidR="00F609F0" w:rsidRPr="001A1393" w:rsidRDefault="00F609F0" w:rsidP="00223164">
      <w:pPr>
        <w:pStyle w:val="Default0"/>
        <w:ind w:firstLine="709"/>
        <w:jc w:val="both"/>
      </w:pPr>
      <w:r w:rsidRPr="001A1393">
        <w:t>К</w:t>
      </w:r>
      <w:r w:rsidR="006B380E" w:rsidRPr="001A1393">
        <w:t xml:space="preserve"> традиционным рос</w:t>
      </w:r>
      <w:r w:rsidRPr="001A1393">
        <w:t xml:space="preserve">сийским духовно-нравственным ценностям относятся, прежде всего, жизнь, достоинство, </w:t>
      </w:r>
      <w:r w:rsidR="000414B2" w:rsidRPr="001A1393">
        <w:t>права и свободы человека, патри</w:t>
      </w:r>
      <w:r w:rsidRPr="001A1393">
        <w:t>отизм, гражданственность, служение Отечеству и отв</w:t>
      </w:r>
      <w:r w:rsidR="00586897" w:rsidRPr="001A1393">
        <w:t>етственность за его судьбу, высо</w:t>
      </w:r>
      <w:r w:rsidRPr="001A1393">
        <w:t>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08989C3" w14:textId="77777777" w:rsidR="00F609F0" w:rsidRPr="001A1393" w:rsidRDefault="006B380E" w:rsidP="00223164">
      <w:pPr>
        <w:pStyle w:val="Default0"/>
        <w:ind w:firstLine="709"/>
        <w:jc w:val="both"/>
        <w:rPr>
          <w:b/>
        </w:rPr>
      </w:pPr>
      <w:r w:rsidRPr="001A1393">
        <w:rPr>
          <w:b/>
        </w:rPr>
        <w:t xml:space="preserve">Цель </w:t>
      </w:r>
      <w:r w:rsidR="00F609F0" w:rsidRPr="001A1393">
        <w:rPr>
          <w:b/>
        </w:rPr>
        <w:t xml:space="preserve">программы достигается через решение следующих </w:t>
      </w:r>
      <w:r w:rsidR="00F609F0" w:rsidRPr="001A1393">
        <w:rPr>
          <w:b/>
          <w:bCs/>
          <w:iCs/>
        </w:rPr>
        <w:t xml:space="preserve">задач: </w:t>
      </w:r>
    </w:p>
    <w:p w14:paraId="6776DFB2" w14:textId="77777777" w:rsidR="00F609F0" w:rsidRPr="001A1393" w:rsidRDefault="006B380E" w:rsidP="00223164">
      <w:pPr>
        <w:pStyle w:val="Default0"/>
        <w:ind w:firstLine="709"/>
        <w:jc w:val="both"/>
      </w:pPr>
      <w:r w:rsidRPr="001A1393">
        <w:t xml:space="preserve">- </w:t>
      </w:r>
      <w:r w:rsidR="00F609F0" w:rsidRPr="001A1393">
        <w:t>обеспечение единых для Р</w:t>
      </w:r>
      <w:r w:rsidRPr="001A1393">
        <w:t xml:space="preserve">оссийской </w:t>
      </w:r>
      <w:r w:rsidR="00F609F0" w:rsidRPr="001A1393">
        <w:t>Ф</w:t>
      </w:r>
      <w:r w:rsidRPr="001A1393">
        <w:t>едерации</w:t>
      </w:r>
      <w:r w:rsidR="00F609F0" w:rsidRPr="001A1393">
        <w:t xml:space="preserve"> содержания ДО и планируемых результатов освоения образовательной программы ДО; </w:t>
      </w:r>
    </w:p>
    <w:p w14:paraId="56709232" w14:textId="77777777" w:rsidR="006B380E" w:rsidRPr="001A1393" w:rsidRDefault="006B380E" w:rsidP="00223164">
      <w:pPr>
        <w:pStyle w:val="Default0"/>
        <w:ind w:firstLine="709"/>
        <w:jc w:val="both"/>
      </w:pPr>
      <w:r w:rsidRPr="001A1393">
        <w:t>- приобщение детей (в соответствии с возрастными особенностями) к базовым ценностям российского народа - жизнь, достоинство, пр</w:t>
      </w:r>
      <w:r w:rsidR="00586897" w:rsidRPr="001A1393">
        <w:t>ава и свободы человека, патри</w:t>
      </w:r>
      <w:r w:rsidRPr="001A1393">
        <w:t>отизм, гражданстве</w:t>
      </w:r>
      <w:r w:rsidR="00F656F4" w:rsidRPr="001A1393">
        <w:t>нность, высо</w:t>
      </w:r>
      <w:r w:rsidRPr="001A1393">
        <w:t>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F656F4" w:rsidRPr="001A1393">
        <w:t>; создание условий для формирования ценностного отношения к окружающему ми</w:t>
      </w:r>
      <w:r w:rsidR="00586897" w:rsidRPr="001A1393">
        <w:t>ру, становления опыта действий и</w:t>
      </w:r>
      <w:r w:rsidR="00F656F4" w:rsidRPr="001A1393">
        <w:t xml:space="preserve"> поступков на основе осмысления ценностей;</w:t>
      </w:r>
    </w:p>
    <w:p w14:paraId="37A55C89" w14:textId="77777777" w:rsidR="00F609F0" w:rsidRPr="001A1393" w:rsidRDefault="007A70BE" w:rsidP="00223164">
      <w:pPr>
        <w:pStyle w:val="Default0"/>
        <w:ind w:firstLine="709"/>
        <w:jc w:val="both"/>
      </w:pPr>
      <w:r w:rsidRPr="001A1393">
        <w:t xml:space="preserve">- </w:t>
      </w:r>
      <w:r w:rsidR="00F609F0" w:rsidRPr="001A1393">
        <w:t xml:space="preserve">построение (структурирование) содержания образовательной работы на основе учета возрастных и индивидуальных особенностей развития; </w:t>
      </w:r>
    </w:p>
    <w:p w14:paraId="5DDBBB79" w14:textId="77777777" w:rsidR="00F609F0" w:rsidRPr="001A1393" w:rsidRDefault="007A70BE" w:rsidP="00223164">
      <w:pPr>
        <w:pStyle w:val="Default0"/>
        <w:ind w:firstLine="709"/>
        <w:jc w:val="both"/>
      </w:pPr>
      <w:r w:rsidRPr="001A1393">
        <w:t xml:space="preserve">- </w:t>
      </w:r>
      <w:r w:rsidR="00F609F0" w:rsidRPr="001A1393">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51B40AA4" w14:textId="77777777" w:rsidR="007A70BE" w:rsidRPr="001A1393" w:rsidRDefault="007A70BE" w:rsidP="00223164">
      <w:pPr>
        <w:pStyle w:val="Default0"/>
        <w:ind w:firstLine="709"/>
        <w:jc w:val="both"/>
      </w:pPr>
      <w:r w:rsidRPr="001A1393">
        <w:t xml:space="preserve">- охрана и укрепление физического и психического здоровья детей, в том числе их эмоционального благополучия; </w:t>
      </w:r>
    </w:p>
    <w:p w14:paraId="03090ED2" w14:textId="77777777" w:rsidR="00F609F0" w:rsidRPr="001A1393" w:rsidRDefault="007A70BE" w:rsidP="00223164">
      <w:pPr>
        <w:pStyle w:val="Default0"/>
        <w:ind w:firstLine="709"/>
        <w:jc w:val="both"/>
      </w:pPr>
      <w:r w:rsidRPr="001A1393">
        <w:t xml:space="preserve">- </w:t>
      </w:r>
      <w:r w:rsidR="00F609F0" w:rsidRPr="001A1393">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0D8A4E95" w14:textId="77777777" w:rsidR="007A70BE" w:rsidRPr="001A1393" w:rsidRDefault="007A70BE" w:rsidP="00223164">
      <w:pPr>
        <w:spacing w:after="0" w:line="240" w:lineRule="auto"/>
        <w:ind w:firstLine="709"/>
        <w:jc w:val="both"/>
        <w:rPr>
          <w:rFonts w:ascii="Times New Roman" w:hAnsi="Times New Roman"/>
          <w:b w:val="0"/>
          <w:sz w:val="24"/>
          <w:szCs w:val="24"/>
        </w:rPr>
      </w:pPr>
      <w:r w:rsidRPr="001A1393">
        <w:rPr>
          <w:rFonts w:ascii="Times New Roman" w:hAnsi="Times New Roman"/>
          <w:sz w:val="24"/>
          <w:szCs w:val="24"/>
        </w:rPr>
        <w:t xml:space="preserve">- </w:t>
      </w:r>
      <w:r w:rsidRPr="001A1393">
        <w:rPr>
          <w:rFonts w:ascii="Times New Roman" w:hAnsi="Times New Roman"/>
          <w:b w:val="0"/>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0DF557C4" w14:textId="77777777" w:rsidR="00F609F0" w:rsidRPr="001A1393" w:rsidRDefault="007A70BE" w:rsidP="00223164">
      <w:pPr>
        <w:pStyle w:val="Default0"/>
        <w:ind w:firstLine="709"/>
        <w:jc w:val="both"/>
      </w:pPr>
      <w:r w:rsidRPr="001A1393">
        <w:t xml:space="preserve">- </w:t>
      </w:r>
      <w:r w:rsidR="00F609F0" w:rsidRPr="001A1393">
        <w:t>достижение детьми на этапе завершения ДО уровня развития, необходимого и достаточного для успешного освоения ими образовательных программ</w:t>
      </w:r>
      <w:r w:rsidRPr="001A1393">
        <w:t xml:space="preserve"> начального общего образования.</w:t>
      </w:r>
    </w:p>
    <w:p w14:paraId="1834B613" w14:textId="77777777" w:rsidR="003B5549" w:rsidRPr="001A1393" w:rsidRDefault="003B5549" w:rsidP="00223164">
      <w:pPr>
        <w:pStyle w:val="Default0"/>
        <w:ind w:firstLine="709"/>
        <w:jc w:val="both"/>
        <w:rPr>
          <w:b/>
        </w:rPr>
      </w:pPr>
      <w:r w:rsidRPr="001A1393">
        <w:rPr>
          <w:b/>
        </w:rPr>
        <w:t>Принципы к формированию Программы</w:t>
      </w:r>
      <w:r w:rsidR="004A4988" w:rsidRPr="001A1393">
        <w:rPr>
          <w:b/>
        </w:rPr>
        <w:t>:</w:t>
      </w:r>
    </w:p>
    <w:p w14:paraId="3939AF66" w14:textId="77777777" w:rsidR="003B5549" w:rsidRPr="001A1393" w:rsidRDefault="003B5549" w:rsidP="00223164">
      <w:pPr>
        <w:pStyle w:val="Default0"/>
        <w:ind w:firstLine="709"/>
        <w:jc w:val="both"/>
      </w:pPr>
      <w:r w:rsidRPr="001A1393">
        <w:t xml:space="preserve">1) полноценное проживание </w:t>
      </w:r>
      <w:proofErr w:type="spellStart"/>
      <w:r w:rsidRPr="001A1393">
        <w:t>ребѐнком</w:t>
      </w:r>
      <w:proofErr w:type="spellEnd"/>
      <w:r w:rsidRPr="001A1393">
        <w:t xml:space="preserve"> всех этапов детства (младенческого, раннего и дошкольного возраста), обогащение (амплификация) детского развития; </w:t>
      </w:r>
    </w:p>
    <w:p w14:paraId="750AB43E" w14:textId="77777777" w:rsidR="003B5549" w:rsidRPr="001A1393" w:rsidRDefault="003B5549" w:rsidP="00223164">
      <w:pPr>
        <w:pStyle w:val="Default0"/>
        <w:ind w:firstLine="709"/>
        <w:jc w:val="both"/>
      </w:pPr>
      <w:r w:rsidRPr="001A1393">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14:paraId="36B1A6B6" w14:textId="77777777" w:rsidR="004A4988" w:rsidRPr="001A1393" w:rsidRDefault="003B5549" w:rsidP="00223164">
      <w:pPr>
        <w:pStyle w:val="Default0"/>
        <w:ind w:firstLine="709"/>
        <w:jc w:val="both"/>
      </w:pPr>
      <w:r w:rsidRPr="001A1393">
        <w:t>3) содействие и</w:t>
      </w:r>
      <w:r w:rsidR="004A4988" w:rsidRPr="001A1393">
        <w:t xml:space="preserve"> сотрудничество детей и родителей (законных представителей), совершеннолетних членов семьи, принимающих участие в воспитании детей раннего и дошкольного возрастов, а также педагогических работников (далее вместе – взрослые);</w:t>
      </w:r>
    </w:p>
    <w:p w14:paraId="58555514" w14:textId="77777777" w:rsidR="003B5549" w:rsidRPr="001A1393" w:rsidRDefault="004A4988" w:rsidP="00223164">
      <w:pPr>
        <w:pStyle w:val="Default0"/>
        <w:ind w:firstLine="709"/>
        <w:jc w:val="both"/>
      </w:pPr>
      <w:r w:rsidRPr="001A1393">
        <w:lastRenderedPageBreak/>
        <w:t xml:space="preserve">4) </w:t>
      </w:r>
      <w:r w:rsidR="003B5549" w:rsidRPr="001A1393">
        <w:t xml:space="preserve">признание ребенка полноценным участником (субъектом) образовательных отношений; </w:t>
      </w:r>
    </w:p>
    <w:p w14:paraId="5CADCC9C" w14:textId="77777777" w:rsidR="003B5549" w:rsidRPr="001A1393" w:rsidRDefault="00A11EB3" w:rsidP="00223164">
      <w:pPr>
        <w:pStyle w:val="Default0"/>
        <w:ind w:firstLine="709"/>
        <w:jc w:val="both"/>
      </w:pPr>
      <w:r w:rsidRPr="001A1393">
        <w:t>5</w:t>
      </w:r>
      <w:r w:rsidR="003B5549" w:rsidRPr="001A1393">
        <w:t xml:space="preserve">) поддержка инициативы детей в различных видах деятельности; </w:t>
      </w:r>
    </w:p>
    <w:p w14:paraId="128F6F8A" w14:textId="77777777" w:rsidR="003B5549" w:rsidRPr="001A1393" w:rsidRDefault="00A11EB3" w:rsidP="00223164">
      <w:pPr>
        <w:pStyle w:val="Default0"/>
        <w:ind w:firstLine="709"/>
        <w:jc w:val="both"/>
      </w:pPr>
      <w:r w:rsidRPr="001A1393">
        <w:t>6</w:t>
      </w:r>
      <w:r w:rsidR="003B5549" w:rsidRPr="001A1393">
        <w:t xml:space="preserve">) сотрудничество ДОУ с </w:t>
      </w:r>
      <w:proofErr w:type="spellStart"/>
      <w:r w:rsidR="003B5549" w:rsidRPr="001A1393">
        <w:t>семьѐй</w:t>
      </w:r>
      <w:proofErr w:type="spellEnd"/>
      <w:r w:rsidR="003B5549" w:rsidRPr="001A1393">
        <w:t xml:space="preserve">; </w:t>
      </w:r>
    </w:p>
    <w:p w14:paraId="23B6C612" w14:textId="77777777" w:rsidR="003B5549" w:rsidRPr="001A1393" w:rsidRDefault="00A11EB3" w:rsidP="00223164">
      <w:pPr>
        <w:pStyle w:val="Default0"/>
        <w:ind w:firstLine="709"/>
        <w:jc w:val="both"/>
      </w:pPr>
      <w:r w:rsidRPr="001A1393">
        <w:t>7</w:t>
      </w:r>
      <w:r w:rsidR="003B5549" w:rsidRPr="001A1393">
        <w:t xml:space="preserve">) приобщение детей к социокультурным нормам, традициям семьи, общества и государства; </w:t>
      </w:r>
    </w:p>
    <w:p w14:paraId="35D95836" w14:textId="77777777" w:rsidR="003B5549" w:rsidRPr="001A1393" w:rsidRDefault="00A11EB3" w:rsidP="00223164">
      <w:pPr>
        <w:pStyle w:val="Default0"/>
        <w:ind w:firstLine="709"/>
        <w:jc w:val="both"/>
      </w:pPr>
      <w:r w:rsidRPr="001A1393">
        <w:t>8</w:t>
      </w:r>
      <w:r w:rsidR="003B5549" w:rsidRPr="001A1393">
        <w:t>) формирование познавательных интересов и познавательных действий ребенка в различных видах деятельности;</w:t>
      </w:r>
    </w:p>
    <w:p w14:paraId="6E19E7E1" w14:textId="77777777" w:rsidR="003B5549" w:rsidRPr="001A1393" w:rsidRDefault="00A11EB3" w:rsidP="00223164">
      <w:pPr>
        <w:pStyle w:val="Default0"/>
        <w:ind w:firstLine="709"/>
        <w:jc w:val="both"/>
      </w:pPr>
      <w:r w:rsidRPr="001A1393">
        <w:t>9</w:t>
      </w:r>
      <w:r w:rsidR="003B5549" w:rsidRPr="001A1393">
        <w:t xml:space="preserve">) возрастная адекватность дошкольного образования (соответствие условий, требований, методов возрасту и особенностям развития); </w:t>
      </w:r>
    </w:p>
    <w:p w14:paraId="72E1A1E4" w14:textId="77777777" w:rsidR="003B5549" w:rsidRPr="001A1393" w:rsidRDefault="00A11EB3" w:rsidP="00223164">
      <w:pPr>
        <w:pStyle w:val="Default0"/>
        <w:ind w:firstLine="709"/>
        <w:jc w:val="both"/>
      </w:pPr>
      <w:r w:rsidRPr="001A1393">
        <w:t>10</w:t>
      </w:r>
      <w:r w:rsidR="003B5549" w:rsidRPr="001A1393">
        <w:t xml:space="preserve">) </w:t>
      </w:r>
      <w:proofErr w:type="spellStart"/>
      <w:r w:rsidR="003B5549" w:rsidRPr="001A1393">
        <w:t>учѐт</w:t>
      </w:r>
      <w:proofErr w:type="spellEnd"/>
      <w:r w:rsidR="003B5549" w:rsidRPr="001A1393">
        <w:t xml:space="preserve"> этнокультурной ситуации развития детей.</w:t>
      </w:r>
    </w:p>
    <w:p w14:paraId="550C8B1B" w14:textId="77777777" w:rsidR="00F609F0" w:rsidRPr="001A1393" w:rsidRDefault="00F609F0" w:rsidP="007905F7">
      <w:pPr>
        <w:spacing w:after="0" w:line="240" w:lineRule="auto"/>
        <w:jc w:val="both"/>
        <w:rPr>
          <w:rFonts w:ascii="Times New Roman" w:hAnsi="Times New Roman"/>
          <w:b w:val="0"/>
          <w:sz w:val="24"/>
          <w:szCs w:val="24"/>
        </w:rPr>
      </w:pPr>
    </w:p>
    <w:p w14:paraId="5D417E92" w14:textId="77777777" w:rsidR="009017C3" w:rsidRPr="001A1393" w:rsidRDefault="00CB42AF" w:rsidP="00223164">
      <w:pPr>
        <w:numPr>
          <w:ilvl w:val="2"/>
          <w:numId w:val="6"/>
        </w:numPr>
        <w:spacing w:after="0" w:line="240" w:lineRule="auto"/>
        <w:ind w:left="0" w:firstLine="709"/>
        <w:jc w:val="left"/>
        <w:rPr>
          <w:rFonts w:ascii="Times New Roman" w:hAnsi="Times New Roman"/>
          <w:sz w:val="24"/>
          <w:szCs w:val="24"/>
        </w:rPr>
      </w:pPr>
      <w:r w:rsidRPr="001A1393">
        <w:rPr>
          <w:rFonts w:ascii="Times New Roman" w:hAnsi="Times New Roman"/>
          <w:sz w:val="24"/>
          <w:szCs w:val="24"/>
        </w:rPr>
        <w:t>Планируемые результаты реализации</w:t>
      </w:r>
      <w:r w:rsidR="009017C3" w:rsidRPr="001A1393">
        <w:rPr>
          <w:rFonts w:ascii="Times New Roman" w:hAnsi="Times New Roman"/>
          <w:sz w:val="24"/>
          <w:szCs w:val="24"/>
        </w:rPr>
        <w:t xml:space="preserve"> Программы</w:t>
      </w:r>
    </w:p>
    <w:p w14:paraId="34A1993B" w14:textId="77777777" w:rsidR="009017C3" w:rsidRPr="001A1393" w:rsidRDefault="009017C3" w:rsidP="00223164">
      <w:pPr>
        <w:pStyle w:val="Default0"/>
        <w:ind w:firstLine="709"/>
        <w:jc w:val="both"/>
      </w:pPr>
      <w:r w:rsidRPr="001A1393">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w:t>
      </w:r>
      <w:r w:rsidR="009F2E72" w:rsidRPr="001A1393">
        <w:t xml:space="preserve">планируемые результаты освоения </w:t>
      </w:r>
      <w:r w:rsidRPr="001A1393">
        <w:t xml:space="preserve">программы представлены в виде целевых ориентиров ДО и представляют собой </w:t>
      </w:r>
      <w:r w:rsidRPr="001A1393">
        <w:rPr>
          <w:iCs/>
        </w:rPr>
        <w:t xml:space="preserve">возрастные характеристики возможных достижений ребенка к завершению ДО. </w:t>
      </w:r>
    </w:p>
    <w:p w14:paraId="36803F61" w14:textId="77777777" w:rsidR="009017C3" w:rsidRPr="001A1393" w:rsidRDefault="009017C3" w:rsidP="00223164">
      <w:pPr>
        <w:pStyle w:val="Default0"/>
        <w:ind w:firstLine="709"/>
        <w:jc w:val="both"/>
      </w:pPr>
      <w:r w:rsidRPr="001A1393">
        <w:t>В соответствии с периодизацией психического разви</w:t>
      </w:r>
      <w:r w:rsidR="00E42160" w:rsidRPr="001A1393">
        <w:t>тия ребенка согласно культурно-</w:t>
      </w:r>
      <w:r w:rsidRPr="001A1393">
        <w:t>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w:t>
      </w:r>
      <w:r w:rsidR="009F2E72" w:rsidRPr="001A1393">
        <w:t xml:space="preserve">льный возраст (от 3 до 7 лет). </w:t>
      </w:r>
    </w:p>
    <w:p w14:paraId="3FE2B1E3" w14:textId="2A7FA1F2" w:rsidR="001A1393" w:rsidRPr="001A1393" w:rsidRDefault="001A1393" w:rsidP="001A1393">
      <w:pPr>
        <w:pStyle w:val="2"/>
        <w:spacing w:before="0" w:line="240" w:lineRule="auto"/>
        <w:ind w:firstLine="851"/>
        <w:jc w:val="both"/>
        <w:rPr>
          <w:rFonts w:ascii="Times New Roman" w:hAnsi="Times New Roman"/>
          <w:color w:val="auto"/>
          <w:sz w:val="24"/>
          <w:szCs w:val="24"/>
        </w:rPr>
      </w:pPr>
      <w:r w:rsidRPr="001A1393">
        <w:rPr>
          <w:rFonts w:ascii="Times New Roman" w:hAnsi="Times New Roman"/>
          <w:color w:val="auto"/>
          <w:sz w:val="24"/>
          <w:szCs w:val="24"/>
        </w:rPr>
        <w:t>Планируемые</w:t>
      </w:r>
      <w:r w:rsidRPr="001A1393">
        <w:rPr>
          <w:rFonts w:ascii="Times New Roman" w:hAnsi="Times New Roman"/>
          <w:color w:val="auto"/>
          <w:spacing w:val="-8"/>
          <w:sz w:val="24"/>
          <w:szCs w:val="24"/>
        </w:rPr>
        <w:t xml:space="preserve"> </w:t>
      </w:r>
      <w:r w:rsidRPr="001A1393">
        <w:rPr>
          <w:rFonts w:ascii="Times New Roman" w:hAnsi="Times New Roman"/>
          <w:color w:val="auto"/>
          <w:sz w:val="24"/>
          <w:szCs w:val="24"/>
        </w:rPr>
        <w:t>результаты</w:t>
      </w:r>
      <w:r w:rsidRPr="001A1393">
        <w:rPr>
          <w:rFonts w:ascii="Times New Roman" w:hAnsi="Times New Roman"/>
          <w:color w:val="auto"/>
          <w:spacing w:val="-11"/>
          <w:sz w:val="24"/>
          <w:szCs w:val="24"/>
        </w:rPr>
        <w:t xml:space="preserve"> </w:t>
      </w:r>
      <w:r w:rsidRPr="001A1393">
        <w:rPr>
          <w:rFonts w:ascii="Times New Roman" w:hAnsi="Times New Roman"/>
          <w:color w:val="auto"/>
          <w:sz w:val="24"/>
          <w:szCs w:val="24"/>
        </w:rPr>
        <w:t>в</w:t>
      </w:r>
      <w:r w:rsidRPr="001A1393">
        <w:rPr>
          <w:rFonts w:ascii="Times New Roman" w:hAnsi="Times New Roman"/>
          <w:color w:val="auto"/>
          <w:spacing w:val="-2"/>
          <w:sz w:val="24"/>
          <w:szCs w:val="24"/>
        </w:rPr>
        <w:t xml:space="preserve"> </w:t>
      </w:r>
      <w:r w:rsidRPr="001A1393">
        <w:rPr>
          <w:rFonts w:ascii="Times New Roman" w:hAnsi="Times New Roman"/>
          <w:color w:val="auto"/>
          <w:sz w:val="24"/>
          <w:szCs w:val="24"/>
        </w:rPr>
        <w:t>раннем</w:t>
      </w:r>
      <w:r w:rsidRPr="001A1393">
        <w:rPr>
          <w:rFonts w:ascii="Times New Roman" w:hAnsi="Times New Roman"/>
          <w:color w:val="auto"/>
          <w:spacing w:val="-9"/>
          <w:sz w:val="24"/>
          <w:szCs w:val="24"/>
        </w:rPr>
        <w:t xml:space="preserve"> </w:t>
      </w:r>
      <w:r w:rsidRPr="001A1393">
        <w:rPr>
          <w:rFonts w:ascii="Times New Roman" w:hAnsi="Times New Roman"/>
          <w:color w:val="auto"/>
          <w:sz w:val="24"/>
          <w:szCs w:val="24"/>
        </w:rPr>
        <w:t>возрасте</w:t>
      </w:r>
      <w:r>
        <w:rPr>
          <w:rFonts w:ascii="Times New Roman" w:hAnsi="Times New Roman"/>
          <w:color w:val="auto"/>
          <w:sz w:val="24"/>
          <w:szCs w:val="24"/>
        </w:rPr>
        <w:t xml:space="preserve"> (к 3</w:t>
      </w:r>
      <w:r w:rsidRPr="001A1393">
        <w:rPr>
          <w:rFonts w:ascii="Times New Roman" w:hAnsi="Times New Roman"/>
          <w:color w:val="auto"/>
          <w:spacing w:val="1"/>
          <w:sz w:val="24"/>
          <w:szCs w:val="24"/>
        </w:rPr>
        <w:t xml:space="preserve"> </w:t>
      </w:r>
      <w:r w:rsidRPr="001A1393">
        <w:rPr>
          <w:rFonts w:ascii="Times New Roman" w:hAnsi="Times New Roman"/>
          <w:color w:val="auto"/>
          <w:sz w:val="24"/>
          <w:szCs w:val="24"/>
        </w:rPr>
        <w:t>годам</w:t>
      </w:r>
      <w:r>
        <w:rPr>
          <w:rFonts w:ascii="Times New Roman" w:hAnsi="Times New Roman"/>
          <w:color w:val="auto"/>
          <w:sz w:val="24"/>
          <w:szCs w:val="24"/>
        </w:rPr>
        <w:t>)</w:t>
      </w:r>
      <w:r w:rsidRPr="001A1393">
        <w:rPr>
          <w:rFonts w:ascii="Times New Roman" w:hAnsi="Times New Roman"/>
          <w:color w:val="auto"/>
          <w:sz w:val="24"/>
          <w:szCs w:val="24"/>
        </w:rPr>
        <w:t>:</w:t>
      </w:r>
    </w:p>
    <w:p w14:paraId="76CF2E4C" w14:textId="20915CCF" w:rsidR="001A1393" w:rsidRPr="001A1393" w:rsidRDefault="00500BF5" w:rsidP="00500BF5">
      <w:pPr>
        <w:pStyle w:val="afe"/>
        <w:widowControl w:val="0"/>
        <w:tabs>
          <w:tab w:val="left" w:pos="1001"/>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у ребенка развита крупная моторика, он активно использует освоенные ранее движения,</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начинает</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осваивать</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бег,</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прыжки,</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повторяет</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за</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взрослым</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простые</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имитационные</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упражнения,</w:t>
      </w:r>
      <w:r w:rsidR="001A1393" w:rsidRPr="001A1393">
        <w:rPr>
          <w:rFonts w:ascii="Times New Roman" w:hAnsi="Times New Roman" w:cs="Times New Roman"/>
          <w:b w:val="0"/>
          <w:bCs w:val="0"/>
          <w:spacing w:val="55"/>
          <w:sz w:val="24"/>
          <w:szCs w:val="24"/>
        </w:rPr>
        <w:t xml:space="preserve"> </w:t>
      </w:r>
      <w:r w:rsidR="001A1393" w:rsidRPr="001A1393">
        <w:rPr>
          <w:rFonts w:ascii="Times New Roman" w:hAnsi="Times New Roman" w:cs="Times New Roman"/>
          <w:b w:val="0"/>
          <w:bCs w:val="0"/>
          <w:sz w:val="24"/>
          <w:szCs w:val="24"/>
        </w:rPr>
        <w:t>понимает</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pacing w:val="-1"/>
          <w:sz w:val="24"/>
          <w:szCs w:val="24"/>
        </w:rPr>
        <w:t>указания</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pacing w:val="-1"/>
          <w:sz w:val="24"/>
          <w:szCs w:val="24"/>
        </w:rPr>
        <w:t>взрослого,</w:t>
      </w:r>
      <w:r w:rsidR="001A1393" w:rsidRPr="001A1393">
        <w:rPr>
          <w:rFonts w:ascii="Times New Roman" w:hAnsi="Times New Roman" w:cs="Times New Roman"/>
          <w:b w:val="0"/>
          <w:bCs w:val="0"/>
          <w:spacing w:val="10"/>
          <w:sz w:val="24"/>
          <w:szCs w:val="24"/>
        </w:rPr>
        <w:t xml:space="preserve"> </w:t>
      </w:r>
      <w:r w:rsidR="001A1393" w:rsidRPr="001A1393">
        <w:rPr>
          <w:rFonts w:ascii="Times New Roman" w:hAnsi="Times New Roman" w:cs="Times New Roman"/>
          <w:b w:val="0"/>
          <w:bCs w:val="0"/>
          <w:spacing w:val="-1"/>
          <w:sz w:val="24"/>
          <w:szCs w:val="24"/>
        </w:rPr>
        <w:t>выполняет</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движения</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по</w:t>
      </w:r>
      <w:r w:rsidR="001A1393" w:rsidRPr="001A1393">
        <w:rPr>
          <w:rFonts w:ascii="Times New Roman" w:hAnsi="Times New Roman" w:cs="Times New Roman"/>
          <w:b w:val="0"/>
          <w:bCs w:val="0"/>
          <w:spacing w:val="-12"/>
          <w:sz w:val="24"/>
          <w:szCs w:val="24"/>
        </w:rPr>
        <w:t xml:space="preserve"> </w:t>
      </w:r>
      <w:r w:rsidR="001A1393" w:rsidRPr="001A1393">
        <w:rPr>
          <w:rFonts w:ascii="Times New Roman" w:hAnsi="Times New Roman" w:cs="Times New Roman"/>
          <w:b w:val="0"/>
          <w:bCs w:val="0"/>
          <w:sz w:val="24"/>
          <w:szCs w:val="24"/>
        </w:rPr>
        <w:t>зрительному</w:t>
      </w:r>
      <w:r w:rsidR="001A1393" w:rsidRPr="001A1393">
        <w:rPr>
          <w:rFonts w:ascii="Times New Roman" w:hAnsi="Times New Roman" w:cs="Times New Roman"/>
          <w:b w:val="0"/>
          <w:bCs w:val="0"/>
          <w:spacing w:val="-17"/>
          <w:sz w:val="24"/>
          <w:szCs w:val="24"/>
        </w:rPr>
        <w:t xml:space="preserve"> </w:t>
      </w:r>
      <w:r w:rsidR="001A1393" w:rsidRPr="001A1393">
        <w:rPr>
          <w:rFonts w:ascii="Times New Roman" w:hAnsi="Times New Roman" w:cs="Times New Roman"/>
          <w:b w:val="0"/>
          <w:bCs w:val="0"/>
          <w:sz w:val="24"/>
          <w:szCs w:val="24"/>
        </w:rPr>
        <w:t>и</w:t>
      </w:r>
      <w:r w:rsidR="001A1393" w:rsidRPr="001A1393">
        <w:rPr>
          <w:rFonts w:ascii="Times New Roman" w:hAnsi="Times New Roman" w:cs="Times New Roman"/>
          <w:b w:val="0"/>
          <w:bCs w:val="0"/>
          <w:spacing w:val="9"/>
          <w:sz w:val="24"/>
          <w:szCs w:val="24"/>
        </w:rPr>
        <w:t xml:space="preserve"> </w:t>
      </w:r>
      <w:r w:rsidR="001A1393" w:rsidRPr="001A1393">
        <w:rPr>
          <w:rFonts w:ascii="Times New Roman" w:hAnsi="Times New Roman" w:cs="Times New Roman"/>
          <w:b w:val="0"/>
          <w:bCs w:val="0"/>
          <w:sz w:val="24"/>
          <w:szCs w:val="24"/>
        </w:rPr>
        <w:t>звуковому</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ориентирам;</w:t>
      </w:r>
    </w:p>
    <w:p w14:paraId="05301BD7" w14:textId="03AFB59C" w:rsidR="001A1393" w:rsidRPr="001A1393" w:rsidRDefault="00500BF5" w:rsidP="00500BF5">
      <w:pPr>
        <w:pStyle w:val="afe"/>
        <w:widowControl w:val="0"/>
        <w:tabs>
          <w:tab w:val="left" w:pos="1001"/>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ребенок</w:t>
      </w:r>
      <w:r w:rsidR="001A1393" w:rsidRPr="001A1393">
        <w:rPr>
          <w:rFonts w:ascii="Times New Roman" w:hAnsi="Times New Roman" w:cs="Times New Roman"/>
          <w:b w:val="0"/>
          <w:bCs w:val="0"/>
          <w:spacing w:val="-7"/>
          <w:sz w:val="24"/>
          <w:szCs w:val="24"/>
        </w:rPr>
        <w:t xml:space="preserve"> </w:t>
      </w:r>
      <w:r w:rsidR="001A1393" w:rsidRPr="001A1393">
        <w:rPr>
          <w:rFonts w:ascii="Times New Roman" w:hAnsi="Times New Roman" w:cs="Times New Roman"/>
          <w:b w:val="0"/>
          <w:bCs w:val="0"/>
          <w:sz w:val="24"/>
          <w:szCs w:val="24"/>
        </w:rPr>
        <w:t>стремится</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к</w:t>
      </w:r>
      <w:r w:rsidR="001A1393" w:rsidRPr="001A1393">
        <w:rPr>
          <w:rFonts w:ascii="Times New Roman" w:hAnsi="Times New Roman" w:cs="Times New Roman"/>
          <w:b w:val="0"/>
          <w:bCs w:val="0"/>
          <w:spacing w:val="-7"/>
          <w:sz w:val="24"/>
          <w:szCs w:val="24"/>
        </w:rPr>
        <w:t xml:space="preserve"> </w:t>
      </w:r>
      <w:r w:rsidR="001A1393" w:rsidRPr="001A1393">
        <w:rPr>
          <w:rFonts w:ascii="Times New Roman" w:hAnsi="Times New Roman" w:cs="Times New Roman"/>
          <w:b w:val="0"/>
          <w:bCs w:val="0"/>
          <w:sz w:val="24"/>
          <w:szCs w:val="24"/>
        </w:rPr>
        <w:t>общению</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со</w:t>
      </w:r>
      <w:r w:rsidR="001A1393" w:rsidRPr="001A1393">
        <w:rPr>
          <w:rFonts w:ascii="Times New Roman" w:hAnsi="Times New Roman" w:cs="Times New Roman"/>
          <w:b w:val="0"/>
          <w:bCs w:val="0"/>
          <w:spacing w:val="-10"/>
          <w:sz w:val="24"/>
          <w:szCs w:val="24"/>
        </w:rPr>
        <w:t xml:space="preserve"> </w:t>
      </w:r>
      <w:r w:rsidR="001A1393" w:rsidRPr="001A1393">
        <w:rPr>
          <w:rFonts w:ascii="Times New Roman" w:hAnsi="Times New Roman" w:cs="Times New Roman"/>
          <w:b w:val="0"/>
          <w:bCs w:val="0"/>
          <w:sz w:val="24"/>
          <w:szCs w:val="24"/>
        </w:rPr>
        <w:t>взрослыми, реагирует на</w:t>
      </w:r>
      <w:r w:rsidR="001A1393" w:rsidRPr="001A1393">
        <w:rPr>
          <w:rFonts w:ascii="Times New Roman" w:hAnsi="Times New Roman" w:cs="Times New Roman"/>
          <w:b w:val="0"/>
          <w:bCs w:val="0"/>
          <w:spacing w:val="-8"/>
          <w:sz w:val="24"/>
          <w:szCs w:val="24"/>
        </w:rPr>
        <w:t xml:space="preserve"> </w:t>
      </w:r>
      <w:r w:rsidR="001A1393" w:rsidRPr="001A1393">
        <w:rPr>
          <w:rFonts w:ascii="Times New Roman" w:hAnsi="Times New Roman" w:cs="Times New Roman"/>
          <w:b w:val="0"/>
          <w:bCs w:val="0"/>
          <w:sz w:val="24"/>
          <w:szCs w:val="24"/>
        </w:rPr>
        <w:t>их</w:t>
      </w:r>
      <w:r w:rsidR="001A1393" w:rsidRPr="001A1393">
        <w:rPr>
          <w:rFonts w:ascii="Times New Roman" w:hAnsi="Times New Roman" w:cs="Times New Roman"/>
          <w:b w:val="0"/>
          <w:bCs w:val="0"/>
          <w:spacing w:val="-10"/>
          <w:sz w:val="24"/>
          <w:szCs w:val="24"/>
        </w:rPr>
        <w:t xml:space="preserve"> </w:t>
      </w:r>
      <w:r w:rsidR="001A1393" w:rsidRPr="001A1393">
        <w:rPr>
          <w:rFonts w:ascii="Times New Roman" w:hAnsi="Times New Roman" w:cs="Times New Roman"/>
          <w:b w:val="0"/>
          <w:bCs w:val="0"/>
          <w:sz w:val="24"/>
          <w:szCs w:val="24"/>
        </w:rPr>
        <w:t>настроение;</w:t>
      </w:r>
    </w:p>
    <w:p w14:paraId="21A8AEE5" w14:textId="7CFDAA7B" w:rsidR="001A1393" w:rsidRPr="001A1393" w:rsidRDefault="00500BF5" w:rsidP="00500BF5">
      <w:pPr>
        <w:pStyle w:val="afe"/>
        <w:widowControl w:val="0"/>
        <w:tabs>
          <w:tab w:val="left" w:pos="1001"/>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ребенок</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проявляет</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интерес</w:t>
      </w:r>
      <w:r w:rsidR="001A1393" w:rsidRPr="001A1393">
        <w:rPr>
          <w:rFonts w:ascii="Times New Roman" w:hAnsi="Times New Roman" w:cs="Times New Roman"/>
          <w:b w:val="0"/>
          <w:bCs w:val="0"/>
          <w:spacing w:val="-5"/>
          <w:sz w:val="24"/>
          <w:szCs w:val="24"/>
        </w:rPr>
        <w:t xml:space="preserve"> </w:t>
      </w:r>
      <w:r w:rsidR="001A1393" w:rsidRPr="001A1393">
        <w:rPr>
          <w:rFonts w:ascii="Times New Roman" w:hAnsi="Times New Roman" w:cs="Times New Roman"/>
          <w:b w:val="0"/>
          <w:bCs w:val="0"/>
          <w:sz w:val="24"/>
          <w:szCs w:val="24"/>
        </w:rPr>
        <w:t>к</w:t>
      </w:r>
      <w:r w:rsidR="001A1393" w:rsidRPr="001A1393">
        <w:rPr>
          <w:rFonts w:ascii="Times New Roman" w:hAnsi="Times New Roman" w:cs="Times New Roman"/>
          <w:b w:val="0"/>
          <w:bCs w:val="0"/>
          <w:spacing w:val="-7"/>
          <w:sz w:val="24"/>
          <w:szCs w:val="24"/>
        </w:rPr>
        <w:t xml:space="preserve"> </w:t>
      </w:r>
      <w:r w:rsidR="001A1393" w:rsidRPr="001A1393">
        <w:rPr>
          <w:rFonts w:ascii="Times New Roman" w:hAnsi="Times New Roman" w:cs="Times New Roman"/>
          <w:b w:val="0"/>
          <w:bCs w:val="0"/>
          <w:sz w:val="24"/>
          <w:szCs w:val="24"/>
        </w:rPr>
        <w:t>сверстникам;</w:t>
      </w:r>
      <w:r w:rsidR="001A1393" w:rsidRPr="001A1393">
        <w:rPr>
          <w:rFonts w:ascii="Times New Roman" w:hAnsi="Times New Roman" w:cs="Times New Roman"/>
          <w:b w:val="0"/>
          <w:bCs w:val="0"/>
          <w:spacing w:val="-9"/>
          <w:sz w:val="24"/>
          <w:szCs w:val="24"/>
        </w:rPr>
        <w:t xml:space="preserve"> </w:t>
      </w:r>
      <w:r w:rsidR="001A1393" w:rsidRPr="001A1393">
        <w:rPr>
          <w:rFonts w:ascii="Times New Roman" w:hAnsi="Times New Roman" w:cs="Times New Roman"/>
          <w:b w:val="0"/>
          <w:bCs w:val="0"/>
          <w:sz w:val="24"/>
          <w:szCs w:val="24"/>
        </w:rPr>
        <w:t>наблюдает</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за</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их</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действиями</w:t>
      </w:r>
      <w:r w:rsidR="001A1393" w:rsidRPr="001A1393">
        <w:rPr>
          <w:rFonts w:ascii="Times New Roman" w:hAnsi="Times New Roman" w:cs="Times New Roman"/>
          <w:b w:val="0"/>
          <w:bCs w:val="0"/>
          <w:spacing w:val="-8"/>
          <w:sz w:val="24"/>
          <w:szCs w:val="24"/>
        </w:rPr>
        <w:t xml:space="preserve"> </w:t>
      </w:r>
      <w:r w:rsidR="001A1393" w:rsidRPr="001A1393">
        <w:rPr>
          <w:rFonts w:ascii="Times New Roman" w:hAnsi="Times New Roman" w:cs="Times New Roman"/>
          <w:b w:val="0"/>
          <w:bCs w:val="0"/>
          <w:sz w:val="24"/>
          <w:szCs w:val="24"/>
        </w:rPr>
        <w:t>и</w:t>
      </w:r>
      <w:r w:rsidR="001A1393" w:rsidRPr="001A1393">
        <w:rPr>
          <w:rFonts w:ascii="Times New Roman" w:hAnsi="Times New Roman" w:cs="Times New Roman"/>
          <w:b w:val="0"/>
          <w:bCs w:val="0"/>
          <w:spacing w:val="-4"/>
          <w:sz w:val="24"/>
          <w:szCs w:val="24"/>
        </w:rPr>
        <w:t xml:space="preserve"> </w:t>
      </w:r>
      <w:r w:rsidR="001A1393" w:rsidRPr="001A1393">
        <w:rPr>
          <w:rFonts w:ascii="Times New Roman" w:hAnsi="Times New Roman" w:cs="Times New Roman"/>
          <w:b w:val="0"/>
          <w:bCs w:val="0"/>
          <w:sz w:val="24"/>
          <w:szCs w:val="24"/>
        </w:rPr>
        <w:t>подражает им;</w:t>
      </w:r>
      <w:r w:rsidR="001A1393" w:rsidRPr="001A1393">
        <w:rPr>
          <w:rFonts w:ascii="Times New Roman" w:hAnsi="Times New Roman" w:cs="Times New Roman"/>
          <w:b w:val="0"/>
          <w:bCs w:val="0"/>
          <w:spacing w:val="4"/>
          <w:sz w:val="24"/>
          <w:szCs w:val="24"/>
        </w:rPr>
        <w:t xml:space="preserve"> </w:t>
      </w:r>
      <w:r w:rsidR="001A1393" w:rsidRPr="001A1393">
        <w:rPr>
          <w:rFonts w:ascii="Times New Roman" w:hAnsi="Times New Roman" w:cs="Times New Roman"/>
          <w:b w:val="0"/>
          <w:bCs w:val="0"/>
          <w:sz w:val="24"/>
          <w:szCs w:val="24"/>
        </w:rPr>
        <w:t>играет рядом;</w:t>
      </w:r>
    </w:p>
    <w:p w14:paraId="5F4A4BF9" w14:textId="5C220E3F" w:rsidR="001A1393" w:rsidRPr="001A1393" w:rsidRDefault="00500BF5" w:rsidP="00500BF5">
      <w:pPr>
        <w:pStyle w:val="afe"/>
        <w:widowControl w:val="0"/>
        <w:tabs>
          <w:tab w:val="left" w:pos="1001"/>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ребенок владеет активной речью, использует в общении разные части речи, простые предложения из</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4-х</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слов</w:t>
      </w:r>
      <w:r w:rsidR="001A1393" w:rsidRPr="001A1393">
        <w:rPr>
          <w:rFonts w:ascii="Times New Roman" w:hAnsi="Times New Roman" w:cs="Times New Roman"/>
          <w:b w:val="0"/>
          <w:bCs w:val="0"/>
          <w:spacing w:val="7"/>
          <w:sz w:val="24"/>
          <w:szCs w:val="24"/>
        </w:rPr>
        <w:t xml:space="preserve"> </w:t>
      </w:r>
      <w:r w:rsidR="001A1393" w:rsidRPr="001A1393">
        <w:rPr>
          <w:rFonts w:ascii="Times New Roman" w:hAnsi="Times New Roman" w:cs="Times New Roman"/>
          <w:b w:val="0"/>
          <w:bCs w:val="0"/>
          <w:sz w:val="24"/>
          <w:szCs w:val="24"/>
        </w:rPr>
        <w:t>и</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более,</w:t>
      </w:r>
      <w:r w:rsidR="001A1393" w:rsidRPr="001A1393">
        <w:rPr>
          <w:rFonts w:ascii="Times New Roman" w:hAnsi="Times New Roman" w:cs="Times New Roman"/>
          <w:b w:val="0"/>
          <w:bCs w:val="0"/>
          <w:spacing w:val="9"/>
          <w:sz w:val="24"/>
          <w:szCs w:val="24"/>
        </w:rPr>
        <w:t xml:space="preserve"> </w:t>
      </w:r>
      <w:r w:rsidR="001A1393" w:rsidRPr="001A1393">
        <w:rPr>
          <w:rFonts w:ascii="Times New Roman" w:hAnsi="Times New Roman" w:cs="Times New Roman"/>
          <w:b w:val="0"/>
          <w:bCs w:val="0"/>
          <w:sz w:val="24"/>
          <w:szCs w:val="24"/>
        </w:rPr>
        <w:t>включенной</w:t>
      </w:r>
      <w:r w:rsidR="001A1393" w:rsidRPr="001A1393">
        <w:rPr>
          <w:rFonts w:ascii="Times New Roman" w:hAnsi="Times New Roman" w:cs="Times New Roman"/>
          <w:b w:val="0"/>
          <w:bCs w:val="0"/>
          <w:spacing w:val="8"/>
          <w:sz w:val="24"/>
          <w:szCs w:val="24"/>
        </w:rPr>
        <w:t xml:space="preserve"> </w:t>
      </w:r>
      <w:r w:rsidR="001A1393" w:rsidRPr="001A1393">
        <w:rPr>
          <w:rFonts w:ascii="Times New Roman" w:hAnsi="Times New Roman" w:cs="Times New Roman"/>
          <w:b w:val="0"/>
          <w:bCs w:val="0"/>
          <w:sz w:val="24"/>
          <w:szCs w:val="24"/>
        </w:rPr>
        <w:t>в</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общение;</w:t>
      </w:r>
      <w:r w:rsidR="001A1393" w:rsidRPr="001A1393">
        <w:rPr>
          <w:rFonts w:ascii="Times New Roman" w:hAnsi="Times New Roman" w:cs="Times New Roman"/>
          <w:b w:val="0"/>
          <w:bCs w:val="0"/>
          <w:spacing w:val="8"/>
          <w:sz w:val="24"/>
          <w:szCs w:val="24"/>
        </w:rPr>
        <w:t xml:space="preserve"> </w:t>
      </w:r>
      <w:r w:rsidR="001A1393" w:rsidRPr="001A1393">
        <w:rPr>
          <w:rFonts w:ascii="Times New Roman" w:hAnsi="Times New Roman" w:cs="Times New Roman"/>
          <w:b w:val="0"/>
          <w:bCs w:val="0"/>
          <w:sz w:val="24"/>
          <w:szCs w:val="24"/>
        </w:rPr>
        <w:t>может</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обращаться</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с</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вопросами</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и просьбами;</w:t>
      </w:r>
    </w:p>
    <w:p w14:paraId="405185EB" w14:textId="31728D29" w:rsidR="001A1393" w:rsidRPr="001A1393" w:rsidRDefault="00500BF5" w:rsidP="00500BF5">
      <w:pPr>
        <w:pStyle w:val="afe"/>
        <w:widowControl w:val="0"/>
        <w:tabs>
          <w:tab w:val="left" w:pos="1001"/>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ребенок</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проявляет интерес</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к</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стихам, сказкам,</w:t>
      </w:r>
      <w:r w:rsidR="001A1393" w:rsidRPr="001A1393">
        <w:rPr>
          <w:rFonts w:ascii="Times New Roman" w:hAnsi="Times New Roman" w:cs="Times New Roman"/>
          <w:b w:val="0"/>
          <w:bCs w:val="0"/>
          <w:spacing w:val="-8"/>
          <w:sz w:val="24"/>
          <w:szCs w:val="24"/>
        </w:rPr>
        <w:t xml:space="preserve"> </w:t>
      </w:r>
      <w:r w:rsidR="001A1393" w:rsidRPr="001A1393">
        <w:rPr>
          <w:rFonts w:ascii="Times New Roman" w:hAnsi="Times New Roman" w:cs="Times New Roman"/>
          <w:b w:val="0"/>
          <w:bCs w:val="0"/>
          <w:sz w:val="24"/>
          <w:szCs w:val="24"/>
        </w:rPr>
        <w:t>повторяет</w:t>
      </w:r>
      <w:r w:rsidR="001A1393" w:rsidRPr="001A1393">
        <w:rPr>
          <w:rFonts w:ascii="Times New Roman" w:hAnsi="Times New Roman" w:cs="Times New Roman"/>
          <w:b w:val="0"/>
          <w:bCs w:val="0"/>
          <w:spacing w:val="9"/>
          <w:sz w:val="24"/>
          <w:szCs w:val="24"/>
        </w:rPr>
        <w:t xml:space="preserve"> </w:t>
      </w:r>
      <w:r w:rsidR="001A1393" w:rsidRPr="001A1393">
        <w:rPr>
          <w:rFonts w:ascii="Times New Roman" w:hAnsi="Times New Roman" w:cs="Times New Roman"/>
          <w:b w:val="0"/>
          <w:bCs w:val="0"/>
          <w:sz w:val="24"/>
          <w:szCs w:val="24"/>
        </w:rPr>
        <w:t>отдельные</w:t>
      </w:r>
      <w:r w:rsidR="001A1393" w:rsidRPr="001A1393">
        <w:rPr>
          <w:rFonts w:ascii="Times New Roman" w:hAnsi="Times New Roman" w:cs="Times New Roman"/>
          <w:b w:val="0"/>
          <w:bCs w:val="0"/>
          <w:spacing w:val="-11"/>
          <w:sz w:val="24"/>
          <w:szCs w:val="24"/>
        </w:rPr>
        <w:t xml:space="preserve"> </w:t>
      </w:r>
      <w:r w:rsidR="001A1393" w:rsidRPr="001A1393">
        <w:rPr>
          <w:rFonts w:ascii="Times New Roman" w:hAnsi="Times New Roman" w:cs="Times New Roman"/>
          <w:b w:val="0"/>
          <w:bCs w:val="0"/>
          <w:sz w:val="24"/>
          <w:szCs w:val="24"/>
        </w:rPr>
        <w:t>слова</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и</w:t>
      </w:r>
      <w:r w:rsidR="001A1393" w:rsidRPr="001A1393">
        <w:rPr>
          <w:rFonts w:ascii="Times New Roman" w:hAnsi="Times New Roman" w:cs="Times New Roman"/>
          <w:b w:val="0"/>
          <w:bCs w:val="0"/>
          <w:spacing w:val="-8"/>
          <w:sz w:val="24"/>
          <w:szCs w:val="24"/>
        </w:rPr>
        <w:t xml:space="preserve"> </w:t>
      </w:r>
      <w:r w:rsidR="001A1393" w:rsidRPr="001A1393">
        <w:rPr>
          <w:rFonts w:ascii="Times New Roman" w:hAnsi="Times New Roman" w:cs="Times New Roman"/>
          <w:b w:val="0"/>
          <w:bCs w:val="0"/>
          <w:sz w:val="24"/>
          <w:szCs w:val="24"/>
        </w:rPr>
        <w:t>фразы</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за</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взрослым;</w:t>
      </w:r>
    </w:p>
    <w:p w14:paraId="128B68E2" w14:textId="7F92E749" w:rsidR="001A1393" w:rsidRPr="001A1393" w:rsidRDefault="00500BF5" w:rsidP="00500BF5">
      <w:pPr>
        <w:pStyle w:val="afe"/>
        <w:widowControl w:val="0"/>
        <w:tabs>
          <w:tab w:val="left" w:pos="1001"/>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ребенок рассматривает картинки, показывает и называет предметы, изображенные на них; ребенок</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понимает и</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выполняет</w:t>
      </w:r>
      <w:r w:rsidR="001A1393" w:rsidRPr="001A1393">
        <w:rPr>
          <w:rFonts w:ascii="Times New Roman" w:hAnsi="Times New Roman" w:cs="Times New Roman"/>
          <w:b w:val="0"/>
          <w:bCs w:val="0"/>
          <w:spacing w:val="8"/>
          <w:sz w:val="24"/>
          <w:szCs w:val="24"/>
        </w:rPr>
        <w:t xml:space="preserve"> </w:t>
      </w:r>
      <w:r w:rsidR="001A1393" w:rsidRPr="001A1393">
        <w:rPr>
          <w:rFonts w:ascii="Times New Roman" w:hAnsi="Times New Roman" w:cs="Times New Roman"/>
          <w:b w:val="0"/>
          <w:bCs w:val="0"/>
          <w:sz w:val="24"/>
          <w:szCs w:val="24"/>
        </w:rPr>
        <w:t>простые</w:t>
      </w:r>
      <w:r w:rsidR="001A1393" w:rsidRPr="001A1393">
        <w:rPr>
          <w:rFonts w:ascii="Times New Roman" w:hAnsi="Times New Roman" w:cs="Times New Roman"/>
          <w:b w:val="0"/>
          <w:bCs w:val="0"/>
          <w:spacing w:val="-9"/>
          <w:sz w:val="24"/>
          <w:szCs w:val="24"/>
        </w:rPr>
        <w:t xml:space="preserve"> </w:t>
      </w:r>
      <w:r w:rsidR="001A1393" w:rsidRPr="001A1393">
        <w:rPr>
          <w:rFonts w:ascii="Times New Roman" w:hAnsi="Times New Roman" w:cs="Times New Roman"/>
          <w:b w:val="0"/>
          <w:bCs w:val="0"/>
          <w:sz w:val="24"/>
          <w:szCs w:val="24"/>
        </w:rPr>
        <w:t>поручения взрослого;</w:t>
      </w:r>
    </w:p>
    <w:p w14:paraId="094357C8" w14:textId="79E12891" w:rsidR="001A1393" w:rsidRPr="001A1393" w:rsidRDefault="00500BF5" w:rsidP="00500BF5">
      <w:pPr>
        <w:pStyle w:val="afe"/>
        <w:widowControl w:val="0"/>
        <w:tabs>
          <w:tab w:val="left" w:pos="1280"/>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ребенок</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различает</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и</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называет</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основные цвета,</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формы</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предметов,</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ориентируется</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в</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основных</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пространственных</w:t>
      </w:r>
      <w:r w:rsidR="001A1393" w:rsidRPr="001A1393">
        <w:rPr>
          <w:rFonts w:ascii="Times New Roman" w:hAnsi="Times New Roman" w:cs="Times New Roman"/>
          <w:b w:val="0"/>
          <w:bCs w:val="0"/>
          <w:spacing w:val="4"/>
          <w:sz w:val="24"/>
          <w:szCs w:val="24"/>
        </w:rPr>
        <w:t xml:space="preserve"> </w:t>
      </w:r>
      <w:r w:rsidR="001A1393" w:rsidRPr="001A1393">
        <w:rPr>
          <w:rFonts w:ascii="Times New Roman" w:hAnsi="Times New Roman" w:cs="Times New Roman"/>
          <w:b w:val="0"/>
          <w:bCs w:val="0"/>
          <w:sz w:val="24"/>
          <w:szCs w:val="24"/>
        </w:rPr>
        <w:t>и</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временных</w:t>
      </w:r>
      <w:r w:rsidR="001A1393" w:rsidRPr="001A1393">
        <w:rPr>
          <w:rFonts w:ascii="Times New Roman" w:hAnsi="Times New Roman" w:cs="Times New Roman"/>
          <w:b w:val="0"/>
          <w:bCs w:val="0"/>
          <w:spacing w:val="4"/>
          <w:sz w:val="24"/>
          <w:szCs w:val="24"/>
        </w:rPr>
        <w:t xml:space="preserve"> </w:t>
      </w:r>
      <w:r w:rsidR="001A1393" w:rsidRPr="001A1393">
        <w:rPr>
          <w:rFonts w:ascii="Times New Roman" w:hAnsi="Times New Roman" w:cs="Times New Roman"/>
          <w:b w:val="0"/>
          <w:bCs w:val="0"/>
          <w:sz w:val="24"/>
          <w:szCs w:val="24"/>
        </w:rPr>
        <w:t>отношениях;</w:t>
      </w:r>
    </w:p>
    <w:p w14:paraId="37AA38B4" w14:textId="09D0062B" w:rsidR="001A1393" w:rsidRPr="001A1393" w:rsidRDefault="00500BF5" w:rsidP="00500BF5">
      <w:pPr>
        <w:pStyle w:val="afe"/>
        <w:widowControl w:val="0"/>
        <w:tabs>
          <w:tab w:val="left" w:pos="1280"/>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 xml:space="preserve">ребенок    </w:t>
      </w:r>
      <w:r w:rsidR="001A1393" w:rsidRPr="001A1393">
        <w:rPr>
          <w:rFonts w:ascii="Times New Roman" w:hAnsi="Times New Roman" w:cs="Times New Roman"/>
          <w:b w:val="0"/>
          <w:bCs w:val="0"/>
          <w:spacing w:val="25"/>
          <w:sz w:val="24"/>
          <w:szCs w:val="24"/>
        </w:rPr>
        <w:t xml:space="preserve"> </w:t>
      </w:r>
      <w:r w:rsidR="001A1393" w:rsidRPr="001A1393">
        <w:rPr>
          <w:rFonts w:ascii="Times New Roman" w:hAnsi="Times New Roman" w:cs="Times New Roman"/>
          <w:b w:val="0"/>
          <w:bCs w:val="0"/>
          <w:sz w:val="24"/>
          <w:szCs w:val="24"/>
        </w:rPr>
        <w:t xml:space="preserve">владеет     </w:t>
      </w:r>
      <w:r w:rsidR="001A1393" w:rsidRPr="001A1393">
        <w:rPr>
          <w:rFonts w:ascii="Times New Roman" w:hAnsi="Times New Roman" w:cs="Times New Roman"/>
          <w:b w:val="0"/>
          <w:bCs w:val="0"/>
          <w:spacing w:val="29"/>
          <w:sz w:val="24"/>
          <w:szCs w:val="24"/>
        </w:rPr>
        <w:t xml:space="preserve"> </w:t>
      </w:r>
      <w:r w:rsidR="001A1393" w:rsidRPr="001A1393">
        <w:rPr>
          <w:rFonts w:ascii="Times New Roman" w:hAnsi="Times New Roman" w:cs="Times New Roman"/>
          <w:b w:val="0"/>
          <w:bCs w:val="0"/>
          <w:sz w:val="24"/>
          <w:szCs w:val="24"/>
        </w:rPr>
        <w:t xml:space="preserve">основными     </w:t>
      </w:r>
      <w:r w:rsidR="001A1393" w:rsidRPr="001A1393">
        <w:rPr>
          <w:rFonts w:ascii="Times New Roman" w:hAnsi="Times New Roman" w:cs="Times New Roman"/>
          <w:b w:val="0"/>
          <w:bCs w:val="0"/>
          <w:spacing w:val="33"/>
          <w:sz w:val="24"/>
          <w:szCs w:val="24"/>
        </w:rPr>
        <w:t xml:space="preserve"> </w:t>
      </w:r>
      <w:r w:rsidR="001A1393" w:rsidRPr="001A1393">
        <w:rPr>
          <w:rFonts w:ascii="Times New Roman" w:hAnsi="Times New Roman" w:cs="Times New Roman"/>
          <w:b w:val="0"/>
          <w:bCs w:val="0"/>
          <w:sz w:val="24"/>
          <w:szCs w:val="24"/>
        </w:rPr>
        <w:t xml:space="preserve">гигиеническими     </w:t>
      </w:r>
      <w:r w:rsidR="001A1393" w:rsidRPr="001A1393">
        <w:rPr>
          <w:rFonts w:ascii="Times New Roman" w:hAnsi="Times New Roman" w:cs="Times New Roman"/>
          <w:b w:val="0"/>
          <w:bCs w:val="0"/>
          <w:spacing w:val="28"/>
          <w:sz w:val="24"/>
          <w:szCs w:val="24"/>
        </w:rPr>
        <w:t xml:space="preserve"> </w:t>
      </w:r>
      <w:r w:rsidR="001A1393" w:rsidRPr="001A1393">
        <w:rPr>
          <w:rFonts w:ascii="Times New Roman" w:hAnsi="Times New Roman" w:cs="Times New Roman"/>
          <w:b w:val="0"/>
          <w:bCs w:val="0"/>
          <w:sz w:val="24"/>
          <w:szCs w:val="24"/>
        </w:rPr>
        <w:t xml:space="preserve">навыками, простейшими     </w:t>
      </w:r>
      <w:r w:rsidR="001A1393" w:rsidRPr="001A1393">
        <w:rPr>
          <w:rFonts w:ascii="Times New Roman" w:hAnsi="Times New Roman" w:cs="Times New Roman"/>
          <w:b w:val="0"/>
          <w:bCs w:val="0"/>
          <w:spacing w:val="24"/>
          <w:sz w:val="24"/>
          <w:szCs w:val="24"/>
        </w:rPr>
        <w:t xml:space="preserve"> </w:t>
      </w:r>
      <w:r w:rsidR="001A1393" w:rsidRPr="001A1393">
        <w:rPr>
          <w:rFonts w:ascii="Times New Roman" w:hAnsi="Times New Roman" w:cs="Times New Roman"/>
          <w:b w:val="0"/>
          <w:bCs w:val="0"/>
          <w:sz w:val="24"/>
          <w:szCs w:val="24"/>
        </w:rPr>
        <w:t>навыками</w:t>
      </w: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самообслуживания</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(одевание,</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раздевание,</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самостоятельно</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ест</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и</w:t>
      </w:r>
      <w:r w:rsidR="001A1393" w:rsidRPr="001A1393">
        <w:rPr>
          <w:rFonts w:ascii="Times New Roman" w:hAnsi="Times New Roman" w:cs="Times New Roman"/>
          <w:b w:val="0"/>
          <w:bCs w:val="0"/>
          <w:spacing w:val="4"/>
          <w:sz w:val="24"/>
          <w:szCs w:val="24"/>
        </w:rPr>
        <w:t xml:space="preserve"> </w:t>
      </w:r>
      <w:r w:rsidR="001A1393" w:rsidRPr="001A1393">
        <w:rPr>
          <w:rFonts w:ascii="Times New Roman" w:hAnsi="Times New Roman" w:cs="Times New Roman"/>
          <w:b w:val="0"/>
          <w:bCs w:val="0"/>
          <w:sz w:val="24"/>
          <w:szCs w:val="24"/>
        </w:rPr>
        <w:t>др.);</w:t>
      </w:r>
    </w:p>
    <w:p w14:paraId="184E16B4" w14:textId="09AAAA40" w:rsidR="001A1393" w:rsidRPr="001A1393" w:rsidRDefault="00500BF5" w:rsidP="00500BF5">
      <w:pPr>
        <w:pStyle w:val="afe"/>
        <w:widowControl w:val="0"/>
        <w:tabs>
          <w:tab w:val="left" w:pos="1140"/>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ребенок</w:t>
      </w:r>
      <w:r w:rsidR="001A1393" w:rsidRPr="001A1393">
        <w:rPr>
          <w:rFonts w:ascii="Times New Roman" w:hAnsi="Times New Roman" w:cs="Times New Roman"/>
          <w:b w:val="0"/>
          <w:bCs w:val="0"/>
          <w:spacing w:val="-8"/>
          <w:sz w:val="24"/>
          <w:szCs w:val="24"/>
        </w:rPr>
        <w:t xml:space="preserve"> </w:t>
      </w:r>
      <w:r w:rsidR="001A1393" w:rsidRPr="001A1393">
        <w:rPr>
          <w:rFonts w:ascii="Times New Roman" w:hAnsi="Times New Roman" w:cs="Times New Roman"/>
          <w:b w:val="0"/>
          <w:bCs w:val="0"/>
          <w:sz w:val="24"/>
          <w:szCs w:val="24"/>
        </w:rPr>
        <w:t>стремится</w:t>
      </w:r>
      <w:r w:rsidR="001A1393" w:rsidRPr="001A1393">
        <w:rPr>
          <w:rFonts w:ascii="Times New Roman" w:hAnsi="Times New Roman" w:cs="Times New Roman"/>
          <w:b w:val="0"/>
          <w:bCs w:val="0"/>
          <w:spacing w:val="-4"/>
          <w:sz w:val="24"/>
          <w:szCs w:val="24"/>
        </w:rPr>
        <w:t xml:space="preserve"> </w:t>
      </w:r>
      <w:r w:rsidR="001A1393" w:rsidRPr="001A1393">
        <w:rPr>
          <w:rFonts w:ascii="Times New Roman" w:hAnsi="Times New Roman" w:cs="Times New Roman"/>
          <w:b w:val="0"/>
          <w:bCs w:val="0"/>
          <w:sz w:val="24"/>
          <w:szCs w:val="24"/>
        </w:rPr>
        <w:t>проявлять</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самостоятельность</w:t>
      </w:r>
      <w:r w:rsidR="001A1393" w:rsidRPr="001A1393">
        <w:rPr>
          <w:rFonts w:ascii="Times New Roman" w:hAnsi="Times New Roman" w:cs="Times New Roman"/>
          <w:b w:val="0"/>
          <w:bCs w:val="0"/>
          <w:spacing w:val="-4"/>
          <w:sz w:val="24"/>
          <w:szCs w:val="24"/>
        </w:rPr>
        <w:t xml:space="preserve"> </w:t>
      </w:r>
      <w:r w:rsidR="001A1393" w:rsidRPr="001A1393">
        <w:rPr>
          <w:rFonts w:ascii="Times New Roman" w:hAnsi="Times New Roman" w:cs="Times New Roman"/>
          <w:b w:val="0"/>
          <w:bCs w:val="0"/>
          <w:sz w:val="24"/>
          <w:szCs w:val="24"/>
        </w:rPr>
        <w:t>в</w:t>
      </w:r>
      <w:r w:rsidR="001A1393" w:rsidRPr="001A1393">
        <w:rPr>
          <w:rFonts w:ascii="Times New Roman" w:hAnsi="Times New Roman" w:cs="Times New Roman"/>
          <w:b w:val="0"/>
          <w:bCs w:val="0"/>
          <w:spacing w:val="-10"/>
          <w:sz w:val="24"/>
          <w:szCs w:val="24"/>
        </w:rPr>
        <w:t xml:space="preserve"> </w:t>
      </w:r>
      <w:r w:rsidR="001A1393" w:rsidRPr="001A1393">
        <w:rPr>
          <w:rFonts w:ascii="Times New Roman" w:hAnsi="Times New Roman" w:cs="Times New Roman"/>
          <w:b w:val="0"/>
          <w:bCs w:val="0"/>
          <w:sz w:val="24"/>
          <w:szCs w:val="24"/>
        </w:rPr>
        <w:t>бытовом</w:t>
      </w:r>
      <w:r w:rsidR="001A1393" w:rsidRPr="001A1393">
        <w:rPr>
          <w:rFonts w:ascii="Times New Roman" w:hAnsi="Times New Roman" w:cs="Times New Roman"/>
          <w:b w:val="0"/>
          <w:bCs w:val="0"/>
          <w:spacing w:val="-7"/>
          <w:sz w:val="24"/>
          <w:szCs w:val="24"/>
        </w:rPr>
        <w:t xml:space="preserve"> </w:t>
      </w:r>
      <w:r w:rsidR="001A1393" w:rsidRPr="001A1393">
        <w:rPr>
          <w:rFonts w:ascii="Times New Roman" w:hAnsi="Times New Roman" w:cs="Times New Roman"/>
          <w:b w:val="0"/>
          <w:bCs w:val="0"/>
          <w:sz w:val="24"/>
          <w:szCs w:val="24"/>
        </w:rPr>
        <w:t>и</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игровом</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поведении;</w:t>
      </w:r>
    </w:p>
    <w:p w14:paraId="06C9AB8B" w14:textId="2FC19618" w:rsidR="001A1393" w:rsidRPr="001A1393" w:rsidRDefault="00500BF5" w:rsidP="00500BF5">
      <w:pPr>
        <w:pStyle w:val="afe"/>
        <w:widowControl w:val="0"/>
        <w:tabs>
          <w:tab w:val="left" w:pos="1140"/>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pacing w:val="-1"/>
          <w:sz w:val="24"/>
          <w:szCs w:val="24"/>
        </w:rPr>
        <w:t>ребенок</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pacing w:val="-1"/>
          <w:sz w:val="24"/>
          <w:szCs w:val="24"/>
        </w:rPr>
        <w:t>с</w:t>
      </w:r>
      <w:r w:rsidR="001A1393" w:rsidRPr="001A1393">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pacing w:val="-1"/>
          <w:sz w:val="24"/>
          <w:szCs w:val="24"/>
        </w:rPr>
        <w:t>удовольствием</w:t>
      </w:r>
      <w:r w:rsidR="001A1393" w:rsidRPr="001A1393">
        <w:rPr>
          <w:rFonts w:ascii="Times New Roman" w:hAnsi="Times New Roman" w:cs="Times New Roman"/>
          <w:b w:val="0"/>
          <w:bCs w:val="0"/>
          <w:spacing w:val="4"/>
          <w:sz w:val="24"/>
          <w:szCs w:val="24"/>
        </w:rPr>
        <w:t xml:space="preserve"> </w:t>
      </w:r>
      <w:r w:rsidR="001A1393" w:rsidRPr="001A1393">
        <w:rPr>
          <w:rFonts w:ascii="Times New Roman" w:hAnsi="Times New Roman" w:cs="Times New Roman"/>
          <w:b w:val="0"/>
          <w:bCs w:val="0"/>
          <w:spacing w:val="-1"/>
          <w:sz w:val="24"/>
          <w:szCs w:val="24"/>
        </w:rPr>
        <w:t>слушает</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pacing w:val="-1"/>
          <w:sz w:val="24"/>
          <w:szCs w:val="24"/>
        </w:rPr>
        <w:t>музыку,</w:t>
      </w:r>
      <w:r w:rsidR="001A1393" w:rsidRPr="001A1393">
        <w:rPr>
          <w:rFonts w:ascii="Times New Roman" w:hAnsi="Times New Roman" w:cs="Times New Roman"/>
          <w:b w:val="0"/>
          <w:bCs w:val="0"/>
          <w:spacing w:val="5"/>
          <w:sz w:val="24"/>
          <w:szCs w:val="24"/>
        </w:rPr>
        <w:t xml:space="preserve"> </w:t>
      </w:r>
      <w:r w:rsidR="001A1393" w:rsidRPr="001A1393">
        <w:rPr>
          <w:rFonts w:ascii="Times New Roman" w:hAnsi="Times New Roman" w:cs="Times New Roman"/>
          <w:b w:val="0"/>
          <w:bCs w:val="0"/>
          <w:spacing w:val="-1"/>
          <w:sz w:val="24"/>
          <w:szCs w:val="24"/>
        </w:rPr>
        <w:t>подпевает,</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выполняет</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простые</w:t>
      </w:r>
      <w:r w:rsidR="001A1393" w:rsidRPr="001A1393">
        <w:rPr>
          <w:rFonts w:ascii="Times New Roman" w:hAnsi="Times New Roman" w:cs="Times New Roman"/>
          <w:b w:val="0"/>
          <w:bCs w:val="0"/>
          <w:spacing w:val="-13"/>
          <w:sz w:val="24"/>
          <w:szCs w:val="24"/>
        </w:rPr>
        <w:t xml:space="preserve"> </w:t>
      </w:r>
      <w:r w:rsidR="001A1393" w:rsidRPr="001A1393">
        <w:rPr>
          <w:rFonts w:ascii="Times New Roman" w:hAnsi="Times New Roman" w:cs="Times New Roman"/>
          <w:b w:val="0"/>
          <w:bCs w:val="0"/>
          <w:sz w:val="24"/>
          <w:szCs w:val="24"/>
        </w:rPr>
        <w:t>танцевальные</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движения;</w:t>
      </w:r>
    </w:p>
    <w:p w14:paraId="01C6B729" w14:textId="3465BF66" w:rsidR="001A1393" w:rsidRPr="001A1393" w:rsidRDefault="00500BF5" w:rsidP="00500BF5">
      <w:pPr>
        <w:pStyle w:val="afe"/>
        <w:widowControl w:val="0"/>
        <w:tabs>
          <w:tab w:val="left" w:pos="1140"/>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pacing w:val="-1"/>
          <w:sz w:val="24"/>
          <w:szCs w:val="24"/>
        </w:rPr>
        <w:t>ребенок</w:t>
      </w:r>
      <w:r w:rsidR="001A1393" w:rsidRPr="001A1393">
        <w:rPr>
          <w:rFonts w:ascii="Times New Roman" w:hAnsi="Times New Roman" w:cs="Times New Roman"/>
          <w:b w:val="0"/>
          <w:bCs w:val="0"/>
          <w:spacing w:val="-4"/>
          <w:sz w:val="24"/>
          <w:szCs w:val="24"/>
        </w:rPr>
        <w:t xml:space="preserve"> </w:t>
      </w:r>
      <w:r w:rsidR="001A1393" w:rsidRPr="001A1393">
        <w:rPr>
          <w:rFonts w:ascii="Times New Roman" w:hAnsi="Times New Roman" w:cs="Times New Roman"/>
          <w:b w:val="0"/>
          <w:bCs w:val="0"/>
          <w:spacing w:val="-1"/>
          <w:sz w:val="24"/>
          <w:szCs w:val="24"/>
        </w:rPr>
        <w:t>эмоционально</w:t>
      </w:r>
      <w:r w:rsidR="001A1393" w:rsidRPr="001A1393">
        <w:rPr>
          <w:rFonts w:ascii="Times New Roman" w:hAnsi="Times New Roman" w:cs="Times New Roman"/>
          <w:b w:val="0"/>
          <w:bCs w:val="0"/>
          <w:spacing w:val="-11"/>
          <w:sz w:val="24"/>
          <w:szCs w:val="24"/>
        </w:rPr>
        <w:t xml:space="preserve"> </w:t>
      </w:r>
      <w:r w:rsidR="001A1393" w:rsidRPr="001A1393">
        <w:rPr>
          <w:rFonts w:ascii="Times New Roman" w:hAnsi="Times New Roman" w:cs="Times New Roman"/>
          <w:b w:val="0"/>
          <w:bCs w:val="0"/>
          <w:spacing w:val="-1"/>
          <w:sz w:val="24"/>
          <w:szCs w:val="24"/>
        </w:rPr>
        <w:t>откликается</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pacing w:val="-1"/>
          <w:sz w:val="24"/>
          <w:szCs w:val="24"/>
        </w:rPr>
        <w:t>на</w:t>
      </w:r>
      <w:r w:rsidR="001A1393" w:rsidRPr="001A1393">
        <w:rPr>
          <w:rFonts w:ascii="Times New Roman" w:hAnsi="Times New Roman" w:cs="Times New Roman"/>
          <w:b w:val="0"/>
          <w:bCs w:val="0"/>
          <w:spacing w:val="-5"/>
          <w:sz w:val="24"/>
          <w:szCs w:val="24"/>
        </w:rPr>
        <w:t xml:space="preserve"> </w:t>
      </w:r>
      <w:r w:rsidR="001A1393" w:rsidRPr="001A1393">
        <w:rPr>
          <w:rFonts w:ascii="Times New Roman" w:hAnsi="Times New Roman" w:cs="Times New Roman"/>
          <w:b w:val="0"/>
          <w:bCs w:val="0"/>
          <w:sz w:val="24"/>
          <w:szCs w:val="24"/>
        </w:rPr>
        <w:t>красоту</w:t>
      </w:r>
      <w:r w:rsidR="001A1393" w:rsidRPr="001A1393">
        <w:rPr>
          <w:rFonts w:ascii="Times New Roman" w:hAnsi="Times New Roman" w:cs="Times New Roman"/>
          <w:b w:val="0"/>
          <w:bCs w:val="0"/>
          <w:spacing w:val="-14"/>
          <w:sz w:val="24"/>
          <w:szCs w:val="24"/>
        </w:rPr>
        <w:t xml:space="preserve"> </w:t>
      </w:r>
      <w:r w:rsidR="001A1393" w:rsidRPr="001A1393">
        <w:rPr>
          <w:rFonts w:ascii="Times New Roman" w:hAnsi="Times New Roman" w:cs="Times New Roman"/>
          <w:b w:val="0"/>
          <w:bCs w:val="0"/>
          <w:sz w:val="24"/>
          <w:szCs w:val="24"/>
        </w:rPr>
        <w:t>природы</w:t>
      </w:r>
      <w:r w:rsidR="001A1393" w:rsidRPr="001A1393">
        <w:rPr>
          <w:rFonts w:ascii="Times New Roman" w:hAnsi="Times New Roman" w:cs="Times New Roman"/>
          <w:b w:val="0"/>
          <w:bCs w:val="0"/>
          <w:spacing w:val="4"/>
          <w:sz w:val="24"/>
          <w:szCs w:val="24"/>
        </w:rPr>
        <w:t xml:space="preserve"> </w:t>
      </w:r>
      <w:r w:rsidR="001A1393" w:rsidRPr="001A1393">
        <w:rPr>
          <w:rFonts w:ascii="Times New Roman" w:hAnsi="Times New Roman" w:cs="Times New Roman"/>
          <w:b w:val="0"/>
          <w:bCs w:val="0"/>
          <w:sz w:val="24"/>
          <w:szCs w:val="24"/>
        </w:rPr>
        <w:t>и</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произведения</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искусства;</w:t>
      </w:r>
    </w:p>
    <w:p w14:paraId="3F6D5432" w14:textId="64E36DA7" w:rsidR="001A1393" w:rsidRPr="001A1393" w:rsidRDefault="00500BF5" w:rsidP="00500BF5">
      <w:pPr>
        <w:pStyle w:val="afe"/>
        <w:widowControl w:val="0"/>
        <w:tabs>
          <w:tab w:val="left" w:pos="1140"/>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ребенок осваивает основы изобразительной</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деятельности</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(лепка,</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рисование) и конструирования:</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может выполнять уже довольно сложные постройки (гараж, дорогу к нему, забор) и играть с ними; рисует</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дорожки,</w:t>
      </w:r>
      <w:r w:rsidR="001A1393" w:rsidRPr="001A1393">
        <w:rPr>
          <w:rFonts w:ascii="Times New Roman" w:hAnsi="Times New Roman" w:cs="Times New Roman"/>
          <w:b w:val="0"/>
          <w:bCs w:val="0"/>
          <w:spacing w:val="10"/>
          <w:sz w:val="24"/>
          <w:szCs w:val="24"/>
        </w:rPr>
        <w:t xml:space="preserve"> </w:t>
      </w:r>
      <w:r w:rsidR="001A1393" w:rsidRPr="001A1393">
        <w:rPr>
          <w:rFonts w:ascii="Times New Roman" w:hAnsi="Times New Roman" w:cs="Times New Roman"/>
          <w:b w:val="0"/>
          <w:bCs w:val="0"/>
          <w:sz w:val="24"/>
          <w:szCs w:val="24"/>
        </w:rPr>
        <w:t>дождик,</w:t>
      </w:r>
      <w:r w:rsidR="001A1393" w:rsidRPr="001A1393">
        <w:rPr>
          <w:rFonts w:ascii="Times New Roman" w:hAnsi="Times New Roman" w:cs="Times New Roman"/>
          <w:b w:val="0"/>
          <w:bCs w:val="0"/>
          <w:spacing w:val="9"/>
          <w:sz w:val="24"/>
          <w:szCs w:val="24"/>
        </w:rPr>
        <w:t xml:space="preserve"> </w:t>
      </w:r>
      <w:r w:rsidR="001A1393" w:rsidRPr="001A1393">
        <w:rPr>
          <w:rFonts w:ascii="Times New Roman" w:hAnsi="Times New Roman" w:cs="Times New Roman"/>
          <w:b w:val="0"/>
          <w:bCs w:val="0"/>
          <w:sz w:val="24"/>
          <w:szCs w:val="24"/>
        </w:rPr>
        <w:t>шарики;</w:t>
      </w:r>
      <w:r w:rsidR="001A1393" w:rsidRPr="001A1393">
        <w:rPr>
          <w:rFonts w:ascii="Times New Roman" w:hAnsi="Times New Roman" w:cs="Times New Roman"/>
          <w:b w:val="0"/>
          <w:bCs w:val="0"/>
          <w:spacing w:val="4"/>
          <w:sz w:val="24"/>
          <w:szCs w:val="24"/>
        </w:rPr>
        <w:t xml:space="preserve"> </w:t>
      </w:r>
      <w:r w:rsidR="001A1393" w:rsidRPr="001A1393">
        <w:rPr>
          <w:rFonts w:ascii="Times New Roman" w:hAnsi="Times New Roman" w:cs="Times New Roman"/>
          <w:b w:val="0"/>
          <w:bCs w:val="0"/>
          <w:sz w:val="24"/>
          <w:szCs w:val="24"/>
        </w:rPr>
        <w:t>лепит</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палочки,</w:t>
      </w:r>
      <w:r w:rsidR="001A1393" w:rsidRPr="001A1393">
        <w:rPr>
          <w:rFonts w:ascii="Times New Roman" w:hAnsi="Times New Roman" w:cs="Times New Roman"/>
          <w:b w:val="0"/>
          <w:bCs w:val="0"/>
          <w:spacing w:val="10"/>
          <w:sz w:val="24"/>
          <w:szCs w:val="24"/>
        </w:rPr>
        <w:t xml:space="preserve"> </w:t>
      </w:r>
      <w:r w:rsidR="001A1393" w:rsidRPr="001A1393">
        <w:rPr>
          <w:rFonts w:ascii="Times New Roman" w:hAnsi="Times New Roman" w:cs="Times New Roman"/>
          <w:b w:val="0"/>
          <w:bCs w:val="0"/>
          <w:sz w:val="24"/>
          <w:szCs w:val="24"/>
        </w:rPr>
        <w:t>колечки,</w:t>
      </w:r>
      <w:r w:rsidR="001A1393" w:rsidRPr="001A1393">
        <w:rPr>
          <w:rFonts w:ascii="Times New Roman" w:hAnsi="Times New Roman" w:cs="Times New Roman"/>
          <w:b w:val="0"/>
          <w:bCs w:val="0"/>
          <w:spacing w:val="9"/>
          <w:sz w:val="24"/>
          <w:szCs w:val="24"/>
        </w:rPr>
        <w:t xml:space="preserve"> </w:t>
      </w:r>
      <w:r w:rsidR="001A1393" w:rsidRPr="001A1393">
        <w:rPr>
          <w:rFonts w:ascii="Times New Roman" w:hAnsi="Times New Roman" w:cs="Times New Roman"/>
          <w:b w:val="0"/>
          <w:bCs w:val="0"/>
          <w:sz w:val="24"/>
          <w:szCs w:val="24"/>
        </w:rPr>
        <w:t>лепешки;</w:t>
      </w:r>
    </w:p>
    <w:p w14:paraId="6043D3C3" w14:textId="0CF4CACF" w:rsidR="001A1393" w:rsidRPr="001A1393" w:rsidRDefault="00500BF5" w:rsidP="00500BF5">
      <w:pPr>
        <w:pStyle w:val="afe"/>
        <w:widowControl w:val="0"/>
        <w:tabs>
          <w:tab w:val="left" w:pos="1140"/>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ребенок способен направлять свои действия на достижение простой, самостоятельно поставленной</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цели;</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знает,</w:t>
      </w:r>
      <w:r w:rsidR="001A1393" w:rsidRPr="001A1393">
        <w:rPr>
          <w:rFonts w:ascii="Times New Roman" w:hAnsi="Times New Roman" w:cs="Times New Roman"/>
          <w:b w:val="0"/>
          <w:bCs w:val="0"/>
          <w:spacing w:val="9"/>
          <w:sz w:val="24"/>
          <w:szCs w:val="24"/>
        </w:rPr>
        <w:t xml:space="preserve"> </w:t>
      </w:r>
      <w:r w:rsidR="001A1393" w:rsidRPr="001A1393">
        <w:rPr>
          <w:rFonts w:ascii="Times New Roman" w:hAnsi="Times New Roman" w:cs="Times New Roman"/>
          <w:b w:val="0"/>
          <w:bCs w:val="0"/>
          <w:sz w:val="24"/>
          <w:szCs w:val="24"/>
        </w:rPr>
        <w:t>с</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помощью</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каких</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средств</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и</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в</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какой</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последовательности</w:t>
      </w:r>
      <w:r w:rsidR="001A1393" w:rsidRPr="001A1393">
        <w:rPr>
          <w:rFonts w:ascii="Times New Roman" w:hAnsi="Times New Roman" w:cs="Times New Roman"/>
          <w:b w:val="0"/>
          <w:bCs w:val="0"/>
          <w:spacing w:val="4"/>
          <w:sz w:val="24"/>
          <w:szCs w:val="24"/>
        </w:rPr>
        <w:t xml:space="preserve"> </w:t>
      </w:r>
      <w:r w:rsidR="001A1393" w:rsidRPr="001A1393">
        <w:rPr>
          <w:rFonts w:ascii="Times New Roman" w:hAnsi="Times New Roman" w:cs="Times New Roman"/>
          <w:b w:val="0"/>
          <w:bCs w:val="0"/>
          <w:sz w:val="24"/>
          <w:szCs w:val="24"/>
        </w:rPr>
        <w:lastRenderedPageBreak/>
        <w:t>продвигаться</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к</w:t>
      </w:r>
      <w:r w:rsidR="001A1393" w:rsidRPr="001A1393">
        <w:rPr>
          <w:rFonts w:ascii="Times New Roman" w:hAnsi="Times New Roman" w:cs="Times New Roman"/>
          <w:b w:val="0"/>
          <w:bCs w:val="0"/>
          <w:spacing w:val="12"/>
          <w:sz w:val="24"/>
          <w:szCs w:val="24"/>
        </w:rPr>
        <w:t xml:space="preserve"> </w:t>
      </w:r>
      <w:r w:rsidR="001A1393" w:rsidRPr="001A1393">
        <w:rPr>
          <w:rFonts w:ascii="Times New Roman" w:hAnsi="Times New Roman" w:cs="Times New Roman"/>
          <w:b w:val="0"/>
          <w:bCs w:val="0"/>
          <w:sz w:val="24"/>
          <w:szCs w:val="24"/>
        </w:rPr>
        <w:t>цели;</w:t>
      </w:r>
    </w:p>
    <w:p w14:paraId="251FC944" w14:textId="13FAA185" w:rsidR="001A1393" w:rsidRPr="001A1393" w:rsidRDefault="00500BF5" w:rsidP="00500BF5">
      <w:pPr>
        <w:pStyle w:val="afe"/>
        <w:widowControl w:val="0"/>
        <w:tabs>
          <w:tab w:val="left" w:pos="1140"/>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ребенок активно действует с окружающими его предметами, знает названия, свойства и назначение</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многих</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предметов,</w:t>
      </w:r>
      <w:r w:rsidR="001A1393" w:rsidRPr="001A1393">
        <w:rPr>
          <w:rFonts w:ascii="Times New Roman" w:hAnsi="Times New Roman" w:cs="Times New Roman"/>
          <w:b w:val="0"/>
          <w:bCs w:val="0"/>
          <w:spacing w:val="11"/>
          <w:sz w:val="24"/>
          <w:szCs w:val="24"/>
        </w:rPr>
        <w:t xml:space="preserve"> </w:t>
      </w:r>
      <w:r w:rsidR="001A1393" w:rsidRPr="001A1393">
        <w:rPr>
          <w:rFonts w:ascii="Times New Roman" w:hAnsi="Times New Roman" w:cs="Times New Roman"/>
          <w:b w:val="0"/>
          <w:bCs w:val="0"/>
          <w:sz w:val="24"/>
          <w:szCs w:val="24"/>
        </w:rPr>
        <w:t>находящихся</w:t>
      </w:r>
      <w:r w:rsidR="001A1393" w:rsidRPr="001A1393">
        <w:rPr>
          <w:rFonts w:ascii="Times New Roman" w:hAnsi="Times New Roman" w:cs="Times New Roman"/>
          <w:b w:val="0"/>
          <w:bCs w:val="0"/>
          <w:spacing w:val="6"/>
          <w:sz w:val="24"/>
          <w:szCs w:val="24"/>
        </w:rPr>
        <w:t xml:space="preserve"> </w:t>
      </w:r>
      <w:r w:rsidR="001A1393" w:rsidRPr="001A1393">
        <w:rPr>
          <w:rFonts w:ascii="Times New Roman" w:hAnsi="Times New Roman" w:cs="Times New Roman"/>
          <w:b w:val="0"/>
          <w:bCs w:val="0"/>
          <w:sz w:val="24"/>
          <w:szCs w:val="24"/>
        </w:rPr>
        <w:t>в</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его</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повседневном</w:t>
      </w:r>
      <w:r w:rsidR="001A1393" w:rsidRPr="001A1393">
        <w:rPr>
          <w:rFonts w:ascii="Times New Roman" w:hAnsi="Times New Roman" w:cs="Times New Roman"/>
          <w:b w:val="0"/>
          <w:bCs w:val="0"/>
          <w:spacing w:val="8"/>
          <w:sz w:val="24"/>
          <w:szCs w:val="24"/>
        </w:rPr>
        <w:t xml:space="preserve"> </w:t>
      </w:r>
      <w:r w:rsidR="001A1393" w:rsidRPr="001A1393">
        <w:rPr>
          <w:rFonts w:ascii="Times New Roman" w:hAnsi="Times New Roman" w:cs="Times New Roman"/>
          <w:b w:val="0"/>
          <w:bCs w:val="0"/>
          <w:sz w:val="24"/>
          <w:szCs w:val="24"/>
        </w:rPr>
        <w:t>обиходе;</w:t>
      </w:r>
    </w:p>
    <w:p w14:paraId="4F78FEFB" w14:textId="68012A0A" w:rsidR="001A1393" w:rsidRPr="001A1393" w:rsidRDefault="00500BF5" w:rsidP="00500BF5">
      <w:pPr>
        <w:pStyle w:val="afe"/>
        <w:widowControl w:val="0"/>
        <w:tabs>
          <w:tab w:val="left" w:pos="1140"/>
        </w:tabs>
        <w:autoSpaceDE w:val="0"/>
        <w:autoSpaceDN w:val="0"/>
        <w:spacing w:after="0" w:line="240" w:lineRule="auto"/>
        <w:ind w:left="0" w:firstLine="709"/>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A1393" w:rsidRPr="001A1393">
        <w:rPr>
          <w:rFonts w:ascii="Times New Roman" w:hAnsi="Times New Roman" w:cs="Times New Roman"/>
          <w:b w:val="0"/>
          <w:bCs w:val="0"/>
          <w:sz w:val="24"/>
          <w:szCs w:val="24"/>
        </w:rPr>
        <w:t>ребенок в играх отображает действия окружающих («готовит обед», «ухаживает за больным» и др.),</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воспроизводит не только их последовательность</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и взаимосвязь, но и социальные отношения (ласково</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обращается с</w:t>
      </w:r>
      <w:r w:rsidR="001A1393" w:rsidRPr="001A1393">
        <w:rPr>
          <w:rFonts w:ascii="Times New Roman" w:hAnsi="Times New Roman" w:cs="Times New Roman"/>
          <w:b w:val="0"/>
          <w:bCs w:val="0"/>
          <w:spacing w:val="-2"/>
          <w:sz w:val="24"/>
          <w:szCs w:val="24"/>
        </w:rPr>
        <w:t xml:space="preserve"> </w:t>
      </w:r>
      <w:r w:rsidR="001A1393" w:rsidRPr="001A1393">
        <w:rPr>
          <w:rFonts w:ascii="Times New Roman" w:hAnsi="Times New Roman" w:cs="Times New Roman"/>
          <w:b w:val="0"/>
          <w:bCs w:val="0"/>
          <w:sz w:val="24"/>
          <w:szCs w:val="24"/>
        </w:rPr>
        <w:t>куклой,</w:t>
      </w:r>
      <w:r w:rsidR="001A1393" w:rsidRPr="001A1393">
        <w:rPr>
          <w:rFonts w:ascii="Times New Roman" w:hAnsi="Times New Roman" w:cs="Times New Roman"/>
          <w:b w:val="0"/>
          <w:bCs w:val="0"/>
          <w:spacing w:val="8"/>
          <w:sz w:val="24"/>
          <w:szCs w:val="24"/>
        </w:rPr>
        <w:t xml:space="preserve"> </w:t>
      </w:r>
      <w:r w:rsidR="001A1393" w:rsidRPr="001A1393">
        <w:rPr>
          <w:rFonts w:ascii="Times New Roman" w:hAnsi="Times New Roman" w:cs="Times New Roman"/>
          <w:b w:val="0"/>
          <w:bCs w:val="0"/>
          <w:sz w:val="24"/>
          <w:szCs w:val="24"/>
        </w:rPr>
        <w:t>делает</w:t>
      </w:r>
      <w:r w:rsidR="001A1393" w:rsidRPr="001A1393">
        <w:rPr>
          <w:rFonts w:ascii="Times New Roman" w:hAnsi="Times New Roman" w:cs="Times New Roman"/>
          <w:b w:val="0"/>
          <w:bCs w:val="0"/>
          <w:spacing w:val="9"/>
          <w:sz w:val="24"/>
          <w:szCs w:val="24"/>
        </w:rPr>
        <w:t xml:space="preserve"> </w:t>
      </w:r>
      <w:r w:rsidR="001A1393" w:rsidRPr="001A1393">
        <w:rPr>
          <w:rFonts w:ascii="Times New Roman" w:hAnsi="Times New Roman" w:cs="Times New Roman"/>
          <w:b w:val="0"/>
          <w:bCs w:val="0"/>
          <w:sz w:val="24"/>
          <w:szCs w:val="24"/>
        </w:rPr>
        <w:t>ей</w:t>
      </w:r>
      <w:r w:rsidR="001A1393" w:rsidRPr="001A1393">
        <w:rPr>
          <w:rFonts w:ascii="Times New Roman" w:hAnsi="Times New Roman" w:cs="Times New Roman"/>
          <w:b w:val="0"/>
          <w:bCs w:val="0"/>
          <w:spacing w:val="3"/>
          <w:sz w:val="24"/>
          <w:szCs w:val="24"/>
        </w:rPr>
        <w:t xml:space="preserve"> </w:t>
      </w:r>
      <w:r w:rsidR="001A1393" w:rsidRPr="001A1393">
        <w:rPr>
          <w:rFonts w:ascii="Times New Roman" w:hAnsi="Times New Roman" w:cs="Times New Roman"/>
          <w:b w:val="0"/>
          <w:bCs w:val="0"/>
          <w:sz w:val="24"/>
          <w:szCs w:val="24"/>
        </w:rPr>
        <w:t>замечания),</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заранее определяет</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цель («Я</w:t>
      </w:r>
      <w:r w:rsidR="001A1393" w:rsidRPr="001A1393">
        <w:rPr>
          <w:rFonts w:ascii="Times New Roman" w:hAnsi="Times New Roman" w:cs="Times New Roman"/>
          <w:b w:val="0"/>
          <w:bCs w:val="0"/>
          <w:spacing w:val="4"/>
          <w:sz w:val="24"/>
          <w:szCs w:val="24"/>
        </w:rPr>
        <w:t xml:space="preserve"> </w:t>
      </w:r>
      <w:r w:rsidR="001A1393" w:rsidRPr="001A1393">
        <w:rPr>
          <w:rFonts w:ascii="Times New Roman" w:hAnsi="Times New Roman" w:cs="Times New Roman"/>
          <w:b w:val="0"/>
          <w:bCs w:val="0"/>
          <w:sz w:val="24"/>
          <w:szCs w:val="24"/>
        </w:rPr>
        <w:t>буду лечить</w:t>
      </w:r>
      <w:r w:rsidR="001A1393" w:rsidRPr="001A1393">
        <w:rPr>
          <w:rFonts w:ascii="Times New Roman" w:hAnsi="Times New Roman" w:cs="Times New Roman"/>
          <w:b w:val="0"/>
          <w:bCs w:val="0"/>
          <w:spacing w:val="1"/>
          <w:sz w:val="24"/>
          <w:szCs w:val="24"/>
        </w:rPr>
        <w:t xml:space="preserve"> </w:t>
      </w:r>
      <w:r w:rsidR="001A1393" w:rsidRPr="001A1393">
        <w:rPr>
          <w:rFonts w:ascii="Times New Roman" w:hAnsi="Times New Roman" w:cs="Times New Roman"/>
          <w:b w:val="0"/>
          <w:bCs w:val="0"/>
          <w:sz w:val="24"/>
          <w:szCs w:val="24"/>
        </w:rPr>
        <w:t>куклу»).</w:t>
      </w:r>
    </w:p>
    <w:p w14:paraId="710C48FF" w14:textId="77777777" w:rsidR="00F609F0" w:rsidRPr="001A1393" w:rsidRDefault="000632B1" w:rsidP="00223164">
      <w:pPr>
        <w:spacing w:after="0" w:line="240" w:lineRule="auto"/>
        <w:ind w:firstLine="709"/>
        <w:jc w:val="both"/>
        <w:rPr>
          <w:rFonts w:ascii="Times New Roman" w:hAnsi="Times New Roman"/>
          <w:sz w:val="24"/>
          <w:szCs w:val="24"/>
        </w:rPr>
      </w:pPr>
      <w:r w:rsidRPr="001A1393">
        <w:rPr>
          <w:rFonts w:ascii="Times New Roman" w:hAnsi="Times New Roman"/>
          <w:sz w:val="24"/>
          <w:szCs w:val="24"/>
        </w:rPr>
        <w:t>Планируемые результаты в дошкольном возрасте</w:t>
      </w:r>
      <w:r w:rsidR="00CB42AF" w:rsidRPr="001A1393">
        <w:rPr>
          <w:rFonts w:ascii="Times New Roman" w:hAnsi="Times New Roman"/>
          <w:sz w:val="24"/>
          <w:szCs w:val="24"/>
        </w:rPr>
        <w:t xml:space="preserve"> (к 4, 5, 6 годам)</w:t>
      </w:r>
    </w:p>
    <w:p w14:paraId="7F5959E4" w14:textId="77777777" w:rsidR="000632B1" w:rsidRPr="001A1393" w:rsidRDefault="000632B1" w:rsidP="00223164">
      <w:pPr>
        <w:pStyle w:val="Default0"/>
        <w:ind w:firstLine="709"/>
        <w:jc w:val="both"/>
      </w:pPr>
      <w:r w:rsidRPr="001A1393">
        <w:rPr>
          <w:b/>
          <w:bCs/>
          <w:i/>
          <w:iCs/>
        </w:rPr>
        <w:t xml:space="preserve">К четырем годам: </w:t>
      </w:r>
    </w:p>
    <w:p w14:paraId="21DA7864" w14:textId="77777777" w:rsidR="000632B1" w:rsidRPr="001A1393" w:rsidRDefault="000632B1" w:rsidP="00223164">
      <w:pPr>
        <w:pStyle w:val="Default0"/>
        <w:ind w:firstLine="709"/>
        <w:jc w:val="both"/>
      </w:pPr>
      <w:r w:rsidRPr="001A1393">
        <w:t xml:space="preserve">-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 </w:t>
      </w:r>
    </w:p>
    <w:p w14:paraId="554951D8" w14:textId="77777777" w:rsidR="000632B1" w:rsidRPr="001A1393" w:rsidRDefault="000632B1" w:rsidP="00223164">
      <w:pPr>
        <w:pStyle w:val="Default0"/>
        <w:ind w:firstLine="709"/>
        <w:jc w:val="both"/>
      </w:pPr>
      <w:r w:rsidRPr="001A1393">
        <w:t xml:space="preserve">-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 </w:t>
      </w:r>
    </w:p>
    <w:p w14:paraId="78D5AA2D" w14:textId="77777777" w:rsidR="000632B1" w:rsidRPr="001A1393" w:rsidRDefault="000632B1" w:rsidP="00223164">
      <w:pPr>
        <w:pStyle w:val="Default0"/>
        <w:ind w:firstLine="709"/>
        <w:jc w:val="both"/>
      </w:pPr>
      <w:r w:rsidRPr="001A1393">
        <w:t xml:space="preserve">- </w:t>
      </w:r>
      <w:r w:rsidR="009B61C6" w:rsidRPr="001A1393">
        <w:t xml:space="preserve">ребенок демонстрирует </w:t>
      </w:r>
      <w:r w:rsidRPr="001A1393">
        <w:t xml:space="preserve">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14:paraId="37EE70F7" w14:textId="77777777" w:rsidR="000632B1" w:rsidRPr="001A1393" w:rsidRDefault="000632B1" w:rsidP="00223164">
      <w:pPr>
        <w:pStyle w:val="Default0"/>
        <w:ind w:firstLine="709"/>
        <w:jc w:val="both"/>
      </w:pPr>
      <w:r w:rsidRPr="001A1393">
        <w:t xml:space="preserve">- 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 </w:t>
      </w:r>
    </w:p>
    <w:p w14:paraId="51708DDE" w14:textId="77777777" w:rsidR="009B61C6" w:rsidRPr="001A1393" w:rsidRDefault="009B61C6" w:rsidP="00223164">
      <w:pPr>
        <w:pStyle w:val="Default0"/>
        <w:ind w:firstLine="709"/>
        <w:jc w:val="both"/>
      </w:pPr>
      <w:r w:rsidRPr="001A1393">
        <w:t xml:space="preserve">- ребенок проявляет доверие к миру, положительно оценивает себя, говорит о себе в первом лице; </w:t>
      </w:r>
    </w:p>
    <w:p w14:paraId="65FF6B31" w14:textId="77777777" w:rsidR="009B61C6" w:rsidRPr="001A1393" w:rsidRDefault="009B61C6" w:rsidP="00223164">
      <w:pPr>
        <w:pStyle w:val="Default0"/>
        <w:ind w:firstLine="709"/>
        <w:jc w:val="both"/>
      </w:pPr>
      <w:r w:rsidRPr="001A1393">
        <w:t xml:space="preserve">- 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14:paraId="12C02613" w14:textId="77777777" w:rsidR="009B61C6" w:rsidRPr="001A1393" w:rsidRDefault="009B61C6" w:rsidP="00223164">
      <w:pPr>
        <w:pStyle w:val="Default0"/>
        <w:ind w:firstLine="709"/>
        <w:jc w:val="both"/>
      </w:pPr>
      <w:r w:rsidRPr="001A1393">
        <w:t xml:space="preserve">-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14:paraId="70815043" w14:textId="77777777" w:rsidR="009B61C6" w:rsidRPr="001A1393" w:rsidRDefault="009B61C6" w:rsidP="00223164">
      <w:pPr>
        <w:pStyle w:val="Default0"/>
        <w:ind w:firstLine="709"/>
        <w:jc w:val="both"/>
      </w:pPr>
      <w:r w:rsidRPr="001A1393">
        <w:t>-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2BF0FE5F" w14:textId="77777777" w:rsidR="009B61C6" w:rsidRPr="001A1393" w:rsidRDefault="009B61C6" w:rsidP="00223164">
      <w:pPr>
        <w:pStyle w:val="Default0"/>
        <w:ind w:firstLine="709"/>
        <w:jc w:val="both"/>
      </w:pPr>
      <w:r w:rsidRPr="001A1393">
        <w:t xml:space="preserve">- 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14:paraId="575B48DE" w14:textId="77777777" w:rsidR="009B61C6" w:rsidRPr="001A1393" w:rsidRDefault="009B61C6" w:rsidP="00223164">
      <w:pPr>
        <w:pStyle w:val="Default0"/>
        <w:ind w:firstLine="709"/>
        <w:jc w:val="both"/>
      </w:pPr>
      <w:r w:rsidRPr="001A1393">
        <w:t xml:space="preserve">- 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14:paraId="64075BFD" w14:textId="77777777" w:rsidR="009B61C6" w:rsidRPr="001A1393" w:rsidRDefault="000632B1" w:rsidP="00223164">
      <w:pPr>
        <w:pStyle w:val="Default0"/>
        <w:ind w:firstLine="709"/>
        <w:jc w:val="both"/>
      </w:pPr>
      <w:r w:rsidRPr="001A1393">
        <w:t xml:space="preserve">- 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3-4-х предложений, пересказывает знакомые литературные произведения, использует речевые формы вежливого общения; </w:t>
      </w:r>
    </w:p>
    <w:p w14:paraId="0960F5F8" w14:textId="77777777" w:rsidR="000632B1" w:rsidRPr="001A1393" w:rsidRDefault="000632B1" w:rsidP="00223164">
      <w:pPr>
        <w:pStyle w:val="Default0"/>
        <w:ind w:firstLine="709"/>
        <w:jc w:val="both"/>
      </w:pPr>
      <w:r w:rsidRPr="001A1393">
        <w:t xml:space="preserve">- 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14:paraId="67C8E4A3" w14:textId="77777777" w:rsidR="009B61C6" w:rsidRPr="001A1393" w:rsidRDefault="009B61C6" w:rsidP="00223164">
      <w:pPr>
        <w:pStyle w:val="Default0"/>
        <w:ind w:firstLine="709"/>
        <w:jc w:val="both"/>
      </w:pPr>
      <w:r w:rsidRPr="001A1393">
        <w:t xml:space="preserve">- 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14:paraId="20F82E3D" w14:textId="77777777" w:rsidR="009B61C6" w:rsidRPr="001A1393" w:rsidRDefault="009B61C6" w:rsidP="00223164">
      <w:pPr>
        <w:pStyle w:val="Default0"/>
        <w:ind w:firstLine="709"/>
        <w:jc w:val="both"/>
      </w:pPr>
      <w:r w:rsidRPr="001A1393">
        <w:t xml:space="preserve">- ребенок совместно со взрослым пересказывает знакомые сказки, короткие стихи; </w:t>
      </w:r>
    </w:p>
    <w:p w14:paraId="6C1298A6" w14:textId="77777777" w:rsidR="009B61C6" w:rsidRPr="001A1393" w:rsidRDefault="000632B1" w:rsidP="00223164">
      <w:pPr>
        <w:pStyle w:val="Default0"/>
        <w:ind w:firstLine="709"/>
        <w:jc w:val="both"/>
      </w:pPr>
      <w:r w:rsidRPr="001A1393">
        <w:lastRenderedPageBreak/>
        <w:t xml:space="preserve">- 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w:t>
      </w:r>
      <w:r w:rsidR="009B61C6" w:rsidRPr="001A1393">
        <w:t xml:space="preserve">и проблемного </w:t>
      </w:r>
      <w:r w:rsidRPr="001A1393">
        <w:t xml:space="preserve">характера; </w:t>
      </w:r>
    </w:p>
    <w:p w14:paraId="207704E1" w14:textId="77777777" w:rsidR="000632B1" w:rsidRPr="001A1393" w:rsidRDefault="000632B1" w:rsidP="00223164">
      <w:pPr>
        <w:pStyle w:val="Default0"/>
        <w:ind w:firstLine="709"/>
        <w:jc w:val="both"/>
      </w:pPr>
      <w:r w:rsidRPr="001A1393">
        <w:t>- ре</w:t>
      </w:r>
      <w:r w:rsidR="009B61C6" w:rsidRPr="001A1393">
        <w:t xml:space="preserve">бенок проявляет </w:t>
      </w:r>
      <w:r w:rsidRPr="001A1393">
        <w:t>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r w:rsidR="009B61C6" w:rsidRPr="001A1393">
        <w:t xml:space="preserve"> с предметами и материалами; проявляет элементарные представления о величине, форме и к</w:t>
      </w:r>
      <w:r w:rsidR="00A94F34" w:rsidRPr="001A1393">
        <w:t>оличестве предметов и умения сра</w:t>
      </w:r>
      <w:r w:rsidR="009B61C6" w:rsidRPr="001A1393">
        <w:t>внивать предметы по этим характеристикам</w:t>
      </w:r>
      <w:r w:rsidRPr="001A1393">
        <w:t xml:space="preserve">; </w:t>
      </w:r>
    </w:p>
    <w:p w14:paraId="1102E6DC" w14:textId="77777777" w:rsidR="009B61C6" w:rsidRPr="001A1393" w:rsidRDefault="009B61C6" w:rsidP="00223164">
      <w:pPr>
        <w:pStyle w:val="Default0"/>
        <w:ind w:firstLine="709"/>
        <w:jc w:val="both"/>
      </w:pPr>
      <w:r w:rsidRPr="001A1393">
        <w:t>- ребенок проявляет интерес к миру, к себе, к окружающим людям;</w:t>
      </w:r>
    </w:p>
    <w:p w14:paraId="375F4576" w14:textId="77777777" w:rsidR="009B61C6" w:rsidRPr="001A1393" w:rsidRDefault="009B61C6" w:rsidP="00223164">
      <w:pPr>
        <w:pStyle w:val="Default0"/>
        <w:ind w:firstLine="709"/>
        <w:jc w:val="both"/>
      </w:pPr>
      <w:r w:rsidRPr="001A1393">
        <w:t>- ребенок знает об объектах ближайшего окружения: о родном населенном пункте, его названии, достопримечательностях и традициях;</w:t>
      </w:r>
    </w:p>
    <w:p w14:paraId="5CF89AE7" w14:textId="77777777" w:rsidR="009B61C6" w:rsidRPr="001A1393" w:rsidRDefault="009B61C6" w:rsidP="00223164">
      <w:pPr>
        <w:pStyle w:val="Default0"/>
        <w:ind w:firstLine="709"/>
        <w:jc w:val="both"/>
      </w:pPr>
      <w:r w:rsidRPr="001A1393">
        <w:t xml:space="preserve">- </w:t>
      </w:r>
      <w:r w:rsidR="00032218" w:rsidRPr="001A1393">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485B845B" w14:textId="77777777" w:rsidR="00032218" w:rsidRPr="001A1393" w:rsidRDefault="005C7A97" w:rsidP="00223164">
      <w:pPr>
        <w:pStyle w:val="Default0"/>
        <w:ind w:firstLine="709"/>
        <w:jc w:val="both"/>
      </w:pPr>
      <w:r w:rsidRPr="001A1393">
        <w:t xml:space="preserve">- 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14:paraId="79F17B3C" w14:textId="77777777" w:rsidR="00032218" w:rsidRPr="001A1393" w:rsidRDefault="005C7A97" w:rsidP="00223164">
      <w:pPr>
        <w:pStyle w:val="Default0"/>
        <w:ind w:firstLine="709"/>
        <w:jc w:val="both"/>
      </w:pPr>
      <w:r w:rsidRPr="001A1393">
        <w:t xml:space="preserve">- 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14:paraId="4011A761" w14:textId="77777777" w:rsidR="005C7A97" w:rsidRPr="001A1393" w:rsidRDefault="005C7A97" w:rsidP="00223164">
      <w:pPr>
        <w:pStyle w:val="Default0"/>
        <w:ind w:firstLine="709"/>
        <w:jc w:val="both"/>
      </w:pPr>
      <w:r w:rsidRPr="001A1393">
        <w:t xml:space="preserve">- 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14:paraId="004F1460" w14:textId="77777777" w:rsidR="005C7A97" w:rsidRPr="001A1393" w:rsidRDefault="005C7A97" w:rsidP="00223164">
      <w:pPr>
        <w:pStyle w:val="Default0"/>
        <w:ind w:firstLine="709"/>
        <w:jc w:val="both"/>
      </w:pPr>
      <w:r w:rsidRPr="001A1393">
        <w:t>- 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4CD5C12" w14:textId="77777777" w:rsidR="005C7A97" w:rsidRPr="001A1393" w:rsidRDefault="005C7A97" w:rsidP="00223164">
      <w:pPr>
        <w:pStyle w:val="Default0"/>
        <w:ind w:firstLine="709"/>
        <w:jc w:val="both"/>
      </w:pPr>
      <w:r w:rsidRPr="001A1393">
        <w:rPr>
          <w:b/>
          <w:bCs/>
          <w:i/>
          <w:iCs/>
        </w:rPr>
        <w:t xml:space="preserve">К пяти годам: </w:t>
      </w:r>
    </w:p>
    <w:p w14:paraId="05521D66" w14:textId="77777777" w:rsidR="005C7A97" w:rsidRPr="001A1393" w:rsidRDefault="005C7A97" w:rsidP="00223164">
      <w:pPr>
        <w:pStyle w:val="Default0"/>
        <w:ind w:firstLine="709"/>
        <w:jc w:val="both"/>
      </w:pPr>
      <w:r w:rsidRPr="001A1393">
        <w:t xml:space="preserve">- 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 </w:t>
      </w:r>
    </w:p>
    <w:p w14:paraId="3A3E817C" w14:textId="77777777" w:rsidR="00675FB7" w:rsidRPr="001A1393" w:rsidRDefault="005C7A97" w:rsidP="00223164">
      <w:pPr>
        <w:pStyle w:val="Default0"/>
        <w:ind w:firstLine="709"/>
        <w:jc w:val="both"/>
      </w:pPr>
      <w:r w:rsidRPr="001A1393">
        <w:t xml:space="preserve">- 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 </w:t>
      </w:r>
    </w:p>
    <w:p w14:paraId="0AFA4B11" w14:textId="77777777" w:rsidR="005C7A97" w:rsidRPr="001A1393" w:rsidRDefault="005C7A97" w:rsidP="00223164">
      <w:pPr>
        <w:pStyle w:val="Default0"/>
        <w:ind w:firstLine="709"/>
        <w:jc w:val="both"/>
      </w:pPr>
      <w:r w:rsidRPr="001A1393">
        <w:t xml:space="preserve">- </w:t>
      </w:r>
      <w:r w:rsidR="00675FB7" w:rsidRPr="001A1393">
        <w:t xml:space="preserve">ребенок </w:t>
      </w:r>
      <w:r w:rsidRPr="001A1393">
        <w:t xml:space="preserve">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14:paraId="3F1E768F" w14:textId="77777777" w:rsidR="005C7A97" w:rsidRPr="001A1393" w:rsidRDefault="005C7A97" w:rsidP="00223164">
      <w:pPr>
        <w:pStyle w:val="Default0"/>
        <w:ind w:firstLine="709"/>
        <w:jc w:val="both"/>
      </w:pPr>
      <w:r w:rsidRPr="001A1393">
        <w:t>- ребенок стремится к самостоятельному осуществлению процессов личной гигиены, их правильной организации;</w:t>
      </w:r>
    </w:p>
    <w:p w14:paraId="0EB72C4F" w14:textId="77777777" w:rsidR="00675FB7" w:rsidRPr="001A1393" w:rsidRDefault="00675FB7" w:rsidP="00223164">
      <w:pPr>
        <w:pStyle w:val="Default0"/>
        <w:ind w:firstLine="709"/>
        <w:jc w:val="both"/>
      </w:pPr>
      <w:r w:rsidRPr="001A1393">
        <w:t xml:space="preserve">- ребенок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 </w:t>
      </w:r>
    </w:p>
    <w:p w14:paraId="242B9CCE" w14:textId="77777777" w:rsidR="005C7A97" w:rsidRPr="001A1393" w:rsidRDefault="005C7A97" w:rsidP="00223164">
      <w:pPr>
        <w:pStyle w:val="Default0"/>
        <w:ind w:firstLine="709"/>
        <w:jc w:val="both"/>
      </w:pPr>
      <w:r w:rsidRPr="001A1393">
        <w:lastRenderedPageBreak/>
        <w:t xml:space="preserve">- ребенок без напоминания взрослого здоровается и прощается, говорит «спасибо» и «пожалуйста»; </w:t>
      </w:r>
    </w:p>
    <w:p w14:paraId="382B56F7" w14:textId="77777777" w:rsidR="005C7A97" w:rsidRPr="001A1393" w:rsidRDefault="005C7A97" w:rsidP="00223164">
      <w:pPr>
        <w:pStyle w:val="Default0"/>
        <w:ind w:firstLine="709"/>
        <w:jc w:val="both"/>
      </w:pPr>
      <w:r w:rsidRPr="001A1393">
        <w:t xml:space="preserve">- ребенок демонстрирует стремление к общению со сверстниками, по предложению воспитателя может договориться с детьми, стремится к самовыражению в деятельности, к признанию и уважению сверстников; </w:t>
      </w:r>
    </w:p>
    <w:p w14:paraId="71B40A2F" w14:textId="77777777" w:rsidR="005C7A97" w:rsidRPr="001A1393" w:rsidRDefault="005C7A97" w:rsidP="00223164">
      <w:pPr>
        <w:pStyle w:val="Default0"/>
        <w:ind w:firstLine="709"/>
        <w:jc w:val="both"/>
      </w:pPr>
      <w:r w:rsidRPr="001A1393">
        <w:t xml:space="preserve">- ребенок познает правила безопасного поведения и стремится их выполнять в повседневной жизни; </w:t>
      </w:r>
    </w:p>
    <w:p w14:paraId="22F79FB7" w14:textId="77777777" w:rsidR="00675FB7" w:rsidRPr="001A1393" w:rsidRDefault="00675FB7" w:rsidP="00223164">
      <w:pPr>
        <w:pStyle w:val="Default0"/>
        <w:ind w:firstLine="709"/>
        <w:jc w:val="both"/>
      </w:pPr>
      <w:r w:rsidRPr="001A1393">
        <w:t xml:space="preserve">- ребенок самостоятелен в самообслуживании; </w:t>
      </w:r>
    </w:p>
    <w:p w14:paraId="10B70607" w14:textId="77777777" w:rsidR="00ED4DB0" w:rsidRPr="001A1393" w:rsidRDefault="005C7A97" w:rsidP="00223164">
      <w:pPr>
        <w:spacing w:after="0" w:line="240" w:lineRule="auto"/>
        <w:ind w:firstLine="709"/>
        <w:jc w:val="both"/>
        <w:rPr>
          <w:rFonts w:ascii="Times New Roman" w:hAnsi="Times New Roman"/>
          <w:b w:val="0"/>
          <w:sz w:val="24"/>
          <w:szCs w:val="24"/>
        </w:rPr>
      </w:pPr>
      <w:r w:rsidRPr="001A1393">
        <w:rPr>
          <w:rFonts w:ascii="Times New Roman" w:hAnsi="Times New Roman"/>
          <w:b w:val="0"/>
          <w:sz w:val="24"/>
          <w:szCs w:val="24"/>
        </w:rPr>
        <w:t>- ребенок проявляет познавательный интерес к труду взрослых, профессиям, технике; отражает эти представления в играх;</w:t>
      </w:r>
    </w:p>
    <w:p w14:paraId="586EE626" w14:textId="77777777" w:rsidR="00675FB7" w:rsidRPr="001A1393" w:rsidRDefault="00675FB7" w:rsidP="00223164">
      <w:pPr>
        <w:pStyle w:val="Default0"/>
        <w:ind w:firstLine="709"/>
        <w:jc w:val="both"/>
      </w:pPr>
      <w:r w:rsidRPr="001A1393">
        <w:t xml:space="preserve">- ребенок стремится к выполнению трудовых обязанностей, охотно включается в совместный труд со взрослыми или сверстниками; </w:t>
      </w:r>
    </w:p>
    <w:p w14:paraId="31803512" w14:textId="77777777" w:rsidR="00675FB7" w:rsidRPr="001A1393" w:rsidRDefault="00675FB7" w:rsidP="00223164">
      <w:pPr>
        <w:pStyle w:val="Default0"/>
        <w:ind w:firstLine="709"/>
        <w:jc w:val="both"/>
      </w:pPr>
      <w:r w:rsidRPr="001A1393">
        <w:t>- ребенок инициативен в разговоре, использует разные типы реплик и простые формы объяснительной речи, речевые контакты становятся более длитель</w:t>
      </w:r>
      <w:r w:rsidR="00A94F34" w:rsidRPr="001A1393">
        <w:t xml:space="preserve">ным и </w:t>
      </w:r>
      <w:r w:rsidRPr="001A1393">
        <w:t>активными;</w:t>
      </w:r>
    </w:p>
    <w:p w14:paraId="1E80B148" w14:textId="77777777" w:rsidR="00675FB7" w:rsidRPr="001A1393" w:rsidRDefault="00675FB7" w:rsidP="00223164">
      <w:pPr>
        <w:pStyle w:val="Default0"/>
        <w:ind w:firstLine="709"/>
        <w:jc w:val="both"/>
      </w:pPr>
      <w:r w:rsidRPr="001A1393">
        <w:t xml:space="preserve">- ребенок большинство звуков произносит правильно, пользуется средствами эмоциональной и речевой выразительности; </w:t>
      </w:r>
    </w:p>
    <w:p w14:paraId="4A1DE468" w14:textId="77777777" w:rsidR="00675FB7" w:rsidRPr="001A1393" w:rsidRDefault="00675FB7" w:rsidP="00223164">
      <w:pPr>
        <w:pStyle w:val="Default0"/>
        <w:ind w:firstLine="709"/>
        <w:jc w:val="both"/>
      </w:pPr>
      <w:r w:rsidRPr="001A1393">
        <w:t xml:space="preserve">- ребенок самостоятельно пересказывает знакомые сказки, с небольшой помощью взрослого составляет описательные рассказы и загадки; </w:t>
      </w:r>
    </w:p>
    <w:p w14:paraId="77D04E08" w14:textId="77777777" w:rsidR="00675FB7" w:rsidRPr="001A1393" w:rsidRDefault="00675FB7" w:rsidP="00223164">
      <w:pPr>
        <w:pStyle w:val="Default0"/>
        <w:ind w:firstLine="709"/>
        <w:jc w:val="both"/>
      </w:pPr>
      <w:r w:rsidRPr="001A1393">
        <w:t>- ребенок проявляет словотворчество, интерес к языку, с интересом слушает литературны</w:t>
      </w:r>
      <w:r w:rsidR="007928FA" w:rsidRPr="001A1393">
        <w:t xml:space="preserve">е тексты, воспроизводит текст. </w:t>
      </w:r>
    </w:p>
    <w:p w14:paraId="0D4E8A76" w14:textId="77777777" w:rsidR="005C7A97" w:rsidRPr="001A1393" w:rsidRDefault="005C7A97" w:rsidP="00223164">
      <w:pPr>
        <w:pStyle w:val="Default0"/>
        <w:ind w:firstLine="709"/>
        <w:jc w:val="both"/>
      </w:pPr>
      <w:r w:rsidRPr="001A1393">
        <w:t xml:space="preserve">- ребенок способен рассказать о предмете, его назначении и особенностях, о том, как он был создан; </w:t>
      </w:r>
    </w:p>
    <w:p w14:paraId="19228698" w14:textId="77777777" w:rsidR="007928FA" w:rsidRPr="001A1393" w:rsidRDefault="007928FA" w:rsidP="00223164">
      <w:pPr>
        <w:pStyle w:val="Default0"/>
        <w:ind w:firstLine="709"/>
        <w:jc w:val="both"/>
      </w:pPr>
      <w:r w:rsidRPr="001A1393">
        <w:t>- ребенок проявляет стремление к общению со сверстниками в процессе познавательной деятельности, осуществляет обмен инфор</w:t>
      </w:r>
      <w:r w:rsidR="00A94F34" w:rsidRPr="001A1393">
        <w:t>м</w:t>
      </w:r>
      <w:r w:rsidRPr="001A1393">
        <w:t>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5C9231C2" w14:textId="77777777" w:rsidR="007928FA" w:rsidRPr="001A1393" w:rsidRDefault="007928FA" w:rsidP="00223164">
      <w:pPr>
        <w:pStyle w:val="Default0"/>
        <w:ind w:firstLine="709"/>
        <w:jc w:val="both"/>
      </w:pPr>
      <w:r w:rsidRPr="001A1393">
        <w:t>- ребенок активно познает и называет свой</w:t>
      </w:r>
      <w:r w:rsidR="00A94F34" w:rsidRPr="001A1393">
        <w:t>ства и качества предметов, особ</w:t>
      </w:r>
      <w:r w:rsidRPr="001A1393">
        <w:t>енности объектов природы, обследовательские действия; объединяет предметы и объекты в видовые категории с указанием характерных признаков;</w:t>
      </w:r>
    </w:p>
    <w:p w14:paraId="6F8BD6AF" w14:textId="77777777" w:rsidR="007928FA" w:rsidRPr="001A1393" w:rsidRDefault="007928FA" w:rsidP="00223164">
      <w:pPr>
        <w:pStyle w:val="Default0"/>
        <w:ind w:firstLine="709"/>
        <w:jc w:val="both"/>
      </w:pPr>
      <w:r w:rsidRPr="001A1393">
        <w:t>- ребенок задает много вопросов поискового хара</w:t>
      </w:r>
      <w:r w:rsidR="00A94F34" w:rsidRPr="001A1393">
        <w:t>ктера, в</w:t>
      </w:r>
      <w:r w:rsidRPr="001A1393">
        <w:t>ключается в деятельность экспериментирования, использует исследовательские действия, предпринимает попытки сделать логические выводы;</w:t>
      </w:r>
    </w:p>
    <w:p w14:paraId="62B7F766" w14:textId="77777777" w:rsidR="007928FA" w:rsidRPr="001A1393" w:rsidRDefault="007928FA" w:rsidP="00223164">
      <w:pPr>
        <w:pStyle w:val="Default0"/>
        <w:ind w:firstLine="709"/>
        <w:jc w:val="both"/>
      </w:pPr>
      <w:r w:rsidRPr="001A1393">
        <w:t xml:space="preserve">- 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w:t>
      </w:r>
      <w:r w:rsidR="00A94F34" w:rsidRPr="001A1393">
        <w:t>МБ</w:t>
      </w:r>
      <w:r w:rsidRPr="001A1393">
        <w:t>ДОУ, имеет представления о малой родине, названии населенного пункта, улицы, некоторых памятных местах;</w:t>
      </w:r>
    </w:p>
    <w:p w14:paraId="469AFFC3" w14:textId="77777777" w:rsidR="007928FA" w:rsidRPr="001A1393" w:rsidRDefault="007928FA" w:rsidP="00223164">
      <w:pPr>
        <w:pStyle w:val="Default0"/>
        <w:ind w:firstLine="709"/>
        <w:jc w:val="both"/>
      </w:pPr>
      <w:r w:rsidRPr="001A1393">
        <w:t xml:space="preserve">- ребенок имеет представление о разнообразных представителях живой природы родного края, их особенностях, свойствах объектов неживой природы, </w:t>
      </w:r>
      <w:r w:rsidR="00927598" w:rsidRPr="001A1393">
        <w:t>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w:t>
      </w:r>
      <w:r w:rsidRPr="001A1393">
        <w:t xml:space="preserve"> </w:t>
      </w:r>
      <w:r w:rsidR="00927598" w:rsidRPr="001A1393">
        <w:t>за растениями и животными, беречь их;</w:t>
      </w:r>
    </w:p>
    <w:p w14:paraId="4352B168" w14:textId="77777777" w:rsidR="00927598" w:rsidRPr="001A1393" w:rsidRDefault="00927598" w:rsidP="00223164">
      <w:pPr>
        <w:pStyle w:val="Default0"/>
        <w:ind w:firstLine="709"/>
        <w:jc w:val="both"/>
      </w:pPr>
      <w:r w:rsidRPr="001A1393">
        <w:t>- 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w:t>
      </w:r>
      <w:r w:rsidR="00A94F34" w:rsidRPr="001A1393">
        <w:t>ения для познания окружающей дейс</w:t>
      </w:r>
      <w:r w:rsidRPr="001A1393">
        <w:t>твительности;</w:t>
      </w:r>
    </w:p>
    <w:p w14:paraId="566CCD41" w14:textId="77777777" w:rsidR="00E714A3" w:rsidRPr="001A1393" w:rsidRDefault="00927598" w:rsidP="00223164">
      <w:pPr>
        <w:pStyle w:val="Default0"/>
        <w:ind w:firstLine="709"/>
        <w:jc w:val="both"/>
      </w:pPr>
      <w:r w:rsidRPr="001A1393">
        <w:t xml:space="preserve">- </w:t>
      </w:r>
      <w:r w:rsidR="00E714A3" w:rsidRPr="001A1393">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14:paraId="270B14BA" w14:textId="77777777" w:rsidR="00E714A3" w:rsidRPr="001A1393" w:rsidRDefault="00E714A3" w:rsidP="00223164">
      <w:pPr>
        <w:spacing w:after="0" w:line="240" w:lineRule="auto"/>
        <w:ind w:firstLine="709"/>
        <w:jc w:val="both"/>
        <w:rPr>
          <w:rFonts w:ascii="Times New Roman" w:hAnsi="Times New Roman"/>
          <w:b w:val="0"/>
          <w:sz w:val="24"/>
          <w:szCs w:val="24"/>
        </w:rPr>
      </w:pPr>
      <w:r w:rsidRPr="001A1393">
        <w:rPr>
          <w:rFonts w:ascii="Times New Roman" w:hAnsi="Times New Roman"/>
          <w:b w:val="0"/>
          <w:sz w:val="24"/>
          <w:szCs w:val="24"/>
        </w:rPr>
        <w:t>- 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6F26DC70" w14:textId="77777777" w:rsidR="00E714A3" w:rsidRPr="001A1393" w:rsidRDefault="00E714A3" w:rsidP="00223164">
      <w:pPr>
        <w:pStyle w:val="Default0"/>
        <w:ind w:firstLine="709"/>
        <w:jc w:val="both"/>
      </w:pPr>
      <w:r w:rsidRPr="001A1393">
        <w:lastRenderedPageBreak/>
        <w:t xml:space="preserve">- 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 </w:t>
      </w:r>
    </w:p>
    <w:p w14:paraId="40E3AFB8" w14:textId="77777777" w:rsidR="00E714A3" w:rsidRPr="001A1393" w:rsidRDefault="00E714A3" w:rsidP="00223164">
      <w:pPr>
        <w:pStyle w:val="Default0"/>
        <w:ind w:firstLine="709"/>
        <w:jc w:val="both"/>
      </w:pPr>
      <w:r w:rsidRPr="001A1393">
        <w:t xml:space="preserve">- 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14:paraId="79D90992" w14:textId="77777777" w:rsidR="00E714A3" w:rsidRPr="001A1393" w:rsidRDefault="00E714A3" w:rsidP="00223164">
      <w:pPr>
        <w:pStyle w:val="Default0"/>
        <w:ind w:firstLine="709"/>
        <w:jc w:val="both"/>
      </w:pPr>
      <w:r w:rsidRPr="001A1393">
        <w:t xml:space="preserve">- ребенок называет роль до начала игры, обозначает новую роль по ходу игры, активно использует предметы 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14:paraId="16511D2E" w14:textId="77777777" w:rsidR="007928FA" w:rsidRPr="001A1393" w:rsidRDefault="00E714A3" w:rsidP="00223164">
      <w:pPr>
        <w:spacing w:after="0" w:line="240" w:lineRule="auto"/>
        <w:ind w:firstLine="709"/>
        <w:jc w:val="both"/>
        <w:rPr>
          <w:rFonts w:ascii="Times New Roman" w:hAnsi="Times New Roman"/>
          <w:b w:val="0"/>
          <w:sz w:val="24"/>
          <w:szCs w:val="24"/>
        </w:rPr>
      </w:pPr>
      <w:r w:rsidRPr="001A1393">
        <w:rPr>
          <w:rFonts w:ascii="Times New Roman" w:hAnsi="Times New Roman"/>
          <w:b w:val="0"/>
          <w:sz w:val="24"/>
          <w:szCs w:val="24"/>
        </w:rPr>
        <w:t>- 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40D919FE" w14:textId="77777777" w:rsidR="00617B3C" w:rsidRPr="001A1393" w:rsidRDefault="00617B3C" w:rsidP="00223164">
      <w:pPr>
        <w:pStyle w:val="Default0"/>
        <w:ind w:firstLine="709"/>
        <w:jc w:val="both"/>
      </w:pPr>
      <w:r w:rsidRPr="001A1393">
        <w:rPr>
          <w:b/>
          <w:bCs/>
          <w:i/>
          <w:iCs/>
        </w:rPr>
        <w:t>К шести годам</w:t>
      </w:r>
      <w:r w:rsidRPr="001A1393">
        <w:t xml:space="preserve">: </w:t>
      </w:r>
    </w:p>
    <w:p w14:paraId="63C70C86" w14:textId="77777777" w:rsidR="00617B3C" w:rsidRPr="001A1393" w:rsidRDefault="00617B3C" w:rsidP="00223164">
      <w:pPr>
        <w:spacing w:after="0" w:line="240" w:lineRule="auto"/>
        <w:ind w:firstLine="709"/>
        <w:jc w:val="both"/>
        <w:rPr>
          <w:rFonts w:ascii="Times New Roman" w:hAnsi="Times New Roman"/>
          <w:b w:val="0"/>
          <w:sz w:val="24"/>
          <w:szCs w:val="24"/>
        </w:rPr>
      </w:pPr>
      <w:r w:rsidRPr="001A1393">
        <w:rPr>
          <w:rFonts w:ascii="Times New Roman" w:hAnsi="Times New Roman"/>
          <w:b w:val="0"/>
          <w:sz w:val="24"/>
          <w:szCs w:val="24"/>
        </w:rPr>
        <w:t>-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6638560E" w14:textId="77777777" w:rsidR="00D349C5" w:rsidRPr="001A1393" w:rsidRDefault="00617B3C" w:rsidP="00223164">
      <w:pPr>
        <w:pStyle w:val="Default0"/>
        <w:ind w:firstLine="709"/>
        <w:jc w:val="both"/>
      </w:pPr>
      <w:r w:rsidRPr="001A1393">
        <w:t xml:space="preserve">- ребенок проявляет </w:t>
      </w:r>
      <w:r w:rsidR="00E714A3" w:rsidRPr="001A1393">
        <w:t xml:space="preserve">осознанность </w:t>
      </w:r>
      <w:r w:rsidRPr="001A1393">
        <w:t xml:space="preserve">во время </w:t>
      </w:r>
      <w:r w:rsidR="00E714A3" w:rsidRPr="001A1393">
        <w:t>за</w:t>
      </w:r>
      <w:r w:rsidR="00A94F34" w:rsidRPr="001A1393">
        <w:t>нятий физической культурой, демо</w:t>
      </w:r>
      <w:r w:rsidR="00E714A3" w:rsidRPr="001A1393">
        <w:t>нстрирует</w:t>
      </w:r>
      <w:r w:rsidRPr="001A1393">
        <w:t xml:space="preserve"> выносливость, быстроту, силу, </w:t>
      </w:r>
      <w:r w:rsidR="00E714A3" w:rsidRPr="001A1393">
        <w:t>гибкость, ловкость, координацию</w:t>
      </w:r>
      <w:r w:rsidR="00D349C5" w:rsidRPr="001A1393">
        <w:t xml:space="preserve">, выполняет упражнения </w:t>
      </w:r>
      <w:r w:rsidRPr="001A1393">
        <w:t xml:space="preserve">в заданном </w:t>
      </w:r>
      <w:r w:rsidR="00D349C5" w:rsidRPr="001A1393">
        <w:t xml:space="preserve">ритме и темпе, </w:t>
      </w:r>
      <w:r w:rsidRPr="001A1393">
        <w:t xml:space="preserve">способен </w:t>
      </w:r>
      <w:r w:rsidR="00D349C5" w:rsidRPr="001A1393">
        <w:t>проявить творчество при составлении несложных комбинаций</w:t>
      </w:r>
      <w:r w:rsidRPr="001A1393">
        <w:t xml:space="preserve"> из знакомых упражнений; </w:t>
      </w:r>
    </w:p>
    <w:p w14:paraId="1A4A4E13" w14:textId="77777777" w:rsidR="00617B3C" w:rsidRPr="001A1393" w:rsidRDefault="00617B3C" w:rsidP="00223164">
      <w:pPr>
        <w:pStyle w:val="Default0"/>
        <w:ind w:firstLine="709"/>
        <w:jc w:val="both"/>
      </w:pPr>
      <w:r w:rsidRPr="001A1393">
        <w:t xml:space="preserve">- </w:t>
      </w:r>
      <w:r w:rsidR="00D349C5" w:rsidRPr="001A1393">
        <w:t xml:space="preserve">ребенок проявляет доступный возрасту самоконтроль, способен </w:t>
      </w:r>
      <w:r w:rsidRPr="001A1393">
        <w:t xml:space="preserve">привлечь внимание других детей и организовать знакомую подвижную игру; </w:t>
      </w:r>
    </w:p>
    <w:p w14:paraId="2FA1F377" w14:textId="77777777" w:rsidR="00D349C5" w:rsidRPr="001A1393" w:rsidRDefault="00A94F34" w:rsidP="00223164">
      <w:pPr>
        <w:pStyle w:val="Default0"/>
        <w:ind w:firstLine="709"/>
        <w:jc w:val="both"/>
      </w:pPr>
      <w:r w:rsidRPr="001A1393">
        <w:t>- ребенок прояв</w:t>
      </w:r>
      <w:r w:rsidR="00D349C5" w:rsidRPr="001A1393">
        <w:t>ляет духовно-нравственные качества и основы патриотизма в процессе ознакомления с видами спорта и достижениями российских спортсменов;</w:t>
      </w:r>
    </w:p>
    <w:p w14:paraId="7305D76C" w14:textId="77777777" w:rsidR="00617B3C" w:rsidRPr="001A1393" w:rsidRDefault="00617B3C" w:rsidP="00223164">
      <w:pPr>
        <w:pStyle w:val="Default0"/>
        <w:ind w:firstLine="709"/>
        <w:jc w:val="both"/>
      </w:pPr>
      <w:r w:rsidRPr="001A1393">
        <w:t xml:space="preserve">- ребенок владеет основными </w:t>
      </w:r>
      <w:r w:rsidR="00D349C5" w:rsidRPr="001A1393">
        <w:t xml:space="preserve">способами укрепления здоровья (закаливание, утренняя гимнастика, соблюдение личной гигиены, безопасное поведение и другие); </w:t>
      </w:r>
      <w:r w:rsidRPr="001A1393">
        <w:t>мотивирован на сбережение и укрепление собственного здоровь</w:t>
      </w:r>
      <w:r w:rsidR="00D349C5" w:rsidRPr="001A1393">
        <w:t>я и здоровья окружающих</w:t>
      </w:r>
      <w:r w:rsidRPr="001A1393">
        <w:t xml:space="preserve">; </w:t>
      </w:r>
    </w:p>
    <w:p w14:paraId="4226371B" w14:textId="77777777" w:rsidR="00D349C5" w:rsidRPr="001A1393" w:rsidRDefault="00D349C5" w:rsidP="00223164">
      <w:pPr>
        <w:pStyle w:val="Default0"/>
        <w:ind w:firstLine="709"/>
        <w:jc w:val="both"/>
      </w:pPr>
      <w:r w:rsidRPr="001A1393">
        <w:t xml:space="preserve">- ребенок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ДОУ; </w:t>
      </w:r>
    </w:p>
    <w:p w14:paraId="4F1CDDCD" w14:textId="77777777" w:rsidR="00D349C5" w:rsidRPr="001A1393" w:rsidRDefault="00D349C5" w:rsidP="00223164">
      <w:pPr>
        <w:pStyle w:val="Default0"/>
        <w:ind w:firstLine="709"/>
        <w:jc w:val="both"/>
      </w:pPr>
      <w:r w:rsidRPr="001A1393">
        <w:t xml:space="preserve">- 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14:paraId="2175D6E5" w14:textId="77777777" w:rsidR="00D349C5" w:rsidRPr="001A1393" w:rsidRDefault="00D349C5" w:rsidP="00223164">
      <w:pPr>
        <w:spacing w:after="0" w:line="240" w:lineRule="auto"/>
        <w:ind w:firstLine="709"/>
        <w:jc w:val="both"/>
        <w:rPr>
          <w:rFonts w:ascii="Times New Roman" w:hAnsi="Times New Roman"/>
          <w:b w:val="0"/>
          <w:sz w:val="24"/>
          <w:szCs w:val="24"/>
        </w:rPr>
      </w:pPr>
      <w:r w:rsidRPr="001A1393">
        <w:rPr>
          <w:rFonts w:ascii="Times New Roman" w:hAnsi="Times New Roman"/>
          <w:b w:val="0"/>
          <w:sz w:val="24"/>
          <w:szCs w:val="24"/>
        </w:rPr>
        <w:t>- 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40C1C55D" w14:textId="77777777" w:rsidR="00D349C5" w:rsidRPr="001A1393" w:rsidRDefault="00D349C5" w:rsidP="00223164">
      <w:pPr>
        <w:pStyle w:val="Default0"/>
        <w:ind w:firstLine="709"/>
        <w:jc w:val="both"/>
      </w:pPr>
      <w:r w:rsidRPr="001A1393">
        <w:t>- 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w:t>
      </w:r>
      <w:r w:rsidR="00094BEF" w:rsidRPr="001A1393">
        <w:t xml:space="preserve">езопасного поведения на улице; </w:t>
      </w:r>
    </w:p>
    <w:p w14:paraId="64BD6723" w14:textId="77777777" w:rsidR="00ED4DB0" w:rsidRPr="001A1393" w:rsidRDefault="00617B3C" w:rsidP="00223164">
      <w:pPr>
        <w:spacing w:after="0" w:line="240" w:lineRule="auto"/>
        <w:ind w:firstLine="709"/>
        <w:jc w:val="both"/>
        <w:rPr>
          <w:rFonts w:ascii="Times New Roman" w:hAnsi="Times New Roman"/>
          <w:b w:val="0"/>
          <w:sz w:val="24"/>
          <w:szCs w:val="24"/>
        </w:rPr>
      </w:pPr>
      <w:r w:rsidRPr="001A1393">
        <w:rPr>
          <w:rFonts w:ascii="Times New Roman" w:hAnsi="Times New Roman"/>
          <w:b w:val="0"/>
          <w:sz w:val="24"/>
          <w:szCs w:val="24"/>
        </w:rPr>
        <w:t>- 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512A8833" w14:textId="77777777" w:rsidR="00D349C5" w:rsidRPr="001A1393" w:rsidRDefault="00A97249" w:rsidP="00223164">
      <w:pPr>
        <w:spacing w:after="0" w:line="240" w:lineRule="auto"/>
        <w:ind w:firstLine="709"/>
        <w:jc w:val="both"/>
        <w:rPr>
          <w:rFonts w:ascii="Times New Roman" w:hAnsi="Times New Roman"/>
          <w:b w:val="0"/>
          <w:sz w:val="24"/>
          <w:szCs w:val="24"/>
        </w:rPr>
      </w:pPr>
      <w:r w:rsidRPr="001A1393">
        <w:rPr>
          <w:rFonts w:ascii="Times New Roman" w:hAnsi="Times New Roman"/>
          <w:b w:val="0"/>
          <w:sz w:val="24"/>
          <w:szCs w:val="24"/>
        </w:rPr>
        <w:lastRenderedPageBreak/>
        <w:t>- 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67B7E83D" w14:textId="77777777" w:rsidR="00617B3C" w:rsidRPr="001A1393" w:rsidRDefault="00617B3C" w:rsidP="00223164">
      <w:pPr>
        <w:pStyle w:val="Default0"/>
        <w:ind w:firstLine="709"/>
        <w:jc w:val="both"/>
      </w:pPr>
      <w:r w:rsidRPr="001A1393">
        <w:t xml:space="preserve">- ребенок испытывает </w:t>
      </w:r>
      <w:r w:rsidR="00A97249" w:rsidRPr="001A1393">
        <w:t xml:space="preserve">познавательный </w:t>
      </w:r>
      <w:r w:rsidRPr="001A1393">
        <w:t>интерес к событиям, находящимся за рамками личного опыта, фанта</w:t>
      </w:r>
      <w:r w:rsidR="00A97249" w:rsidRPr="001A1393">
        <w:t>зирует, п</w:t>
      </w:r>
      <w:r w:rsidRPr="001A1393">
        <w:t xml:space="preserve">редлагает пути решения проблем, имеет представления о социальном, предметном и природном мире; </w:t>
      </w:r>
      <w:r w:rsidR="00A97249" w:rsidRPr="001A1393">
        <w:t>ребенок устанавливает закономерности причинно-следственного характера, приводит логические высказывания; проявляет любознательность;</w:t>
      </w:r>
    </w:p>
    <w:p w14:paraId="15555297" w14:textId="77777777" w:rsidR="00A97249" w:rsidRPr="001A1393" w:rsidRDefault="00A97249" w:rsidP="00223164">
      <w:pPr>
        <w:pStyle w:val="Default0"/>
        <w:ind w:firstLine="709"/>
        <w:jc w:val="both"/>
      </w:pPr>
      <w:r w:rsidRPr="001A1393">
        <w:t>- 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054E29F3" w14:textId="77777777" w:rsidR="00A97249" w:rsidRPr="001A1393" w:rsidRDefault="00A97249" w:rsidP="00223164">
      <w:pPr>
        <w:pStyle w:val="Default0"/>
        <w:ind w:firstLine="709"/>
        <w:jc w:val="both"/>
      </w:pPr>
      <w:r w:rsidRPr="001A1393">
        <w:t>- 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22AC0082" w14:textId="77777777" w:rsidR="00A97249" w:rsidRPr="001A1393" w:rsidRDefault="00A97249" w:rsidP="00223164">
      <w:pPr>
        <w:pStyle w:val="Default0"/>
        <w:ind w:firstLine="709"/>
        <w:jc w:val="both"/>
      </w:pPr>
      <w:r w:rsidRPr="001A1393">
        <w:t>- 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3B9C3BAA" w14:textId="77777777" w:rsidR="00A97249" w:rsidRPr="001A1393" w:rsidRDefault="00A97249" w:rsidP="00223164">
      <w:pPr>
        <w:pStyle w:val="Default0"/>
        <w:ind w:firstLine="709"/>
        <w:jc w:val="both"/>
      </w:pPr>
      <w:r w:rsidRPr="001A1393">
        <w:t>- 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w:t>
      </w:r>
      <w:r w:rsidR="00030718" w:rsidRPr="001A1393">
        <w:t xml:space="preserve"> в природе, ухаживает за растениями и животными, бережно относится к ним;</w:t>
      </w:r>
    </w:p>
    <w:p w14:paraId="73A9CAB0" w14:textId="77777777" w:rsidR="00030718" w:rsidRPr="001A1393" w:rsidRDefault="00617B3C" w:rsidP="00223164">
      <w:pPr>
        <w:pStyle w:val="Default0"/>
        <w:ind w:firstLine="709"/>
        <w:jc w:val="both"/>
      </w:pPr>
      <w:r w:rsidRPr="001A1393">
        <w:t xml:space="preserve">- 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14:paraId="53D1AB49" w14:textId="77777777" w:rsidR="00617B3C" w:rsidRPr="001A1393" w:rsidRDefault="00617B3C" w:rsidP="00223164">
      <w:pPr>
        <w:pStyle w:val="Default0"/>
        <w:ind w:firstLine="709"/>
        <w:jc w:val="both"/>
      </w:pPr>
      <w:r w:rsidRPr="001A1393">
        <w:t xml:space="preserve">- 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14:paraId="2DA4F858" w14:textId="77777777" w:rsidR="00ED4DB0" w:rsidRPr="001A1393" w:rsidRDefault="00617B3C" w:rsidP="00223164">
      <w:pPr>
        <w:spacing w:after="0" w:line="240" w:lineRule="auto"/>
        <w:ind w:firstLine="709"/>
        <w:jc w:val="both"/>
        <w:rPr>
          <w:rFonts w:ascii="Times New Roman" w:hAnsi="Times New Roman"/>
          <w:b w:val="0"/>
          <w:sz w:val="24"/>
          <w:szCs w:val="24"/>
        </w:rPr>
      </w:pPr>
      <w:r w:rsidRPr="001A1393">
        <w:rPr>
          <w:rFonts w:ascii="Times New Roman" w:hAnsi="Times New Roman"/>
          <w:sz w:val="24"/>
          <w:szCs w:val="24"/>
        </w:rPr>
        <w:t xml:space="preserve">- </w:t>
      </w:r>
      <w:r w:rsidRPr="001A1393">
        <w:rPr>
          <w:rFonts w:ascii="Times New Roman" w:hAnsi="Times New Roman"/>
          <w:b w:val="0"/>
          <w:sz w:val="24"/>
          <w:szCs w:val="24"/>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2CD8263B" w14:textId="77777777" w:rsidR="00617B3C" w:rsidRPr="001A1393" w:rsidRDefault="00617B3C" w:rsidP="00223164">
      <w:pPr>
        <w:pStyle w:val="Default0"/>
        <w:ind w:firstLine="709"/>
        <w:jc w:val="both"/>
      </w:pPr>
      <w:r w:rsidRPr="001A1393">
        <w:t xml:space="preserve">- 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14:paraId="7B3F6C3D" w14:textId="77777777" w:rsidR="00617B3C" w:rsidRPr="001A1393" w:rsidRDefault="00617B3C" w:rsidP="00223164">
      <w:pPr>
        <w:spacing w:after="0" w:line="240" w:lineRule="auto"/>
        <w:ind w:firstLine="709"/>
        <w:jc w:val="both"/>
        <w:rPr>
          <w:rFonts w:ascii="Times New Roman" w:hAnsi="Times New Roman"/>
          <w:b w:val="0"/>
          <w:sz w:val="24"/>
          <w:szCs w:val="24"/>
        </w:rPr>
      </w:pPr>
      <w:r w:rsidRPr="001A1393">
        <w:rPr>
          <w:rFonts w:ascii="Times New Roman" w:hAnsi="Times New Roman"/>
          <w:b w:val="0"/>
          <w:sz w:val="24"/>
          <w:szCs w:val="24"/>
        </w:rPr>
        <w:t>- ребенок</w:t>
      </w:r>
      <w:r w:rsidRPr="001A1393">
        <w:rPr>
          <w:rFonts w:ascii="Times New Roman" w:hAnsi="Times New Roman"/>
          <w:sz w:val="24"/>
          <w:szCs w:val="24"/>
        </w:rPr>
        <w:t xml:space="preserve"> </w:t>
      </w:r>
      <w:r w:rsidRPr="001A1393">
        <w:rPr>
          <w:rFonts w:ascii="Times New Roman" w:hAnsi="Times New Roman"/>
          <w:b w:val="0"/>
          <w:sz w:val="24"/>
          <w:szCs w:val="24"/>
        </w:rPr>
        <w:t>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4B2852F3" w14:textId="77777777" w:rsidR="00617B3C" w:rsidRPr="001A1393" w:rsidRDefault="00617B3C" w:rsidP="00223164">
      <w:pPr>
        <w:spacing w:after="0" w:line="240" w:lineRule="auto"/>
        <w:ind w:firstLine="709"/>
        <w:jc w:val="both"/>
        <w:rPr>
          <w:rFonts w:ascii="Times New Roman" w:hAnsi="Times New Roman"/>
          <w:sz w:val="24"/>
          <w:szCs w:val="24"/>
        </w:rPr>
      </w:pPr>
      <w:r w:rsidRPr="001A1393">
        <w:rPr>
          <w:rFonts w:ascii="Times New Roman" w:hAnsi="Times New Roman"/>
          <w:sz w:val="24"/>
          <w:szCs w:val="24"/>
        </w:rPr>
        <w:t>Планируемые результаты на этапе завершения освоения Программы (к концу дошкольного возраста)</w:t>
      </w:r>
    </w:p>
    <w:p w14:paraId="6503189B" w14:textId="77777777" w:rsidR="00617B3C" w:rsidRPr="001A1393" w:rsidRDefault="00617B3C" w:rsidP="00223164">
      <w:pPr>
        <w:pStyle w:val="Default0"/>
        <w:ind w:firstLine="709"/>
        <w:jc w:val="both"/>
      </w:pPr>
      <w:r w:rsidRPr="001A1393">
        <w:rPr>
          <w:b/>
          <w:bCs/>
          <w:i/>
          <w:iCs/>
        </w:rPr>
        <w:t xml:space="preserve">К концу дошкольного возраста: </w:t>
      </w:r>
    </w:p>
    <w:p w14:paraId="42D3D477" w14:textId="77777777" w:rsidR="00617B3C" w:rsidRPr="001A1393" w:rsidRDefault="00617B3C" w:rsidP="00223164">
      <w:pPr>
        <w:pStyle w:val="Default0"/>
        <w:ind w:firstLine="709"/>
        <w:jc w:val="both"/>
      </w:pPr>
      <w:r w:rsidRPr="001A1393">
        <w:t xml:space="preserve">- у ребенка сформированы основные физические и нравственно-волевые качества; </w:t>
      </w:r>
    </w:p>
    <w:p w14:paraId="538AB11F" w14:textId="77777777" w:rsidR="00617B3C" w:rsidRPr="001A1393" w:rsidRDefault="00617B3C" w:rsidP="00223164">
      <w:pPr>
        <w:pStyle w:val="Default0"/>
        <w:ind w:firstLine="709"/>
        <w:jc w:val="both"/>
      </w:pPr>
      <w:r w:rsidRPr="001A1393">
        <w:t xml:space="preserve">- ребенок владеет основными движениями и элементами спортивных игр, может контролировать свои движение и управлять ими; </w:t>
      </w:r>
    </w:p>
    <w:p w14:paraId="0AB9CE94" w14:textId="77777777" w:rsidR="00617B3C" w:rsidRPr="001A1393" w:rsidRDefault="00617B3C" w:rsidP="00223164">
      <w:pPr>
        <w:pStyle w:val="Default0"/>
        <w:ind w:firstLine="709"/>
        <w:jc w:val="both"/>
      </w:pPr>
      <w:r w:rsidRPr="001A1393">
        <w:t xml:space="preserve">- ребенок соблюдает элементарные правила здорового образа жизни и личной гигиены; </w:t>
      </w:r>
    </w:p>
    <w:p w14:paraId="1536AEDA" w14:textId="77777777" w:rsidR="00617B3C" w:rsidRPr="001A1393" w:rsidRDefault="00617B3C" w:rsidP="00223164">
      <w:pPr>
        <w:pStyle w:val="Default0"/>
        <w:ind w:firstLine="709"/>
        <w:jc w:val="both"/>
      </w:pPr>
      <w:r w:rsidRPr="001A1393">
        <w:t xml:space="preserve">- 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14:paraId="6DDEA5AD" w14:textId="77777777" w:rsidR="00617B3C" w:rsidRPr="001A1393" w:rsidRDefault="00617B3C" w:rsidP="00223164">
      <w:pPr>
        <w:pStyle w:val="Default0"/>
        <w:ind w:firstLine="709"/>
        <w:jc w:val="both"/>
      </w:pPr>
      <w:r w:rsidRPr="001A1393">
        <w:t xml:space="preserve">- </w:t>
      </w:r>
      <w:r w:rsidR="00AA2343" w:rsidRPr="001A1393">
        <w:t xml:space="preserve">ребенок </w:t>
      </w:r>
      <w:r w:rsidRPr="001A1393">
        <w:t xml:space="preserve">проявляет элементы творчества в двигательной деятельности; </w:t>
      </w:r>
    </w:p>
    <w:p w14:paraId="1186DECD" w14:textId="77777777" w:rsidR="00617B3C" w:rsidRPr="001A1393" w:rsidRDefault="00617B3C" w:rsidP="00223164">
      <w:pPr>
        <w:spacing w:after="0" w:line="240" w:lineRule="auto"/>
        <w:ind w:firstLine="709"/>
        <w:jc w:val="both"/>
        <w:rPr>
          <w:rFonts w:ascii="Times New Roman" w:hAnsi="Times New Roman"/>
          <w:b w:val="0"/>
          <w:sz w:val="24"/>
          <w:szCs w:val="24"/>
        </w:rPr>
      </w:pPr>
      <w:r w:rsidRPr="001A1393">
        <w:rPr>
          <w:rFonts w:ascii="Times New Roman" w:hAnsi="Times New Roman"/>
          <w:sz w:val="24"/>
          <w:szCs w:val="24"/>
        </w:rPr>
        <w:lastRenderedPageBreak/>
        <w:t xml:space="preserve">- </w:t>
      </w:r>
      <w:r w:rsidR="00AA2343" w:rsidRPr="001A1393">
        <w:rPr>
          <w:rFonts w:ascii="Times New Roman" w:hAnsi="Times New Roman"/>
          <w:b w:val="0"/>
          <w:sz w:val="24"/>
          <w:szCs w:val="24"/>
        </w:rPr>
        <w:t>ребенок</w:t>
      </w:r>
      <w:r w:rsidR="00AA2343" w:rsidRPr="001A1393">
        <w:rPr>
          <w:rFonts w:ascii="Times New Roman" w:hAnsi="Times New Roman"/>
          <w:sz w:val="24"/>
          <w:szCs w:val="24"/>
        </w:rPr>
        <w:t xml:space="preserve"> </w:t>
      </w:r>
      <w:r w:rsidRPr="001A1393">
        <w:rPr>
          <w:rFonts w:ascii="Times New Roman" w:hAnsi="Times New Roman"/>
          <w:b w:val="0"/>
          <w:sz w:val="24"/>
          <w:szCs w:val="24"/>
        </w:rPr>
        <w:t>проявляет морально-волевые качества, самоконтроль и может осуществлять самооценку своей двигательной деятельности;</w:t>
      </w:r>
    </w:p>
    <w:p w14:paraId="7E1E292C" w14:textId="77777777" w:rsidR="00AA2343" w:rsidRPr="001A1393" w:rsidRDefault="00AA2343" w:rsidP="00223164">
      <w:pPr>
        <w:spacing w:after="0" w:line="240" w:lineRule="auto"/>
        <w:ind w:firstLine="709"/>
        <w:jc w:val="both"/>
        <w:rPr>
          <w:rFonts w:ascii="Times New Roman" w:hAnsi="Times New Roman"/>
          <w:b w:val="0"/>
          <w:sz w:val="24"/>
          <w:szCs w:val="24"/>
        </w:rPr>
      </w:pPr>
      <w:r w:rsidRPr="001A1393">
        <w:rPr>
          <w:rFonts w:ascii="Times New Roman" w:hAnsi="Times New Roman"/>
          <w:b w:val="0"/>
          <w:sz w:val="24"/>
          <w:szCs w:val="24"/>
        </w:rPr>
        <w:t>- 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661E80DB" w14:textId="77777777" w:rsidR="00AA2343" w:rsidRPr="001A1393" w:rsidRDefault="00AA2343" w:rsidP="00223164">
      <w:pPr>
        <w:spacing w:after="0" w:line="240" w:lineRule="auto"/>
        <w:ind w:firstLine="709"/>
        <w:jc w:val="both"/>
        <w:rPr>
          <w:rFonts w:ascii="Times New Roman" w:hAnsi="Times New Roman"/>
          <w:b w:val="0"/>
          <w:sz w:val="24"/>
          <w:szCs w:val="24"/>
        </w:rPr>
      </w:pPr>
      <w:r w:rsidRPr="001A1393">
        <w:rPr>
          <w:rFonts w:ascii="Times New Roman" w:hAnsi="Times New Roman"/>
          <w:b w:val="0"/>
          <w:sz w:val="24"/>
          <w:szCs w:val="24"/>
        </w:rPr>
        <w:t xml:space="preserve">- ребенок </w:t>
      </w:r>
      <w:r w:rsidR="00617B3C" w:rsidRPr="001A1393">
        <w:rPr>
          <w:rFonts w:ascii="Times New Roman" w:hAnsi="Times New Roman"/>
          <w:b w:val="0"/>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14:paraId="3B4245C6" w14:textId="77777777" w:rsidR="00AA2343" w:rsidRPr="001A1393" w:rsidRDefault="00617B3C" w:rsidP="00223164">
      <w:pPr>
        <w:pStyle w:val="Default0"/>
        <w:ind w:firstLine="709"/>
        <w:jc w:val="both"/>
      </w:pPr>
      <w:r w:rsidRPr="001A1393">
        <w:t xml:space="preserve">- </w:t>
      </w:r>
      <w:r w:rsidR="00AA2343" w:rsidRPr="001A1393">
        <w:t xml:space="preserve">ребенок </w:t>
      </w:r>
      <w:r w:rsidRPr="001A1393">
        <w:t>владеет</w:t>
      </w:r>
      <w:r w:rsidR="00AA2343" w:rsidRPr="001A1393">
        <w:t xml:space="preserve"> </w:t>
      </w:r>
      <w:r w:rsidRPr="001A1393">
        <w:t>навыками личной гигиены, может заботливо относиться к своему здоровью и здоровью окружающих, стремится оказа</w:t>
      </w:r>
      <w:r w:rsidR="00AA2343" w:rsidRPr="001A1393">
        <w:t>ть помощь и поддержку другим</w:t>
      </w:r>
      <w:r w:rsidRPr="001A1393">
        <w:t xml:space="preserve"> людям; </w:t>
      </w:r>
    </w:p>
    <w:p w14:paraId="787B8C33" w14:textId="77777777" w:rsidR="00617B3C" w:rsidRPr="001A1393" w:rsidRDefault="00617B3C" w:rsidP="00223164">
      <w:pPr>
        <w:pStyle w:val="Default0"/>
        <w:ind w:firstLine="709"/>
        <w:jc w:val="both"/>
      </w:pPr>
      <w:r w:rsidRPr="001A1393">
        <w:t xml:space="preserve">- 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14:paraId="36BE8779" w14:textId="77777777" w:rsidR="008F11F4" w:rsidRPr="001A1393" w:rsidRDefault="008F11F4" w:rsidP="00223164">
      <w:pPr>
        <w:spacing w:after="0" w:line="240" w:lineRule="auto"/>
        <w:ind w:firstLine="709"/>
        <w:jc w:val="both"/>
        <w:rPr>
          <w:rFonts w:ascii="Times New Roman" w:hAnsi="Times New Roman"/>
          <w:b w:val="0"/>
          <w:sz w:val="24"/>
          <w:szCs w:val="24"/>
        </w:rPr>
      </w:pPr>
      <w:r w:rsidRPr="001A1393">
        <w:rPr>
          <w:rFonts w:ascii="Times New Roman" w:hAnsi="Times New Roman"/>
          <w:sz w:val="24"/>
          <w:szCs w:val="24"/>
        </w:rPr>
        <w:t xml:space="preserve">- </w:t>
      </w:r>
      <w:r w:rsidRPr="001A1393">
        <w:rPr>
          <w:rFonts w:ascii="Times New Roman" w:hAnsi="Times New Roman"/>
          <w:b w:val="0"/>
          <w:sz w:val="24"/>
          <w:szCs w:val="24"/>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46600C0A" w14:textId="77777777" w:rsidR="008F11F4" w:rsidRPr="001A1393" w:rsidRDefault="008F11F4" w:rsidP="00223164">
      <w:pPr>
        <w:pStyle w:val="Default0"/>
        <w:ind w:firstLine="709"/>
        <w:jc w:val="both"/>
      </w:pPr>
      <w:r w:rsidRPr="001A1393">
        <w:t xml:space="preserve">- 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14:paraId="6DBAC8BA" w14:textId="77777777" w:rsidR="008F11F4" w:rsidRPr="001A1393" w:rsidRDefault="008F11F4" w:rsidP="00223164">
      <w:pPr>
        <w:pStyle w:val="Default0"/>
        <w:ind w:firstLine="709"/>
        <w:jc w:val="both"/>
      </w:pPr>
      <w:r w:rsidRPr="001A1393">
        <w:t xml:space="preserve">- ребенок стремится сохранять позитивную самооценку; </w:t>
      </w:r>
    </w:p>
    <w:p w14:paraId="31B37365" w14:textId="77777777" w:rsidR="008F11F4" w:rsidRPr="001A1393" w:rsidRDefault="008F11F4" w:rsidP="00223164">
      <w:pPr>
        <w:pStyle w:val="Default0"/>
        <w:ind w:firstLine="709"/>
        <w:jc w:val="both"/>
      </w:pPr>
      <w:r w:rsidRPr="001A1393">
        <w:t xml:space="preserve">- ребенок проявляет положительное отношение к миру, разным видам труда, другим людям и самому себе; </w:t>
      </w:r>
    </w:p>
    <w:p w14:paraId="4C5EABDA" w14:textId="77777777" w:rsidR="008F11F4" w:rsidRPr="001A1393" w:rsidRDefault="008F11F4" w:rsidP="00223164">
      <w:pPr>
        <w:pStyle w:val="Default0"/>
        <w:ind w:firstLine="709"/>
        <w:jc w:val="both"/>
      </w:pPr>
      <w:r w:rsidRPr="001A1393">
        <w:t>- у ребенка выражено стремление заниматься социально значимой деятельностью;</w:t>
      </w:r>
    </w:p>
    <w:p w14:paraId="66F3B2F1" w14:textId="77777777" w:rsidR="008F11F4" w:rsidRPr="001A1393" w:rsidRDefault="008F11F4" w:rsidP="00223164">
      <w:pPr>
        <w:pStyle w:val="Default0"/>
        <w:ind w:firstLine="709"/>
        <w:jc w:val="both"/>
      </w:pPr>
      <w:r w:rsidRPr="001A1393">
        <w:t xml:space="preserve">- ребенок способен откликаться на эмоции близких людей, проявлять эмпатию (сочувствие, сопереживание, содействие); </w:t>
      </w:r>
    </w:p>
    <w:p w14:paraId="2E24C535" w14:textId="77777777" w:rsidR="00617B3C" w:rsidRPr="001A1393" w:rsidRDefault="00617B3C" w:rsidP="00223164">
      <w:pPr>
        <w:pStyle w:val="Default0"/>
        <w:ind w:firstLine="709"/>
        <w:jc w:val="both"/>
      </w:pPr>
      <w:r w:rsidRPr="001A1393">
        <w:t xml:space="preserve">- ребенок способен к осуществлению социальной навигации </w:t>
      </w:r>
      <w:r w:rsidR="008F11F4" w:rsidRPr="001A1393">
        <w:t xml:space="preserve">как ориентации в социуме </w:t>
      </w:r>
      <w:r w:rsidRPr="001A1393">
        <w:t xml:space="preserve">и соблюдению правил безопасности в реальном и цифровом взаимодействии; </w:t>
      </w:r>
    </w:p>
    <w:p w14:paraId="53AE4D2E" w14:textId="77777777" w:rsidR="008F11F4" w:rsidRPr="001A1393" w:rsidRDefault="008F11F4" w:rsidP="00223164">
      <w:pPr>
        <w:pStyle w:val="Default0"/>
        <w:ind w:firstLine="709"/>
        <w:jc w:val="both"/>
      </w:pPr>
      <w:r w:rsidRPr="001A1393">
        <w:t xml:space="preserve">-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14:paraId="60D3D020" w14:textId="77777777" w:rsidR="008F11F4" w:rsidRPr="001A1393" w:rsidRDefault="008F11F4" w:rsidP="00223164">
      <w:pPr>
        <w:pStyle w:val="Default0"/>
        <w:ind w:firstLine="709"/>
        <w:jc w:val="both"/>
      </w:pPr>
      <w:r w:rsidRPr="001A1393">
        <w:t xml:space="preserve">- 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14:paraId="38E4437A" w14:textId="77777777" w:rsidR="008F11F4" w:rsidRPr="001A1393" w:rsidRDefault="008F11F4" w:rsidP="00223164">
      <w:pPr>
        <w:spacing w:after="0" w:line="240" w:lineRule="auto"/>
        <w:ind w:firstLine="709"/>
        <w:jc w:val="both"/>
        <w:rPr>
          <w:rFonts w:ascii="Times New Roman" w:hAnsi="Times New Roman"/>
          <w:b w:val="0"/>
          <w:sz w:val="24"/>
          <w:szCs w:val="24"/>
        </w:rPr>
      </w:pPr>
      <w:r w:rsidRPr="001A1393">
        <w:rPr>
          <w:rFonts w:ascii="Times New Roman" w:hAnsi="Times New Roman"/>
          <w:sz w:val="24"/>
          <w:szCs w:val="24"/>
        </w:rPr>
        <w:t xml:space="preserve">- </w:t>
      </w:r>
      <w:r w:rsidRPr="001A1393">
        <w:rPr>
          <w:rFonts w:ascii="Times New Roman" w:hAnsi="Times New Roman"/>
          <w:b w:val="0"/>
          <w:sz w:val="24"/>
          <w:szCs w:val="24"/>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7FD6FB8" w14:textId="77777777" w:rsidR="008F11F4" w:rsidRPr="001A1393" w:rsidRDefault="008F11F4" w:rsidP="00223164">
      <w:pPr>
        <w:pStyle w:val="Default0"/>
        <w:ind w:firstLine="709"/>
        <w:jc w:val="both"/>
      </w:pPr>
      <w:r w:rsidRPr="001A1393">
        <w:t xml:space="preserve">- 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14:paraId="40B3BBDD" w14:textId="77777777" w:rsidR="008F11F4" w:rsidRPr="001A1393" w:rsidRDefault="008F11F4" w:rsidP="00223164">
      <w:pPr>
        <w:pStyle w:val="Default0"/>
        <w:ind w:firstLine="709"/>
        <w:jc w:val="both"/>
      </w:pPr>
      <w:r w:rsidRPr="001A1393">
        <w:t>- 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 смысловую картину окружающей реальности, использует основные культурные способы деятельности;</w:t>
      </w:r>
    </w:p>
    <w:p w14:paraId="4A3AD4D7" w14:textId="77777777" w:rsidR="008F11F4" w:rsidRPr="001A1393" w:rsidRDefault="008F11F4" w:rsidP="00223164">
      <w:pPr>
        <w:pStyle w:val="Default0"/>
        <w:ind w:firstLine="709"/>
        <w:jc w:val="both"/>
      </w:pPr>
      <w:r w:rsidRPr="001A1393">
        <w:t>- ребенок имеет представление о жизни людей в России, имеет некоторые представления о в</w:t>
      </w:r>
      <w:r w:rsidR="005C095E" w:rsidRPr="001A1393">
        <w:t>ажных истор</w:t>
      </w:r>
      <w:r w:rsidRPr="001A1393">
        <w:t>ических соб</w:t>
      </w:r>
      <w:r w:rsidR="005C095E" w:rsidRPr="001A1393">
        <w:t>ытиях Отечества; имеет представл</w:t>
      </w:r>
      <w:r w:rsidRPr="001A1393">
        <w:t>ение о многообразии стран народов мира;</w:t>
      </w:r>
    </w:p>
    <w:p w14:paraId="4E0427DA" w14:textId="77777777" w:rsidR="008F11F4" w:rsidRPr="001A1393" w:rsidRDefault="008F11F4" w:rsidP="00223164">
      <w:pPr>
        <w:pStyle w:val="Default0"/>
        <w:ind w:firstLine="709"/>
        <w:jc w:val="both"/>
      </w:pPr>
      <w:r w:rsidRPr="001A1393">
        <w:lastRenderedPageBreak/>
        <w:t xml:space="preserve">- </w:t>
      </w:r>
      <w:r w:rsidR="00F546A0" w:rsidRPr="001A1393">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1079B7AE" w14:textId="77777777" w:rsidR="00F546A0" w:rsidRPr="001A1393" w:rsidRDefault="00F546A0" w:rsidP="00223164">
      <w:pPr>
        <w:pStyle w:val="Default0"/>
        <w:ind w:firstLine="709"/>
        <w:jc w:val="both"/>
      </w:pPr>
      <w:r w:rsidRPr="001A1393">
        <w:t>- ребенок имеет разнообразные познавательные умения: определяет противоречия, формулирует задачу исследования, использует раз</w:t>
      </w:r>
      <w:r w:rsidR="005C095E" w:rsidRPr="001A1393">
        <w:t>ные способы и средства проверки предположений: ср</w:t>
      </w:r>
      <w:r w:rsidRPr="001A1393">
        <w:t xml:space="preserve">авнение с эталонами, классификацию, </w:t>
      </w:r>
      <w:proofErr w:type="spellStart"/>
      <w:r w:rsidRPr="001A1393">
        <w:t>систематизациию</w:t>
      </w:r>
      <w:proofErr w:type="spellEnd"/>
      <w:r w:rsidRPr="001A1393">
        <w:t>, некоторые цифровые средства и другое;</w:t>
      </w:r>
    </w:p>
    <w:p w14:paraId="28884DC0" w14:textId="77777777" w:rsidR="00F546A0" w:rsidRPr="001A1393" w:rsidRDefault="00F546A0" w:rsidP="00223164">
      <w:pPr>
        <w:pStyle w:val="Default0"/>
        <w:ind w:firstLine="709"/>
        <w:jc w:val="both"/>
      </w:pPr>
      <w:r w:rsidRPr="001A1393">
        <w:t>- ребенок имеет представление о некоторых наиболее ярких представителях живой природы России,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101B99CB" w14:textId="77777777" w:rsidR="00F546A0" w:rsidRPr="001A1393" w:rsidRDefault="00F546A0" w:rsidP="00223164">
      <w:pPr>
        <w:pStyle w:val="Default0"/>
        <w:ind w:firstLine="709"/>
        <w:jc w:val="both"/>
      </w:pPr>
      <w:r w:rsidRPr="001A1393">
        <w:t xml:space="preserve">- 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14:paraId="0DE7A876" w14:textId="77777777" w:rsidR="00F546A0" w:rsidRPr="001A1393" w:rsidRDefault="00F546A0" w:rsidP="00223164">
      <w:pPr>
        <w:pStyle w:val="Default0"/>
        <w:ind w:firstLine="709"/>
        <w:jc w:val="both"/>
      </w:pPr>
      <w:r w:rsidRPr="001A1393">
        <w:t xml:space="preserve">- 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14:paraId="0B3674B0" w14:textId="77777777" w:rsidR="00F546A0" w:rsidRPr="001A1393" w:rsidRDefault="00F546A0" w:rsidP="00223164">
      <w:pPr>
        <w:pStyle w:val="Default0"/>
        <w:ind w:firstLine="709"/>
        <w:jc w:val="both"/>
      </w:pPr>
      <w:r w:rsidRPr="001A1393">
        <w:t xml:space="preserve">- 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14:paraId="432731CB" w14:textId="77777777" w:rsidR="00617B3C" w:rsidRPr="001A1393" w:rsidRDefault="00617B3C" w:rsidP="00223164">
      <w:pPr>
        <w:pStyle w:val="Default0"/>
        <w:ind w:firstLine="709"/>
        <w:jc w:val="both"/>
      </w:pPr>
      <w:r w:rsidRPr="001A1393">
        <w:t xml:space="preserve">- 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14:paraId="51AE18E1" w14:textId="77777777" w:rsidR="00617B3C" w:rsidRPr="001A1393" w:rsidRDefault="00617B3C" w:rsidP="00223164">
      <w:pPr>
        <w:pStyle w:val="Default0"/>
        <w:ind w:firstLine="709"/>
        <w:jc w:val="both"/>
      </w:pPr>
      <w:r w:rsidRPr="001A1393">
        <w:t xml:space="preserve">- 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14:paraId="1EFD4B4E" w14:textId="77777777" w:rsidR="00ED4DB0" w:rsidRPr="001A1393" w:rsidRDefault="00617B3C" w:rsidP="00223164">
      <w:pPr>
        <w:spacing w:after="0" w:line="240" w:lineRule="auto"/>
        <w:ind w:firstLine="709"/>
        <w:jc w:val="both"/>
        <w:rPr>
          <w:rFonts w:ascii="Times New Roman" w:hAnsi="Times New Roman"/>
          <w:b w:val="0"/>
          <w:sz w:val="24"/>
          <w:szCs w:val="24"/>
        </w:rPr>
      </w:pPr>
      <w:r w:rsidRPr="001A1393">
        <w:rPr>
          <w:rFonts w:ascii="Times New Roman" w:hAnsi="Times New Roman"/>
          <w:sz w:val="24"/>
          <w:szCs w:val="24"/>
        </w:rPr>
        <w:t xml:space="preserve">- </w:t>
      </w:r>
      <w:r w:rsidRPr="001A1393">
        <w:rPr>
          <w:rFonts w:ascii="Times New Roman" w:hAnsi="Times New Roman"/>
          <w:b w:val="0"/>
          <w:sz w:val="24"/>
          <w:szCs w:val="24"/>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w:t>
      </w:r>
      <w:r w:rsidR="005C095E" w:rsidRPr="001A1393">
        <w:rPr>
          <w:rFonts w:ascii="Times New Roman" w:hAnsi="Times New Roman"/>
          <w:b w:val="0"/>
          <w:sz w:val="24"/>
          <w:szCs w:val="24"/>
        </w:rPr>
        <w:t>ет</w:t>
      </w:r>
      <w:r w:rsidRPr="001A1393">
        <w:rPr>
          <w:rFonts w:ascii="Times New Roman" w:hAnsi="Times New Roman"/>
          <w:b w:val="0"/>
          <w:sz w:val="24"/>
          <w:szCs w:val="24"/>
        </w:rPr>
        <w:t xml:space="preserve"> персонажами в </w:t>
      </w:r>
      <w:proofErr w:type="spellStart"/>
      <w:r w:rsidRPr="001A1393">
        <w:rPr>
          <w:rFonts w:ascii="Times New Roman" w:hAnsi="Times New Roman"/>
          <w:b w:val="0"/>
          <w:sz w:val="24"/>
          <w:szCs w:val="24"/>
        </w:rPr>
        <w:t>режиссѐрской</w:t>
      </w:r>
      <w:proofErr w:type="spellEnd"/>
      <w:r w:rsidRPr="001A1393">
        <w:rPr>
          <w:rFonts w:ascii="Times New Roman" w:hAnsi="Times New Roman"/>
          <w:b w:val="0"/>
          <w:sz w:val="24"/>
          <w:szCs w:val="24"/>
        </w:rPr>
        <w:t xml:space="preserve"> игре;</w:t>
      </w:r>
    </w:p>
    <w:p w14:paraId="763EA176" w14:textId="77777777" w:rsidR="00617B3C" w:rsidRPr="001A1393" w:rsidRDefault="00617B3C" w:rsidP="00223164">
      <w:pPr>
        <w:pStyle w:val="Default0"/>
        <w:ind w:firstLine="709"/>
        <w:jc w:val="both"/>
      </w:pPr>
      <w:r w:rsidRPr="001A1393">
        <w:t xml:space="preserve">- ребенок проявляет интерес к игровому экспериментированию с предметами,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14:paraId="5BC51990" w14:textId="77777777" w:rsidR="00ED4DB0" w:rsidRPr="001A1393" w:rsidRDefault="00617B3C" w:rsidP="002479C4">
      <w:pPr>
        <w:spacing w:after="0" w:line="240" w:lineRule="auto"/>
        <w:ind w:firstLine="709"/>
        <w:jc w:val="both"/>
        <w:rPr>
          <w:rFonts w:ascii="Times New Roman" w:hAnsi="Times New Roman"/>
          <w:b w:val="0"/>
          <w:sz w:val="24"/>
          <w:szCs w:val="24"/>
        </w:rPr>
      </w:pPr>
      <w:r w:rsidRPr="001A1393">
        <w:rPr>
          <w:rFonts w:ascii="Times New Roman" w:hAnsi="Times New Roman"/>
          <w:sz w:val="24"/>
          <w:szCs w:val="24"/>
        </w:rPr>
        <w:t xml:space="preserve">- </w:t>
      </w:r>
      <w:r w:rsidRPr="001A1393">
        <w:rPr>
          <w:rFonts w:ascii="Times New Roman" w:hAnsi="Times New Roman"/>
          <w:b w:val="0"/>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6C39086" w14:textId="77777777" w:rsidR="00500BF5" w:rsidRDefault="00500BF5" w:rsidP="00C55A57">
      <w:pPr>
        <w:spacing w:after="0" w:line="240" w:lineRule="auto"/>
        <w:ind w:firstLine="709"/>
        <w:jc w:val="both"/>
        <w:rPr>
          <w:rFonts w:ascii="Times New Roman" w:hAnsi="Times New Roman"/>
          <w:sz w:val="24"/>
          <w:szCs w:val="24"/>
        </w:rPr>
      </w:pPr>
    </w:p>
    <w:p w14:paraId="3C412F3A" w14:textId="77777777" w:rsidR="00500BF5" w:rsidRDefault="00500BF5" w:rsidP="00C55A57">
      <w:pPr>
        <w:spacing w:after="0" w:line="240" w:lineRule="auto"/>
        <w:ind w:firstLine="709"/>
        <w:jc w:val="both"/>
        <w:rPr>
          <w:rFonts w:ascii="Times New Roman" w:hAnsi="Times New Roman"/>
          <w:sz w:val="24"/>
          <w:szCs w:val="24"/>
        </w:rPr>
      </w:pPr>
    </w:p>
    <w:p w14:paraId="24D87FE3" w14:textId="77777777" w:rsidR="00500BF5" w:rsidRDefault="00500BF5" w:rsidP="00C55A57">
      <w:pPr>
        <w:spacing w:after="0" w:line="240" w:lineRule="auto"/>
        <w:ind w:firstLine="709"/>
        <w:jc w:val="both"/>
        <w:rPr>
          <w:rFonts w:ascii="Times New Roman" w:hAnsi="Times New Roman"/>
          <w:sz w:val="24"/>
          <w:szCs w:val="24"/>
        </w:rPr>
      </w:pPr>
    </w:p>
    <w:p w14:paraId="71CF81AA" w14:textId="77777777" w:rsidR="00500BF5" w:rsidRDefault="00500BF5" w:rsidP="00C55A57">
      <w:pPr>
        <w:spacing w:after="0" w:line="240" w:lineRule="auto"/>
        <w:ind w:firstLine="709"/>
        <w:jc w:val="both"/>
        <w:rPr>
          <w:rFonts w:ascii="Times New Roman" w:hAnsi="Times New Roman"/>
          <w:sz w:val="24"/>
          <w:szCs w:val="24"/>
        </w:rPr>
      </w:pPr>
    </w:p>
    <w:p w14:paraId="7A033BDB" w14:textId="77777777" w:rsidR="00500BF5" w:rsidRDefault="00500BF5" w:rsidP="00C55A57">
      <w:pPr>
        <w:spacing w:after="0" w:line="240" w:lineRule="auto"/>
        <w:ind w:firstLine="709"/>
        <w:jc w:val="both"/>
        <w:rPr>
          <w:rFonts w:ascii="Times New Roman" w:hAnsi="Times New Roman"/>
          <w:sz w:val="24"/>
          <w:szCs w:val="24"/>
        </w:rPr>
      </w:pPr>
    </w:p>
    <w:p w14:paraId="7891D12D" w14:textId="77777777" w:rsidR="00500BF5" w:rsidRDefault="00500BF5" w:rsidP="00C55A57">
      <w:pPr>
        <w:spacing w:after="0" w:line="240" w:lineRule="auto"/>
        <w:ind w:firstLine="709"/>
        <w:jc w:val="both"/>
        <w:rPr>
          <w:rFonts w:ascii="Times New Roman" w:hAnsi="Times New Roman"/>
          <w:sz w:val="24"/>
          <w:szCs w:val="24"/>
        </w:rPr>
      </w:pPr>
    </w:p>
    <w:p w14:paraId="20EA2AEF" w14:textId="77777777" w:rsidR="00500BF5" w:rsidRDefault="00500BF5" w:rsidP="00C55A57">
      <w:pPr>
        <w:spacing w:after="0" w:line="240" w:lineRule="auto"/>
        <w:ind w:firstLine="709"/>
        <w:jc w:val="both"/>
        <w:rPr>
          <w:rFonts w:ascii="Times New Roman" w:hAnsi="Times New Roman"/>
          <w:sz w:val="24"/>
          <w:szCs w:val="24"/>
        </w:rPr>
      </w:pPr>
    </w:p>
    <w:p w14:paraId="40B9CC4A" w14:textId="77777777" w:rsidR="00500BF5" w:rsidRDefault="00500BF5" w:rsidP="00C55A57">
      <w:pPr>
        <w:spacing w:after="0" w:line="240" w:lineRule="auto"/>
        <w:ind w:firstLine="709"/>
        <w:jc w:val="both"/>
        <w:rPr>
          <w:rFonts w:ascii="Times New Roman" w:hAnsi="Times New Roman"/>
          <w:sz w:val="24"/>
          <w:szCs w:val="24"/>
        </w:rPr>
      </w:pPr>
    </w:p>
    <w:p w14:paraId="2FB06122" w14:textId="77777777" w:rsidR="00500BF5" w:rsidRDefault="00500BF5" w:rsidP="00C55A57">
      <w:pPr>
        <w:spacing w:after="0" w:line="240" w:lineRule="auto"/>
        <w:ind w:firstLine="709"/>
        <w:jc w:val="both"/>
        <w:rPr>
          <w:rFonts w:ascii="Times New Roman" w:hAnsi="Times New Roman"/>
          <w:sz w:val="24"/>
          <w:szCs w:val="24"/>
        </w:rPr>
      </w:pPr>
    </w:p>
    <w:p w14:paraId="21706A0E" w14:textId="77777777" w:rsidR="00500BF5" w:rsidRDefault="00500BF5" w:rsidP="00C55A57">
      <w:pPr>
        <w:spacing w:after="0" w:line="240" w:lineRule="auto"/>
        <w:ind w:firstLine="709"/>
        <w:jc w:val="both"/>
        <w:rPr>
          <w:rFonts w:ascii="Times New Roman" w:hAnsi="Times New Roman"/>
          <w:sz w:val="24"/>
          <w:szCs w:val="24"/>
        </w:rPr>
      </w:pPr>
    </w:p>
    <w:p w14:paraId="78D98A43" w14:textId="77777777" w:rsidR="00500BF5" w:rsidRDefault="00500BF5" w:rsidP="00C55A57">
      <w:pPr>
        <w:spacing w:after="0" w:line="240" w:lineRule="auto"/>
        <w:ind w:firstLine="709"/>
        <w:jc w:val="both"/>
        <w:rPr>
          <w:rFonts w:ascii="Times New Roman" w:hAnsi="Times New Roman"/>
          <w:sz w:val="24"/>
          <w:szCs w:val="24"/>
        </w:rPr>
      </w:pPr>
    </w:p>
    <w:p w14:paraId="533E1023" w14:textId="77777777" w:rsidR="00500BF5" w:rsidRDefault="00500BF5" w:rsidP="00C55A57">
      <w:pPr>
        <w:spacing w:after="0" w:line="240" w:lineRule="auto"/>
        <w:ind w:firstLine="709"/>
        <w:jc w:val="both"/>
        <w:rPr>
          <w:rFonts w:ascii="Times New Roman" w:hAnsi="Times New Roman"/>
          <w:sz w:val="24"/>
          <w:szCs w:val="24"/>
        </w:rPr>
      </w:pPr>
    </w:p>
    <w:p w14:paraId="33728028" w14:textId="4C9A3708" w:rsidR="00ED4DB0" w:rsidRPr="007A73B4" w:rsidRDefault="00040E64" w:rsidP="00374A1F">
      <w:pPr>
        <w:spacing w:after="0" w:line="240" w:lineRule="auto"/>
        <w:ind w:firstLine="851"/>
        <w:jc w:val="both"/>
        <w:rPr>
          <w:rFonts w:ascii="Times New Roman" w:hAnsi="Times New Roman"/>
          <w:sz w:val="24"/>
          <w:szCs w:val="24"/>
        </w:rPr>
      </w:pPr>
      <w:r w:rsidRPr="007A73B4">
        <w:rPr>
          <w:rFonts w:ascii="Times New Roman" w:hAnsi="Times New Roman"/>
          <w:sz w:val="24"/>
          <w:szCs w:val="24"/>
        </w:rPr>
        <w:lastRenderedPageBreak/>
        <w:t>1.1.2. Педагогическая диагностика достижения планируемых результатов</w:t>
      </w:r>
    </w:p>
    <w:p w14:paraId="31E32851" w14:textId="6D2FAB41" w:rsidR="007A73B4" w:rsidRPr="00374A1F" w:rsidRDefault="007A73B4" w:rsidP="007A73B4">
      <w:pPr>
        <w:pStyle w:val="aff6"/>
        <w:spacing w:after="0"/>
        <w:ind w:firstLine="851"/>
        <w:jc w:val="both"/>
        <w:rPr>
          <w:rFonts w:ascii="Times New Roman" w:hAnsi="Times New Roman"/>
          <w:b w:val="0"/>
          <w:bCs w:val="0"/>
          <w:color w:val="auto"/>
        </w:rPr>
      </w:pPr>
      <w:r w:rsidRPr="00374A1F">
        <w:rPr>
          <w:rFonts w:ascii="Times New Roman" w:hAnsi="Times New Roman"/>
          <w:b w:val="0"/>
          <w:bCs w:val="0"/>
          <w:color w:val="auto"/>
        </w:rPr>
        <w:t>Педагогическая диагностика в МБДОУ - особый вид</w:t>
      </w:r>
      <w:r w:rsidRPr="00374A1F">
        <w:rPr>
          <w:rFonts w:ascii="Times New Roman" w:hAnsi="Times New Roman"/>
          <w:b w:val="0"/>
          <w:bCs w:val="0"/>
          <w:color w:val="auto"/>
          <w:spacing w:val="-52"/>
        </w:rPr>
        <w:t xml:space="preserve"> </w:t>
      </w:r>
      <w:r w:rsidRPr="00374A1F">
        <w:rPr>
          <w:rFonts w:ascii="Times New Roman" w:hAnsi="Times New Roman"/>
          <w:b w:val="0"/>
          <w:bCs w:val="0"/>
          <w:color w:val="auto"/>
        </w:rPr>
        <w:t>профессиональной</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деятельности,</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позволяющий</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выявлять</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динамику</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и</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особенности</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развития</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ребенка,</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составлять</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на</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основе</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полученных</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данных</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индивидуальные</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образовательные</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маршруты</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освоения</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образовательной программы, своевременно вносить изменения в планирование, содержание и организацию</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образовательной</w:t>
      </w:r>
      <w:r w:rsidRPr="00374A1F">
        <w:rPr>
          <w:rFonts w:ascii="Times New Roman" w:hAnsi="Times New Roman"/>
          <w:b w:val="0"/>
          <w:bCs w:val="0"/>
          <w:color w:val="auto"/>
          <w:spacing w:val="9"/>
        </w:rPr>
        <w:t xml:space="preserve"> </w:t>
      </w:r>
      <w:r w:rsidRPr="00374A1F">
        <w:rPr>
          <w:rFonts w:ascii="Times New Roman" w:hAnsi="Times New Roman"/>
          <w:b w:val="0"/>
          <w:bCs w:val="0"/>
          <w:color w:val="auto"/>
        </w:rPr>
        <w:t>деятельности.</w:t>
      </w:r>
    </w:p>
    <w:p w14:paraId="5F8306EA" w14:textId="58243D5D" w:rsidR="007A73B4" w:rsidRPr="00374A1F" w:rsidRDefault="007A73B4" w:rsidP="00374A1F">
      <w:pPr>
        <w:pStyle w:val="aff6"/>
        <w:spacing w:after="0"/>
        <w:ind w:firstLine="851"/>
        <w:jc w:val="both"/>
        <w:rPr>
          <w:rFonts w:ascii="Times New Roman" w:hAnsi="Times New Roman"/>
          <w:b w:val="0"/>
          <w:bCs w:val="0"/>
          <w:color w:val="auto"/>
        </w:rPr>
      </w:pPr>
      <w:r w:rsidRPr="00374A1F">
        <w:rPr>
          <w:rFonts w:ascii="Times New Roman" w:hAnsi="Times New Roman"/>
          <w:b w:val="0"/>
          <w:bCs w:val="0"/>
          <w:color w:val="auto"/>
        </w:rPr>
        <w:t>Педагогическая</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диагностика</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является</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основой</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для</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целенаправленной</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деятельности</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педагога,</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начальным и завершающим этапом проектирования образовательного процесса</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в</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дошкольной</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группе. Ее функция заключается в обеспечении эффективной обратной связи, позволяющей осуществлять</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управление</w:t>
      </w:r>
      <w:r w:rsidRPr="00374A1F">
        <w:rPr>
          <w:rFonts w:ascii="Times New Roman" w:hAnsi="Times New Roman"/>
          <w:b w:val="0"/>
          <w:bCs w:val="0"/>
          <w:color w:val="auto"/>
          <w:spacing w:val="-8"/>
        </w:rPr>
        <w:t xml:space="preserve"> </w:t>
      </w:r>
      <w:r w:rsidRPr="00374A1F">
        <w:rPr>
          <w:rFonts w:ascii="Times New Roman" w:hAnsi="Times New Roman"/>
          <w:b w:val="0"/>
          <w:bCs w:val="0"/>
          <w:color w:val="auto"/>
        </w:rPr>
        <w:t>образовательным</w:t>
      </w:r>
      <w:r w:rsidRPr="00374A1F">
        <w:rPr>
          <w:rFonts w:ascii="Times New Roman" w:hAnsi="Times New Roman"/>
          <w:b w:val="0"/>
          <w:bCs w:val="0"/>
          <w:color w:val="auto"/>
          <w:spacing w:val="8"/>
        </w:rPr>
        <w:t xml:space="preserve"> </w:t>
      </w:r>
      <w:r w:rsidRPr="00374A1F">
        <w:rPr>
          <w:rFonts w:ascii="Times New Roman" w:hAnsi="Times New Roman"/>
          <w:b w:val="0"/>
          <w:bCs w:val="0"/>
          <w:color w:val="auto"/>
        </w:rPr>
        <w:t>процессом. Направления и цели педагогической</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диагностики, а также особенности</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ее проведения</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определяются</w:t>
      </w:r>
      <w:r w:rsidRPr="00374A1F">
        <w:rPr>
          <w:rFonts w:ascii="Times New Roman" w:hAnsi="Times New Roman"/>
          <w:b w:val="0"/>
          <w:bCs w:val="0"/>
          <w:color w:val="auto"/>
          <w:spacing w:val="1"/>
        </w:rPr>
        <w:t xml:space="preserve"> </w:t>
      </w:r>
      <w:r w:rsidRPr="00374A1F">
        <w:rPr>
          <w:rFonts w:ascii="Times New Roman" w:hAnsi="Times New Roman"/>
          <w:b w:val="0"/>
          <w:bCs w:val="0"/>
          <w:color w:val="auto"/>
        </w:rPr>
        <w:t xml:space="preserve">требованиями ФГОС ДО </w:t>
      </w:r>
      <w:r w:rsidRPr="00374A1F">
        <w:rPr>
          <w:rFonts w:ascii="Times New Roman" w:eastAsiaTheme="minorEastAsia" w:hAnsi="Times New Roman"/>
          <w:b w:val="0"/>
          <w:bCs w:val="0"/>
          <w:color w:val="auto"/>
          <w:kern w:val="24"/>
        </w:rPr>
        <w:t>(п.3.2.3 и п. 4.6).</w:t>
      </w:r>
    </w:p>
    <w:p w14:paraId="27A9C5DF" w14:textId="77777777" w:rsidR="005D69A1" w:rsidRPr="007A73B4" w:rsidRDefault="00040E64" w:rsidP="00223164">
      <w:pPr>
        <w:spacing w:after="0" w:line="240" w:lineRule="auto"/>
        <w:rPr>
          <w:rFonts w:ascii="Times New Roman" w:hAnsi="Times New Roman"/>
          <w:sz w:val="24"/>
          <w:szCs w:val="24"/>
        </w:rPr>
      </w:pPr>
      <w:r w:rsidRPr="007A73B4">
        <w:rPr>
          <w:rFonts w:ascii="Times New Roman" w:hAnsi="Times New Roman"/>
          <w:sz w:val="24"/>
          <w:szCs w:val="24"/>
        </w:rPr>
        <w:t xml:space="preserve">Методики педагогической диагностики </w:t>
      </w:r>
    </w:p>
    <w:p w14:paraId="3718BB41" w14:textId="77777777" w:rsidR="0081509D" w:rsidRPr="007A73B4" w:rsidRDefault="00040E64" w:rsidP="00223164">
      <w:pPr>
        <w:spacing w:after="0" w:line="240" w:lineRule="auto"/>
        <w:rPr>
          <w:rFonts w:ascii="Times New Roman" w:hAnsi="Times New Roman"/>
          <w:sz w:val="24"/>
          <w:szCs w:val="24"/>
        </w:rPr>
      </w:pPr>
      <w:r w:rsidRPr="007A73B4">
        <w:rPr>
          <w:rFonts w:ascii="Times New Roman" w:hAnsi="Times New Roman"/>
          <w:sz w:val="24"/>
          <w:szCs w:val="24"/>
        </w:rPr>
        <w:t xml:space="preserve">планируемых результатов дошкольников по образовательным областям, </w:t>
      </w:r>
    </w:p>
    <w:p w14:paraId="4AD46BC7" w14:textId="77777777" w:rsidR="00040E64" w:rsidRPr="007A73B4" w:rsidRDefault="00040E64" w:rsidP="00223164">
      <w:pPr>
        <w:spacing w:after="0" w:line="240" w:lineRule="auto"/>
        <w:rPr>
          <w:rFonts w:ascii="Times New Roman" w:hAnsi="Times New Roman"/>
          <w:sz w:val="24"/>
          <w:szCs w:val="24"/>
        </w:rPr>
      </w:pPr>
      <w:r w:rsidRPr="007A73B4">
        <w:rPr>
          <w:rFonts w:ascii="Times New Roman" w:hAnsi="Times New Roman"/>
          <w:sz w:val="24"/>
          <w:szCs w:val="24"/>
        </w:rPr>
        <w:t>используемые в МБДОУ «ДС №5 «</w:t>
      </w:r>
      <w:r w:rsidR="00C84404" w:rsidRPr="007A73B4">
        <w:rPr>
          <w:rFonts w:ascii="Times New Roman" w:hAnsi="Times New Roman"/>
          <w:sz w:val="24"/>
          <w:szCs w:val="24"/>
        </w:rPr>
        <w:t>К</w:t>
      </w:r>
      <w:r w:rsidRPr="007A73B4">
        <w:rPr>
          <w:rFonts w:ascii="Times New Roman" w:hAnsi="Times New Roman"/>
          <w:sz w:val="24"/>
          <w:szCs w:val="24"/>
        </w:rPr>
        <w:t>расная шапочка»</w:t>
      </w:r>
    </w:p>
    <w:p w14:paraId="52378FDA" w14:textId="77777777" w:rsidR="00F50FB4" w:rsidRPr="007A73B4" w:rsidRDefault="00F50FB4" w:rsidP="00223164">
      <w:pPr>
        <w:spacing w:after="0" w:line="240" w:lineRule="auto"/>
        <w:ind w:firstLine="709"/>
        <w:rPr>
          <w:rFonts w:ascii="Times New Roman" w:hAnsi="Times New Roman"/>
          <w:sz w:val="24"/>
          <w:szCs w:val="24"/>
        </w:rPr>
      </w:pPr>
    </w:p>
    <w:tbl>
      <w:tblPr>
        <w:tblStyle w:val="aff1"/>
        <w:tblW w:w="0" w:type="auto"/>
        <w:tblInd w:w="108" w:type="dxa"/>
        <w:tblLook w:val="04A0" w:firstRow="1" w:lastRow="0" w:firstColumn="1" w:lastColumn="0" w:noHBand="0" w:noVBand="1"/>
      </w:tblPr>
      <w:tblGrid>
        <w:gridCol w:w="2977"/>
        <w:gridCol w:w="2018"/>
        <w:gridCol w:w="4928"/>
      </w:tblGrid>
      <w:tr w:rsidR="00E02E4B" w:rsidRPr="007A73B4" w14:paraId="5F7C93B4" w14:textId="77777777" w:rsidTr="008A2F34">
        <w:tc>
          <w:tcPr>
            <w:tcW w:w="2977" w:type="dxa"/>
          </w:tcPr>
          <w:p w14:paraId="389680E0" w14:textId="77777777" w:rsidR="00E02E4B" w:rsidRPr="007A73B4" w:rsidRDefault="00E02E4B" w:rsidP="00374A1F">
            <w:pPr>
              <w:spacing w:after="0" w:line="240" w:lineRule="auto"/>
              <w:rPr>
                <w:b w:val="0"/>
                <w:sz w:val="24"/>
                <w:szCs w:val="24"/>
              </w:rPr>
            </w:pPr>
            <w:r w:rsidRPr="007A73B4">
              <w:rPr>
                <w:b w:val="0"/>
                <w:sz w:val="24"/>
                <w:szCs w:val="24"/>
              </w:rPr>
              <w:t>Наименование образовательной области развития</w:t>
            </w:r>
          </w:p>
        </w:tc>
        <w:tc>
          <w:tcPr>
            <w:tcW w:w="2018" w:type="dxa"/>
          </w:tcPr>
          <w:p w14:paraId="00DAF3AF" w14:textId="77777777" w:rsidR="00E02E4B" w:rsidRPr="007A73B4" w:rsidRDefault="00E02E4B" w:rsidP="00374A1F">
            <w:pPr>
              <w:spacing w:after="0" w:line="240" w:lineRule="auto"/>
              <w:ind w:firstLine="1"/>
              <w:rPr>
                <w:b w:val="0"/>
                <w:sz w:val="24"/>
                <w:szCs w:val="24"/>
              </w:rPr>
            </w:pPr>
            <w:r w:rsidRPr="007A73B4">
              <w:rPr>
                <w:b w:val="0"/>
                <w:sz w:val="24"/>
                <w:szCs w:val="24"/>
              </w:rPr>
              <w:t>Возрастной этап развития</w:t>
            </w:r>
          </w:p>
        </w:tc>
        <w:tc>
          <w:tcPr>
            <w:tcW w:w="4928" w:type="dxa"/>
          </w:tcPr>
          <w:p w14:paraId="6AC34009" w14:textId="77777777" w:rsidR="00E02E4B" w:rsidRPr="007A73B4" w:rsidRDefault="00E02E4B" w:rsidP="00374A1F">
            <w:pPr>
              <w:spacing w:after="0" w:line="240" w:lineRule="auto"/>
              <w:rPr>
                <w:b w:val="0"/>
                <w:sz w:val="24"/>
                <w:szCs w:val="24"/>
              </w:rPr>
            </w:pPr>
            <w:r w:rsidRPr="007A73B4">
              <w:rPr>
                <w:b w:val="0"/>
                <w:sz w:val="24"/>
                <w:szCs w:val="24"/>
              </w:rPr>
              <w:t>Наименование методики диагностики, автор, год</w:t>
            </w:r>
          </w:p>
        </w:tc>
      </w:tr>
      <w:tr w:rsidR="00E02E4B" w:rsidRPr="007A73B4" w14:paraId="7834DB02" w14:textId="77777777" w:rsidTr="008A2F34">
        <w:trPr>
          <w:trHeight w:val="1380"/>
        </w:trPr>
        <w:tc>
          <w:tcPr>
            <w:tcW w:w="2977" w:type="dxa"/>
          </w:tcPr>
          <w:p w14:paraId="493B3E0D" w14:textId="77777777" w:rsidR="00E02E4B" w:rsidRPr="007A73B4" w:rsidRDefault="00E02E4B" w:rsidP="00374A1F">
            <w:pPr>
              <w:spacing w:after="0" w:line="240" w:lineRule="auto"/>
              <w:jc w:val="both"/>
              <w:rPr>
                <w:b w:val="0"/>
                <w:sz w:val="24"/>
                <w:szCs w:val="24"/>
              </w:rPr>
            </w:pPr>
            <w:r w:rsidRPr="007A73B4">
              <w:rPr>
                <w:b w:val="0"/>
                <w:sz w:val="24"/>
                <w:szCs w:val="24"/>
              </w:rPr>
              <w:t>Социально-коммуникативное развитие</w:t>
            </w:r>
          </w:p>
          <w:p w14:paraId="00C85484" w14:textId="77777777" w:rsidR="00E02E4B" w:rsidRPr="007A73B4" w:rsidRDefault="00E02E4B" w:rsidP="00374A1F">
            <w:pPr>
              <w:spacing w:after="0" w:line="240" w:lineRule="auto"/>
              <w:jc w:val="both"/>
              <w:rPr>
                <w:b w:val="0"/>
                <w:sz w:val="24"/>
                <w:szCs w:val="24"/>
              </w:rPr>
            </w:pPr>
          </w:p>
          <w:p w14:paraId="205EECA0" w14:textId="77777777" w:rsidR="00E02E4B" w:rsidRPr="007A73B4" w:rsidRDefault="00E02E4B" w:rsidP="00374A1F">
            <w:pPr>
              <w:spacing w:after="0" w:line="240" w:lineRule="auto"/>
              <w:jc w:val="both"/>
              <w:rPr>
                <w:b w:val="0"/>
                <w:sz w:val="24"/>
                <w:szCs w:val="24"/>
              </w:rPr>
            </w:pPr>
            <w:r w:rsidRPr="007A73B4">
              <w:rPr>
                <w:b w:val="0"/>
                <w:sz w:val="24"/>
                <w:szCs w:val="24"/>
              </w:rPr>
              <w:t>Познавательное развитие</w:t>
            </w:r>
          </w:p>
          <w:p w14:paraId="74A87118" w14:textId="77777777" w:rsidR="00E02E4B" w:rsidRPr="007A73B4" w:rsidRDefault="00E02E4B" w:rsidP="00374A1F">
            <w:pPr>
              <w:spacing w:after="0" w:line="240" w:lineRule="auto"/>
              <w:jc w:val="both"/>
              <w:rPr>
                <w:b w:val="0"/>
                <w:sz w:val="24"/>
                <w:szCs w:val="24"/>
              </w:rPr>
            </w:pPr>
          </w:p>
          <w:p w14:paraId="7D07892F" w14:textId="77777777" w:rsidR="00E02E4B" w:rsidRPr="007A73B4" w:rsidRDefault="00E02E4B" w:rsidP="00374A1F">
            <w:pPr>
              <w:spacing w:after="0" w:line="240" w:lineRule="auto"/>
              <w:jc w:val="both"/>
              <w:rPr>
                <w:b w:val="0"/>
                <w:sz w:val="24"/>
                <w:szCs w:val="24"/>
              </w:rPr>
            </w:pPr>
            <w:r w:rsidRPr="007A73B4">
              <w:rPr>
                <w:b w:val="0"/>
                <w:sz w:val="24"/>
                <w:szCs w:val="24"/>
              </w:rPr>
              <w:t>Речевое развитие</w:t>
            </w:r>
          </w:p>
          <w:p w14:paraId="2526C20B" w14:textId="77777777" w:rsidR="00E02E4B" w:rsidRPr="007A73B4" w:rsidRDefault="00E02E4B" w:rsidP="00374A1F">
            <w:pPr>
              <w:spacing w:after="0" w:line="240" w:lineRule="auto"/>
              <w:jc w:val="both"/>
              <w:rPr>
                <w:b w:val="0"/>
                <w:sz w:val="24"/>
                <w:szCs w:val="24"/>
              </w:rPr>
            </w:pPr>
          </w:p>
          <w:p w14:paraId="5AEEDE1C" w14:textId="77777777" w:rsidR="00E02E4B" w:rsidRPr="007A73B4" w:rsidRDefault="00E02E4B" w:rsidP="00374A1F">
            <w:pPr>
              <w:spacing w:after="0" w:line="240" w:lineRule="auto"/>
              <w:jc w:val="both"/>
              <w:rPr>
                <w:b w:val="0"/>
                <w:sz w:val="24"/>
                <w:szCs w:val="24"/>
              </w:rPr>
            </w:pPr>
            <w:r w:rsidRPr="007A73B4">
              <w:rPr>
                <w:b w:val="0"/>
                <w:sz w:val="24"/>
                <w:szCs w:val="24"/>
              </w:rPr>
              <w:t>Художественно-эстетическое развитие</w:t>
            </w:r>
          </w:p>
          <w:p w14:paraId="18CBC844" w14:textId="77777777" w:rsidR="00E02E4B" w:rsidRPr="007A73B4" w:rsidRDefault="00E02E4B" w:rsidP="00374A1F">
            <w:pPr>
              <w:spacing w:after="0" w:line="240" w:lineRule="auto"/>
              <w:jc w:val="both"/>
              <w:rPr>
                <w:b w:val="0"/>
                <w:sz w:val="24"/>
                <w:szCs w:val="24"/>
              </w:rPr>
            </w:pPr>
          </w:p>
          <w:p w14:paraId="5CCEA85A" w14:textId="77777777" w:rsidR="00E02E4B" w:rsidRPr="007A73B4" w:rsidRDefault="00E02E4B" w:rsidP="00374A1F">
            <w:pPr>
              <w:spacing w:after="0" w:line="240" w:lineRule="auto"/>
              <w:jc w:val="both"/>
              <w:rPr>
                <w:b w:val="0"/>
                <w:sz w:val="24"/>
                <w:szCs w:val="24"/>
              </w:rPr>
            </w:pPr>
            <w:r w:rsidRPr="007A73B4">
              <w:rPr>
                <w:b w:val="0"/>
                <w:sz w:val="24"/>
                <w:szCs w:val="24"/>
              </w:rPr>
              <w:t>Физическое развитие</w:t>
            </w:r>
          </w:p>
        </w:tc>
        <w:tc>
          <w:tcPr>
            <w:tcW w:w="2018" w:type="dxa"/>
          </w:tcPr>
          <w:p w14:paraId="68DED704" w14:textId="5DC332A1" w:rsidR="00374A1F" w:rsidRDefault="00374A1F" w:rsidP="00374A1F">
            <w:pPr>
              <w:spacing w:after="0" w:line="240" w:lineRule="auto"/>
              <w:rPr>
                <w:b w:val="0"/>
                <w:sz w:val="24"/>
                <w:szCs w:val="24"/>
              </w:rPr>
            </w:pPr>
            <w:r>
              <w:rPr>
                <w:b w:val="0"/>
                <w:sz w:val="24"/>
                <w:szCs w:val="24"/>
              </w:rPr>
              <w:t>Ранний возраст</w:t>
            </w:r>
          </w:p>
          <w:p w14:paraId="2A2D1556" w14:textId="247A3E08" w:rsidR="00374A1F" w:rsidRDefault="00374A1F" w:rsidP="00374A1F">
            <w:pPr>
              <w:spacing w:after="0" w:line="240" w:lineRule="auto"/>
              <w:rPr>
                <w:b w:val="0"/>
                <w:sz w:val="24"/>
                <w:szCs w:val="24"/>
              </w:rPr>
            </w:pPr>
            <w:r>
              <w:rPr>
                <w:b w:val="0"/>
                <w:sz w:val="24"/>
                <w:szCs w:val="24"/>
              </w:rPr>
              <w:t>(2-3 года)</w:t>
            </w:r>
          </w:p>
          <w:p w14:paraId="7F1D61C1" w14:textId="01530476" w:rsidR="00E02E4B" w:rsidRPr="007A73B4" w:rsidRDefault="00E02E4B" w:rsidP="00374A1F">
            <w:pPr>
              <w:spacing w:after="0" w:line="240" w:lineRule="auto"/>
              <w:rPr>
                <w:b w:val="0"/>
                <w:sz w:val="24"/>
                <w:szCs w:val="24"/>
              </w:rPr>
            </w:pPr>
            <w:r w:rsidRPr="007A73B4">
              <w:rPr>
                <w:b w:val="0"/>
                <w:sz w:val="24"/>
                <w:szCs w:val="24"/>
              </w:rPr>
              <w:t>Дошкольный возраст</w:t>
            </w:r>
          </w:p>
          <w:p w14:paraId="253C19E2" w14:textId="77777777" w:rsidR="001765A6" w:rsidRPr="007A73B4" w:rsidRDefault="001765A6" w:rsidP="00374A1F">
            <w:pPr>
              <w:spacing w:after="0" w:line="240" w:lineRule="auto"/>
              <w:rPr>
                <w:b w:val="0"/>
                <w:sz w:val="24"/>
                <w:szCs w:val="24"/>
              </w:rPr>
            </w:pPr>
            <w:r w:rsidRPr="007A73B4">
              <w:rPr>
                <w:b w:val="0"/>
                <w:sz w:val="24"/>
                <w:szCs w:val="24"/>
              </w:rPr>
              <w:t>(3-4 года,</w:t>
            </w:r>
          </w:p>
          <w:p w14:paraId="0DB9B4D1" w14:textId="77777777" w:rsidR="001765A6" w:rsidRPr="007A73B4" w:rsidRDefault="001765A6" w:rsidP="00374A1F">
            <w:pPr>
              <w:spacing w:after="0" w:line="240" w:lineRule="auto"/>
              <w:rPr>
                <w:b w:val="0"/>
                <w:sz w:val="24"/>
                <w:szCs w:val="24"/>
              </w:rPr>
            </w:pPr>
            <w:r w:rsidRPr="007A73B4">
              <w:rPr>
                <w:b w:val="0"/>
                <w:sz w:val="24"/>
                <w:szCs w:val="24"/>
              </w:rPr>
              <w:t>4-5 лет,</w:t>
            </w:r>
          </w:p>
          <w:p w14:paraId="285A74DE" w14:textId="77777777" w:rsidR="001765A6" w:rsidRPr="007A73B4" w:rsidRDefault="001765A6" w:rsidP="00374A1F">
            <w:pPr>
              <w:spacing w:after="0" w:line="240" w:lineRule="auto"/>
              <w:rPr>
                <w:b w:val="0"/>
                <w:sz w:val="24"/>
                <w:szCs w:val="24"/>
              </w:rPr>
            </w:pPr>
            <w:r w:rsidRPr="007A73B4">
              <w:rPr>
                <w:b w:val="0"/>
                <w:sz w:val="24"/>
                <w:szCs w:val="24"/>
              </w:rPr>
              <w:t>5-6 лет,</w:t>
            </w:r>
          </w:p>
          <w:p w14:paraId="3142324E" w14:textId="77777777" w:rsidR="001765A6" w:rsidRPr="007A73B4" w:rsidRDefault="001765A6" w:rsidP="00374A1F">
            <w:pPr>
              <w:spacing w:after="0" w:line="240" w:lineRule="auto"/>
              <w:rPr>
                <w:b w:val="0"/>
                <w:sz w:val="24"/>
                <w:szCs w:val="24"/>
              </w:rPr>
            </w:pPr>
            <w:r w:rsidRPr="007A73B4">
              <w:rPr>
                <w:b w:val="0"/>
                <w:sz w:val="24"/>
                <w:szCs w:val="24"/>
              </w:rPr>
              <w:t>6-7 лет)</w:t>
            </w:r>
          </w:p>
          <w:p w14:paraId="5390A304" w14:textId="77777777" w:rsidR="00E02E4B" w:rsidRPr="007A73B4" w:rsidRDefault="00E02E4B" w:rsidP="00374A1F">
            <w:pPr>
              <w:spacing w:after="0" w:line="240" w:lineRule="auto"/>
              <w:rPr>
                <w:b w:val="0"/>
                <w:sz w:val="24"/>
                <w:szCs w:val="24"/>
              </w:rPr>
            </w:pPr>
          </w:p>
        </w:tc>
        <w:tc>
          <w:tcPr>
            <w:tcW w:w="4928" w:type="dxa"/>
          </w:tcPr>
          <w:p w14:paraId="2590F754" w14:textId="79F099BF" w:rsidR="00374A1F" w:rsidRDefault="00374A1F" w:rsidP="00374A1F">
            <w:pPr>
              <w:spacing w:after="0" w:line="240" w:lineRule="auto"/>
              <w:jc w:val="both"/>
              <w:rPr>
                <w:b w:val="0"/>
                <w:sz w:val="24"/>
                <w:szCs w:val="24"/>
              </w:rPr>
            </w:pPr>
            <w:r w:rsidRPr="007A73B4">
              <w:rPr>
                <w:b w:val="0"/>
                <w:sz w:val="24"/>
                <w:szCs w:val="24"/>
              </w:rPr>
              <w:t xml:space="preserve">Педагогическая диагностика индивидуального развития ребенка </w:t>
            </w:r>
            <w:r>
              <w:rPr>
                <w:b w:val="0"/>
                <w:sz w:val="24"/>
                <w:szCs w:val="24"/>
              </w:rPr>
              <w:t>2-3</w:t>
            </w:r>
            <w:r w:rsidRPr="007A73B4">
              <w:rPr>
                <w:b w:val="0"/>
                <w:sz w:val="24"/>
                <w:szCs w:val="24"/>
              </w:rPr>
              <w:t xml:space="preserve"> лет в группе детского сада. Автор-составитель: Верещагина Н.В. – СПб.: ООО «ИЗДАТЕЛЬСТВО «ДЕТСТВО-ПРЕСС», 2020</w:t>
            </w:r>
            <w:r w:rsidR="00E013F0">
              <w:rPr>
                <w:b w:val="0"/>
                <w:sz w:val="24"/>
                <w:szCs w:val="24"/>
              </w:rPr>
              <w:t>, 2025</w:t>
            </w:r>
            <w:r w:rsidR="00BB02B0">
              <w:rPr>
                <w:b w:val="0"/>
                <w:sz w:val="24"/>
                <w:szCs w:val="24"/>
              </w:rPr>
              <w:t>.</w:t>
            </w:r>
          </w:p>
          <w:p w14:paraId="6ECAB1A2" w14:textId="188D0324" w:rsidR="00E02E4B" w:rsidRPr="007A73B4" w:rsidRDefault="00E02E4B" w:rsidP="00374A1F">
            <w:pPr>
              <w:spacing w:after="0" w:line="240" w:lineRule="auto"/>
              <w:jc w:val="both"/>
              <w:rPr>
                <w:b w:val="0"/>
                <w:sz w:val="24"/>
                <w:szCs w:val="24"/>
              </w:rPr>
            </w:pPr>
            <w:r w:rsidRPr="007A73B4">
              <w:rPr>
                <w:b w:val="0"/>
                <w:sz w:val="24"/>
                <w:szCs w:val="24"/>
              </w:rPr>
              <w:t>Педагогическая диагностика индивидуального развития ребенка 3-4 лет в группе детского сада. Автор-составитель: Верещагина Н.В. – СПб.: ООО «ИЗДАТЕЛЬСТВО «ДЕТСТВО-ПРЕСС», 2020</w:t>
            </w:r>
            <w:r w:rsidR="00E013F0">
              <w:rPr>
                <w:b w:val="0"/>
                <w:sz w:val="24"/>
                <w:szCs w:val="24"/>
              </w:rPr>
              <w:t>, 2025.</w:t>
            </w:r>
          </w:p>
          <w:p w14:paraId="710D843E" w14:textId="1E472575" w:rsidR="00E02E4B" w:rsidRPr="007A73B4" w:rsidRDefault="00E02E4B" w:rsidP="00374A1F">
            <w:pPr>
              <w:spacing w:after="0" w:line="240" w:lineRule="auto"/>
              <w:jc w:val="both"/>
              <w:rPr>
                <w:b w:val="0"/>
                <w:sz w:val="24"/>
                <w:szCs w:val="24"/>
              </w:rPr>
            </w:pPr>
            <w:r w:rsidRPr="007A73B4">
              <w:rPr>
                <w:b w:val="0"/>
                <w:sz w:val="24"/>
                <w:szCs w:val="24"/>
              </w:rPr>
              <w:t>Педагогическая диагностика индивидуального развития ребенка 4-5 лет в группе детского сада. Автор-составитель: Верещагина Н.В. – СПб.: ООО «ИЗДАТЕЛЬСТВО «ДЕТСТВО-ПРЕСС», 2019</w:t>
            </w:r>
            <w:r w:rsidR="00E013F0">
              <w:rPr>
                <w:b w:val="0"/>
                <w:sz w:val="24"/>
                <w:szCs w:val="24"/>
              </w:rPr>
              <w:t>, 2024</w:t>
            </w:r>
            <w:r w:rsidR="00BB02B0">
              <w:rPr>
                <w:b w:val="0"/>
                <w:sz w:val="24"/>
                <w:szCs w:val="24"/>
              </w:rPr>
              <w:t>.</w:t>
            </w:r>
          </w:p>
          <w:p w14:paraId="2CF3A246" w14:textId="2A74B0BA" w:rsidR="00E02E4B" w:rsidRDefault="00E02E4B" w:rsidP="00374A1F">
            <w:pPr>
              <w:spacing w:after="0" w:line="240" w:lineRule="auto"/>
              <w:jc w:val="both"/>
              <w:rPr>
                <w:b w:val="0"/>
                <w:sz w:val="24"/>
                <w:szCs w:val="24"/>
              </w:rPr>
            </w:pPr>
            <w:r w:rsidRPr="007A73B4">
              <w:rPr>
                <w:b w:val="0"/>
                <w:sz w:val="24"/>
                <w:szCs w:val="24"/>
              </w:rPr>
              <w:t>Педагогическая диагностика индивидуального развития ребенка 5-6 лет в группе детского сада. Автор-составитель: Верещагина Н.В. – СПб.: ООО «ИЗДАТЕЛЬСТВО «ДЕТСТВО-ПРЕСС», 2021</w:t>
            </w:r>
            <w:r w:rsidR="00E013F0">
              <w:rPr>
                <w:b w:val="0"/>
                <w:sz w:val="24"/>
                <w:szCs w:val="24"/>
              </w:rPr>
              <w:t>, 2025</w:t>
            </w:r>
            <w:r w:rsidR="00BB02B0">
              <w:rPr>
                <w:b w:val="0"/>
                <w:sz w:val="24"/>
                <w:szCs w:val="24"/>
              </w:rPr>
              <w:t>.</w:t>
            </w:r>
          </w:p>
          <w:p w14:paraId="2E972A0C" w14:textId="7687D564" w:rsidR="00374A1F" w:rsidRPr="007A73B4" w:rsidRDefault="00374A1F" w:rsidP="00374A1F">
            <w:pPr>
              <w:spacing w:after="0" w:line="240" w:lineRule="auto"/>
              <w:jc w:val="both"/>
              <w:rPr>
                <w:b w:val="0"/>
                <w:sz w:val="24"/>
                <w:szCs w:val="24"/>
              </w:rPr>
            </w:pPr>
            <w:r w:rsidRPr="007A73B4">
              <w:rPr>
                <w:b w:val="0"/>
                <w:sz w:val="24"/>
                <w:szCs w:val="24"/>
              </w:rPr>
              <w:t xml:space="preserve">Педагогическая диагностика индивидуального развития ребенка </w:t>
            </w:r>
            <w:r>
              <w:rPr>
                <w:b w:val="0"/>
                <w:sz w:val="24"/>
                <w:szCs w:val="24"/>
              </w:rPr>
              <w:t>6-7</w:t>
            </w:r>
            <w:r w:rsidRPr="007A73B4">
              <w:rPr>
                <w:b w:val="0"/>
                <w:sz w:val="24"/>
                <w:szCs w:val="24"/>
              </w:rPr>
              <w:t xml:space="preserve"> лет в группе детского сада. Автор-составитель: Верещагина Н.В. – СПб.: ООО «ИЗДАТЕЛЬСТВО «ДЕТСТВО-ПРЕСС», 20</w:t>
            </w:r>
            <w:r w:rsidR="00E013F0">
              <w:rPr>
                <w:b w:val="0"/>
                <w:sz w:val="24"/>
                <w:szCs w:val="24"/>
              </w:rPr>
              <w:t>19, 2025.</w:t>
            </w:r>
          </w:p>
        </w:tc>
      </w:tr>
      <w:tr w:rsidR="0082384C" w:rsidRPr="007A73B4" w14:paraId="73738B44" w14:textId="77777777" w:rsidTr="008A2F34">
        <w:trPr>
          <w:trHeight w:val="1380"/>
        </w:trPr>
        <w:tc>
          <w:tcPr>
            <w:tcW w:w="2977" w:type="dxa"/>
          </w:tcPr>
          <w:p w14:paraId="1EC2D4F7" w14:textId="77777777" w:rsidR="001765A6" w:rsidRPr="007A73B4" w:rsidRDefault="001765A6" w:rsidP="00374A1F">
            <w:pPr>
              <w:spacing w:after="0" w:line="240" w:lineRule="auto"/>
              <w:jc w:val="both"/>
              <w:rPr>
                <w:b w:val="0"/>
                <w:sz w:val="24"/>
                <w:szCs w:val="24"/>
              </w:rPr>
            </w:pPr>
            <w:r w:rsidRPr="007A73B4">
              <w:rPr>
                <w:b w:val="0"/>
                <w:sz w:val="24"/>
                <w:szCs w:val="24"/>
              </w:rPr>
              <w:lastRenderedPageBreak/>
              <w:t>Со</w:t>
            </w:r>
            <w:r w:rsidR="00223164" w:rsidRPr="007A73B4">
              <w:rPr>
                <w:b w:val="0"/>
                <w:sz w:val="24"/>
                <w:szCs w:val="24"/>
              </w:rPr>
              <w:t>циально-коммуникативное развитие</w:t>
            </w:r>
          </w:p>
          <w:p w14:paraId="3370B750" w14:textId="77777777" w:rsidR="001765A6" w:rsidRPr="007A73B4" w:rsidRDefault="00223164" w:rsidP="00374A1F">
            <w:pPr>
              <w:spacing w:after="0" w:line="240" w:lineRule="auto"/>
              <w:jc w:val="both"/>
              <w:rPr>
                <w:b w:val="0"/>
                <w:sz w:val="24"/>
                <w:szCs w:val="24"/>
              </w:rPr>
            </w:pPr>
            <w:r w:rsidRPr="007A73B4">
              <w:rPr>
                <w:b w:val="0"/>
                <w:sz w:val="24"/>
                <w:szCs w:val="24"/>
              </w:rPr>
              <w:t>Познавательное развитие</w:t>
            </w:r>
          </w:p>
          <w:p w14:paraId="063538A8" w14:textId="77777777" w:rsidR="001765A6" w:rsidRPr="007A73B4" w:rsidRDefault="001765A6" w:rsidP="00374A1F">
            <w:pPr>
              <w:spacing w:after="0" w:line="240" w:lineRule="auto"/>
              <w:jc w:val="both"/>
              <w:rPr>
                <w:b w:val="0"/>
                <w:sz w:val="24"/>
                <w:szCs w:val="24"/>
              </w:rPr>
            </w:pPr>
            <w:r w:rsidRPr="007A73B4">
              <w:rPr>
                <w:b w:val="0"/>
                <w:sz w:val="24"/>
                <w:szCs w:val="24"/>
              </w:rPr>
              <w:t>Речевое развитие</w:t>
            </w:r>
          </w:p>
          <w:p w14:paraId="42CB282C" w14:textId="77777777" w:rsidR="001765A6" w:rsidRPr="007A73B4" w:rsidRDefault="001765A6" w:rsidP="00374A1F">
            <w:pPr>
              <w:spacing w:after="0" w:line="240" w:lineRule="auto"/>
              <w:jc w:val="both"/>
              <w:rPr>
                <w:b w:val="0"/>
                <w:sz w:val="24"/>
                <w:szCs w:val="24"/>
              </w:rPr>
            </w:pPr>
            <w:r w:rsidRPr="007A73B4">
              <w:rPr>
                <w:b w:val="0"/>
                <w:sz w:val="24"/>
                <w:szCs w:val="24"/>
              </w:rPr>
              <w:t>Художественно-эстетическое развитие</w:t>
            </w:r>
          </w:p>
          <w:p w14:paraId="06D10118" w14:textId="77777777" w:rsidR="0082384C" w:rsidRPr="007A73B4" w:rsidRDefault="001765A6" w:rsidP="00374A1F">
            <w:pPr>
              <w:spacing w:after="0" w:line="240" w:lineRule="auto"/>
              <w:jc w:val="both"/>
              <w:rPr>
                <w:b w:val="0"/>
                <w:sz w:val="24"/>
                <w:szCs w:val="24"/>
              </w:rPr>
            </w:pPr>
            <w:r w:rsidRPr="007A73B4">
              <w:rPr>
                <w:b w:val="0"/>
                <w:sz w:val="24"/>
                <w:szCs w:val="24"/>
              </w:rPr>
              <w:t>Физическое развитие</w:t>
            </w:r>
          </w:p>
        </w:tc>
        <w:tc>
          <w:tcPr>
            <w:tcW w:w="2018" w:type="dxa"/>
          </w:tcPr>
          <w:p w14:paraId="1B23B8C8" w14:textId="77777777" w:rsidR="0082384C" w:rsidRPr="007A73B4" w:rsidRDefault="001765A6" w:rsidP="00374A1F">
            <w:pPr>
              <w:spacing w:after="0" w:line="240" w:lineRule="auto"/>
              <w:rPr>
                <w:b w:val="0"/>
                <w:sz w:val="24"/>
                <w:szCs w:val="24"/>
              </w:rPr>
            </w:pPr>
            <w:r w:rsidRPr="007A73B4">
              <w:rPr>
                <w:b w:val="0"/>
                <w:sz w:val="24"/>
                <w:szCs w:val="24"/>
              </w:rPr>
              <w:t>Старший дошкольный возраст</w:t>
            </w:r>
          </w:p>
          <w:p w14:paraId="447499F0" w14:textId="77777777" w:rsidR="001765A6" w:rsidRPr="007A73B4" w:rsidRDefault="001765A6" w:rsidP="00374A1F">
            <w:pPr>
              <w:spacing w:after="0" w:line="240" w:lineRule="auto"/>
              <w:rPr>
                <w:b w:val="0"/>
                <w:sz w:val="24"/>
                <w:szCs w:val="24"/>
              </w:rPr>
            </w:pPr>
            <w:r w:rsidRPr="007A73B4">
              <w:rPr>
                <w:b w:val="0"/>
                <w:sz w:val="24"/>
                <w:szCs w:val="24"/>
              </w:rPr>
              <w:t>(5-6 лет,</w:t>
            </w:r>
          </w:p>
          <w:p w14:paraId="48425864" w14:textId="77777777" w:rsidR="001765A6" w:rsidRPr="007A73B4" w:rsidRDefault="001765A6" w:rsidP="00374A1F">
            <w:pPr>
              <w:spacing w:after="0" w:line="240" w:lineRule="auto"/>
              <w:rPr>
                <w:b w:val="0"/>
                <w:sz w:val="24"/>
                <w:szCs w:val="24"/>
              </w:rPr>
            </w:pPr>
            <w:r w:rsidRPr="007A73B4">
              <w:rPr>
                <w:b w:val="0"/>
                <w:sz w:val="24"/>
                <w:szCs w:val="24"/>
              </w:rPr>
              <w:t>6-7 лет)</w:t>
            </w:r>
          </w:p>
        </w:tc>
        <w:tc>
          <w:tcPr>
            <w:tcW w:w="4928" w:type="dxa"/>
          </w:tcPr>
          <w:p w14:paraId="3445C3C1" w14:textId="77777777" w:rsidR="0082384C" w:rsidRPr="007A73B4" w:rsidRDefault="001765A6" w:rsidP="00374A1F">
            <w:pPr>
              <w:spacing w:after="0" w:line="240" w:lineRule="auto"/>
              <w:jc w:val="both"/>
              <w:rPr>
                <w:rFonts w:eastAsia="Calibri"/>
                <w:b w:val="0"/>
                <w:sz w:val="24"/>
                <w:szCs w:val="24"/>
              </w:rPr>
            </w:pPr>
            <w:r w:rsidRPr="007A73B4">
              <w:rPr>
                <w:rFonts w:eastAsia="Calibri"/>
                <w:b w:val="0"/>
                <w:sz w:val="24"/>
                <w:szCs w:val="24"/>
              </w:rPr>
              <w:t>Мониторинг качества содержания образовательной деятельности ДОО в Республике Крым: и</w:t>
            </w:r>
            <w:r w:rsidRPr="007A73B4">
              <w:rPr>
                <w:rFonts w:eastAsia="TimesNewRomanPSMT-Identity-H"/>
                <w:b w:val="0"/>
                <w:sz w:val="24"/>
                <w:szCs w:val="24"/>
              </w:rPr>
              <w:t xml:space="preserve">нструктивно-методическое пособие, Авторы-составители (под общей редакцией): Лапшина Т.В., </w:t>
            </w:r>
            <w:proofErr w:type="spellStart"/>
            <w:r w:rsidRPr="007A73B4">
              <w:rPr>
                <w:rFonts w:eastAsia="TimesNewRomanPSMT-Identity-H"/>
                <w:b w:val="0"/>
                <w:sz w:val="24"/>
                <w:szCs w:val="24"/>
              </w:rPr>
              <w:t>Кемилева</w:t>
            </w:r>
            <w:proofErr w:type="spellEnd"/>
            <w:r w:rsidRPr="007A73B4">
              <w:rPr>
                <w:rFonts w:eastAsia="TimesNewRomanPSMT-Identity-H"/>
                <w:b w:val="0"/>
                <w:sz w:val="24"/>
                <w:szCs w:val="24"/>
              </w:rPr>
              <w:t xml:space="preserve"> Э.Ф., Красеха М.Н. Чек-листы. КРИППО, </w:t>
            </w:r>
            <w:proofErr w:type="spellStart"/>
            <w:r w:rsidRPr="007A73B4">
              <w:rPr>
                <w:rFonts w:eastAsia="TimesNewRomanPSMT-Identity-H"/>
                <w:b w:val="0"/>
                <w:sz w:val="24"/>
                <w:szCs w:val="24"/>
              </w:rPr>
              <w:t>г.Симферополь</w:t>
            </w:r>
            <w:proofErr w:type="spellEnd"/>
            <w:r w:rsidRPr="007A73B4">
              <w:rPr>
                <w:rFonts w:eastAsia="TimesNewRomanPSMT-Identity-H"/>
                <w:b w:val="0"/>
                <w:sz w:val="24"/>
                <w:szCs w:val="24"/>
              </w:rPr>
              <w:t xml:space="preserve"> 2022г.</w:t>
            </w:r>
          </w:p>
        </w:tc>
      </w:tr>
    </w:tbl>
    <w:p w14:paraId="0AEEDCD7" w14:textId="77777777" w:rsidR="00FA3D58" w:rsidRDefault="00FA3D58" w:rsidP="002479C4">
      <w:pPr>
        <w:spacing w:after="0" w:line="240" w:lineRule="auto"/>
        <w:ind w:firstLine="709"/>
        <w:jc w:val="both"/>
        <w:rPr>
          <w:rFonts w:ascii="Times New Roman" w:hAnsi="Times New Roman"/>
          <w:b w:val="0"/>
          <w:sz w:val="16"/>
          <w:szCs w:val="16"/>
        </w:rPr>
      </w:pPr>
    </w:p>
    <w:p w14:paraId="32B2ACD6" w14:textId="076A0FDA" w:rsidR="002479C4" w:rsidRPr="007A73B4" w:rsidRDefault="00465D86" w:rsidP="002479C4">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xml:space="preserve">Педагогическая диагностика проводится два раза в год: </w:t>
      </w:r>
      <w:r w:rsidR="002479C4" w:rsidRPr="007A73B4">
        <w:rPr>
          <w:rFonts w:ascii="Times New Roman" w:hAnsi="Times New Roman"/>
          <w:b w:val="0"/>
          <w:sz w:val="24"/>
          <w:szCs w:val="24"/>
        </w:rPr>
        <w:t>первичная, стартовая</w:t>
      </w:r>
      <w:r w:rsidRPr="007A73B4">
        <w:rPr>
          <w:rFonts w:ascii="Times New Roman" w:hAnsi="Times New Roman"/>
          <w:b w:val="0"/>
          <w:sz w:val="24"/>
          <w:szCs w:val="24"/>
        </w:rPr>
        <w:t xml:space="preserve"> (первые две недели сентября</w:t>
      </w:r>
      <w:r w:rsidR="00223164" w:rsidRPr="007A73B4">
        <w:rPr>
          <w:rFonts w:ascii="Times New Roman" w:hAnsi="Times New Roman"/>
          <w:b w:val="0"/>
          <w:sz w:val="24"/>
          <w:szCs w:val="24"/>
        </w:rPr>
        <w:t>)</w:t>
      </w:r>
      <w:r w:rsidRPr="007A73B4">
        <w:rPr>
          <w:rFonts w:ascii="Times New Roman" w:hAnsi="Times New Roman"/>
          <w:b w:val="0"/>
          <w:sz w:val="24"/>
          <w:szCs w:val="24"/>
        </w:rPr>
        <w:t xml:space="preserve"> и итоговая</w:t>
      </w:r>
      <w:r w:rsidR="002479C4" w:rsidRPr="007A73B4">
        <w:rPr>
          <w:rFonts w:ascii="Times New Roman" w:hAnsi="Times New Roman"/>
          <w:b w:val="0"/>
          <w:sz w:val="24"/>
          <w:szCs w:val="24"/>
        </w:rPr>
        <w:t>, заключительная</w:t>
      </w:r>
      <w:r w:rsidRPr="007A73B4">
        <w:rPr>
          <w:rFonts w:ascii="Times New Roman" w:hAnsi="Times New Roman"/>
          <w:b w:val="0"/>
          <w:sz w:val="24"/>
          <w:szCs w:val="24"/>
        </w:rPr>
        <w:t xml:space="preserve"> (последние две недели мая).</w:t>
      </w:r>
    </w:p>
    <w:p w14:paraId="0B9D4E69" w14:textId="77777777" w:rsidR="00223164" w:rsidRPr="007A73B4" w:rsidRDefault="00223164" w:rsidP="002479C4">
      <w:pPr>
        <w:autoSpaceDE w:val="0"/>
        <w:autoSpaceDN w:val="0"/>
        <w:adjustRightInd w:val="0"/>
        <w:spacing w:after="0" w:line="240" w:lineRule="auto"/>
        <w:ind w:firstLine="567"/>
        <w:jc w:val="both"/>
        <w:rPr>
          <w:rFonts w:ascii="Times New Roman" w:eastAsia="TimesNewRomanPSMT" w:hAnsi="Times New Roman"/>
          <w:b w:val="0"/>
          <w:sz w:val="24"/>
          <w:szCs w:val="24"/>
        </w:rPr>
      </w:pPr>
      <w:r w:rsidRPr="007A73B4">
        <w:rPr>
          <w:rFonts w:ascii="Times New Roman" w:eastAsia="TimesNewRomanPSMT" w:hAnsi="Times New Roman"/>
          <w:b w:val="0"/>
          <w:sz w:val="24"/>
          <w:szCs w:val="24"/>
        </w:rPr>
        <w:t>Формы проведения педагогической диагностики: индивидуальная, подгрупповая, групповая.</w:t>
      </w:r>
    </w:p>
    <w:p w14:paraId="2CD5BC41" w14:textId="77777777" w:rsidR="001765A6" w:rsidRPr="007A73B4" w:rsidRDefault="00223164" w:rsidP="00223164">
      <w:pPr>
        <w:autoSpaceDE w:val="0"/>
        <w:autoSpaceDN w:val="0"/>
        <w:adjustRightInd w:val="0"/>
        <w:spacing w:after="0" w:line="240" w:lineRule="auto"/>
        <w:ind w:firstLine="567"/>
        <w:jc w:val="both"/>
        <w:rPr>
          <w:rFonts w:ascii="Times New Roman" w:eastAsia="TimesNewRomanPSMT" w:hAnsi="Times New Roman"/>
          <w:b w:val="0"/>
          <w:sz w:val="24"/>
          <w:szCs w:val="24"/>
        </w:rPr>
      </w:pPr>
      <w:r w:rsidRPr="007A73B4">
        <w:rPr>
          <w:rFonts w:ascii="Times New Roman" w:eastAsia="TimesNewRomanPSMT" w:hAnsi="Times New Roman"/>
          <w:b w:val="0"/>
          <w:sz w:val="24"/>
          <w:szCs w:val="24"/>
        </w:rPr>
        <w:t>Основные диагностические методы: педагогическое наблюдение за детской деятельностью, организация специальной игровой деятельности, проблемная (диагностическая) ситуация, беседа с детьми, анализ продуктов детской деятельности.</w:t>
      </w:r>
    </w:p>
    <w:p w14:paraId="2AC70A1A" w14:textId="77777777" w:rsidR="00FA3D58" w:rsidRDefault="00FA3D58" w:rsidP="00C55A57">
      <w:pPr>
        <w:spacing w:after="0" w:line="240" w:lineRule="auto"/>
        <w:ind w:firstLine="709"/>
        <w:jc w:val="both"/>
        <w:rPr>
          <w:rFonts w:ascii="Times New Roman" w:hAnsi="Times New Roman"/>
          <w:i/>
          <w:sz w:val="16"/>
          <w:szCs w:val="16"/>
        </w:rPr>
      </w:pPr>
    </w:p>
    <w:p w14:paraId="1EA3E69A" w14:textId="6CD4622B" w:rsidR="00ED4DB0" w:rsidRPr="007A73B4" w:rsidRDefault="009C6EDD" w:rsidP="00C55A57">
      <w:pPr>
        <w:spacing w:after="0" w:line="240" w:lineRule="auto"/>
        <w:ind w:firstLine="709"/>
        <w:jc w:val="both"/>
        <w:rPr>
          <w:rFonts w:ascii="Times New Roman" w:hAnsi="Times New Roman"/>
          <w:i/>
          <w:sz w:val="24"/>
          <w:szCs w:val="24"/>
        </w:rPr>
      </w:pPr>
      <w:r w:rsidRPr="007A73B4">
        <w:rPr>
          <w:rFonts w:ascii="Times New Roman" w:hAnsi="Times New Roman"/>
          <w:i/>
          <w:sz w:val="24"/>
          <w:szCs w:val="24"/>
        </w:rPr>
        <w:t xml:space="preserve">1.2. </w:t>
      </w:r>
      <w:r w:rsidR="00C84404" w:rsidRPr="007A73B4">
        <w:rPr>
          <w:rFonts w:ascii="Times New Roman" w:hAnsi="Times New Roman"/>
          <w:i/>
          <w:sz w:val="24"/>
          <w:szCs w:val="24"/>
        </w:rPr>
        <w:t>Целевой раздел (часть, формируемая участниками образовательного процесса)</w:t>
      </w:r>
    </w:p>
    <w:p w14:paraId="10D26562" w14:textId="77777777" w:rsidR="009C6EDD" w:rsidRPr="007A73B4" w:rsidRDefault="00CB42AF" w:rsidP="00C55A57">
      <w:pPr>
        <w:spacing w:after="0" w:line="240" w:lineRule="auto"/>
        <w:ind w:firstLine="709"/>
        <w:jc w:val="both"/>
        <w:rPr>
          <w:rFonts w:ascii="Times New Roman" w:hAnsi="Times New Roman"/>
          <w:sz w:val="24"/>
          <w:szCs w:val="24"/>
        </w:rPr>
      </w:pPr>
      <w:r w:rsidRPr="007A73B4">
        <w:rPr>
          <w:rFonts w:ascii="Times New Roman" w:hAnsi="Times New Roman"/>
          <w:sz w:val="24"/>
          <w:szCs w:val="24"/>
        </w:rPr>
        <w:t>1.2.1.</w:t>
      </w:r>
      <w:r w:rsidR="00441C3B" w:rsidRPr="007A73B4">
        <w:rPr>
          <w:rFonts w:ascii="Times New Roman" w:hAnsi="Times New Roman"/>
          <w:sz w:val="24"/>
          <w:szCs w:val="24"/>
        </w:rPr>
        <w:t xml:space="preserve"> </w:t>
      </w:r>
      <w:r w:rsidR="009C6EDD" w:rsidRPr="007A73B4">
        <w:rPr>
          <w:rFonts w:ascii="Times New Roman" w:hAnsi="Times New Roman"/>
          <w:sz w:val="24"/>
          <w:szCs w:val="24"/>
        </w:rPr>
        <w:t>Пояснительная записка</w:t>
      </w:r>
    </w:p>
    <w:p w14:paraId="7288265B" w14:textId="77777777" w:rsidR="00F609F0" w:rsidRPr="007A73B4" w:rsidRDefault="009C6EDD"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Поликультурное пространство Республики Крым приводит к неизбежному вовлечению в сферу межкультурного взаимодействия разных культур, многие из которых до настоящего времени не находились в непосредственном контакте друг с другом.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Билингвизм – это насущная потребность сегодняшнего дня российского образования.</w:t>
      </w:r>
    </w:p>
    <w:p w14:paraId="6C347561" w14:textId="1331FB1A" w:rsidR="009C6EDD" w:rsidRPr="007A73B4" w:rsidRDefault="009C6EDD"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xml:space="preserve">Крым </w:t>
      </w:r>
      <w:r w:rsidR="00A371DA" w:rsidRPr="007A73B4">
        <w:rPr>
          <w:rFonts w:ascii="Times New Roman" w:hAnsi="Times New Roman"/>
          <w:b w:val="0"/>
          <w:sz w:val="24"/>
          <w:szCs w:val="24"/>
        </w:rPr>
        <w:t>–</w:t>
      </w:r>
      <w:r w:rsidRPr="007A73B4">
        <w:rPr>
          <w:rFonts w:ascii="Times New Roman" w:hAnsi="Times New Roman"/>
          <w:b w:val="0"/>
          <w:sz w:val="24"/>
          <w:szCs w:val="24"/>
        </w:rPr>
        <w:t xml:space="preserve"> это</w:t>
      </w:r>
      <w:r w:rsidR="00A371DA" w:rsidRPr="007A73B4">
        <w:rPr>
          <w:rFonts w:ascii="Times New Roman" w:hAnsi="Times New Roman"/>
          <w:b w:val="0"/>
          <w:sz w:val="24"/>
          <w:szCs w:val="24"/>
        </w:rPr>
        <w:t xml:space="preserve"> </w:t>
      </w:r>
      <w:proofErr w:type="spellStart"/>
      <w:r w:rsidR="00A371DA" w:rsidRPr="007A73B4">
        <w:rPr>
          <w:rFonts w:ascii="Times New Roman" w:hAnsi="Times New Roman"/>
          <w:b w:val="0"/>
          <w:sz w:val="24"/>
          <w:szCs w:val="24"/>
        </w:rPr>
        <w:t>полилингвальное</w:t>
      </w:r>
      <w:proofErr w:type="spellEnd"/>
      <w:r w:rsidR="00A371DA" w:rsidRPr="007A73B4">
        <w:rPr>
          <w:rFonts w:ascii="Times New Roman" w:hAnsi="Times New Roman"/>
          <w:b w:val="0"/>
          <w:sz w:val="24"/>
          <w:szCs w:val="24"/>
        </w:rPr>
        <w:t>, поликультурное и полиэтническое пространство. Поэтому обучение диалогу культур должно начинаться как можно раньше – с дошкольного детства. Особенность части программы, формируемой участниками образовательного процесса</w:t>
      </w:r>
      <w:r w:rsidR="00F728B2">
        <w:rPr>
          <w:rFonts w:ascii="Times New Roman" w:hAnsi="Times New Roman"/>
          <w:b w:val="0"/>
          <w:sz w:val="24"/>
          <w:szCs w:val="24"/>
        </w:rPr>
        <w:t>,</w:t>
      </w:r>
      <w:r w:rsidR="00A371DA" w:rsidRPr="007A73B4">
        <w:rPr>
          <w:rFonts w:ascii="Times New Roman" w:hAnsi="Times New Roman"/>
          <w:b w:val="0"/>
          <w:sz w:val="24"/>
          <w:szCs w:val="24"/>
        </w:rPr>
        <w:t xml:space="preserve"> заключается в использовании </w:t>
      </w:r>
      <w:proofErr w:type="spellStart"/>
      <w:r w:rsidR="00A371DA" w:rsidRPr="007A73B4">
        <w:rPr>
          <w:rFonts w:ascii="Times New Roman" w:hAnsi="Times New Roman"/>
          <w:b w:val="0"/>
          <w:sz w:val="24"/>
          <w:szCs w:val="24"/>
        </w:rPr>
        <w:t>билингвального</w:t>
      </w:r>
      <w:proofErr w:type="spellEnd"/>
      <w:r w:rsidR="00A371DA" w:rsidRPr="007A73B4">
        <w:rPr>
          <w:rFonts w:ascii="Times New Roman" w:hAnsi="Times New Roman"/>
          <w:b w:val="0"/>
          <w:sz w:val="24"/>
          <w:szCs w:val="24"/>
        </w:rPr>
        <w:t xml:space="preserve"> и поликультурного компонентов, которые могут быть свободно восполнены за счет выбора программных </w:t>
      </w:r>
      <w:r w:rsidR="007905F7" w:rsidRPr="007A73B4">
        <w:rPr>
          <w:rFonts w:ascii="Times New Roman" w:hAnsi="Times New Roman"/>
          <w:b w:val="0"/>
          <w:sz w:val="24"/>
          <w:szCs w:val="24"/>
        </w:rPr>
        <w:t>тем, форм, средств и методов раб</w:t>
      </w:r>
      <w:r w:rsidR="00A371DA" w:rsidRPr="007A73B4">
        <w:rPr>
          <w:rFonts w:ascii="Times New Roman" w:hAnsi="Times New Roman"/>
          <w:b w:val="0"/>
          <w:sz w:val="24"/>
          <w:szCs w:val="24"/>
        </w:rPr>
        <w:t xml:space="preserve">оты с учетом индивидуальных и языковых особенностей развития детей, населяющих Республику Крым. </w:t>
      </w:r>
    </w:p>
    <w:p w14:paraId="3388020D" w14:textId="77777777" w:rsidR="00ED7BB2" w:rsidRPr="007A73B4" w:rsidRDefault="00A371DA" w:rsidP="00C55A57">
      <w:pPr>
        <w:spacing w:after="0" w:line="240" w:lineRule="auto"/>
        <w:ind w:firstLine="709"/>
        <w:rPr>
          <w:rFonts w:ascii="Times New Roman" w:hAnsi="Times New Roman"/>
          <w:sz w:val="24"/>
          <w:szCs w:val="24"/>
        </w:rPr>
      </w:pPr>
      <w:r w:rsidRPr="007A73B4">
        <w:rPr>
          <w:rFonts w:ascii="Times New Roman" w:hAnsi="Times New Roman"/>
          <w:sz w:val="24"/>
          <w:szCs w:val="24"/>
        </w:rPr>
        <w:t xml:space="preserve">Наименование парциальных программ, </w:t>
      </w:r>
    </w:p>
    <w:p w14:paraId="03C37149" w14:textId="77777777" w:rsidR="00ED7BB2" w:rsidRPr="007A73B4" w:rsidRDefault="00A371DA" w:rsidP="00C55A57">
      <w:pPr>
        <w:spacing w:after="0" w:line="240" w:lineRule="auto"/>
        <w:ind w:firstLine="709"/>
        <w:rPr>
          <w:rFonts w:ascii="Times New Roman" w:hAnsi="Times New Roman"/>
          <w:sz w:val="24"/>
          <w:szCs w:val="24"/>
        </w:rPr>
      </w:pPr>
      <w:r w:rsidRPr="007A73B4">
        <w:rPr>
          <w:rFonts w:ascii="Times New Roman" w:hAnsi="Times New Roman"/>
          <w:sz w:val="24"/>
          <w:szCs w:val="24"/>
        </w:rPr>
        <w:t xml:space="preserve">используемых для реализации в части программы, </w:t>
      </w:r>
    </w:p>
    <w:p w14:paraId="7BDDB8B6" w14:textId="6DBD9F27" w:rsidR="00A371DA" w:rsidRDefault="00A371DA" w:rsidP="00C55A57">
      <w:pPr>
        <w:spacing w:after="0" w:line="240" w:lineRule="auto"/>
        <w:ind w:firstLine="709"/>
        <w:rPr>
          <w:rFonts w:ascii="Times New Roman" w:hAnsi="Times New Roman"/>
          <w:sz w:val="16"/>
          <w:szCs w:val="16"/>
        </w:rPr>
      </w:pPr>
      <w:r w:rsidRPr="007A73B4">
        <w:rPr>
          <w:rFonts w:ascii="Times New Roman" w:hAnsi="Times New Roman"/>
          <w:sz w:val="24"/>
          <w:szCs w:val="24"/>
        </w:rPr>
        <w:t>формируемой участниками образовательного процесса</w:t>
      </w:r>
    </w:p>
    <w:p w14:paraId="1E8F8951" w14:textId="77777777" w:rsidR="00F728B2" w:rsidRPr="00F728B2" w:rsidRDefault="00F728B2" w:rsidP="00C55A57">
      <w:pPr>
        <w:spacing w:after="0" w:line="240" w:lineRule="auto"/>
        <w:ind w:firstLine="709"/>
        <w:rPr>
          <w:rFonts w:ascii="Times New Roman" w:hAnsi="Times New Roman"/>
          <w:i/>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544"/>
        <w:gridCol w:w="5670"/>
      </w:tblGrid>
      <w:tr w:rsidR="00A371DA" w:rsidRPr="007A73B4" w14:paraId="3EF3394F" w14:textId="77777777" w:rsidTr="00ED7BB2">
        <w:tc>
          <w:tcPr>
            <w:tcW w:w="709" w:type="dxa"/>
          </w:tcPr>
          <w:p w14:paraId="04040AFE" w14:textId="191A6D92" w:rsidR="00A371DA" w:rsidRPr="007A73B4" w:rsidRDefault="00A371DA" w:rsidP="00C55A57">
            <w:pPr>
              <w:spacing w:after="0" w:line="240" w:lineRule="auto"/>
              <w:ind w:firstLine="709"/>
              <w:rPr>
                <w:rFonts w:ascii="Times New Roman" w:hAnsi="Times New Roman"/>
                <w:b w:val="0"/>
                <w:sz w:val="24"/>
                <w:szCs w:val="24"/>
                <w:lang w:eastAsia="en-US"/>
              </w:rPr>
            </w:pPr>
            <w:r w:rsidRPr="007A73B4">
              <w:rPr>
                <w:rFonts w:ascii="Times New Roman" w:hAnsi="Times New Roman"/>
                <w:b w:val="0"/>
                <w:sz w:val="24"/>
                <w:szCs w:val="24"/>
                <w:lang w:eastAsia="en-US"/>
              </w:rPr>
              <w:t>1</w:t>
            </w:r>
            <w:r w:rsidR="00F728B2">
              <w:rPr>
                <w:rFonts w:ascii="Times New Roman" w:hAnsi="Times New Roman"/>
                <w:b w:val="0"/>
                <w:sz w:val="24"/>
                <w:szCs w:val="24"/>
                <w:lang w:eastAsia="en-US"/>
              </w:rPr>
              <w:t>1</w:t>
            </w:r>
            <w:r w:rsidRPr="007A73B4">
              <w:rPr>
                <w:rFonts w:ascii="Times New Roman" w:hAnsi="Times New Roman"/>
                <w:b w:val="0"/>
                <w:sz w:val="24"/>
                <w:szCs w:val="24"/>
                <w:lang w:eastAsia="en-US"/>
              </w:rPr>
              <w:t>.</w:t>
            </w:r>
          </w:p>
        </w:tc>
        <w:tc>
          <w:tcPr>
            <w:tcW w:w="3544" w:type="dxa"/>
          </w:tcPr>
          <w:p w14:paraId="2A2662E7" w14:textId="77777777" w:rsidR="00A371DA" w:rsidRPr="007A73B4" w:rsidRDefault="00A371DA" w:rsidP="007905F7">
            <w:pPr>
              <w:spacing w:after="0" w:line="240" w:lineRule="auto"/>
              <w:jc w:val="left"/>
              <w:rPr>
                <w:rFonts w:ascii="Times New Roman" w:hAnsi="Times New Roman"/>
                <w:b w:val="0"/>
                <w:sz w:val="24"/>
                <w:szCs w:val="24"/>
                <w:lang w:eastAsia="en-US"/>
              </w:rPr>
            </w:pPr>
            <w:r w:rsidRPr="007A73B4">
              <w:rPr>
                <w:rFonts w:ascii="Times New Roman" w:hAnsi="Times New Roman"/>
                <w:b w:val="0"/>
                <w:sz w:val="24"/>
                <w:szCs w:val="24"/>
                <w:lang w:eastAsia="en-US"/>
              </w:rPr>
              <w:t xml:space="preserve">Региональная парциальная программа по гражданско-патриотическому воспитанию детей дошкольного возраста </w:t>
            </w:r>
          </w:p>
          <w:p w14:paraId="1DAD0D57" w14:textId="77777777" w:rsidR="00A371DA" w:rsidRPr="007A73B4" w:rsidRDefault="00A371DA" w:rsidP="007905F7">
            <w:pPr>
              <w:spacing w:after="0" w:line="240" w:lineRule="auto"/>
              <w:jc w:val="left"/>
              <w:rPr>
                <w:rFonts w:ascii="Times New Roman" w:hAnsi="Times New Roman"/>
                <w:b w:val="0"/>
                <w:sz w:val="24"/>
                <w:szCs w:val="24"/>
                <w:lang w:eastAsia="en-US"/>
              </w:rPr>
            </w:pPr>
            <w:r w:rsidRPr="007A73B4">
              <w:rPr>
                <w:rFonts w:ascii="Times New Roman" w:hAnsi="Times New Roman"/>
                <w:b w:val="0"/>
                <w:sz w:val="24"/>
                <w:szCs w:val="24"/>
                <w:lang w:eastAsia="en-US"/>
              </w:rPr>
              <w:t xml:space="preserve">в Республике Крым </w:t>
            </w:r>
          </w:p>
          <w:p w14:paraId="12E578C8" w14:textId="77777777" w:rsidR="00A371DA" w:rsidRPr="007A73B4" w:rsidRDefault="00A371DA" w:rsidP="007905F7">
            <w:pPr>
              <w:spacing w:after="0" w:line="240" w:lineRule="auto"/>
              <w:jc w:val="left"/>
              <w:rPr>
                <w:rFonts w:ascii="Times New Roman" w:hAnsi="Times New Roman"/>
                <w:b w:val="0"/>
                <w:sz w:val="24"/>
                <w:szCs w:val="24"/>
                <w:lang w:eastAsia="en-US"/>
              </w:rPr>
            </w:pPr>
            <w:r w:rsidRPr="007A73B4">
              <w:rPr>
                <w:rFonts w:ascii="Times New Roman" w:hAnsi="Times New Roman"/>
                <w:b w:val="0"/>
                <w:sz w:val="24"/>
                <w:szCs w:val="24"/>
                <w:lang w:eastAsia="en-US"/>
              </w:rPr>
              <w:t>«КРЫМСКИЙ ВЕНОЧЕК»</w:t>
            </w:r>
          </w:p>
        </w:tc>
        <w:tc>
          <w:tcPr>
            <w:tcW w:w="5670" w:type="dxa"/>
          </w:tcPr>
          <w:p w14:paraId="085750A6" w14:textId="77777777" w:rsidR="00A371DA" w:rsidRPr="007A73B4" w:rsidRDefault="00A371DA" w:rsidP="007905F7">
            <w:pPr>
              <w:spacing w:after="0" w:line="240" w:lineRule="auto"/>
              <w:ind w:firstLine="31"/>
              <w:jc w:val="left"/>
              <w:rPr>
                <w:rFonts w:ascii="Times New Roman" w:hAnsi="Times New Roman"/>
                <w:b w:val="0"/>
                <w:sz w:val="24"/>
                <w:szCs w:val="24"/>
                <w:lang w:eastAsia="en-US"/>
              </w:rPr>
            </w:pPr>
            <w:r w:rsidRPr="007A73B4">
              <w:rPr>
                <w:rFonts w:ascii="Times New Roman" w:hAnsi="Times New Roman"/>
                <w:b w:val="0"/>
                <w:sz w:val="24"/>
                <w:szCs w:val="24"/>
                <w:lang w:eastAsia="en-US"/>
              </w:rPr>
              <w:t xml:space="preserve">Авторы-составители: </w:t>
            </w:r>
            <w:proofErr w:type="spellStart"/>
            <w:r w:rsidRPr="007A73B4">
              <w:rPr>
                <w:rFonts w:ascii="Times New Roman" w:hAnsi="Times New Roman"/>
                <w:b w:val="0"/>
                <w:sz w:val="24"/>
                <w:szCs w:val="24"/>
                <w:lang w:eastAsia="en-US"/>
              </w:rPr>
              <w:t>Л.Г.Мухоморина</w:t>
            </w:r>
            <w:proofErr w:type="spellEnd"/>
            <w:r w:rsidRPr="007A73B4">
              <w:rPr>
                <w:rFonts w:ascii="Times New Roman" w:hAnsi="Times New Roman"/>
                <w:b w:val="0"/>
                <w:sz w:val="24"/>
                <w:szCs w:val="24"/>
                <w:lang w:eastAsia="en-US"/>
              </w:rPr>
              <w:t xml:space="preserve">, </w:t>
            </w:r>
            <w:proofErr w:type="spellStart"/>
            <w:r w:rsidRPr="007A73B4">
              <w:rPr>
                <w:rFonts w:ascii="Times New Roman" w:hAnsi="Times New Roman"/>
                <w:b w:val="0"/>
                <w:sz w:val="24"/>
                <w:szCs w:val="24"/>
                <w:lang w:eastAsia="en-US"/>
              </w:rPr>
              <w:t>Э.Ф.Кемилев</w:t>
            </w:r>
            <w:r w:rsidR="007905F7" w:rsidRPr="007A73B4">
              <w:rPr>
                <w:rFonts w:ascii="Times New Roman" w:hAnsi="Times New Roman"/>
                <w:b w:val="0"/>
                <w:sz w:val="24"/>
                <w:szCs w:val="24"/>
                <w:lang w:eastAsia="en-US"/>
              </w:rPr>
              <w:t>а</w:t>
            </w:r>
            <w:proofErr w:type="spellEnd"/>
            <w:r w:rsidR="007905F7" w:rsidRPr="007A73B4">
              <w:rPr>
                <w:rFonts w:ascii="Times New Roman" w:hAnsi="Times New Roman"/>
                <w:b w:val="0"/>
                <w:sz w:val="24"/>
                <w:szCs w:val="24"/>
                <w:lang w:eastAsia="en-US"/>
              </w:rPr>
              <w:t xml:space="preserve">, Л.М. </w:t>
            </w:r>
            <w:proofErr w:type="spellStart"/>
            <w:r w:rsidR="007905F7" w:rsidRPr="007A73B4">
              <w:rPr>
                <w:rFonts w:ascii="Times New Roman" w:hAnsi="Times New Roman"/>
                <w:b w:val="0"/>
                <w:sz w:val="24"/>
                <w:szCs w:val="24"/>
                <w:lang w:eastAsia="en-US"/>
              </w:rPr>
              <w:t>Тригуб</w:t>
            </w:r>
            <w:proofErr w:type="spellEnd"/>
            <w:r w:rsidR="007905F7" w:rsidRPr="007A73B4">
              <w:rPr>
                <w:rFonts w:ascii="Times New Roman" w:hAnsi="Times New Roman"/>
                <w:b w:val="0"/>
                <w:sz w:val="24"/>
                <w:szCs w:val="24"/>
                <w:lang w:eastAsia="en-US"/>
              </w:rPr>
              <w:t xml:space="preserve">, </w:t>
            </w:r>
            <w:proofErr w:type="spellStart"/>
            <w:r w:rsidR="007905F7" w:rsidRPr="007A73B4">
              <w:rPr>
                <w:rFonts w:ascii="Times New Roman" w:hAnsi="Times New Roman"/>
                <w:b w:val="0"/>
                <w:sz w:val="24"/>
                <w:szCs w:val="24"/>
                <w:lang w:eastAsia="en-US"/>
              </w:rPr>
              <w:t>Е.В.Феклистова</w:t>
            </w:r>
            <w:proofErr w:type="spellEnd"/>
            <w:r w:rsidR="007905F7" w:rsidRPr="007A73B4">
              <w:rPr>
                <w:rFonts w:ascii="Times New Roman" w:hAnsi="Times New Roman"/>
                <w:b w:val="0"/>
                <w:sz w:val="24"/>
                <w:szCs w:val="24"/>
                <w:lang w:eastAsia="en-US"/>
              </w:rPr>
              <w:t xml:space="preserve"> -</w:t>
            </w:r>
            <w:r w:rsidRPr="007A73B4">
              <w:rPr>
                <w:rFonts w:ascii="Times New Roman" w:hAnsi="Times New Roman"/>
                <w:b w:val="0"/>
                <w:sz w:val="24"/>
                <w:szCs w:val="24"/>
                <w:lang w:eastAsia="en-US"/>
              </w:rPr>
              <w:t xml:space="preserve"> Симферопо</w:t>
            </w:r>
            <w:r w:rsidR="007905F7" w:rsidRPr="007A73B4">
              <w:rPr>
                <w:rFonts w:ascii="Times New Roman" w:hAnsi="Times New Roman"/>
                <w:b w:val="0"/>
                <w:sz w:val="24"/>
                <w:szCs w:val="24"/>
                <w:lang w:eastAsia="en-US"/>
              </w:rPr>
              <w:t xml:space="preserve">ль: Издательство «Наша школа», </w:t>
            </w:r>
            <w:r w:rsidRPr="007A73B4">
              <w:rPr>
                <w:rFonts w:ascii="Times New Roman" w:hAnsi="Times New Roman"/>
                <w:b w:val="0"/>
                <w:sz w:val="24"/>
                <w:szCs w:val="24"/>
                <w:lang w:eastAsia="en-US"/>
              </w:rPr>
              <w:t>2017г.</w:t>
            </w:r>
          </w:p>
          <w:p w14:paraId="18BDA86E" w14:textId="77777777" w:rsidR="00A371DA" w:rsidRPr="007A73B4" w:rsidRDefault="00A371DA" w:rsidP="007905F7">
            <w:pPr>
              <w:spacing w:after="0" w:line="240" w:lineRule="auto"/>
              <w:ind w:firstLine="31"/>
              <w:jc w:val="left"/>
              <w:rPr>
                <w:rFonts w:ascii="Times New Roman" w:hAnsi="Times New Roman"/>
                <w:b w:val="0"/>
                <w:sz w:val="24"/>
                <w:szCs w:val="24"/>
                <w:lang w:eastAsia="en-US"/>
              </w:rPr>
            </w:pPr>
            <w:r w:rsidRPr="007A73B4">
              <w:rPr>
                <w:rFonts w:ascii="Times New Roman" w:hAnsi="Times New Roman"/>
                <w:b w:val="0"/>
                <w:sz w:val="24"/>
                <w:szCs w:val="24"/>
                <w:lang w:eastAsia="en-US"/>
              </w:rPr>
              <w:t>Программа одобрена коллегией Министерства образования, науки и молодежи Республики Крым от 01.03.2017г. №1/7</w:t>
            </w:r>
          </w:p>
        </w:tc>
      </w:tr>
      <w:tr w:rsidR="00A371DA" w:rsidRPr="007A73B4" w14:paraId="169EBD89" w14:textId="77777777" w:rsidTr="00ED7BB2">
        <w:tc>
          <w:tcPr>
            <w:tcW w:w="709" w:type="dxa"/>
          </w:tcPr>
          <w:p w14:paraId="00D5360C" w14:textId="0309EBBC" w:rsidR="00A371DA" w:rsidRPr="007A73B4" w:rsidRDefault="00A371DA" w:rsidP="00C55A57">
            <w:pPr>
              <w:spacing w:after="0" w:line="240" w:lineRule="auto"/>
              <w:ind w:firstLine="709"/>
              <w:rPr>
                <w:rFonts w:ascii="Times New Roman" w:hAnsi="Times New Roman"/>
                <w:b w:val="0"/>
                <w:sz w:val="24"/>
                <w:szCs w:val="24"/>
                <w:lang w:eastAsia="en-US"/>
              </w:rPr>
            </w:pPr>
            <w:r w:rsidRPr="007A73B4">
              <w:rPr>
                <w:rFonts w:ascii="Times New Roman" w:hAnsi="Times New Roman"/>
                <w:b w:val="0"/>
                <w:sz w:val="24"/>
                <w:szCs w:val="24"/>
                <w:lang w:eastAsia="en-US"/>
              </w:rPr>
              <w:t>3</w:t>
            </w:r>
            <w:r w:rsidR="00F728B2">
              <w:rPr>
                <w:rFonts w:ascii="Times New Roman" w:hAnsi="Times New Roman"/>
                <w:b w:val="0"/>
                <w:sz w:val="24"/>
                <w:szCs w:val="24"/>
                <w:lang w:eastAsia="en-US"/>
              </w:rPr>
              <w:t>2</w:t>
            </w:r>
            <w:r w:rsidRPr="007A73B4">
              <w:rPr>
                <w:rFonts w:ascii="Times New Roman" w:hAnsi="Times New Roman"/>
                <w:b w:val="0"/>
                <w:sz w:val="24"/>
                <w:szCs w:val="24"/>
                <w:lang w:eastAsia="en-US"/>
              </w:rPr>
              <w:t>.</w:t>
            </w:r>
          </w:p>
        </w:tc>
        <w:tc>
          <w:tcPr>
            <w:tcW w:w="3544" w:type="dxa"/>
          </w:tcPr>
          <w:p w14:paraId="0E872CD3" w14:textId="77777777" w:rsidR="00A371DA" w:rsidRPr="007A73B4" w:rsidRDefault="00A371DA" w:rsidP="007905F7">
            <w:pPr>
              <w:spacing w:after="0" w:line="240" w:lineRule="auto"/>
              <w:jc w:val="left"/>
              <w:rPr>
                <w:rFonts w:ascii="Times New Roman" w:hAnsi="Times New Roman"/>
                <w:b w:val="0"/>
                <w:sz w:val="24"/>
                <w:szCs w:val="24"/>
                <w:lang w:eastAsia="en-US"/>
              </w:rPr>
            </w:pPr>
            <w:r w:rsidRPr="007A73B4">
              <w:rPr>
                <w:rFonts w:ascii="Times New Roman" w:hAnsi="Times New Roman"/>
                <w:b w:val="0"/>
                <w:sz w:val="24"/>
                <w:szCs w:val="24"/>
                <w:lang w:eastAsia="en-US"/>
              </w:rPr>
              <w:t>Парциальная программа «ОБУЧЕНИЕ ГРАМОТЕ ДЕТЕЙ ДОШКОЛЬНОГО ВОЗРАСТА»</w:t>
            </w:r>
          </w:p>
        </w:tc>
        <w:tc>
          <w:tcPr>
            <w:tcW w:w="5670" w:type="dxa"/>
          </w:tcPr>
          <w:p w14:paraId="72CF528C" w14:textId="77777777" w:rsidR="00A371DA" w:rsidRPr="007A73B4" w:rsidRDefault="007905F7" w:rsidP="007905F7">
            <w:pPr>
              <w:spacing w:after="0" w:line="240" w:lineRule="auto"/>
              <w:ind w:firstLine="31"/>
              <w:jc w:val="left"/>
              <w:rPr>
                <w:rFonts w:ascii="Times New Roman" w:hAnsi="Times New Roman"/>
                <w:b w:val="0"/>
                <w:sz w:val="24"/>
                <w:szCs w:val="24"/>
                <w:lang w:eastAsia="en-US"/>
              </w:rPr>
            </w:pPr>
            <w:proofErr w:type="spellStart"/>
            <w:r w:rsidRPr="007A73B4">
              <w:rPr>
                <w:rFonts w:ascii="Times New Roman" w:hAnsi="Times New Roman"/>
                <w:b w:val="0"/>
                <w:sz w:val="24"/>
                <w:szCs w:val="24"/>
                <w:lang w:eastAsia="en-US"/>
              </w:rPr>
              <w:t>Н.В.Нищева</w:t>
            </w:r>
            <w:proofErr w:type="spellEnd"/>
            <w:r w:rsidRPr="007A73B4">
              <w:rPr>
                <w:rFonts w:ascii="Times New Roman" w:hAnsi="Times New Roman"/>
                <w:b w:val="0"/>
                <w:sz w:val="24"/>
                <w:szCs w:val="24"/>
                <w:lang w:eastAsia="en-US"/>
              </w:rPr>
              <w:t xml:space="preserve"> -</w:t>
            </w:r>
            <w:r w:rsidR="00A371DA" w:rsidRPr="007A73B4">
              <w:rPr>
                <w:rFonts w:ascii="Times New Roman" w:hAnsi="Times New Roman"/>
                <w:b w:val="0"/>
                <w:sz w:val="24"/>
                <w:szCs w:val="24"/>
                <w:lang w:eastAsia="en-US"/>
              </w:rPr>
              <w:t xml:space="preserve"> Санкт-Петербург: ООО «И</w:t>
            </w:r>
            <w:r w:rsidRPr="007A73B4">
              <w:rPr>
                <w:rFonts w:ascii="Times New Roman" w:hAnsi="Times New Roman"/>
                <w:b w:val="0"/>
                <w:sz w:val="24"/>
                <w:szCs w:val="24"/>
                <w:lang w:eastAsia="en-US"/>
              </w:rPr>
              <w:t>ЗДАТЕЛЬСТВО ДЕТСТВО-ПРЕСС», 2021</w:t>
            </w:r>
            <w:r w:rsidR="00A371DA" w:rsidRPr="007A73B4">
              <w:rPr>
                <w:rFonts w:ascii="Times New Roman" w:hAnsi="Times New Roman"/>
                <w:b w:val="0"/>
                <w:sz w:val="24"/>
                <w:szCs w:val="24"/>
                <w:lang w:eastAsia="en-US"/>
              </w:rPr>
              <w:t>.</w:t>
            </w:r>
          </w:p>
        </w:tc>
      </w:tr>
    </w:tbl>
    <w:p w14:paraId="62D9E598" w14:textId="77777777" w:rsidR="00F50FB4" w:rsidRPr="007A73B4" w:rsidRDefault="00F50FB4" w:rsidP="00C55A57">
      <w:pPr>
        <w:spacing w:after="0" w:line="240" w:lineRule="auto"/>
        <w:ind w:firstLine="709"/>
        <w:jc w:val="both"/>
        <w:rPr>
          <w:rFonts w:ascii="Times New Roman" w:hAnsi="Times New Roman"/>
          <w:i/>
          <w:sz w:val="24"/>
          <w:szCs w:val="24"/>
        </w:rPr>
      </w:pPr>
    </w:p>
    <w:p w14:paraId="231288E5" w14:textId="77777777" w:rsidR="00F728B2" w:rsidRDefault="00F728B2" w:rsidP="00C55A57">
      <w:pPr>
        <w:spacing w:after="0" w:line="240" w:lineRule="auto"/>
        <w:ind w:firstLine="709"/>
        <w:jc w:val="both"/>
        <w:rPr>
          <w:rFonts w:ascii="Times New Roman" w:hAnsi="Times New Roman"/>
          <w:sz w:val="24"/>
          <w:szCs w:val="24"/>
        </w:rPr>
      </w:pPr>
    </w:p>
    <w:p w14:paraId="2799A1D7" w14:textId="77777777" w:rsidR="00F728B2" w:rsidRDefault="00F728B2" w:rsidP="00C55A57">
      <w:pPr>
        <w:spacing w:after="0" w:line="240" w:lineRule="auto"/>
        <w:ind w:firstLine="709"/>
        <w:jc w:val="both"/>
        <w:rPr>
          <w:rFonts w:ascii="Times New Roman" w:hAnsi="Times New Roman"/>
          <w:sz w:val="24"/>
          <w:szCs w:val="24"/>
        </w:rPr>
      </w:pPr>
    </w:p>
    <w:p w14:paraId="5C49D43B" w14:textId="03939C81" w:rsidR="00A371DA" w:rsidRPr="007A73B4" w:rsidRDefault="00441C3B" w:rsidP="00C55A57">
      <w:pPr>
        <w:spacing w:after="0" w:line="240" w:lineRule="auto"/>
        <w:ind w:firstLine="709"/>
        <w:jc w:val="both"/>
        <w:rPr>
          <w:rFonts w:ascii="Times New Roman" w:hAnsi="Times New Roman"/>
          <w:sz w:val="24"/>
          <w:szCs w:val="24"/>
        </w:rPr>
      </w:pPr>
      <w:r w:rsidRPr="007A73B4">
        <w:rPr>
          <w:rFonts w:ascii="Times New Roman" w:hAnsi="Times New Roman"/>
          <w:sz w:val="24"/>
          <w:szCs w:val="24"/>
        </w:rPr>
        <w:lastRenderedPageBreak/>
        <w:t>Цели и задачи реализации П</w:t>
      </w:r>
      <w:r w:rsidR="00A371DA" w:rsidRPr="007A73B4">
        <w:rPr>
          <w:rFonts w:ascii="Times New Roman" w:hAnsi="Times New Roman"/>
          <w:sz w:val="24"/>
          <w:szCs w:val="24"/>
        </w:rPr>
        <w:t>рограммы</w:t>
      </w:r>
      <w:r w:rsidR="00F728B2">
        <w:rPr>
          <w:rFonts w:ascii="Times New Roman" w:hAnsi="Times New Roman"/>
          <w:sz w:val="24"/>
          <w:szCs w:val="24"/>
        </w:rPr>
        <w:t>.</w:t>
      </w:r>
    </w:p>
    <w:p w14:paraId="175FB760" w14:textId="77777777" w:rsidR="003246E5" w:rsidRPr="007A73B4" w:rsidRDefault="003246E5" w:rsidP="00C55A57">
      <w:pPr>
        <w:spacing w:after="0" w:line="240" w:lineRule="auto"/>
        <w:ind w:firstLine="709"/>
        <w:jc w:val="both"/>
        <w:rPr>
          <w:rFonts w:ascii="Times New Roman" w:hAnsi="Times New Roman"/>
          <w:b w:val="0"/>
          <w:sz w:val="24"/>
          <w:szCs w:val="24"/>
        </w:rPr>
      </w:pPr>
      <w:r w:rsidRPr="007A73B4">
        <w:rPr>
          <w:rFonts w:ascii="Times New Roman" w:hAnsi="Times New Roman"/>
          <w:i/>
          <w:sz w:val="24"/>
          <w:szCs w:val="24"/>
          <w:lang w:eastAsia="en-US"/>
        </w:rPr>
        <w:t xml:space="preserve">Цель региональной парциальной программы по гражданско-патриотическому воспитанию детей дошкольного возраста в Республике Крым </w:t>
      </w:r>
      <w:r w:rsidRPr="007A73B4">
        <w:rPr>
          <w:rFonts w:ascii="Times New Roman" w:hAnsi="Times New Roman"/>
          <w:i/>
          <w:sz w:val="24"/>
          <w:szCs w:val="24"/>
        </w:rPr>
        <w:t xml:space="preserve">«Крымский веночек»: </w:t>
      </w:r>
      <w:r w:rsidRPr="007A73B4">
        <w:rPr>
          <w:rFonts w:ascii="Times New Roman" w:hAnsi="Times New Roman"/>
          <w:b w:val="0"/>
          <w:sz w:val="24"/>
          <w:szCs w:val="24"/>
        </w:rPr>
        <w:t>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 воспитание любви к Родине;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14:paraId="4E0A8C7B" w14:textId="77777777" w:rsidR="003246E5" w:rsidRPr="007A73B4" w:rsidRDefault="003246E5" w:rsidP="00C55A57">
      <w:pPr>
        <w:spacing w:after="0" w:line="240" w:lineRule="auto"/>
        <w:ind w:firstLine="709"/>
        <w:jc w:val="both"/>
        <w:rPr>
          <w:rFonts w:ascii="Times New Roman" w:hAnsi="Times New Roman"/>
          <w:i/>
          <w:sz w:val="24"/>
          <w:szCs w:val="24"/>
        </w:rPr>
      </w:pPr>
      <w:r w:rsidRPr="007A73B4">
        <w:rPr>
          <w:rFonts w:ascii="Times New Roman" w:hAnsi="Times New Roman"/>
          <w:i/>
          <w:sz w:val="24"/>
          <w:szCs w:val="24"/>
        </w:rPr>
        <w:t>Для достижения данной цели необходимо решить следующие задачи:</w:t>
      </w:r>
    </w:p>
    <w:p w14:paraId="05BC23C7" w14:textId="77777777" w:rsidR="003246E5" w:rsidRPr="007A73B4" w:rsidRDefault="003246E5"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воспитание основ духовной культуры, формирование морально-этического отношения, гражданской позиции: к семье, родному дому, городу, Родине; к природе родного края; к языку, истории и культурному наследию своего народа и людей, среди которых проживает ребенок;</w:t>
      </w:r>
    </w:p>
    <w:p w14:paraId="1DB53BA6" w14:textId="77777777" w:rsidR="003246E5" w:rsidRPr="007A73B4" w:rsidRDefault="003246E5"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побуждение ребенка к проявлению сострадания, заботливого отношения, внимательности, уважения к родным и близким, к друзьям и сверстникам, в том числе представителям различных национальностей, к тем, кто о нем заботится в детском саду, дома и сам нуждается в его участии;</w:t>
      </w:r>
    </w:p>
    <w:p w14:paraId="4CBE052D" w14:textId="77777777" w:rsidR="003246E5" w:rsidRPr="007A73B4" w:rsidRDefault="003246E5"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воспитание уважительного отношения к людям и результатам их труда, родной земле, государственной символике и символам, традициям страны, к государственным и народным праздникам;</w:t>
      </w:r>
    </w:p>
    <w:p w14:paraId="30D98031" w14:textId="77777777" w:rsidR="003246E5" w:rsidRPr="007A73B4" w:rsidRDefault="003246E5"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воспитание 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w:t>
      </w:r>
    </w:p>
    <w:p w14:paraId="2317A069" w14:textId="77777777" w:rsidR="003246E5" w:rsidRPr="007A73B4" w:rsidRDefault="003246E5"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ознакомление детей с историей, природой Крыма, историей города, села, в котором они живут, с людьми, прославившими эти места;</w:t>
      </w:r>
    </w:p>
    <w:p w14:paraId="5C718FFE" w14:textId="77777777" w:rsidR="003246E5" w:rsidRPr="007A73B4" w:rsidRDefault="003246E5"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w:t>
      </w:r>
    </w:p>
    <w:p w14:paraId="0BADF7CA" w14:textId="77777777" w:rsidR="003246E5" w:rsidRPr="007A73B4" w:rsidRDefault="003246E5"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обучение этике межнационального общения и «культуре мира»;</w:t>
      </w:r>
    </w:p>
    <w:p w14:paraId="2C07C52B" w14:textId="77777777" w:rsidR="003246E5" w:rsidRPr="007A73B4" w:rsidRDefault="003246E5"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формирование активной гражданской позиции, чувства патриотизма и национальной гордости, позитивного отношения к разнообразию культур;</w:t>
      </w:r>
    </w:p>
    <w:p w14:paraId="4123D2B8" w14:textId="77777777" w:rsidR="003246E5" w:rsidRPr="007A73B4" w:rsidRDefault="003246E5"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создание условий для краеведческой и народоведческой работы в дошкольном учреждении.</w:t>
      </w:r>
    </w:p>
    <w:p w14:paraId="7AC74728" w14:textId="77777777" w:rsidR="0097664B" w:rsidRPr="007A73B4" w:rsidRDefault="003246E5" w:rsidP="00C55A57">
      <w:pPr>
        <w:spacing w:after="0" w:line="240" w:lineRule="auto"/>
        <w:ind w:firstLine="709"/>
        <w:jc w:val="both"/>
        <w:rPr>
          <w:rFonts w:ascii="Times New Roman" w:hAnsi="Times New Roman"/>
          <w:b w:val="0"/>
          <w:sz w:val="24"/>
          <w:szCs w:val="24"/>
        </w:rPr>
      </w:pPr>
      <w:r w:rsidRPr="007A73B4">
        <w:rPr>
          <w:rFonts w:ascii="Times New Roman" w:hAnsi="Times New Roman"/>
          <w:i/>
          <w:sz w:val="24"/>
          <w:szCs w:val="24"/>
          <w:lang w:eastAsia="en-US"/>
        </w:rPr>
        <w:t>Цель парциальной программы «Обучение грамоте детей дошкольного возраста»:</w:t>
      </w:r>
      <w:r w:rsidR="0097664B" w:rsidRPr="007A73B4">
        <w:rPr>
          <w:rFonts w:ascii="Times New Roman" w:hAnsi="Times New Roman"/>
          <w:b w:val="0"/>
          <w:sz w:val="24"/>
          <w:szCs w:val="24"/>
          <w:lang w:eastAsia="en-US"/>
        </w:rPr>
        <w:t xml:space="preserve"> </w:t>
      </w:r>
      <w:r w:rsidR="0097664B" w:rsidRPr="007A73B4">
        <w:rPr>
          <w:rFonts w:ascii="Times New Roman" w:hAnsi="Times New Roman"/>
          <w:b w:val="0"/>
          <w:sz w:val="24"/>
          <w:szCs w:val="24"/>
        </w:rPr>
        <w:t xml:space="preserve">обучение грамоте детей дошкольного возраста с 4 до 7 лет. </w:t>
      </w:r>
    </w:p>
    <w:p w14:paraId="4A01CD08" w14:textId="77777777" w:rsidR="0097664B" w:rsidRPr="007A73B4" w:rsidRDefault="0097664B" w:rsidP="00C55A57">
      <w:pPr>
        <w:spacing w:after="0" w:line="240" w:lineRule="auto"/>
        <w:ind w:firstLine="709"/>
        <w:jc w:val="both"/>
        <w:rPr>
          <w:rFonts w:ascii="Times New Roman" w:hAnsi="Times New Roman"/>
          <w:b w:val="0"/>
          <w:sz w:val="24"/>
          <w:szCs w:val="24"/>
          <w:lang w:eastAsia="en-US"/>
        </w:rPr>
      </w:pPr>
      <w:r w:rsidRPr="007A73B4">
        <w:rPr>
          <w:rFonts w:ascii="Times New Roman" w:hAnsi="Times New Roman"/>
          <w:b w:val="0"/>
          <w:sz w:val="24"/>
          <w:szCs w:val="24"/>
        </w:rPr>
        <w:t xml:space="preserve">Одной из </w:t>
      </w:r>
      <w:r w:rsidRPr="007A73B4">
        <w:rPr>
          <w:rFonts w:ascii="Times New Roman" w:hAnsi="Times New Roman"/>
          <w:i/>
          <w:sz w:val="24"/>
          <w:szCs w:val="24"/>
        </w:rPr>
        <w:t>важнейших задач</w:t>
      </w:r>
      <w:r w:rsidRPr="007A73B4">
        <w:rPr>
          <w:rFonts w:ascii="Times New Roman" w:hAnsi="Times New Roman"/>
          <w:b w:val="0"/>
          <w:sz w:val="24"/>
          <w:szCs w:val="24"/>
        </w:rPr>
        <w:t xml:space="preserve"> Программы является профилактика нарушений письменной речи у детей в дельнейшем при обучении в начальной школе. </w:t>
      </w:r>
      <w:r w:rsidRPr="007A73B4">
        <w:rPr>
          <w:rFonts w:ascii="Times New Roman" w:hAnsi="Times New Roman"/>
          <w:i/>
          <w:sz w:val="24"/>
          <w:szCs w:val="24"/>
        </w:rPr>
        <w:t>Задачей Программы</w:t>
      </w:r>
      <w:r w:rsidRPr="007A73B4">
        <w:rPr>
          <w:rFonts w:ascii="Times New Roman" w:hAnsi="Times New Roman"/>
          <w:b w:val="0"/>
          <w:sz w:val="24"/>
          <w:szCs w:val="24"/>
        </w:rPr>
        <w:t xml:space="preserve"> можно считать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14:paraId="42237D5A" w14:textId="77777777" w:rsidR="00310661" w:rsidRPr="007A73B4" w:rsidRDefault="00A371DA" w:rsidP="00C55A57">
      <w:pPr>
        <w:spacing w:after="0" w:line="240" w:lineRule="auto"/>
        <w:ind w:firstLine="709"/>
        <w:jc w:val="both"/>
        <w:rPr>
          <w:rFonts w:ascii="Times New Roman" w:hAnsi="Times New Roman"/>
          <w:sz w:val="24"/>
          <w:szCs w:val="24"/>
        </w:rPr>
      </w:pPr>
      <w:r w:rsidRPr="007A73B4">
        <w:rPr>
          <w:rFonts w:ascii="Times New Roman" w:hAnsi="Times New Roman"/>
          <w:sz w:val="24"/>
          <w:szCs w:val="24"/>
        </w:rPr>
        <w:t xml:space="preserve">Принципы </w:t>
      </w:r>
      <w:r w:rsidR="00441C3B" w:rsidRPr="007A73B4">
        <w:rPr>
          <w:rFonts w:ascii="Times New Roman" w:hAnsi="Times New Roman"/>
          <w:sz w:val="24"/>
          <w:szCs w:val="24"/>
        </w:rPr>
        <w:t>и</w:t>
      </w:r>
      <w:r w:rsidRPr="007A73B4">
        <w:rPr>
          <w:rFonts w:ascii="Times New Roman" w:hAnsi="Times New Roman"/>
          <w:sz w:val="24"/>
          <w:szCs w:val="24"/>
        </w:rPr>
        <w:t xml:space="preserve"> подходы к форми</w:t>
      </w:r>
      <w:r w:rsidR="00441C3B" w:rsidRPr="007A73B4">
        <w:rPr>
          <w:rFonts w:ascii="Times New Roman" w:hAnsi="Times New Roman"/>
          <w:sz w:val="24"/>
          <w:szCs w:val="24"/>
        </w:rPr>
        <w:t>рованию и реализация П</w:t>
      </w:r>
      <w:r w:rsidR="003246E5" w:rsidRPr="007A73B4">
        <w:rPr>
          <w:rFonts w:ascii="Times New Roman" w:hAnsi="Times New Roman"/>
          <w:sz w:val="24"/>
          <w:szCs w:val="24"/>
        </w:rPr>
        <w:t xml:space="preserve">рограммы </w:t>
      </w:r>
    </w:p>
    <w:p w14:paraId="668CD08B" w14:textId="77777777" w:rsidR="009D2F76" w:rsidRPr="007A73B4" w:rsidRDefault="009D2F76"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При разработке содержания р</w:t>
      </w:r>
      <w:r w:rsidR="00601D52" w:rsidRPr="007A73B4">
        <w:rPr>
          <w:rFonts w:ascii="Times New Roman" w:hAnsi="Times New Roman"/>
          <w:b w:val="0"/>
          <w:sz w:val="24"/>
          <w:szCs w:val="24"/>
        </w:rPr>
        <w:t xml:space="preserve">азделов региональной </w:t>
      </w:r>
      <w:r w:rsidR="00B20675" w:rsidRPr="007A73B4">
        <w:rPr>
          <w:rFonts w:ascii="Times New Roman" w:hAnsi="Times New Roman"/>
          <w:b w:val="0"/>
          <w:sz w:val="24"/>
          <w:szCs w:val="24"/>
        </w:rPr>
        <w:t xml:space="preserve">парциальной </w:t>
      </w:r>
      <w:r w:rsidR="00601D52" w:rsidRPr="007A73B4">
        <w:rPr>
          <w:rFonts w:ascii="Times New Roman" w:hAnsi="Times New Roman"/>
          <w:b w:val="0"/>
          <w:sz w:val="24"/>
          <w:szCs w:val="24"/>
        </w:rPr>
        <w:t xml:space="preserve">программы </w:t>
      </w:r>
      <w:r w:rsidRPr="007A73B4">
        <w:rPr>
          <w:rFonts w:ascii="Times New Roman" w:hAnsi="Times New Roman"/>
          <w:b w:val="0"/>
          <w:sz w:val="24"/>
          <w:szCs w:val="24"/>
        </w:rPr>
        <w:t>«Крымский веночек» авторский коллектив придерживался следующих концептуальных принципов:</w:t>
      </w:r>
    </w:p>
    <w:p w14:paraId="43293F16" w14:textId="77777777" w:rsidR="009D2F76" w:rsidRPr="007A73B4" w:rsidRDefault="009D2F76"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xml:space="preserve">- </w:t>
      </w:r>
      <w:r w:rsidRPr="007A73B4">
        <w:rPr>
          <w:rFonts w:ascii="Times New Roman" w:hAnsi="Times New Roman"/>
          <w:b w:val="0"/>
          <w:i/>
          <w:sz w:val="24"/>
          <w:szCs w:val="24"/>
        </w:rPr>
        <w:t>принцип приоритета общечеловеческих ценностей:</w:t>
      </w:r>
      <w:r w:rsidRPr="007A73B4">
        <w:rPr>
          <w:rFonts w:ascii="Times New Roman" w:hAnsi="Times New Roman"/>
          <w:b w:val="0"/>
          <w:sz w:val="24"/>
          <w:szCs w:val="24"/>
        </w:rPr>
        <w:t xml:space="preserve"> эт</w:t>
      </w:r>
      <w:r w:rsidR="004B4625" w:rsidRPr="007A73B4">
        <w:rPr>
          <w:rFonts w:ascii="Times New Roman" w:hAnsi="Times New Roman"/>
          <w:b w:val="0"/>
          <w:sz w:val="24"/>
          <w:szCs w:val="24"/>
        </w:rPr>
        <w:t xml:space="preserve">нической </w:t>
      </w:r>
      <w:r w:rsidRPr="007A73B4">
        <w:rPr>
          <w:rFonts w:ascii="Times New Roman" w:hAnsi="Times New Roman"/>
          <w:b w:val="0"/>
          <w:sz w:val="24"/>
          <w:szCs w:val="24"/>
        </w:rPr>
        <w:t xml:space="preserve">толерантности, «культуры мира», равноправия </w:t>
      </w:r>
      <w:r w:rsidR="004B4625" w:rsidRPr="007A73B4">
        <w:rPr>
          <w:rFonts w:ascii="Times New Roman" w:hAnsi="Times New Roman"/>
          <w:b w:val="0"/>
          <w:sz w:val="24"/>
          <w:szCs w:val="24"/>
        </w:rPr>
        <w:t xml:space="preserve">языковых, этнических </w:t>
      </w:r>
      <w:r w:rsidRPr="007A73B4">
        <w:rPr>
          <w:rFonts w:ascii="Times New Roman" w:hAnsi="Times New Roman"/>
          <w:b w:val="0"/>
          <w:sz w:val="24"/>
          <w:szCs w:val="24"/>
        </w:rPr>
        <w:t>групп независимо от статуса, численности и времени проживания на полуострове</w:t>
      </w:r>
      <w:r w:rsidR="000368FA" w:rsidRPr="007A73B4">
        <w:rPr>
          <w:rFonts w:ascii="Times New Roman" w:hAnsi="Times New Roman"/>
          <w:b w:val="0"/>
          <w:sz w:val="24"/>
          <w:szCs w:val="24"/>
        </w:rPr>
        <w:t xml:space="preserve"> (</w:t>
      </w:r>
      <w:r w:rsidR="004B4625" w:rsidRPr="007A73B4">
        <w:rPr>
          <w:rFonts w:ascii="Times New Roman" w:hAnsi="Times New Roman"/>
          <w:b w:val="0"/>
          <w:sz w:val="24"/>
          <w:szCs w:val="24"/>
        </w:rPr>
        <w:t>в программе за основу берется алфавитный</w:t>
      </w:r>
      <w:r w:rsidR="00411F43" w:rsidRPr="007A73B4">
        <w:rPr>
          <w:rFonts w:ascii="Times New Roman" w:hAnsi="Times New Roman"/>
          <w:b w:val="0"/>
          <w:sz w:val="24"/>
          <w:szCs w:val="24"/>
        </w:rPr>
        <w:t xml:space="preserve"> порядок упоминания этносов, языковых групп)</w:t>
      </w:r>
      <w:r w:rsidRPr="007A73B4">
        <w:rPr>
          <w:rFonts w:ascii="Times New Roman" w:hAnsi="Times New Roman"/>
          <w:b w:val="0"/>
          <w:sz w:val="24"/>
          <w:szCs w:val="24"/>
        </w:rPr>
        <w:t>;</w:t>
      </w:r>
    </w:p>
    <w:p w14:paraId="2065F99F" w14:textId="77777777" w:rsidR="009D2F76" w:rsidRPr="007A73B4" w:rsidRDefault="009D2F76"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xml:space="preserve">- </w:t>
      </w:r>
      <w:r w:rsidRPr="007A73B4">
        <w:rPr>
          <w:rFonts w:ascii="Times New Roman" w:hAnsi="Times New Roman"/>
          <w:b w:val="0"/>
          <w:i/>
          <w:sz w:val="24"/>
          <w:szCs w:val="24"/>
        </w:rPr>
        <w:t>принцип возрождения, сохранения и развития этнокультурной самобытности и диалога культур</w:t>
      </w:r>
      <w:r w:rsidRPr="007A73B4">
        <w:rPr>
          <w:rFonts w:ascii="Times New Roman" w:hAnsi="Times New Roman"/>
          <w:b w:val="0"/>
          <w:sz w:val="24"/>
          <w:szCs w:val="24"/>
        </w:rPr>
        <w:t>; вопросы традиционной культуры рассматриваются по тематическому принципу;</w:t>
      </w:r>
    </w:p>
    <w:p w14:paraId="03261F4F" w14:textId="77777777" w:rsidR="009D2F76" w:rsidRPr="007A73B4" w:rsidRDefault="009D2F76"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lastRenderedPageBreak/>
        <w:t xml:space="preserve">- </w:t>
      </w:r>
      <w:r w:rsidRPr="007A73B4">
        <w:rPr>
          <w:rFonts w:ascii="Times New Roman" w:hAnsi="Times New Roman"/>
          <w:b w:val="0"/>
          <w:i/>
          <w:sz w:val="24"/>
          <w:szCs w:val="24"/>
        </w:rPr>
        <w:t>принцип доступности</w:t>
      </w:r>
      <w:r w:rsidRPr="007A73B4">
        <w:rPr>
          <w:rFonts w:ascii="Times New Roman" w:hAnsi="Times New Roman"/>
          <w:b w:val="0"/>
          <w:sz w:val="24"/>
          <w:szCs w:val="24"/>
        </w:rPr>
        <w:t>: формы и методы работы с детьми, объем историко-</w:t>
      </w:r>
      <w:r w:rsidR="004B4625" w:rsidRPr="007A73B4">
        <w:rPr>
          <w:rFonts w:ascii="Times New Roman" w:hAnsi="Times New Roman"/>
          <w:b w:val="0"/>
          <w:sz w:val="24"/>
          <w:szCs w:val="24"/>
        </w:rPr>
        <w:t>этнографического материала долж</w:t>
      </w:r>
      <w:r w:rsidRPr="007A73B4">
        <w:rPr>
          <w:rFonts w:ascii="Times New Roman" w:hAnsi="Times New Roman"/>
          <w:b w:val="0"/>
          <w:sz w:val="24"/>
          <w:szCs w:val="24"/>
        </w:rPr>
        <w:t>н</w:t>
      </w:r>
      <w:r w:rsidR="004B4625" w:rsidRPr="007A73B4">
        <w:rPr>
          <w:rFonts w:ascii="Times New Roman" w:hAnsi="Times New Roman"/>
          <w:b w:val="0"/>
          <w:sz w:val="24"/>
          <w:szCs w:val="24"/>
        </w:rPr>
        <w:t>ы</w:t>
      </w:r>
      <w:r w:rsidRPr="007A73B4">
        <w:rPr>
          <w:rFonts w:ascii="Times New Roman" w:hAnsi="Times New Roman"/>
          <w:b w:val="0"/>
          <w:sz w:val="24"/>
          <w:szCs w:val="24"/>
        </w:rPr>
        <w:t xml:space="preserve"> соответствовать возрастным и психологическим особенностям восприятия детей дошкольного возраста;</w:t>
      </w:r>
    </w:p>
    <w:p w14:paraId="688BC54E" w14:textId="77777777" w:rsidR="00310661" w:rsidRPr="007A73B4" w:rsidRDefault="009D2F76"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xml:space="preserve">- </w:t>
      </w:r>
      <w:r w:rsidRPr="007A73B4">
        <w:rPr>
          <w:rFonts w:ascii="Times New Roman" w:hAnsi="Times New Roman"/>
          <w:b w:val="0"/>
          <w:i/>
          <w:sz w:val="24"/>
          <w:szCs w:val="24"/>
        </w:rPr>
        <w:t>принцип преемственности с начальным звеном образования</w:t>
      </w:r>
      <w:r w:rsidRPr="007A73B4">
        <w:rPr>
          <w:rFonts w:ascii="Times New Roman" w:hAnsi="Times New Roman"/>
          <w:b w:val="0"/>
          <w:sz w:val="24"/>
          <w:szCs w:val="24"/>
        </w:rPr>
        <w:t xml:space="preserve"> предполагает продолжение и углубление содержания работы по межкультурному образованию детей младшего школьного возраста.</w:t>
      </w:r>
    </w:p>
    <w:p w14:paraId="7A6FF87B" w14:textId="77777777" w:rsidR="00601D52" w:rsidRPr="007A73B4" w:rsidRDefault="00601D52" w:rsidP="00C55A57">
      <w:pPr>
        <w:spacing w:after="0" w:line="240" w:lineRule="auto"/>
        <w:ind w:firstLine="709"/>
        <w:jc w:val="both"/>
        <w:rPr>
          <w:rFonts w:ascii="Times New Roman" w:hAnsi="Times New Roman"/>
          <w:i/>
          <w:sz w:val="24"/>
          <w:szCs w:val="24"/>
        </w:rPr>
      </w:pPr>
      <w:r w:rsidRPr="007A73B4">
        <w:rPr>
          <w:rFonts w:ascii="Times New Roman" w:hAnsi="Times New Roman"/>
          <w:i/>
          <w:sz w:val="24"/>
          <w:szCs w:val="24"/>
        </w:rPr>
        <w:t>Программа «Обучение грамоте детей дошкольного возраста»:</w:t>
      </w:r>
    </w:p>
    <w:p w14:paraId="349C9220" w14:textId="77777777" w:rsidR="0009691C" w:rsidRPr="007A73B4" w:rsidRDefault="0009691C"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xml:space="preserve">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дает возможность сформировать у детей все психические процессы. </w:t>
      </w:r>
    </w:p>
    <w:p w14:paraId="759EB0CF" w14:textId="77777777" w:rsidR="0009691C" w:rsidRPr="007A73B4" w:rsidRDefault="0009691C"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xml:space="preserve">Кроме того, Программа имеет в своей основе также следующие принципы: </w:t>
      </w:r>
    </w:p>
    <w:p w14:paraId="63F1F793" w14:textId="77777777" w:rsidR="0009691C" w:rsidRPr="007A73B4" w:rsidRDefault="0009691C"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xml:space="preserve">- принцип индивидуализации, учета возможностей, особенностей развития и потребностей каждого ребенка; </w:t>
      </w:r>
    </w:p>
    <w:p w14:paraId="54B39E57" w14:textId="77777777" w:rsidR="0009691C" w:rsidRPr="007A73B4" w:rsidRDefault="0009691C"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xml:space="preserve">- принцип признания каждого ребенка полноправным участником образовательного процесса; </w:t>
      </w:r>
    </w:p>
    <w:p w14:paraId="09CE4494" w14:textId="77777777" w:rsidR="0009691C" w:rsidRPr="007A73B4" w:rsidRDefault="0009691C"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xml:space="preserve">- принцип поддержки детской инициативы и формирования познавательных интересов каждого ребенка; </w:t>
      </w:r>
    </w:p>
    <w:p w14:paraId="4929947E" w14:textId="77777777" w:rsidR="0009691C" w:rsidRPr="007A73B4" w:rsidRDefault="0009691C"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xml:space="preserve">-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14:paraId="5B327E7D" w14:textId="77777777" w:rsidR="0009691C" w:rsidRPr="007A73B4" w:rsidRDefault="0009691C"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xml:space="preserve">- принцип систематичности и взаимосвязи учебного материала; </w:t>
      </w:r>
    </w:p>
    <w:p w14:paraId="3B2B5DA6" w14:textId="77777777" w:rsidR="004510B0" w:rsidRPr="007A73B4" w:rsidRDefault="0009691C"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принцип постепенности подачи учебного материала.</w:t>
      </w:r>
    </w:p>
    <w:p w14:paraId="09B473C9" w14:textId="77777777" w:rsidR="0009691C" w:rsidRPr="007A73B4" w:rsidRDefault="0009691C" w:rsidP="00C55A57">
      <w:pPr>
        <w:spacing w:after="0" w:line="240" w:lineRule="auto"/>
        <w:ind w:firstLine="709"/>
        <w:jc w:val="both"/>
        <w:rPr>
          <w:rFonts w:ascii="Times New Roman" w:hAnsi="Times New Roman"/>
          <w:i/>
          <w:sz w:val="24"/>
          <w:szCs w:val="24"/>
        </w:rPr>
      </w:pPr>
    </w:p>
    <w:p w14:paraId="6ACAAE9F" w14:textId="77777777" w:rsidR="00266925" w:rsidRPr="007A73B4" w:rsidRDefault="00266925" w:rsidP="00C55A57">
      <w:pPr>
        <w:spacing w:after="0" w:line="240" w:lineRule="auto"/>
        <w:ind w:firstLine="709"/>
        <w:jc w:val="both"/>
        <w:rPr>
          <w:rFonts w:ascii="Times New Roman" w:hAnsi="Times New Roman"/>
          <w:sz w:val="24"/>
          <w:szCs w:val="24"/>
        </w:rPr>
      </w:pPr>
      <w:r w:rsidRPr="007A73B4">
        <w:rPr>
          <w:rFonts w:ascii="Times New Roman" w:hAnsi="Times New Roman"/>
          <w:sz w:val="24"/>
          <w:szCs w:val="24"/>
        </w:rPr>
        <w:t>Особенности осуществления образовательного процесса</w:t>
      </w:r>
    </w:p>
    <w:p w14:paraId="7C9A0A56" w14:textId="77777777" w:rsidR="00266925" w:rsidRPr="007A73B4" w:rsidRDefault="00266925"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Образовательная деятельность осуществляется в процессе организации различных видов детской деятельности (двигательной, игровой, коммуникативной, трудовой, познавательно-исследовательской, изобразительной, музыкальной, при восприятии художественной литературы и фольклора, конструировании)</w:t>
      </w:r>
      <w:r w:rsidR="009E7FB7" w:rsidRPr="007A73B4">
        <w:rPr>
          <w:rFonts w:ascii="Times New Roman" w:hAnsi="Times New Roman"/>
          <w:b w:val="0"/>
          <w:sz w:val="24"/>
          <w:szCs w:val="24"/>
        </w:rPr>
        <w:t>.</w:t>
      </w:r>
    </w:p>
    <w:p w14:paraId="3C8B79C2" w14:textId="77777777" w:rsidR="00266925" w:rsidRPr="007A73B4" w:rsidRDefault="00266925"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Программа реализуется также в самостоятельной деятельности детей и в процессе взаимодействия с семьями воспитанников. В образовательной деятельности уд</w:t>
      </w:r>
      <w:r w:rsidR="009E7FB7" w:rsidRPr="007A73B4">
        <w:rPr>
          <w:rFonts w:ascii="Times New Roman" w:hAnsi="Times New Roman"/>
          <w:b w:val="0"/>
          <w:sz w:val="24"/>
          <w:szCs w:val="24"/>
        </w:rPr>
        <w:t>еляется большое внимание ознаком</w:t>
      </w:r>
      <w:r w:rsidRPr="007A73B4">
        <w:rPr>
          <w:rFonts w:ascii="Times New Roman" w:hAnsi="Times New Roman"/>
          <w:b w:val="0"/>
          <w:sz w:val="24"/>
          <w:szCs w:val="24"/>
        </w:rPr>
        <w:t>лению детей с особенностями языка, быта, и традициями людей, проживающих в Крыму, в том числе, семейных и религиозных обычаев, народного этикета, традиций гостеприимства; в образовательном процессе учитываются культурные традиции жителей Республики Крым.</w:t>
      </w:r>
    </w:p>
    <w:p w14:paraId="4DCACC56" w14:textId="77777777" w:rsidR="00ED7BB2" w:rsidRPr="007A73B4" w:rsidRDefault="00094BEF"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 xml:space="preserve">При организации режима дня учитываются климатические особенности местоположения учреждения: </w:t>
      </w:r>
      <w:proofErr w:type="spellStart"/>
      <w:r w:rsidRPr="007A73B4">
        <w:rPr>
          <w:rFonts w:ascii="Times New Roman" w:hAnsi="Times New Roman"/>
          <w:b w:val="0"/>
          <w:sz w:val="24"/>
          <w:szCs w:val="24"/>
        </w:rPr>
        <w:t>слабоконтинентальный</w:t>
      </w:r>
      <w:proofErr w:type="spellEnd"/>
      <w:r w:rsidRPr="007A73B4">
        <w:rPr>
          <w:rFonts w:ascii="Times New Roman" w:hAnsi="Times New Roman"/>
          <w:b w:val="0"/>
          <w:sz w:val="24"/>
          <w:szCs w:val="24"/>
        </w:rPr>
        <w:t xml:space="preserve"> климат, с жарким сухим летом и относительно теплой, влажной </w:t>
      </w:r>
      <w:proofErr w:type="spellStart"/>
      <w:r w:rsidRPr="007A73B4">
        <w:rPr>
          <w:rFonts w:ascii="Times New Roman" w:hAnsi="Times New Roman"/>
          <w:b w:val="0"/>
          <w:sz w:val="24"/>
          <w:szCs w:val="24"/>
        </w:rPr>
        <w:t>химой</w:t>
      </w:r>
      <w:proofErr w:type="spellEnd"/>
      <w:r w:rsidRPr="007A73B4">
        <w:rPr>
          <w:rFonts w:ascii="Times New Roman" w:hAnsi="Times New Roman"/>
          <w:b w:val="0"/>
          <w:sz w:val="24"/>
          <w:szCs w:val="24"/>
        </w:rPr>
        <w:t xml:space="preserve">. В связи с этим, в Программе представлено </w:t>
      </w:r>
      <w:r w:rsidR="00ED7BB2" w:rsidRPr="007A73B4">
        <w:rPr>
          <w:rFonts w:ascii="Times New Roman" w:hAnsi="Times New Roman"/>
          <w:b w:val="0"/>
          <w:sz w:val="24"/>
          <w:szCs w:val="24"/>
        </w:rPr>
        <w:t>несколько вариантов режима дня.</w:t>
      </w:r>
    </w:p>
    <w:p w14:paraId="780DD64E" w14:textId="77777777" w:rsidR="00441C3B" w:rsidRPr="007A73B4" w:rsidRDefault="00094BEF" w:rsidP="00C55A57">
      <w:pPr>
        <w:spacing w:after="0" w:line="240" w:lineRule="auto"/>
        <w:ind w:firstLine="709"/>
        <w:rPr>
          <w:rFonts w:ascii="Times New Roman" w:hAnsi="Times New Roman"/>
          <w:sz w:val="24"/>
          <w:szCs w:val="24"/>
        </w:rPr>
      </w:pPr>
      <w:r w:rsidRPr="007A73B4">
        <w:rPr>
          <w:rFonts w:ascii="Times New Roman" w:hAnsi="Times New Roman"/>
          <w:sz w:val="24"/>
          <w:szCs w:val="24"/>
        </w:rPr>
        <w:t>П</w:t>
      </w:r>
      <w:r w:rsidR="00441C3B" w:rsidRPr="007A73B4">
        <w:rPr>
          <w:rFonts w:ascii="Times New Roman" w:hAnsi="Times New Roman"/>
          <w:sz w:val="24"/>
          <w:szCs w:val="24"/>
        </w:rPr>
        <w:t>ланируемые результаты освоения П</w:t>
      </w:r>
      <w:r w:rsidRPr="007A73B4">
        <w:rPr>
          <w:rFonts w:ascii="Times New Roman" w:hAnsi="Times New Roman"/>
          <w:sz w:val="24"/>
          <w:szCs w:val="24"/>
        </w:rPr>
        <w:t xml:space="preserve">рограммы </w:t>
      </w:r>
    </w:p>
    <w:p w14:paraId="45E37116" w14:textId="77777777" w:rsidR="00ED7BB2" w:rsidRPr="007A73B4" w:rsidRDefault="00094BEF" w:rsidP="00441C3B">
      <w:pPr>
        <w:spacing w:after="0" w:line="240" w:lineRule="auto"/>
        <w:ind w:firstLine="709"/>
        <w:rPr>
          <w:rFonts w:ascii="Times New Roman" w:hAnsi="Times New Roman"/>
          <w:sz w:val="24"/>
          <w:szCs w:val="24"/>
        </w:rPr>
      </w:pPr>
      <w:r w:rsidRPr="007A73B4">
        <w:rPr>
          <w:rFonts w:ascii="Times New Roman" w:hAnsi="Times New Roman"/>
          <w:sz w:val="24"/>
          <w:szCs w:val="24"/>
        </w:rPr>
        <w:t>части, формируемо</w:t>
      </w:r>
      <w:r w:rsidR="00ED7BB2" w:rsidRPr="007A73B4">
        <w:rPr>
          <w:rFonts w:ascii="Times New Roman" w:hAnsi="Times New Roman"/>
          <w:sz w:val="24"/>
          <w:szCs w:val="24"/>
        </w:rPr>
        <w:t xml:space="preserve">й участниками образовательного </w:t>
      </w:r>
      <w:r w:rsidRPr="007A73B4">
        <w:rPr>
          <w:rFonts w:ascii="Times New Roman" w:hAnsi="Times New Roman"/>
          <w:sz w:val="24"/>
          <w:szCs w:val="24"/>
        </w:rPr>
        <w:t xml:space="preserve">процесса, </w:t>
      </w:r>
    </w:p>
    <w:p w14:paraId="4176317C" w14:textId="77777777" w:rsidR="00153135" w:rsidRPr="007A73B4" w:rsidRDefault="00094BEF" w:rsidP="00C55A57">
      <w:pPr>
        <w:spacing w:after="0" w:line="240" w:lineRule="auto"/>
        <w:ind w:firstLine="709"/>
        <w:rPr>
          <w:rFonts w:ascii="Times New Roman" w:hAnsi="Times New Roman"/>
          <w:sz w:val="24"/>
          <w:szCs w:val="24"/>
        </w:rPr>
      </w:pPr>
      <w:r w:rsidRPr="007A73B4">
        <w:rPr>
          <w:rFonts w:ascii="Times New Roman" w:hAnsi="Times New Roman"/>
          <w:sz w:val="24"/>
          <w:szCs w:val="24"/>
        </w:rPr>
        <w:t xml:space="preserve">в соответствии с парциальными и авторскими программами, </w:t>
      </w:r>
      <w:proofErr w:type="spellStart"/>
      <w:r w:rsidRPr="007A73B4">
        <w:rPr>
          <w:rFonts w:ascii="Times New Roman" w:hAnsi="Times New Roman"/>
          <w:sz w:val="24"/>
          <w:szCs w:val="24"/>
        </w:rPr>
        <w:t>реализумыми</w:t>
      </w:r>
      <w:proofErr w:type="spellEnd"/>
      <w:r w:rsidRPr="007A73B4">
        <w:rPr>
          <w:rFonts w:ascii="Times New Roman" w:hAnsi="Times New Roman"/>
          <w:sz w:val="24"/>
          <w:szCs w:val="24"/>
        </w:rPr>
        <w:t xml:space="preserve"> в МБДОУ «ДС №5 «Красная шапочка»</w:t>
      </w:r>
    </w:p>
    <w:p w14:paraId="6E552960" w14:textId="77777777" w:rsidR="0009691C" w:rsidRPr="007A73B4" w:rsidRDefault="00CF4F89"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Планируемые результаты</w:t>
      </w:r>
      <w:r w:rsidR="0009691C" w:rsidRPr="007A73B4">
        <w:rPr>
          <w:rFonts w:ascii="Times New Roman" w:hAnsi="Times New Roman"/>
          <w:b w:val="0"/>
          <w:sz w:val="24"/>
          <w:szCs w:val="24"/>
        </w:rPr>
        <w:t xml:space="preserve"> </w:t>
      </w:r>
      <w:r w:rsidR="00153135" w:rsidRPr="007A73B4">
        <w:rPr>
          <w:rFonts w:ascii="Times New Roman" w:hAnsi="Times New Roman"/>
          <w:b w:val="0"/>
          <w:sz w:val="24"/>
          <w:szCs w:val="24"/>
        </w:rPr>
        <w:t>региональной парциальной программы по гражданско-патриотическому воспитанию детей дошкольного возраста в Республике Крым «Крымский веночек».</w:t>
      </w:r>
      <w:r w:rsidR="00153135" w:rsidRPr="007A73B4">
        <w:rPr>
          <w:rFonts w:ascii="Times New Roman" w:hAnsi="Times New Roman"/>
          <w:i/>
          <w:sz w:val="24"/>
          <w:szCs w:val="24"/>
        </w:rPr>
        <w:t xml:space="preserve"> /</w:t>
      </w:r>
      <w:r w:rsidR="00153135" w:rsidRPr="007A73B4">
        <w:rPr>
          <w:rFonts w:ascii="Times New Roman" w:hAnsi="Times New Roman"/>
          <w:b w:val="0"/>
          <w:sz w:val="24"/>
          <w:szCs w:val="24"/>
        </w:rPr>
        <w:t xml:space="preserve"> Л.Г. </w:t>
      </w:r>
      <w:proofErr w:type="spellStart"/>
      <w:r w:rsidR="00153135" w:rsidRPr="007A73B4">
        <w:rPr>
          <w:rFonts w:ascii="Times New Roman" w:hAnsi="Times New Roman"/>
          <w:b w:val="0"/>
          <w:sz w:val="24"/>
          <w:szCs w:val="24"/>
        </w:rPr>
        <w:t>Мухоморина</w:t>
      </w:r>
      <w:proofErr w:type="spellEnd"/>
      <w:r w:rsidR="00153135" w:rsidRPr="007A73B4">
        <w:rPr>
          <w:rFonts w:ascii="Times New Roman" w:hAnsi="Times New Roman"/>
          <w:b w:val="0"/>
          <w:sz w:val="24"/>
          <w:szCs w:val="24"/>
        </w:rPr>
        <w:t xml:space="preserve">, </w:t>
      </w:r>
      <w:proofErr w:type="spellStart"/>
      <w:r w:rsidR="00153135" w:rsidRPr="007A73B4">
        <w:rPr>
          <w:rFonts w:ascii="Times New Roman" w:hAnsi="Times New Roman"/>
          <w:b w:val="0"/>
          <w:sz w:val="24"/>
          <w:szCs w:val="24"/>
        </w:rPr>
        <w:t>Э.Ф.Кемилева</w:t>
      </w:r>
      <w:proofErr w:type="spellEnd"/>
      <w:r w:rsidR="00153135" w:rsidRPr="007A73B4">
        <w:rPr>
          <w:rFonts w:ascii="Times New Roman" w:hAnsi="Times New Roman"/>
          <w:b w:val="0"/>
          <w:sz w:val="24"/>
          <w:szCs w:val="24"/>
        </w:rPr>
        <w:t xml:space="preserve">, </w:t>
      </w:r>
      <w:proofErr w:type="spellStart"/>
      <w:r w:rsidR="00153135" w:rsidRPr="007A73B4">
        <w:rPr>
          <w:rFonts w:ascii="Times New Roman" w:hAnsi="Times New Roman"/>
          <w:b w:val="0"/>
          <w:sz w:val="24"/>
          <w:szCs w:val="24"/>
        </w:rPr>
        <w:t>Л.М.Тригуб</w:t>
      </w:r>
      <w:proofErr w:type="spellEnd"/>
      <w:r w:rsidR="00153135" w:rsidRPr="007A73B4">
        <w:rPr>
          <w:rFonts w:ascii="Times New Roman" w:hAnsi="Times New Roman"/>
          <w:b w:val="0"/>
          <w:sz w:val="24"/>
          <w:szCs w:val="24"/>
        </w:rPr>
        <w:t xml:space="preserve">, </w:t>
      </w:r>
      <w:proofErr w:type="spellStart"/>
      <w:r w:rsidR="00153135" w:rsidRPr="007A73B4">
        <w:rPr>
          <w:rFonts w:ascii="Times New Roman" w:hAnsi="Times New Roman"/>
          <w:b w:val="0"/>
          <w:sz w:val="24"/>
          <w:szCs w:val="24"/>
        </w:rPr>
        <w:t>Е.В.Феклистова</w:t>
      </w:r>
      <w:proofErr w:type="spellEnd"/>
      <w:r w:rsidR="00153135" w:rsidRPr="007A73B4">
        <w:rPr>
          <w:rFonts w:ascii="Times New Roman" w:hAnsi="Times New Roman"/>
          <w:b w:val="0"/>
          <w:sz w:val="24"/>
          <w:szCs w:val="24"/>
        </w:rPr>
        <w:t>. - Симферополь: Издательство «Наша школа» - 2017г.</w:t>
      </w:r>
      <w:r w:rsidR="0009691C" w:rsidRPr="007A73B4">
        <w:rPr>
          <w:rFonts w:ascii="Times New Roman" w:hAnsi="Times New Roman"/>
          <w:i/>
          <w:sz w:val="24"/>
          <w:szCs w:val="24"/>
        </w:rPr>
        <w:t xml:space="preserve"> </w:t>
      </w:r>
      <w:r w:rsidR="0009691C" w:rsidRPr="007A73B4">
        <w:rPr>
          <w:rFonts w:ascii="Times New Roman" w:hAnsi="Times New Roman"/>
          <w:b w:val="0"/>
          <w:sz w:val="24"/>
          <w:szCs w:val="24"/>
        </w:rPr>
        <w:t>см. с.13-18.</w:t>
      </w:r>
    </w:p>
    <w:p w14:paraId="1B63FE30" w14:textId="77777777" w:rsidR="002160BF" w:rsidRPr="007A73B4" w:rsidRDefault="002160BF" w:rsidP="00C55A57">
      <w:pPr>
        <w:spacing w:after="0" w:line="240" w:lineRule="auto"/>
        <w:ind w:firstLine="709"/>
        <w:jc w:val="both"/>
        <w:rPr>
          <w:rFonts w:ascii="Times New Roman" w:hAnsi="Times New Roman"/>
          <w:b w:val="0"/>
          <w:sz w:val="24"/>
          <w:szCs w:val="24"/>
        </w:rPr>
      </w:pPr>
      <w:r w:rsidRPr="007A73B4">
        <w:rPr>
          <w:rFonts w:ascii="Times New Roman" w:hAnsi="Times New Roman"/>
          <w:b w:val="0"/>
          <w:sz w:val="24"/>
          <w:szCs w:val="24"/>
        </w:rPr>
        <w:t>Планируемые результаты парциальной программы «Обучение грамоте детей дошкольного возраста»</w:t>
      </w:r>
      <w:r w:rsidRPr="007A73B4">
        <w:rPr>
          <w:rFonts w:ascii="Times New Roman" w:hAnsi="Times New Roman"/>
          <w:i/>
          <w:sz w:val="24"/>
          <w:szCs w:val="24"/>
        </w:rPr>
        <w:t xml:space="preserve"> </w:t>
      </w:r>
      <w:proofErr w:type="spellStart"/>
      <w:r w:rsidRPr="007A73B4">
        <w:rPr>
          <w:rFonts w:ascii="Times New Roman" w:hAnsi="Times New Roman"/>
          <w:b w:val="0"/>
          <w:sz w:val="24"/>
          <w:szCs w:val="24"/>
        </w:rPr>
        <w:t>Н.В.Нищевой</w:t>
      </w:r>
      <w:proofErr w:type="spellEnd"/>
      <w:r w:rsidRPr="007A73B4">
        <w:rPr>
          <w:rFonts w:ascii="Times New Roman" w:hAnsi="Times New Roman"/>
          <w:b w:val="0"/>
          <w:sz w:val="24"/>
          <w:szCs w:val="24"/>
          <w:lang w:eastAsia="en-US"/>
        </w:rPr>
        <w:t>. – Санкт-</w:t>
      </w:r>
      <w:r w:rsidR="00044177" w:rsidRPr="007A73B4">
        <w:rPr>
          <w:rFonts w:ascii="Times New Roman" w:hAnsi="Times New Roman"/>
          <w:b w:val="0"/>
          <w:sz w:val="24"/>
          <w:szCs w:val="24"/>
          <w:lang w:eastAsia="en-US"/>
        </w:rPr>
        <w:t>Петербург. – ДЕТСТВО-ПРЕСС, 2021</w:t>
      </w:r>
      <w:r w:rsidRPr="007A73B4">
        <w:rPr>
          <w:rFonts w:ascii="Times New Roman" w:hAnsi="Times New Roman"/>
          <w:b w:val="0"/>
          <w:sz w:val="24"/>
          <w:szCs w:val="24"/>
          <w:lang w:eastAsia="en-US"/>
        </w:rPr>
        <w:t>.</w:t>
      </w:r>
      <w:r w:rsidRPr="007A73B4">
        <w:rPr>
          <w:rFonts w:ascii="Times New Roman" w:hAnsi="Times New Roman"/>
          <w:b w:val="0"/>
          <w:sz w:val="24"/>
          <w:szCs w:val="24"/>
        </w:rPr>
        <w:t xml:space="preserve"> см. с.19-28.</w:t>
      </w:r>
    </w:p>
    <w:p w14:paraId="661B3CD2" w14:textId="5DC010EE" w:rsidR="002160BF" w:rsidRDefault="002160BF" w:rsidP="00C55A57">
      <w:pPr>
        <w:spacing w:after="0" w:line="240" w:lineRule="auto"/>
        <w:ind w:firstLine="709"/>
        <w:jc w:val="both"/>
        <w:rPr>
          <w:rFonts w:ascii="Times New Roman" w:hAnsi="Times New Roman"/>
          <w:b w:val="0"/>
          <w:sz w:val="24"/>
          <w:szCs w:val="24"/>
        </w:rPr>
      </w:pPr>
    </w:p>
    <w:p w14:paraId="2C5663BD" w14:textId="093D0502" w:rsidR="00A23CF6" w:rsidRDefault="00A23CF6" w:rsidP="00C55A57">
      <w:pPr>
        <w:spacing w:after="0" w:line="240" w:lineRule="auto"/>
        <w:ind w:firstLine="709"/>
        <w:jc w:val="both"/>
        <w:rPr>
          <w:rFonts w:ascii="Times New Roman" w:hAnsi="Times New Roman"/>
          <w:b w:val="0"/>
          <w:sz w:val="24"/>
          <w:szCs w:val="24"/>
        </w:rPr>
      </w:pPr>
    </w:p>
    <w:p w14:paraId="04F5CBD0" w14:textId="77777777" w:rsidR="00A23CF6" w:rsidRPr="007A73B4" w:rsidRDefault="00A23CF6" w:rsidP="00C55A57">
      <w:pPr>
        <w:spacing w:after="0" w:line="240" w:lineRule="auto"/>
        <w:ind w:firstLine="709"/>
        <w:jc w:val="both"/>
        <w:rPr>
          <w:rFonts w:ascii="Times New Roman" w:hAnsi="Times New Roman"/>
          <w:b w:val="0"/>
          <w:sz w:val="24"/>
          <w:szCs w:val="24"/>
        </w:rPr>
      </w:pPr>
    </w:p>
    <w:p w14:paraId="3DF925C5" w14:textId="77777777" w:rsidR="009D2F76" w:rsidRPr="00507480" w:rsidRDefault="004510B0" w:rsidP="00044177">
      <w:pPr>
        <w:spacing w:after="0" w:line="240" w:lineRule="auto"/>
        <w:rPr>
          <w:rFonts w:ascii="Times New Roman" w:hAnsi="Times New Roman"/>
          <w:sz w:val="24"/>
          <w:szCs w:val="24"/>
        </w:rPr>
      </w:pPr>
      <w:r w:rsidRPr="00507480">
        <w:rPr>
          <w:rFonts w:ascii="Times New Roman" w:hAnsi="Times New Roman"/>
          <w:sz w:val="24"/>
          <w:szCs w:val="24"/>
          <w:lang w:val="en-US"/>
        </w:rPr>
        <w:lastRenderedPageBreak/>
        <w:t>II</w:t>
      </w:r>
      <w:r w:rsidRPr="00507480">
        <w:rPr>
          <w:rFonts w:ascii="Times New Roman" w:hAnsi="Times New Roman"/>
          <w:sz w:val="24"/>
          <w:szCs w:val="24"/>
        </w:rPr>
        <w:t>.СОДЕРЖАТЕЛЬНЫЙ РАЗДЕЛ</w:t>
      </w:r>
    </w:p>
    <w:p w14:paraId="7958C2A1" w14:textId="1FCD1E9D" w:rsidR="00B92F8D" w:rsidRPr="00507480" w:rsidRDefault="004510B0" w:rsidP="00BB11C0">
      <w:pPr>
        <w:spacing w:after="0" w:line="240" w:lineRule="auto"/>
        <w:rPr>
          <w:rFonts w:ascii="Times New Roman" w:hAnsi="Times New Roman"/>
          <w:sz w:val="24"/>
          <w:szCs w:val="24"/>
        </w:rPr>
      </w:pPr>
      <w:r w:rsidRPr="00507480">
        <w:rPr>
          <w:rFonts w:ascii="Times New Roman" w:hAnsi="Times New Roman"/>
          <w:sz w:val="24"/>
          <w:szCs w:val="24"/>
        </w:rPr>
        <w:t xml:space="preserve">(обязательная </w:t>
      </w:r>
      <w:r w:rsidR="00B92F8D" w:rsidRPr="00507480">
        <w:rPr>
          <w:rFonts w:ascii="Times New Roman" w:hAnsi="Times New Roman"/>
          <w:sz w:val="24"/>
          <w:szCs w:val="24"/>
        </w:rPr>
        <w:t xml:space="preserve">часть в </w:t>
      </w:r>
      <w:proofErr w:type="spellStart"/>
      <w:r w:rsidR="00B92F8D" w:rsidRPr="00507480">
        <w:rPr>
          <w:rFonts w:ascii="Times New Roman" w:hAnsi="Times New Roman"/>
          <w:sz w:val="24"/>
          <w:szCs w:val="24"/>
        </w:rPr>
        <w:t>соответстваии</w:t>
      </w:r>
      <w:proofErr w:type="spellEnd"/>
      <w:r w:rsidR="00B92F8D" w:rsidRPr="00507480">
        <w:rPr>
          <w:rFonts w:ascii="Times New Roman" w:hAnsi="Times New Roman"/>
          <w:sz w:val="24"/>
          <w:szCs w:val="24"/>
        </w:rPr>
        <w:t xml:space="preserve"> с ФОП ДО)</w:t>
      </w:r>
    </w:p>
    <w:p w14:paraId="5D2F8EED" w14:textId="77777777" w:rsidR="009D2F76" w:rsidRPr="00507480" w:rsidRDefault="009D2F76" w:rsidP="00C55A57">
      <w:pPr>
        <w:spacing w:after="0" w:line="240" w:lineRule="auto"/>
        <w:ind w:firstLine="709"/>
        <w:jc w:val="both"/>
        <w:rPr>
          <w:rFonts w:ascii="Times New Roman" w:hAnsi="Times New Roman"/>
          <w:sz w:val="24"/>
          <w:szCs w:val="24"/>
        </w:rPr>
      </w:pPr>
      <w:r w:rsidRPr="00507480">
        <w:rPr>
          <w:rFonts w:ascii="Times New Roman" w:hAnsi="Times New Roman"/>
          <w:sz w:val="24"/>
          <w:szCs w:val="24"/>
        </w:rPr>
        <w:t>2.1.</w:t>
      </w:r>
      <w:r w:rsidR="00E641FB" w:rsidRPr="00507480">
        <w:rPr>
          <w:rFonts w:ascii="Times New Roman" w:hAnsi="Times New Roman"/>
          <w:sz w:val="24"/>
          <w:szCs w:val="24"/>
        </w:rPr>
        <w:t xml:space="preserve"> </w:t>
      </w:r>
      <w:r w:rsidR="004510B0" w:rsidRPr="00507480">
        <w:rPr>
          <w:rFonts w:ascii="Times New Roman" w:hAnsi="Times New Roman"/>
          <w:sz w:val="24"/>
          <w:szCs w:val="24"/>
        </w:rPr>
        <w:t>Задачи и содержание образования (обучения и воспитания) по</w:t>
      </w:r>
      <w:r w:rsidRPr="00507480">
        <w:rPr>
          <w:rFonts w:ascii="Times New Roman" w:hAnsi="Times New Roman"/>
          <w:sz w:val="24"/>
          <w:szCs w:val="24"/>
        </w:rPr>
        <w:t xml:space="preserve"> образовательным областям</w:t>
      </w:r>
    </w:p>
    <w:p w14:paraId="048AFE6E" w14:textId="77777777" w:rsidR="009D2F76" w:rsidRPr="00507480" w:rsidRDefault="004510B0" w:rsidP="00C55A57">
      <w:pPr>
        <w:spacing w:after="0" w:line="240" w:lineRule="auto"/>
        <w:ind w:firstLine="709"/>
        <w:jc w:val="both"/>
        <w:rPr>
          <w:rFonts w:ascii="Times New Roman" w:hAnsi="Times New Roman"/>
          <w:sz w:val="24"/>
          <w:szCs w:val="24"/>
        </w:rPr>
      </w:pPr>
      <w:r w:rsidRPr="00507480">
        <w:rPr>
          <w:rFonts w:ascii="Times New Roman" w:hAnsi="Times New Roman"/>
          <w:sz w:val="24"/>
          <w:szCs w:val="24"/>
        </w:rPr>
        <w:t xml:space="preserve">2.1.1. </w:t>
      </w:r>
      <w:r w:rsidR="009D2F76" w:rsidRPr="00507480">
        <w:rPr>
          <w:rFonts w:ascii="Times New Roman" w:hAnsi="Times New Roman"/>
          <w:sz w:val="24"/>
          <w:szCs w:val="24"/>
        </w:rPr>
        <w:t>Соц</w:t>
      </w:r>
      <w:r w:rsidRPr="00507480">
        <w:rPr>
          <w:rFonts w:ascii="Times New Roman" w:hAnsi="Times New Roman"/>
          <w:sz w:val="24"/>
          <w:szCs w:val="24"/>
        </w:rPr>
        <w:t>иально-коммуникативное развитие</w:t>
      </w:r>
    </w:p>
    <w:p w14:paraId="634F7DC0" w14:textId="77777777" w:rsidR="00195AF4" w:rsidRPr="00507480" w:rsidRDefault="00195AF4" w:rsidP="00C55A57">
      <w:pPr>
        <w:spacing w:after="0" w:line="240" w:lineRule="auto"/>
        <w:ind w:firstLine="709"/>
        <w:jc w:val="both"/>
        <w:rPr>
          <w:rFonts w:ascii="Times New Roman" w:hAnsi="Times New Roman"/>
          <w:sz w:val="24"/>
          <w:szCs w:val="24"/>
        </w:rPr>
      </w:pPr>
    </w:p>
    <w:tbl>
      <w:tblPr>
        <w:tblStyle w:val="aff1"/>
        <w:tblW w:w="10314" w:type="dxa"/>
        <w:tblLayout w:type="fixed"/>
        <w:tblLook w:val="04A0" w:firstRow="1" w:lastRow="0" w:firstColumn="1" w:lastColumn="0" w:noHBand="0" w:noVBand="1"/>
      </w:tblPr>
      <w:tblGrid>
        <w:gridCol w:w="1445"/>
        <w:gridCol w:w="11"/>
        <w:gridCol w:w="8858"/>
      </w:tblGrid>
      <w:tr w:rsidR="006E5B67" w:rsidRPr="00507480" w14:paraId="4EA0F04E" w14:textId="77777777" w:rsidTr="003D381C">
        <w:tc>
          <w:tcPr>
            <w:tcW w:w="1456" w:type="dxa"/>
            <w:gridSpan w:val="2"/>
          </w:tcPr>
          <w:p w14:paraId="7B982D00" w14:textId="77777777" w:rsidR="006E5B67" w:rsidRPr="00507480" w:rsidRDefault="006E5B67" w:rsidP="00B92F8D">
            <w:pPr>
              <w:spacing w:after="0" w:line="240" w:lineRule="auto"/>
              <w:rPr>
                <w:b w:val="0"/>
                <w:i/>
                <w:sz w:val="24"/>
                <w:szCs w:val="24"/>
              </w:rPr>
            </w:pPr>
            <w:r w:rsidRPr="00507480">
              <w:rPr>
                <w:b w:val="0"/>
                <w:i/>
                <w:sz w:val="24"/>
                <w:szCs w:val="24"/>
              </w:rPr>
              <w:t>Возрастной этап</w:t>
            </w:r>
          </w:p>
        </w:tc>
        <w:tc>
          <w:tcPr>
            <w:tcW w:w="8858" w:type="dxa"/>
          </w:tcPr>
          <w:p w14:paraId="4511A68B" w14:textId="7C48F98C" w:rsidR="006E5B67" w:rsidRDefault="00B46826" w:rsidP="00B92F8D">
            <w:pPr>
              <w:spacing w:after="0" w:line="240" w:lineRule="auto"/>
              <w:rPr>
                <w:b w:val="0"/>
                <w:i/>
                <w:sz w:val="24"/>
                <w:szCs w:val="24"/>
              </w:rPr>
            </w:pPr>
            <w:r>
              <w:rPr>
                <w:b w:val="0"/>
                <w:i/>
                <w:sz w:val="24"/>
                <w:szCs w:val="24"/>
              </w:rPr>
              <w:t>С</w:t>
            </w:r>
            <w:r w:rsidR="006E5B67" w:rsidRPr="00507480">
              <w:rPr>
                <w:b w:val="0"/>
                <w:i/>
                <w:sz w:val="24"/>
                <w:szCs w:val="24"/>
              </w:rPr>
              <w:t>одержание образовательной деятельности</w:t>
            </w:r>
          </w:p>
          <w:p w14:paraId="7230A117" w14:textId="686B6C84" w:rsidR="006E5B67" w:rsidRPr="00507480" w:rsidRDefault="006E5B67" w:rsidP="00B46826">
            <w:pPr>
              <w:spacing w:after="0" w:line="240" w:lineRule="auto"/>
              <w:rPr>
                <w:b w:val="0"/>
                <w:i/>
                <w:sz w:val="24"/>
                <w:szCs w:val="24"/>
              </w:rPr>
            </w:pPr>
            <w:r w:rsidRPr="00507480">
              <w:rPr>
                <w:b w:val="0"/>
                <w:i/>
                <w:sz w:val="24"/>
                <w:szCs w:val="24"/>
              </w:rPr>
              <w:t>Ссылка на ФОП ДО с указанием страницы</w:t>
            </w:r>
          </w:p>
        </w:tc>
      </w:tr>
      <w:tr w:rsidR="006E5B67" w:rsidRPr="00507480" w14:paraId="07DFD6C8" w14:textId="77777777" w:rsidTr="009F2C93">
        <w:tc>
          <w:tcPr>
            <w:tcW w:w="1456" w:type="dxa"/>
            <w:gridSpan w:val="2"/>
          </w:tcPr>
          <w:p w14:paraId="02943D80" w14:textId="5C4F91ED" w:rsidR="006E5B67" w:rsidRPr="00507480" w:rsidRDefault="006E5B67" w:rsidP="00507480">
            <w:pPr>
              <w:spacing w:after="0" w:line="240" w:lineRule="auto"/>
              <w:rPr>
                <w:b w:val="0"/>
                <w:sz w:val="24"/>
                <w:szCs w:val="24"/>
              </w:rPr>
            </w:pPr>
            <w:r w:rsidRPr="00507480">
              <w:rPr>
                <w:b w:val="0"/>
                <w:sz w:val="24"/>
                <w:szCs w:val="24"/>
              </w:rPr>
              <w:t xml:space="preserve">От </w:t>
            </w:r>
            <w:r>
              <w:rPr>
                <w:b w:val="0"/>
                <w:sz w:val="24"/>
                <w:szCs w:val="24"/>
              </w:rPr>
              <w:t>1 года</w:t>
            </w:r>
          </w:p>
          <w:p w14:paraId="4CF66ACC" w14:textId="139A4DE5" w:rsidR="006E5B67" w:rsidRPr="00507480" w:rsidRDefault="006E5B67" w:rsidP="00507480">
            <w:pPr>
              <w:spacing w:after="0" w:line="240" w:lineRule="auto"/>
              <w:rPr>
                <w:b w:val="0"/>
                <w:i/>
                <w:sz w:val="24"/>
                <w:szCs w:val="24"/>
              </w:rPr>
            </w:pPr>
            <w:r w:rsidRPr="00507480">
              <w:rPr>
                <w:b w:val="0"/>
                <w:sz w:val="24"/>
                <w:szCs w:val="24"/>
              </w:rPr>
              <w:t xml:space="preserve">до </w:t>
            </w:r>
            <w:r>
              <w:rPr>
                <w:b w:val="0"/>
                <w:sz w:val="24"/>
                <w:szCs w:val="24"/>
              </w:rPr>
              <w:t>2</w:t>
            </w:r>
            <w:r w:rsidRPr="00507480">
              <w:rPr>
                <w:b w:val="0"/>
                <w:sz w:val="24"/>
                <w:szCs w:val="24"/>
              </w:rPr>
              <w:t xml:space="preserve"> лет</w:t>
            </w:r>
          </w:p>
        </w:tc>
        <w:tc>
          <w:tcPr>
            <w:tcW w:w="8858" w:type="dxa"/>
          </w:tcPr>
          <w:p w14:paraId="0FE1220F" w14:textId="77777777" w:rsidR="006E5B67" w:rsidRPr="006E5B67" w:rsidRDefault="00BF4D14" w:rsidP="006E5B67">
            <w:pPr>
              <w:pStyle w:val="aff6"/>
              <w:spacing w:after="0"/>
              <w:rPr>
                <w:rFonts w:ascii="Times New Roman" w:hAnsi="Times New Roman"/>
                <w:b w:val="0"/>
                <w:bCs w:val="0"/>
                <w:color w:val="006EC0"/>
                <w:u w:val="single" w:color="006EC0"/>
              </w:rPr>
            </w:pPr>
            <w:hyperlink r:id="rId12">
              <w:r w:rsidR="006E5B67" w:rsidRPr="006E5B67">
                <w:rPr>
                  <w:rFonts w:ascii="Times New Roman" w:hAnsi="Times New Roman"/>
                  <w:b w:val="0"/>
                  <w:bCs w:val="0"/>
                  <w:color w:val="006EC0"/>
                  <w:spacing w:val="-1"/>
                  <w:u w:val="single" w:color="006EC0"/>
                </w:rPr>
                <w:t>http://publication.pravo.g</w:t>
              </w:r>
            </w:hyperlink>
            <w:hyperlink r:id="rId13">
              <w:r w:rsidR="006E5B67" w:rsidRPr="006E5B67">
                <w:rPr>
                  <w:rFonts w:ascii="Times New Roman" w:hAnsi="Times New Roman"/>
                  <w:b w:val="0"/>
                  <w:bCs w:val="0"/>
                  <w:color w:val="006EC0"/>
                  <w:spacing w:val="-1"/>
                  <w:u w:val="single" w:color="006EC0"/>
                </w:rPr>
                <w:t>ov.ru/Document/View/00</w:t>
              </w:r>
            </w:hyperlink>
            <w:hyperlink r:id="rId14">
              <w:r w:rsidR="006E5B67" w:rsidRPr="006E5B67">
                <w:rPr>
                  <w:rFonts w:ascii="Times New Roman" w:hAnsi="Times New Roman"/>
                  <w:b w:val="0"/>
                  <w:bCs w:val="0"/>
                  <w:color w:val="006EC0"/>
                  <w:spacing w:val="-1"/>
                  <w:u w:val="single" w:color="006EC0"/>
                </w:rPr>
                <w:t>01202212280044?index=</w:t>
              </w:r>
            </w:hyperlink>
            <w:r w:rsidR="006E5B67" w:rsidRPr="006E5B67">
              <w:rPr>
                <w:rFonts w:ascii="Times New Roman" w:hAnsi="Times New Roman"/>
                <w:b w:val="0"/>
                <w:bCs w:val="0"/>
                <w:color w:val="006EC0"/>
                <w:spacing w:val="-52"/>
              </w:rPr>
              <w:t xml:space="preserve"> </w:t>
            </w:r>
            <w:hyperlink r:id="rId15">
              <w:r w:rsidR="006E5B67" w:rsidRPr="006E5B67">
                <w:rPr>
                  <w:rFonts w:ascii="Times New Roman" w:hAnsi="Times New Roman"/>
                  <w:b w:val="0"/>
                  <w:bCs w:val="0"/>
                  <w:color w:val="006EC0"/>
                  <w:u w:val="single" w:color="006EC0"/>
                </w:rPr>
                <w:t>22</w:t>
              </w:r>
            </w:hyperlink>
          </w:p>
          <w:p w14:paraId="5C496CCD" w14:textId="09E1FEF3" w:rsidR="006E5B67" w:rsidRPr="006E5B67" w:rsidRDefault="006E5B67" w:rsidP="006E5B67">
            <w:pPr>
              <w:spacing w:after="0" w:line="240" w:lineRule="auto"/>
              <w:rPr>
                <w:b w:val="0"/>
                <w:sz w:val="24"/>
                <w:szCs w:val="24"/>
              </w:rPr>
            </w:pPr>
            <w:r w:rsidRPr="00507480">
              <w:rPr>
                <w:b w:val="0"/>
                <w:sz w:val="24"/>
                <w:szCs w:val="24"/>
              </w:rPr>
              <w:t xml:space="preserve">Приказ Министерства Просвещения Российской Федерации </w:t>
            </w:r>
            <w:r w:rsidRPr="006E5B67">
              <w:rPr>
                <w:b w:val="0"/>
                <w:sz w:val="24"/>
                <w:szCs w:val="24"/>
              </w:rPr>
              <w:t>от 25.11.2022 №1028 «Об утверждении федеральной образовательной программы дошкольного образования»</w:t>
            </w:r>
            <w:r>
              <w:rPr>
                <w:b w:val="0"/>
                <w:sz w:val="24"/>
                <w:szCs w:val="24"/>
              </w:rPr>
              <w:t>,</w:t>
            </w:r>
            <w:r w:rsidRPr="006E5B67">
              <w:rPr>
                <w:b w:val="0"/>
                <w:sz w:val="24"/>
                <w:szCs w:val="24"/>
              </w:rPr>
              <w:t xml:space="preserve"> с.2</w:t>
            </w:r>
            <w:r w:rsidR="003F1BC9">
              <w:rPr>
                <w:b w:val="0"/>
                <w:sz w:val="24"/>
                <w:szCs w:val="24"/>
              </w:rPr>
              <w:t>1</w:t>
            </w:r>
          </w:p>
        </w:tc>
      </w:tr>
      <w:tr w:rsidR="006E5B67" w:rsidRPr="00507480" w14:paraId="228CB863" w14:textId="77777777" w:rsidTr="007E3354">
        <w:tc>
          <w:tcPr>
            <w:tcW w:w="1456" w:type="dxa"/>
            <w:gridSpan w:val="2"/>
          </w:tcPr>
          <w:p w14:paraId="53E9F80E" w14:textId="4E86A330" w:rsidR="006E5B67" w:rsidRPr="00507480" w:rsidRDefault="006E5B67" w:rsidP="00507480">
            <w:pPr>
              <w:spacing w:after="0" w:line="240" w:lineRule="auto"/>
              <w:rPr>
                <w:b w:val="0"/>
                <w:sz w:val="24"/>
                <w:szCs w:val="24"/>
              </w:rPr>
            </w:pPr>
            <w:r w:rsidRPr="00507480">
              <w:rPr>
                <w:b w:val="0"/>
                <w:sz w:val="24"/>
                <w:szCs w:val="24"/>
              </w:rPr>
              <w:t xml:space="preserve">От </w:t>
            </w:r>
            <w:r>
              <w:rPr>
                <w:b w:val="0"/>
                <w:sz w:val="24"/>
                <w:szCs w:val="24"/>
              </w:rPr>
              <w:t>2</w:t>
            </w:r>
            <w:r w:rsidRPr="00507480">
              <w:rPr>
                <w:b w:val="0"/>
                <w:sz w:val="24"/>
                <w:szCs w:val="24"/>
              </w:rPr>
              <w:t xml:space="preserve"> лет </w:t>
            </w:r>
          </w:p>
          <w:p w14:paraId="35E780A4" w14:textId="14EC1C88" w:rsidR="006E5B67" w:rsidRPr="00507480" w:rsidRDefault="006E5B67" w:rsidP="00507480">
            <w:pPr>
              <w:spacing w:after="0" w:line="240" w:lineRule="auto"/>
              <w:rPr>
                <w:b w:val="0"/>
                <w:sz w:val="24"/>
                <w:szCs w:val="24"/>
              </w:rPr>
            </w:pPr>
            <w:r w:rsidRPr="00507480">
              <w:rPr>
                <w:b w:val="0"/>
                <w:sz w:val="24"/>
                <w:szCs w:val="24"/>
              </w:rPr>
              <w:t xml:space="preserve">до </w:t>
            </w:r>
            <w:r>
              <w:rPr>
                <w:b w:val="0"/>
                <w:sz w:val="24"/>
                <w:szCs w:val="24"/>
              </w:rPr>
              <w:t>3</w:t>
            </w:r>
            <w:r w:rsidRPr="00507480">
              <w:rPr>
                <w:b w:val="0"/>
                <w:sz w:val="24"/>
                <w:szCs w:val="24"/>
              </w:rPr>
              <w:t xml:space="preserve"> лет</w:t>
            </w:r>
          </w:p>
        </w:tc>
        <w:tc>
          <w:tcPr>
            <w:tcW w:w="8858" w:type="dxa"/>
          </w:tcPr>
          <w:p w14:paraId="5F951396" w14:textId="77777777" w:rsidR="006E5B67" w:rsidRPr="006E5B67" w:rsidRDefault="00BF4D14" w:rsidP="006E5B67">
            <w:pPr>
              <w:pStyle w:val="aff6"/>
              <w:spacing w:after="0"/>
              <w:ind w:hanging="34"/>
              <w:rPr>
                <w:rFonts w:ascii="Times New Roman" w:hAnsi="Times New Roman"/>
                <w:b w:val="0"/>
                <w:bCs w:val="0"/>
              </w:rPr>
            </w:pPr>
            <w:hyperlink r:id="rId16">
              <w:r w:rsidR="006E5B67" w:rsidRPr="006E5B67">
                <w:rPr>
                  <w:rFonts w:ascii="Times New Roman" w:hAnsi="Times New Roman"/>
                  <w:b w:val="0"/>
                  <w:bCs w:val="0"/>
                  <w:color w:val="006EC0"/>
                  <w:spacing w:val="-1"/>
                  <w:u w:val="single" w:color="006EC0"/>
                </w:rPr>
                <w:t>http://publication.pravo.g</w:t>
              </w:r>
            </w:hyperlink>
            <w:hyperlink r:id="rId17">
              <w:r w:rsidR="006E5B67" w:rsidRPr="006E5B67">
                <w:rPr>
                  <w:rFonts w:ascii="Times New Roman" w:hAnsi="Times New Roman"/>
                  <w:b w:val="0"/>
                  <w:bCs w:val="0"/>
                  <w:color w:val="006EC0"/>
                  <w:spacing w:val="-1"/>
                  <w:u w:val="single" w:color="006EC0"/>
                </w:rPr>
                <w:t>ov.ru/Document/View/00</w:t>
              </w:r>
            </w:hyperlink>
            <w:hyperlink r:id="rId18">
              <w:r w:rsidR="006E5B67" w:rsidRPr="006E5B67">
                <w:rPr>
                  <w:rFonts w:ascii="Times New Roman" w:hAnsi="Times New Roman"/>
                  <w:b w:val="0"/>
                  <w:bCs w:val="0"/>
                  <w:color w:val="006EC0"/>
                  <w:spacing w:val="-1"/>
                  <w:u w:val="single" w:color="006EC0"/>
                </w:rPr>
                <w:t>01202212280044?index=</w:t>
              </w:r>
            </w:hyperlink>
            <w:r w:rsidR="006E5B67" w:rsidRPr="006E5B67">
              <w:rPr>
                <w:rFonts w:ascii="Times New Roman" w:hAnsi="Times New Roman"/>
                <w:b w:val="0"/>
                <w:bCs w:val="0"/>
                <w:color w:val="006EC0"/>
                <w:spacing w:val="-52"/>
              </w:rPr>
              <w:t xml:space="preserve"> </w:t>
            </w:r>
            <w:hyperlink r:id="rId19">
              <w:r w:rsidR="006E5B67" w:rsidRPr="006E5B67">
                <w:rPr>
                  <w:rFonts w:ascii="Times New Roman" w:hAnsi="Times New Roman"/>
                  <w:b w:val="0"/>
                  <w:bCs w:val="0"/>
                  <w:color w:val="006EC0"/>
                  <w:u w:val="single" w:color="006EC0"/>
                </w:rPr>
                <w:t>23</w:t>
              </w:r>
              <w:r w:rsidR="006E5B67" w:rsidRPr="006E5B67">
                <w:rPr>
                  <w:rFonts w:ascii="Times New Roman" w:hAnsi="Times New Roman"/>
                  <w:b w:val="0"/>
                  <w:bCs w:val="0"/>
                  <w:color w:val="006EC0"/>
                  <w:spacing w:val="2"/>
                </w:rPr>
                <w:t xml:space="preserve"> </w:t>
              </w:r>
            </w:hyperlink>
          </w:p>
          <w:p w14:paraId="41CAF7AE" w14:textId="1A8FFA18" w:rsidR="006E5B67" w:rsidRPr="00507480" w:rsidRDefault="006E5B67" w:rsidP="00B92F8D">
            <w:pPr>
              <w:spacing w:after="0" w:line="240" w:lineRule="auto"/>
              <w:rPr>
                <w:b w:val="0"/>
                <w:i/>
                <w:sz w:val="24"/>
                <w:szCs w:val="24"/>
              </w:rPr>
            </w:pPr>
            <w:r w:rsidRPr="00507480">
              <w:rPr>
                <w:b w:val="0"/>
                <w:sz w:val="24"/>
                <w:szCs w:val="24"/>
              </w:rPr>
              <w:t xml:space="preserve">Приказ Министерства Просвещения Российской Федерации </w:t>
            </w:r>
            <w:r w:rsidRPr="006E5B67">
              <w:rPr>
                <w:b w:val="0"/>
                <w:sz w:val="24"/>
                <w:szCs w:val="24"/>
              </w:rPr>
              <w:t>от 25.11.2022 №1028 «Об утверждении федеральной образовательной программы дошкольного образования»</w:t>
            </w:r>
            <w:r>
              <w:rPr>
                <w:b w:val="0"/>
                <w:sz w:val="24"/>
                <w:szCs w:val="24"/>
              </w:rPr>
              <w:t>,</w:t>
            </w:r>
            <w:r w:rsidRPr="006E5B67">
              <w:rPr>
                <w:b w:val="0"/>
                <w:sz w:val="24"/>
                <w:szCs w:val="24"/>
              </w:rPr>
              <w:t xml:space="preserve"> с.2</w:t>
            </w:r>
            <w:r w:rsidR="003F1BC9">
              <w:rPr>
                <w:b w:val="0"/>
                <w:sz w:val="24"/>
                <w:szCs w:val="24"/>
              </w:rPr>
              <w:t>2</w:t>
            </w:r>
          </w:p>
        </w:tc>
      </w:tr>
      <w:tr w:rsidR="006E5B67" w:rsidRPr="00507480" w14:paraId="12211489" w14:textId="77777777" w:rsidTr="00C96428">
        <w:tc>
          <w:tcPr>
            <w:tcW w:w="1456" w:type="dxa"/>
            <w:gridSpan w:val="2"/>
          </w:tcPr>
          <w:p w14:paraId="0F2FD168" w14:textId="77777777" w:rsidR="006E5B67" w:rsidRPr="00507480" w:rsidRDefault="006E5B67" w:rsidP="00B92F8D">
            <w:pPr>
              <w:spacing w:after="0" w:line="240" w:lineRule="auto"/>
              <w:rPr>
                <w:b w:val="0"/>
                <w:sz w:val="24"/>
                <w:szCs w:val="24"/>
              </w:rPr>
            </w:pPr>
            <w:r w:rsidRPr="00507480">
              <w:rPr>
                <w:b w:val="0"/>
                <w:sz w:val="24"/>
                <w:szCs w:val="24"/>
              </w:rPr>
              <w:t xml:space="preserve">От 3 лет </w:t>
            </w:r>
          </w:p>
          <w:p w14:paraId="388139EE" w14:textId="77777777" w:rsidR="006E5B67" w:rsidRPr="00507480" w:rsidRDefault="006E5B67" w:rsidP="00B92F8D">
            <w:pPr>
              <w:spacing w:after="0" w:line="240" w:lineRule="auto"/>
              <w:rPr>
                <w:b w:val="0"/>
                <w:sz w:val="24"/>
                <w:szCs w:val="24"/>
              </w:rPr>
            </w:pPr>
            <w:r w:rsidRPr="00507480">
              <w:rPr>
                <w:b w:val="0"/>
                <w:sz w:val="24"/>
                <w:szCs w:val="24"/>
              </w:rPr>
              <w:t>до 4 лет</w:t>
            </w:r>
          </w:p>
        </w:tc>
        <w:tc>
          <w:tcPr>
            <w:tcW w:w="8858" w:type="dxa"/>
          </w:tcPr>
          <w:p w14:paraId="1003E12E" w14:textId="0CA4D341" w:rsidR="006E5B67" w:rsidRPr="006E5B67" w:rsidRDefault="00BF4D14" w:rsidP="006E5B67">
            <w:pPr>
              <w:pStyle w:val="aff6"/>
              <w:spacing w:after="0"/>
              <w:ind w:hanging="34"/>
              <w:rPr>
                <w:rFonts w:ascii="Times New Roman" w:hAnsi="Times New Roman"/>
                <w:b w:val="0"/>
                <w:bCs w:val="0"/>
              </w:rPr>
            </w:pPr>
            <w:hyperlink r:id="rId20">
              <w:r w:rsidR="006E5B67" w:rsidRPr="006E5B67">
                <w:rPr>
                  <w:rFonts w:ascii="Times New Roman" w:hAnsi="Times New Roman"/>
                  <w:b w:val="0"/>
                  <w:bCs w:val="0"/>
                  <w:color w:val="006EC0"/>
                  <w:spacing w:val="-1"/>
                  <w:u w:val="single" w:color="006EC0"/>
                </w:rPr>
                <w:t>http://publication.pravo.g</w:t>
              </w:r>
            </w:hyperlink>
            <w:hyperlink r:id="rId21">
              <w:r w:rsidR="006E5B67" w:rsidRPr="006E5B67">
                <w:rPr>
                  <w:rFonts w:ascii="Times New Roman" w:hAnsi="Times New Roman"/>
                  <w:b w:val="0"/>
                  <w:bCs w:val="0"/>
                  <w:color w:val="006EC0"/>
                  <w:spacing w:val="-1"/>
                  <w:u w:val="single" w:color="006EC0"/>
                </w:rPr>
                <w:t>ov.ru/Document/View/00</w:t>
              </w:r>
            </w:hyperlink>
            <w:hyperlink r:id="rId22">
              <w:r w:rsidR="006E5B67" w:rsidRPr="006E5B67">
                <w:rPr>
                  <w:rFonts w:ascii="Times New Roman" w:hAnsi="Times New Roman"/>
                  <w:b w:val="0"/>
                  <w:bCs w:val="0"/>
                  <w:color w:val="006EC0"/>
                  <w:spacing w:val="-1"/>
                  <w:u w:val="single" w:color="006EC0"/>
                </w:rPr>
                <w:t>01202212280044?index=</w:t>
              </w:r>
            </w:hyperlink>
            <w:r w:rsidR="006E5B67" w:rsidRPr="006E5B67">
              <w:rPr>
                <w:rFonts w:ascii="Times New Roman" w:hAnsi="Times New Roman"/>
                <w:b w:val="0"/>
                <w:bCs w:val="0"/>
                <w:color w:val="006EC0"/>
                <w:spacing w:val="-52"/>
              </w:rPr>
              <w:t xml:space="preserve"> </w:t>
            </w:r>
            <w:hyperlink r:id="rId23">
              <w:r w:rsidR="006E5B67" w:rsidRPr="006E5B67">
                <w:rPr>
                  <w:rFonts w:ascii="Times New Roman" w:hAnsi="Times New Roman"/>
                  <w:b w:val="0"/>
                  <w:bCs w:val="0"/>
                  <w:color w:val="006EC0"/>
                  <w:u w:val="single" w:color="006EC0"/>
                </w:rPr>
                <w:t>25</w:t>
              </w:r>
              <w:r w:rsidR="006E5B67" w:rsidRPr="006E5B67">
                <w:rPr>
                  <w:rFonts w:ascii="Times New Roman" w:hAnsi="Times New Roman"/>
                  <w:b w:val="0"/>
                  <w:bCs w:val="0"/>
                  <w:color w:val="006EC0"/>
                  <w:spacing w:val="2"/>
                </w:rPr>
                <w:t xml:space="preserve"> </w:t>
              </w:r>
            </w:hyperlink>
          </w:p>
          <w:p w14:paraId="3A05F8A8" w14:textId="3EF6C855" w:rsidR="006E5B67" w:rsidRPr="00507480" w:rsidRDefault="006E5B67" w:rsidP="006E5B67">
            <w:pPr>
              <w:spacing w:after="0" w:line="240" w:lineRule="auto"/>
              <w:rPr>
                <w:b w:val="0"/>
                <w:sz w:val="24"/>
                <w:szCs w:val="24"/>
              </w:rPr>
            </w:pPr>
            <w:r w:rsidRPr="00507480">
              <w:rPr>
                <w:b w:val="0"/>
                <w:sz w:val="24"/>
                <w:szCs w:val="24"/>
              </w:rPr>
              <w:t xml:space="preserve">Приказ Министерства Просвещения Российской Федерации </w:t>
            </w:r>
            <w:r w:rsidRPr="006E5B67">
              <w:rPr>
                <w:b w:val="0"/>
                <w:sz w:val="24"/>
                <w:szCs w:val="24"/>
              </w:rPr>
              <w:t>от 25.11.2022 №1028 «Об утверждении федеральной образовательной программы дошкольного образования»</w:t>
            </w:r>
            <w:r>
              <w:rPr>
                <w:b w:val="0"/>
                <w:sz w:val="24"/>
                <w:szCs w:val="24"/>
              </w:rPr>
              <w:t>,</w:t>
            </w:r>
            <w:r w:rsidRPr="006E5B67">
              <w:rPr>
                <w:b w:val="0"/>
                <w:sz w:val="24"/>
                <w:szCs w:val="24"/>
              </w:rPr>
              <w:t xml:space="preserve"> с.2</w:t>
            </w:r>
            <w:r w:rsidR="003F1BC9">
              <w:rPr>
                <w:b w:val="0"/>
                <w:sz w:val="24"/>
                <w:szCs w:val="24"/>
              </w:rPr>
              <w:t>4</w:t>
            </w:r>
          </w:p>
        </w:tc>
      </w:tr>
      <w:tr w:rsidR="006E5B67" w:rsidRPr="00507480" w14:paraId="5F8C6776" w14:textId="77777777" w:rsidTr="0084200E">
        <w:tc>
          <w:tcPr>
            <w:tcW w:w="1445" w:type="dxa"/>
          </w:tcPr>
          <w:p w14:paraId="1A1D7488" w14:textId="77777777" w:rsidR="006E5B67" w:rsidRPr="00507480" w:rsidRDefault="006E5B67" w:rsidP="00897C07">
            <w:pPr>
              <w:spacing w:after="0" w:line="240" w:lineRule="auto"/>
              <w:rPr>
                <w:b w:val="0"/>
                <w:sz w:val="24"/>
                <w:szCs w:val="24"/>
              </w:rPr>
            </w:pPr>
            <w:r w:rsidRPr="00507480">
              <w:rPr>
                <w:b w:val="0"/>
                <w:sz w:val="24"/>
                <w:szCs w:val="24"/>
              </w:rPr>
              <w:t xml:space="preserve">От 4 лет </w:t>
            </w:r>
          </w:p>
          <w:p w14:paraId="770C580D" w14:textId="77777777" w:rsidR="006E5B67" w:rsidRPr="00507480" w:rsidRDefault="006E5B67" w:rsidP="00897C07">
            <w:pPr>
              <w:spacing w:after="0" w:line="240" w:lineRule="auto"/>
              <w:rPr>
                <w:b w:val="0"/>
                <w:sz w:val="24"/>
                <w:szCs w:val="24"/>
              </w:rPr>
            </w:pPr>
            <w:r w:rsidRPr="00507480">
              <w:rPr>
                <w:b w:val="0"/>
                <w:sz w:val="24"/>
                <w:szCs w:val="24"/>
              </w:rPr>
              <w:t>до 5 лет</w:t>
            </w:r>
          </w:p>
        </w:tc>
        <w:tc>
          <w:tcPr>
            <w:tcW w:w="8869" w:type="dxa"/>
            <w:gridSpan w:val="2"/>
          </w:tcPr>
          <w:p w14:paraId="02D90854" w14:textId="77777777" w:rsidR="006E5B67" w:rsidRPr="006E5B67" w:rsidRDefault="00BF4D14" w:rsidP="006E5B67">
            <w:pPr>
              <w:spacing w:after="0" w:line="240" w:lineRule="auto"/>
              <w:rPr>
                <w:b w:val="0"/>
                <w:bCs w:val="0"/>
                <w:color w:val="006EC0"/>
                <w:sz w:val="24"/>
                <w:szCs w:val="24"/>
                <w:u w:val="single" w:color="006EC0"/>
              </w:rPr>
            </w:pPr>
            <w:hyperlink r:id="rId24">
              <w:r w:rsidR="006E5B67" w:rsidRPr="006E5B67">
                <w:rPr>
                  <w:b w:val="0"/>
                  <w:bCs w:val="0"/>
                  <w:color w:val="006EC0"/>
                  <w:spacing w:val="-1"/>
                  <w:sz w:val="24"/>
                  <w:szCs w:val="24"/>
                  <w:u w:val="single" w:color="006EC0"/>
                </w:rPr>
                <w:t>http://publication.pravo.g</w:t>
              </w:r>
            </w:hyperlink>
            <w:hyperlink r:id="rId25">
              <w:r w:rsidR="006E5B67" w:rsidRPr="006E5B67">
                <w:rPr>
                  <w:b w:val="0"/>
                  <w:bCs w:val="0"/>
                  <w:color w:val="006EC0"/>
                  <w:spacing w:val="-1"/>
                  <w:sz w:val="24"/>
                  <w:szCs w:val="24"/>
                  <w:u w:val="single" w:color="006EC0"/>
                </w:rPr>
                <w:t>ov.ru/Document/View/00</w:t>
              </w:r>
            </w:hyperlink>
            <w:hyperlink r:id="rId26">
              <w:r w:rsidR="006E5B67" w:rsidRPr="006E5B67">
                <w:rPr>
                  <w:b w:val="0"/>
                  <w:bCs w:val="0"/>
                  <w:color w:val="006EC0"/>
                  <w:spacing w:val="-1"/>
                  <w:sz w:val="24"/>
                  <w:szCs w:val="24"/>
                  <w:u w:val="single" w:color="006EC0"/>
                </w:rPr>
                <w:t>01202212280044?index=</w:t>
              </w:r>
            </w:hyperlink>
            <w:r w:rsidR="006E5B67" w:rsidRPr="006E5B67">
              <w:rPr>
                <w:b w:val="0"/>
                <w:bCs w:val="0"/>
                <w:color w:val="006EC0"/>
                <w:spacing w:val="-52"/>
                <w:sz w:val="24"/>
                <w:szCs w:val="24"/>
              </w:rPr>
              <w:t xml:space="preserve"> </w:t>
            </w:r>
            <w:r w:rsidR="006E5B67" w:rsidRPr="006E5B67">
              <w:rPr>
                <w:b w:val="0"/>
                <w:bCs w:val="0"/>
                <w:color w:val="006EC0"/>
                <w:sz w:val="24"/>
                <w:szCs w:val="24"/>
                <w:u w:val="single" w:color="006EC0"/>
              </w:rPr>
              <w:t>28</w:t>
            </w:r>
            <w:hyperlink r:id="rId27">
              <w:r w:rsidR="006E5B67" w:rsidRPr="006E5B67">
                <w:rPr>
                  <w:b w:val="0"/>
                  <w:bCs w:val="0"/>
                  <w:color w:val="006EC0"/>
                  <w:sz w:val="24"/>
                  <w:szCs w:val="24"/>
                  <w:u w:val="single" w:color="006EC0"/>
                </w:rPr>
                <w:t>http://publication.pravo.gov.ru/Document/View/0001202212280044?index=28</w:t>
              </w:r>
            </w:hyperlink>
          </w:p>
          <w:p w14:paraId="5963AA62" w14:textId="1A89CA8C" w:rsidR="006E5B67" w:rsidRPr="006E5B67" w:rsidRDefault="006E5B67" w:rsidP="006E5B67">
            <w:pPr>
              <w:spacing w:after="0" w:line="240" w:lineRule="auto"/>
              <w:rPr>
                <w:b w:val="0"/>
                <w:sz w:val="24"/>
                <w:szCs w:val="24"/>
              </w:rPr>
            </w:pPr>
            <w:r w:rsidRPr="00507480">
              <w:rPr>
                <w:b w:val="0"/>
                <w:sz w:val="24"/>
                <w:szCs w:val="24"/>
              </w:rPr>
              <w:t xml:space="preserve">Приказ Министерства Просвещения Российской Федерации </w:t>
            </w:r>
            <w:r w:rsidRPr="006E5B67">
              <w:rPr>
                <w:b w:val="0"/>
                <w:sz w:val="24"/>
                <w:szCs w:val="24"/>
              </w:rPr>
              <w:t>от 25.11.2022 №1028 «Об утверждении федеральной образовательной программы дошкольного образования»</w:t>
            </w:r>
            <w:r>
              <w:rPr>
                <w:b w:val="0"/>
                <w:sz w:val="24"/>
                <w:szCs w:val="24"/>
              </w:rPr>
              <w:t>,</w:t>
            </w:r>
            <w:r w:rsidRPr="006E5B67">
              <w:rPr>
                <w:b w:val="0"/>
                <w:sz w:val="24"/>
                <w:szCs w:val="24"/>
              </w:rPr>
              <w:t xml:space="preserve"> с.2</w:t>
            </w:r>
            <w:r w:rsidR="003F1BC9">
              <w:rPr>
                <w:b w:val="0"/>
                <w:sz w:val="24"/>
                <w:szCs w:val="24"/>
              </w:rPr>
              <w:t>7</w:t>
            </w:r>
          </w:p>
        </w:tc>
      </w:tr>
      <w:tr w:rsidR="006E5B67" w:rsidRPr="00507480" w14:paraId="5480DDDC" w14:textId="77777777" w:rsidTr="003A0107">
        <w:tc>
          <w:tcPr>
            <w:tcW w:w="1445" w:type="dxa"/>
          </w:tcPr>
          <w:p w14:paraId="286A0F5B" w14:textId="77777777" w:rsidR="006E5B67" w:rsidRPr="00507480" w:rsidRDefault="006E5B67" w:rsidP="00437E69">
            <w:pPr>
              <w:spacing w:after="0" w:line="240" w:lineRule="auto"/>
              <w:rPr>
                <w:b w:val="0"/>
                <w:sz w:val="24"/>
                <w:szCs w:val="24"/>
              </w:rPr>
            </w:pPr>
            <w:r w:rsidRPr="00507480">
              <w:rPr>
                <w:b w:val="0"/>
                <w:sz w:val="24"/>
                <w:szCs w:val="24"/>
              </w:rPr>
              <w:t xml:space="preserve">От 5 лет </w:t>
            </w:r>
          </w:p>
          <w:p w14:paraId="07DBE8B5" w14:textId="77777777" w:rsidR="006E5B67" w:rsidRPr="00507480" w:rsidRDefault="006E5B67" w:rsidP="00437E69">
            <w:pPr>
              <w:spacing w:after="0" w:line="240" w:lineRule="auto"/>
              <w:rPr>
                <w:b w:val="0"/>
                <w:sz w:val="24"/>
                <w:szCs w:val="24"/>
              </w:rPr>
            </w:pPr>
            <w:r w:rsidRPr="00507480">
              <w:rPr>
                <w:b w:val="0"/>
                <w:sz w:val="24"/>
                <w:szCs w:val="24"/>
              </w:rPr>
              <w:t>до 6 лет</w:t>
            </w:r>
          </w:p>
        </w:tc>
        <w:tc>
          <w:tcPr>
            <w:tcW w:w="8869" w:type="dxa"/>
            <w:gridSpan w:val="2"/>
          </w:tcPr>
          <w:p w14:paraId="3DB57C5F" w14:textId="1CEC3F56" w:rsidR="006E5B67" w:rsidRPr="006E5B67" w:rsidRDefault="00BF4D14" w:rsidP="006E5B67">
            <w:pPr>
              <w:pStyle w:val="aff6"/>
              <w:spacing w:after="0"/>
              <w:rPr>
                <w:rFonts w:ascii="Times New Roman" w:hAnsi="Times New Roman"/>
                <w:b w:val="0"/>
                <w:bCs w:val="0"/>
              </w:rPr>
            </w:pPr>
            <w:hyperlink r:id="rId28">
              <w:r w:rsidR="006E5B67" w:rsidRPr="006E5B67">
                <w:rPr>
                  <w:rFonts w:ascii="Times New Roman" w:hAnsi="Times New Roman"/>
                  <w:b w:val="0"/>
                  <w:bCs w:val="0"/>
                  <w:color w:val="006EC0"/>
                  <w:u w:val="single" w:color="006EC0"/>
                </w:rPr>
                <w:t>http://publication.pravo.g</w:t>
              </w:r>
            </w:hyperlink>
            <w:hyperlink r:id="rId29">
              <w:r w:rsidR="006E5B67" w:rsidRPr="006E5B67">
                <w:rPr>
                  <w:rFonts w:ascii="Times New Roman" w:hAnsi="Times New Roman"/>
                  <w:b w:val="0"/>
                  <w:bCs w:val="0"/>
                  <w:color w:val="006EC0"/>
                  <w:u w:val="single" w:color="006EC0"/>
                </w:rPr>
                <w:t>ov.ru/Document/View/00</w:t>
              </w:r>
            </w:hyperlink>
            <w:hyperlink r:id="rId30">
              <w:r w:rsidR="006E5B67" w:rsidRPr="006E5B67">
                <w:rPr>
                  <w:rFonts w:ascii="Times New Roman" w:hAnsi="Times New Roman"/>
                  <w:b w:val="0"/>
                  <w:bCs w:val="0"/>
                  <w:color w:val="006EC0"/>
                  <w:u w:val="single" w:color="006EC0"/>
                </w:rPr>
                <w:t>01202212280044?index=</w:t>
              </w:r>
            </w:hyperlink>
            <w:r w:rsidR="006E5B67" w:rsidRPr="006E5B67">
              <w:rPr>
                <w:rFonts w:ascii="Times New Roman" w:hAnsi="Times New Roman"/>
                <w:b w:val="0"/>
                <w:bCs w:val="0"/>
                <w:color w:val="006EC0"/>
                <w:spacing w:val="-52"/>
              </w:rPr>
              <w:t xml:space="preserve"> </w:t>
            </w:r>
            <w:hyperlink r:id="rId31">
              <w:r w:rsidR="006E5B67" w:rsidRPr="006E5B67">
                <w:rPr>
                  <w:rFonts w:ascii="Times New Roman" w:hAnsi="Times New Roman"/>
                  <w:b w:val="0"/>
                  <w:bCs w:val="0"/>
                  <w:color w:val="006EC0"/>
                  <w:u w:val="single" w:color="006EC0"/>
                </w:rPr>
                <w:t>32</w:t>
              </w:r>
            </w:hyperlink>
          </w:p>
          <w:p w14:paraId="0CCAA0A0" w14:textId="3E4949D5" w:rsidR="006E5B67" w:rsidRPr="00507480" w:rsidRDefault="006E5B67" w:rsidP="006E5B67">
            <w:pPr>
              <w:spacing w:after="0" w:line="240" w:lineRule="auto"/>
              <w:rPr>
                <w:b w:val="0"/>
                <w:sz w:val="24"/>
                <w:szCs w:val="24"/>
              </w:rPr>
            </w:pPr>
            <w:r w:rsidRPr="00507480">
              <w:rPr>
                <w:b w:val="0"/>
                <w:sz w:val="24"/>
                <w:szCs w:val="24"/>
              </w:rPr>
              <w:t xml:space="preserve">Приказ Министерства Просвещения Российской Федерации </w:t>
            </w:r>
            <w:r w:rsidRPr="006E5B67">
              <w:rPr>
                <w:b w:val="0"/>
                <w:sz w:val="24"/>
                <w:szCs w:val="24"/>
              </w:rPr>
              <w:t>от 25.11.2022 №1028 «Об утверждении федеральной образовательной программы дошкольного образования»</w:t>
            </w:r>
            <w:r>
              <w:rPr>
                <w:b w:val="0"/>
                <w:sz w:val="24"/>
                <w:szCs w:val="24"/>
              </w:rPr>
              <w:t>,</w:t>
            </w:r>
            <w:r w:rsidRPr="006E5B67">
              <w:rPr>
                <w:b w:val="0"/>
                <w:sz w:val="24"/>
                <w:szCs w:val="24"/>
              </w:rPr>
              <w:t xml:space="preserve"> с.</w:t>
            </w:r>
            <w:r>
              <w:rPr>
                <w:b w:val="0"/>
                <w:sz w:val="24"/>
                <w:szCs w:val="24"/>
              </w:rPr>
              <w:t>3</w:t>
            </w:r>
            <w:r w:rsidR="003F1BC9">
              <w:rPr>
                <w:b w:val="0"/>
                <w:sz w:val="24"/>
                <w:szCs w:val="24"/>
              </w:rPr>
              <w:t>1</w:t>
            </w:r>
          </w:p>
        </w:tc>
      </w:tr>
      <w:tr w:rsidR="006E5B67" w:rsidRPr="00507480" w14:paraId="31B05CA3" w14:textId="77777777" w:rsidTr="002437B8">
        <w:tc>
          <w:tcPr>
            <w:tcW w:w="1445" w:type="dxa"/>
          </w:tcPr>
          <w:p w14:paraId="6ECC228D" w14:textId="77777777" w:rsidR="006E5B67" w:rsidRPr="00507480" w:rsidRDefault="006E5B67" w:rsidP="00437E69">
            <w:pPr>
              <w:spacing w:after="0" w:line="240" w:lineRule="auto"/>
              <w:rPr>
                <w:b w:val="0"/>
                <w:sz w:val="24"/>
                <w:szCs w:val="24"/>
              </w:rPr>
            </w:pPr>
            <w:r w:rsidRPr="00507480">
              <w:rPr>
                <w:b w:val="0"/>
                <w:sz w:val="24"/>
                <w:szCs w:val="24"/>
              </w:rPr>
              <w:t xml:space="preserve">От 6 лет </w:t>
            </w:r>
          </w:p>
          <w:p w14:paraId="28566F10" w14:textId="77777777" w:rsidR="006E5B67" w:rsidRPr="00507480" w:rsidRDefault="006E5B67" w:rsidP="00437E69">
            <w:pPr>
              <w:spacing w:after="0" w:line="240" w:lineRule="auto"/>
              <w:rPr>
                <w:b w:val="0"/>
                <w:sz w:val="24"/>
                <w:szCs w:val="24"/>
              </w:rPr>
            </w:pPr>
            <w:r w:rsidRPr="00507480">
              <w:rPr>
                <w:b w:val="0"/>
                <w:sz w:val="24"/>
                <w:szCs w:val="24"/>
              </w:rPr>
              <w:t>до 7 лет</w:t>
            </w:r>
          </w:p>
        </w:tc>
        <w:tc>
          <w:tcPr>
            <w:tcW w:w="8869" w:type="dxa"/>
            <w:gridSpan w:val="2"/>
          </w:tcPr>
          <w:p w14:paraId="0426F7B5" w14:textId="77777777" w:rsidR="006E5B67" w:rsidRPr="006E5B67" w:rsidRDefault="00BF4D14" w:rsidP="006E5B67">
            <w:pPr>
              <w:pStyle w:val="aff6"/>
              <w:spacing w:after="0"/>
              <w:ind w:firstLine="851"/>
              <w:rPr>
                <w:rFonts w:ascii="Times New Roman" w:hAnsi="Times New Roman"/>
                <w:b w:val="0"/>
                <w:bCs w:val="0"/>
              </w:rPr>
            </w:pPr>
            <w:hyperlink r:id="rId32">
              <w:r w:rsidR="006E5B67" w:rsidRPr="006E5B67">
                <w:rPr>
                  <w:rFonts w:ascii="Times New Roman" w:hAnsi="Times New Roman"/>
                  <w:b w:val="0"/>
                  <w:bCs w:val="0"/>
                  <w:color w:val="006EC0"/>
                  <w:u w:val="single" w:color="006EC0"/>
                </w:rPr>
                <w:t>http://publication.pravo.g</w:t>
              </w:r>
            </w:hyperlink>
            <w:hyperlink r:id="rId33">
              <w:r w:rsidR="006E5B67" w:rsidRPr="006E5B67">
                <w:rPr>
                  <w:rFonts w:ascii="Times New Roman" w:hAnsi="Times New Roman"/>
                  <w:b w:val="0"/>
                  <w:bCs w:val="0"/>
                  <w:color w:val="006EC0"/>
                  <w:u w:val="single" w:color="006EC0"/>
                </w:rPr>
                <w:t>ov.ru/Document/View/00</w:t>
              </w:r>
            </w:hyperlink>
            <w:hyperlink r:id="rId34">
              <w:r w:rsidR="006E5B67" w:rsidRPr="006E5B67">
                <w:rPr>
                  <w:rFonts w:ascii="Times New Roman" w:hAnsi="Times New Roman"/>
                  <w:b w:val="0"/>
                  <w:bCs w:val="0"/>
                  <w:color w:val="006EC0"/>
                  <w:u w:val="single" w:color="006EC0"/>
                </w:rPr>
                <w:t>01202212280044?index=</w:t>
              </w:r>
            </w:hyperlink>
            <w:r w:rsidR="006E5B67" w:rsidRPr="006E5B67">
              <w:rPr>
                <w:rFonts w:ascii="Times New Roman" w:hAnsi="Times New Roman"/>
                <w:b w:val="0"/>
                <w:bCs w:val="0"/>
                <w:color w:val="006EC0"/>
                <w:spacing w:val="-52"/>
              </w:rPr>
              <w:t xml:space="preserve"> </w:t>
            </w:r>
            <w:hyperlink r:id="rId35">
              <w:r w:rsidR="006E5B67" w:rsidRPr="006E5B67">
                <w:rPr>
                  <w:rFonts w:ascii="Times New Roman" w:hAnsi="Times New Roman"/>
                  <w:b w:val="0"/>
                  <w:bCs w:val="0"/>
                  <w:color w:val="006EC0"/>
                  <w:u w:val="single" w:color="006EC0"/>
                </w:rPr>
                <w:t>37</w:t>
              </w:r>
            </w:hyperlink>
          </w:p>
          <w:p w14:paraId="3A8594F5" w14:textId="02A4C6F4" w:rsidR="006E5B67" w:rsidRPr="006E5B67" w:rsidRDefault="006E5B67" w:rsidP="006E5B67">
            <w:pPr>
              <w:pStyle w:val="aff6"/>
              <w:spacing w:after="0"/>
              <w:ind w:hanging="22"/>
              <w:rPr>
                <w:rFonts w:ascii="Times New Roman" w:hAnsi="Times New Roman"/>
              </w:rPr>
            </w:pPr>
            <w:r w:rsidRPr="006E5B67">
              <w:rPr>
                <w:rFonts w:ascii="Times New Roman" w:hAnsi="Times New Roman"/>
                <w:b w:val="0"/>
              </w:rPr>
              <w:t xml:space="preserve">Приказ Министерства Просвещения Российской Федерации </w:t>
            </w:r>
            <w:r w:rsidRPr="006E5B67">
              <w:rPr>
                <w:rFonts w:ascii="Times New Roman" w:hAnsi="Times New Roman"/>
                <w:b w:val="0"/>
                <w:color w:val="auto"/>
              </w:rPr>
              <w:t>от 25.11.2022 №1028 «Об утверждении федеральной образовательной программы дошкольного образования»</w:t>
            </w:r>
            <w:r w:rsidRPr="006E5B67">
              <w:rPr>
                <w:rFonts w:ascii="Times New Roman" w:hAnsi="Times New Roman"/>
                <w:b w:val="0"/>
              </w:rPr>
              <w:t>,</w:t>
            </w:r>
            <w:r w:rsidRPr="006E5B67">
              <w:rPr>
                <w:rFonts w:ascii="Times New Roman" w:hAnsi="Times New Roman"/>
                <w:b w:val="0"/>
                <w:color w:val="auto"/>
              </w:rPr>
              <w:t xml:space="preserve"> с.</w:t>
            </w:r>
            <w:r w:rsidRPr="006E5B67">
              <w:rPr>
                <w:rFonts w:ascii="Times New Roman" w:hAnsi="Times New Roman"/>
                <w:b w:val="0"/>
              </w:rPr>
              <w:t>3</w:t>
            </w:r>
            <w:r w:rsidR="003F1BC9">
              <w:rPr>
                <w:rFonts w:ascii="Times New Roman" w:hAnsi="Times New Roman"/>
                <w:b w:val="0"/>
              </w:rPr>
              <w:t>6</w:t>
            </w:r>
          </w:p>
        </w:tc>
      </w:tr>
    </w:tbl>
    <w:p w14:paraId="55DEA6B1" w14:textId="77777777" w:rsidR="00AF2AE6" w:rsidRPr="00507480" w:rsidRDefault="00AF2AE6" w:rsidP="005B12DF">
      <w:pPr>
        <w:spacing w:after="0" w:line="240" w:lineRule="auto"/>
        <w:jc w:val="both"/>
        <w:rPr>
          <w:rFonts w:ascii="Times New Roman" w:hAnsi="Times New Roman"/>
          <w:i/>
          <w:sz w:val="24"/>
          <w:szCs w:val="24"/>
        </w:rPr>
      </w:pPr>
    </w:p>
    <w:p w14:paraId="59ADA718" w14:textId="77777777" w:rsidR="00B86221" w:rsidRPr="00507480" w:rsidRDefault="00DC3845" w:rsidP="00C55A57">
      <w:pPr>
        <w:spacing w:after="0" w:line="240" w:lineRule="auto"/>
        <w:ind w:firstLine="709"/>
        <w:jc w:val="both"/>
        <w:rPr>
          <w:rFonts w:ascii="Times New Roman" w:hAnsi="Times New Roman"/>
          <w:i/>
          <w:sz w:val="24"/>
          <w:szCs w:val="24"/>
        </w:rPr>
      </w:pPr>
      <w:r w:rsidRPr="00507480">
        <w:rPr>
          <w:rFonts w:ascii="Times New Roman" w:hAnsi="Times New Roman"/>
          <w:i/>
          <w:sz w:val="24"/>
          <w:szCs w:val="24"/>
        </w:rPr>
        <w:t>2.1.2. Познавательное развитие</w:t>
      </w:r>
    </w:p>
    <w:p w14:paraId="75F038E7" w14:textId="77777777" w:rsidR="00DC3845" w:rsidRPr="00507480" w:rsidRDefault="00DC3845" w:rsidP="00C55A57">
      <w:pPr>
        <w:spacing w:after="0" w:line="240" w:lineRule="auto"/>
        <w:ind w:firstLine="709"/>
        <w:jc w:val="both"/>
        <w:rPr>
          <w:rFonts w:ascii="Times New Roman" w:hAnsi="Times New Roman"/>
          <w:i/>
          <w:sz w:val="24"/>
          <w:szCs w:val="24"/>
        </w:rPr>
      </w:pPr>
    </w:p>
    <w:tbl>
      <w:tblPr>
        <w:tblStyle w:val="aff1"/>
        <w:tblW w:w="0" w:type="auto"/>
        <w:tblLook w:val="04A0" w:firstRow="1" w:lastRow="0" w:firstColumn="1" w:lastColumn="0" w:noHBand="0" w:noVBand="1"/>
      </w:tblPr>
      <w:tblGrid>
        <w:gridCol w:w="1456"/>
        <w:gridCol w:w="8474"/>
      </w:tblGrid>
      <w:tr w:rsidR="00B46826" w:rsidRPr="00507480" w14:paraId="05A80B86" w14:textId="77777777" w:rsidTr="00B46826">
        <w:tc>
          <w:tcPr>
            <w:tcW w:w="1456" w:type="dxa"/>
          </w:tcPr>
          <w:p w14:paraId="1BC3F96B" w14:textId="77777777" w:rsidR="00B46826" w:rsidRPr="00507480" w:rsidRDefault="00B46826" w:rsidP="005B12DF">
            <w:pPr>
              <w:spacing w:after="0" w:line="240" w:lineRule="auto"/>
              <w:rPr>
                <w:b w:val="0"/>
                <w:i/>
                <w:sz w:val="24"/>
                <w:szCs w:val="24"/>
              </w:rPr>
            </w:pPr>
            <w:r w:rsidRPr="00507480">
              <w:rPr>
                <w:b w:val="0"/>
                <w:i/>
                <w:sz w:val="24"/>
                <w:szCs w:val="24"/>
              </w:rPr>
              <w:t>Возрастной этап</w:t>
            </w:r>
          </w:p>
        </w:tc>
        <w:tc>
          <w:tcPr>
            <w:tcW w:w="8474" w:type="dxa"/>
          </w:tcPr>
          <w:p w14:paraId="131FA826" w14:textId="512CFE41" w:rsidR="00B46826" w:rsidRDefault="00B46826" w:rsidP="005B12DF">
            <w:pPr>
              <w:spacing w:after="0" w:line="240" w:lineRule="auto"/>
              <w:ind w:firstLine="22"/>
              <w:rPr>
                <w:b w:val="0"/>
                <w:i/>
                <w:sz w:val="24"/>
                <w:szCs w:val="24"/>
              </w:rPr>
            </w:pPr>
            <w:r>
              <w:rPr>
                <w:b w:val="0"/>
                <w:i/>
                <w:sz w:val="24"/>
                <w:szCs w:val="24"/>
              </w:rPr>
              <w:t>С</w:t>
            </w:r>
            <w:r w:rsidRPr="00507480">
              <w:rPr>
                <w:b w:val="0"/>
                <w:i/>
                <w:sz w:val="24"/>
                <w:szCs w:val="24"/>
              </w:rPr>
              <w:t>одержание образовательной деятельности</w:t>
            </w:r>
          </w:p>
          <w:p w14:paraId="483A7505" w14:textId="408264D0" w:rsidR="00B46826" w:rsidRPr="00507480" w:rsidRDefault="00B46826" w:rsidP="005B12DF">
            <w:pPr>
              <w:spacing w:after="0" w:line="240" w:lineRule="auto"/>
              <w:rPr>
                <w:b w:val="0"/>
                <w:i/>
                <w:sz w:val="24"/>
                <w:szCs w:val="24"/>
              </w:rPr>
            </w:pPr>
            <w:r w:rsidRPr="00507480">
              <w:rPr>
                <w:b w:val="0"/>
                <w:i/>
                <w:sz w:val="24"/>
                <w:szCs w:val="24"/>
              </w:rPr>
              <w:t>Ссылка на ФОП ДО с указанием страницы</w:t>
            </w:r>
          </w:p>
        </w:tc>
      </w:tr>
      <w:tr w:rsidR="00B46826" w:rsidRPr="00507480" w14:paraId="78287861" w14:textId="77777777" w:rsidTr="00B46826">
        <w:tc>
          <w:tcPr>
            <w:tcW w:w="1456" w:type="dxa"/>
          </w:tcPr>
          <w:p w14:paraId="0B4A80F5" w14:textId="77777777" w:rsidR="00B46826" w:rsidRPr="00507480" w:rsidRDefault="00B46826" w:rsidP="00B46826">
            <w:pPr>
              <w:spacing w:after="0" w:line="240" w:lineRule="auto"/>
              <w:rPr>
                <w:b w:val="0"/>
                <w:sz w:val="24"/>
                <w:szCs w:val="24"/>
              </w:rPr>
            </w:pPr>
            <w:r w:rsidRPr="00507480">
              <w:rPr>
                <w:b w:val="0"/>
                <w:sz w:val="24"/>
                <w:szCs w:val="24"/>
              </w:rPr>
              <w:t xml:space="preserve">От </w:t>
            </w:r>
            <w:r>
              <w:rPr>
                <w:b w:val="0"/>
                <w:sz w:val="24"/>
                <w:szCs w:val="24"/>
              </w:rPr>
              <w:t>1 года</w:t>
            </w:r>
          </w:p>
          <w:p w14:paraId="7BC23717" w14:textId="4441E469" w:rsidR="00B46826" w:rsidRPr="00507480" w:rsidRDefault="00B46826" w:rsidP="00B46826">
            <w:pPr>
              <w:spacing w:after="0" w:line="240" w:lineRule="auto"/>
              <w:rPr>
                <w:b w:val="0"/>
                <w:i/>
                <w:sz w:val="24"/>
                <w:szCs w:val="24"/>
              </w:rPr>
            </w:pPr>
            <w:r w:rsidRPr="00507480">
              <w:rPr>
                <w:b w:val="0"/>
                <w:sz w:val="24"/>
                <w:szCs w:val="24"/>
              </w:rPr>
              <w:t xml:space="preserve">до </w:t>
            </w:r>
            <w:r>
              <w:rPr>
                <w:b w:val="0"/>
                <w:sz w:val="24"/>
                <w:szCs w:val="24"/>
              </w:rPr>
              <w:t>2</w:t>
            </w:r>
            <w:r w:rsidRPr="00507480">
              <w:rPr>
                <w:b w:val="0"/>
                <w:sz w:val="24"/>
                <w:szCs w:val="24"/>
              </w:rPr>
              <w:t xml:space="preserve"> лет</w:t>
            </w:r>
          </w:p>
        </w:tc>
        <w:tc>
          <w:tcPr>
            <w:tcW w:w="8474" w:type="dxa"/>
          </w:tcPr>
          <w:p w14:paraId="5DE7FDC9" w14:textId="59DD9646" w:rsidR="00A12F98" w:rsidRPr="00A12F98" w:rsidRDefault="00BF4D14" w:rsidP="00A12F98">
            <w:pPr>
              <w:pStyle w:val="aff6"/>
              <w:spacing w:after="0"/>
              <w:rPr>
                <w:rFonts w:ascii="Times New Roman" w:hAnsi="Times New Roman"/>
                <w:b w:val="0"/>
                <w:bCs w:val="0"/>
              </w:rPr>
            </w:pPr>
            <w:hyperlink r:id="rId36">
              <w:r w:rsidR="00A12F98" w:rsidRPr="00A12F98">
                <w:rPr>
                  <w:rFonts w:ascii="Times New Roman" w:hAnsi="Times New Roman"/>
                  <w:b w:val="0"/>
                  <w:bCs w:val="0"/>
                  <w:color w:val="006EC0"/>
                  <w:spacing w:val="-1"/>
                  <w:u w:val="single" w:color="006EC0"/>
                </w:rPr>
                <w:t>http://publication.pravo.g</w:t>
              </w:r>
            </w:hyperlink>
            <w:hyperlink r:id="rId37">
              <w:r w:rsidR="00A12F98" w:rsidRPr="00A12F98">
                <w:rPr>
                  <w:rFonts w:ascii="Times New Roman" w:hAnsi="Times New Roman"/>
                  <w:b w:val="0"/>
                  <w:bCs w:val="0"/>
                  <w:color w:val="006EC0"/>
                  <w:spacing w:val="-1"/>
                  <w:u w:val="single" w:color="006EC0"/>
                </w:rPr>
                <w:t>ov.ru/Document/View/00</w:t>
              </w:r>
            </w:hyperlink>
            <w:hyperlink r:id="rId38">
              <w:r w:rsidR="00A12F98" w:rsidRPr="00A12F98">
                <w:rPr>
                  <w:rFonts w:ascii="Times New Roman" w:hAnsi="Times New Roman"/>
                  <w:b w:val="0"/>
                  <w:bCs w:val="0"/>
                  <w:color w:val="006EC0"/>
                  <w:spacing w:val="-1"/>
                  <w:u w:val="single" w:color="006EC0"/>
                </w:rPr>
                <w:t>01202212280044?index=</w:t>
              </w:r>
            </w:hyperlink>
            <w:r w:rsidR="00A12F98" w:rsidRPr="00A12F98">
              <w:rPr>
                <w:rFonts w:ascii="Times New Roman" w:hAnsi="Times New Roman"/>
                <w:b w:val="0"/>
                <w:bCs w:val="0"/>
                <w:color w:val="006EC0"/>
                <w:spacing w:val="-52"/>
              </w:rPr>
              <w:t xml:space="preserve"> </w:t>
            </w:r>
            <w:hyperlink r:id="rId39">
              <w:r w:rsidR="00A12F98" w:rsidRPr="00A12F98">
                <w:rPr>
                  <w:rFonts w:ascii="Times New Roman" w:hAnsi="Times New Roman"/>
                  <w:b w:val="0"/>
                  <w:bCs w:val="0"/>
                  <w:color w:val="006EC0"/>
                  <w:u w:val="single" w:color="006EC0"/>
                </w:rPr>
                <w:t>44</w:t>
              </w:r>
            </w:hyperlink>
          </w:p>
          <w:p w14:paraId="64C86DC8" w14:textId="55466911" w:rsidR="00B46826" w:rsidRPr="00507480" w:rsidRDefault="00A12F98" w:rsidP="005B12DF">
            <w:pPr>
              <w:spacing w:after="0" w:line="240" w:lineRule="auto"/>
              <w:ind w:firstLine="22"/>
              <w:rPr>
                <w:b w:val="0"/>
                <w:i/>
                <w:sz w:val="24"/>
                <w:szCs w:val="24"/>
              </w:rPr>
            </w:pPr>
            <w:r w:rsidRPr="006E5B67">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4</w:t>
            </w:r>
            <w:r w:rsidR="003F1BC9">
              <w:rPr>
                <w:b w:val="0"/>
                <w:sz w:val="24"/>
                <w:szCs w:val="24"/>
              </w:rPr>
              <w:t>3</w:t>
            </w:r>
          </w:p>
        </w:tc>
      </w:tr>
      <w:tr w:rsidR="00B46826" w:rsidRPr="00507480" w14:paraId="28D33175" w14:textId="77777777" w:rsidTr="00B46826">
        <w:tc>
          <w:tcPr>
            <w:tcW w:w="1456" w:type="dxa"/>
          </w:tcPr>
          <w:p w14:paraId="28B90136" w14:textId="77777777" w:rsidR="00B46826" w:rsidRPr="00507480" w:rsidRDefault="00B46826" w:rsidP="00B46826">
            <w:pPr>
              <w:spacing w:after="0" w:line="240" w:lineRule="auto"/>
              <w:rPr>
                <w:b w:val="0"/>
                <w:sz w:val="24"/>
                <w:szCs w:val="24"/>
              </w:rPr>
            </w:pPr>
            <w:r w:rsidRPr="00507480">
              <w:rPr>
                <w:b w:val="0"/>
                <w:sz w:val="24"/>
                <w:szCs w:val="24"/>
              </w:rPr>
              <w:t xml:space="preserve">От </w:t>
            </w:r>
            <w:r>
              <w:rPr>
                <w:b w:val="0"/>
                <w:sz w:val="24"/>
                <w:szCs w:val="24"/>
              </w:rPr>
              <w:t>2</w:t>
            </w:r>
            <w:r w:rsidRPr="00507480">
              <w:rPr>
                <w:b w:val="0"/>
                <w:sz w:val="24"/>
                <w:szCs w:val="24"/>
              </w:rPr>
              <w:t xml:space="preserve"> лет </w:t>
            </w:r>
          </w:p>
          <w:p w14:paraId="26E28795" w14:textId="5C704B3C" w:rsidR="00B46826" w:rsidRPr="00507480" w:rsidRDefault="00B46826" w:rsidP="00B46826">
            <w:pPr>
              <w:spacing w:after="0" w:line="240" w:lineRule="auto"/>
              <w:rPr>
                <w:b w:val="0"/>
                <w:sz w:val="24"/>
                <w:szCs w:val="24"/>
              </w:rPr>
            </w:pPr>
            <w:r w:rsidRPr="00507480">
              <w:rPr>
                <w:b w:val="0"/>
                <w:sz w:val="24"/>
                <w:szCs w:val="24"/>
              </w:rPr>
              <w:t xml:space="preserve">до </w:t>
            </w:r>
            <w:r>
              <w:rPr>
                <w:b w:val="0"/>
                <w:sz w:val="24"/>
                <w:szCs w:val="24"/>
              </w:rPr>
              <w:t>3</w:t>
            </w:r>
            <w:r w:rsidRPr="00507480">
              <w:rPr>
                <w:b w:val="0"/>
                <w:sz w:val="24"/>
                <w:szCs w:val="24"/>
              </w:rPr>
              <w:t xml:space="preserve"> лет</w:t>
            </w:r>
          </w:p>
        </w:tc>
        <w:tc>
          <w:tcPr>
            <w:tcW w:w="8474" w:type="dxa"/>
          </w:tcPr>
          <w:p w14:paraId="796024CB" w14:textId="6E4EAAA5" w:rsidR="00A12F98" w:rsidRPr="00A12F98" w:rsidRDefault="00BF4D14" w:rsidP="00A12F98">
            <w:pPr>
              <w:pStyle w:val="aff6"/>
              <w:spacing w:after="0"/>
              <w:rPr>
                <w:rFonts w:ascii="Times New Roman" w:hAnsi="Times New Roman"/>
                <w:b w:val="0"/>
                <w:bCs w:val="0"/>
              </w:rPr>
            </w:pPr>
            <w:hyperlink r:id="rId40">
              <w:r w:rsidR="00A12F98" w:rsidRPr="00A12F98">
                <w:rPr>
                  <w:rFonts w:ascii="Times New Roman" w:hAnsi="Times New Roman"/>
                  <w:b w:val="0"/>
                  <w:bCs w:val="0"/>
                  <w:color w:val="006EC0"/>
                  <w:spacing w:val="-1"/>
                  <w:u w:val="single" w:color="006EC0"/>
                </w:rPr>
                <w:t>http://publication.pravo.g</w:t>
              </w:r>
            </w:hyperlink>
            <w:hyperlink r:id="rId41">
              <w:r w:rsidR="00A12F98" w:rsidRPr="00A12F98">
                <w:rPr>
                  <w:rFonts w:ascii="Times New Roman" w:hAnsi="Times New Roman"/>
                  <w:b w:val="0"/>
                  <w:bCs w:val="0"/>
                  <w:color w:val="006EC0"/>
                  <w:spacing w:val="-1"/>
                  <w:u w:val="single" w:color="006EC0"/>
                </w:rPr>
                <w:t>ov.ru/Document/View/00</w:t>
              </w:r>
            </w:hyperlink>
            <w:hyperlink r:id="rId42">
              <w:r w:rsidR="00A12F98" w:rsidRPr="00A12F98">
                <w:rPr>
                  <w:rFonts w:ascii="Times New Roman" w:hAnsi="Times New Roman"/>
                  <w:b w:val="0"/>
                  <w:bCs w:val="0"/>
                  <w:color w:val="006EC0"/>
                  <w:spacing w:val="-1"/>
                  <w:u w:val="single" w:color="006EC0"/>
                </w:rPr>
                <w:t>01202212280044?index=</w:t>
              </w:r>
            </w:hyperlink>
            <w:r w:rsidR="00A12F98" w:rsidRPr="00A12F98">
              <w:rPr>
                <w:rFonts w:ascii="Times New Roman" w:hAnsi="Times New Roman"/>
                <w:b w:val="0"/>
                <w:bCs w:val="0"/>
                <w:color w:val="006EC0"/>
                <w:spacing w:val="-52"/>
              </w:rPr>
              <w:t xml:space="preserve"> </w:t>
            </w:r>
            <w:hyperlink r:id="rId43">
              <w:r w:rsidR="00A12F98" w:rsidRPr="00A12F98">
                <w:rPr>
                  <w:rFonts w:ascii="Times New Roman" w:hAnsi="Times New Roman"/>
                  <w:b w:val="0"/>
                  <w:bCs w:val="0"/>
                  <w:color w:val="006EC0"/>
                  <w:u w:val="single" w:color="006EC0"/>
                </w:rPr>
                <w:t>46</w:t>
              </w:r>
              <w:r w:rsidR="00A12F98" w:rsidRPr="00A12F98">
                <w:rPr>
                  <w:rFonts w:ascii="Times New Roman" w:hAnsi="Times New Roman"/>
                  <w:b w:val="0"/>
                  <w:bCs w:val="0"/>
                  <w:color w:val="006EC0"/>
                  <w:spacing w:val="2"/>
                </w:rPr>
                <w:t xml:space="preserve"> </w:t>
              </w:r>
            </w:hyperlink>
          </w:p>
          <w:p w14:paraId="5B78153A" w14:textId="55D5335F" w:rsidR="00B46826" w:rsidRPr="00507480" w:rsidRDefault="00A12F98" w:rsidP="005B12DF">
            <w:pPr>
              <w:spacing w:after="0" w:line="240" w:lineRule="auto"/>
              <w:ind w:firstLine="22"/>
              <w:rPr>
                <w:b w:val="0"/>
                <w:i/>
                <w:sz w:val="24"/>
                <w:szCs w:val="24"/>
              </w:rPr>
            </w:pPr>
            <w:r w:rsidRPr="006E5B67">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4</w:t>
            </w:r>
            <w:r w:rsidR="003F1BC9">
              <w:rPr>
                <w:b w:val="0"/>
                <w:sz w:val="24"/>
                <w:szCs w:val="24"/>
              </w:rPr>
              <w:t>5</w:t>
            </w:r>
          </w:p>
        </w:tc>
      </w:tr>
      <w:tr w:rsidR="00B46826" w:rsidRPr="00507480" w14:paraId="34A765C5" w14:textId="77777777" w:rsidTr="00172522">
        <w:tc>
          <w:tcPr>
            <w:tcW w:w="1456" w:type="dxa"/>
          </w:tcPr>
          <w:p w14:paraId="1ACECAD4" w14:textId="77777777" w:rsidR="00B46826" w:rsidRPr="00507480" w:rsidRDefault="00B46826" w:rsidP="005B12DF">
            <w:pPr>
              <w:spacing w:after="0" w:line="240" w:lineRule="auto"/>
              <w:rPr>
                <w:b w:val="0"/>
                <w:sz w:val="24"/>
                <w:szCs w:val="24"/>
              </w:rPr>
            </w:pPr>
            <w:r w:rsidRPr="00507480">
              <w:rPr>
                <w:b w:val="0"/>
                <w:sz w:val="24"/>
                <w:szCs w:val="24"/>
              </w:rPr>
              <w:t xml:space="preserve">От 3 лет </w:t>
            </w:r>
          </w:p>
          <w:p w14:paraId="0A47F4DF" w14:textId="77777777" w:rsidR="00B46826" w:rsidRPr="00507480" w:rsidRDefault="00B46826" w:rsidP="005B12DF">
            <w:pPr>
              <w:spacing w:after="0" w:line="240" w:lineRule="auto"/>
              <w:rPr>
                <w:b w:val="0"/>
                <w:sz w:val="24"/>
                <w:szCs w:val="24"/>
              </w:rPr>
            </w:pPr>
            <w:r w:rsidRPr="00507480">
              <w:rPr>
                <w:b w:val="0"/>
                <w:sz w:val="24"/>
                <w:szCs w:val="24"/>
              </w:rPr>
              <w:t>до 4 лет</w:t>
            </w:r>
          </w:p>
        </w:tc>
        <w:tc>
          <w:tcPr>
            <w:tcW w:w="8474" w:type="dxa"/>
          </w:tcPr>
          <w:p w14:paraId="0BDB175F" w14:textId="588E9AAE" w:rsidR="00A12F98" w:rsidRPr="00A12F98" w:rsidRDefault="00BF4D14" w:rsidP="00A12F98">
            <w:pPr>
              <w:pStyle w:val="aff6"/>
              <w:spacing w:after="0"/>
              <w:rPr>
                <w:rFonts w:ascii="Times New Roman" w:hAnsi="Times New Roman"/>
                <w:b w:val="0"/>
                <w:bCs w:val="0"/>
              </w:rPr>
            </w:pPr>
            <w:hyperlink r:id="rId44">
              <w:r w:rsidR="00A12F98" w:rsidRPr="00A12F98">
                <w:rPr>
                  <w:rFonts w:ascii="Times New Roman" w:hAnsi="Times New Roman"/>
                  <w:b w:val="0"/>
                  <w:bCs w:val="0"/>
                  <w:color w:val="006EC0"/>
                  <w:u w:val="single" w:color="006EC0"/>
                </w:rPr>
                <w:t>http://publication.pravo.g</w:t>
              </w:r>
            </w:hyperlink>
            <w:hyperlink r:id="rId45">
              <w:r w:rsidR="00A12F98" w:rsidRPr="00A12F98">
                <w:rPr>
                  <w:rFonts w:ascii="Times New Roman" w:hAnsi="Times New Roman"/>
                  <w:b w:val="0"/>
                  <w:bCs w:val="0"/>
                  <w:color w:val="006EC0"/>
                  <w:u w:val="single" w:color="006EC0"/>
                </w:rPr>
                <w:t>ov.u/Document/View/00</w:t>
              </w:r>
            </w:hyperlink>
            <w:hyperlink r:id="rId46">
              <w:r w:rsidR="00A12F98" w:rsidRPr="00A12F98">
                <w:rPr>
                  <w:rFonts w:ascii="Times New Roman" w:hAnsi="Times New Roman"/>
                  <w:b w:val="0"/>
                  <w:bCs w:val="0"/>
                  <w:color w:val="006EC0"/>
                  <w:u w:val="single" w:color="006EC0"/>
                </w:rPr>
                <w:t>01202212280044?index=</w:t>
              </w:r>
            </w:hyperlink>
            <w:r w:rsidR="00A12F98" w:rsidRPr="00A12F98">
              <w:rPr>
                <w:rFonts w:ascii="Times New Roman" w:hAnsi="Times New Roman"/>
                <w:b w:val="0"/>
                <w:bCs w:val="0"/>
                <w:color w:val="006EC0"/>
                <w:spacing w:val="-52"/>
              </w:rPr>
              <w:t xml:space="preserve"> </w:t>
            </w:r>
            <w:hyperlink r:id="rId47">
              <w:r w:rsidR="00A12F98" w:rsidRPr="00A12F98">
                <w:rPr>
                  <w:rFonts w:ascii="Times New Roman" w:hAnsi="Times New Roman"/>
                  <w:b w:val="0"/>
                  <w:bCs w:val="0"/>
                  <w:color w:val="006EC0"/>
                  <w:u w:val="single" w:color="006EC0"/>
                </w:rPr>
                <w:t>48</w:t>
              </w:r>
            </w:hyperlink>
          </w:p>
          <w:p w14:paraId="25687D9B" w14:textId="1B303FF7" w:rsidR="00B46826" w:rsidRPr="00A12F98" w:rsidRDefault="00A12F98" w:rsidP="00BB11C0">
            <w:pPr>
              <w:pStyle w:val="aff6"/>
              <w:spacing w:after="0"/>
              <w:rPr>
                <w:rFonts w:ascii="Times New Roman" w:hAnsi="Times New Roman"/>
              </w:rPr>
            </w:pPr>
            <w:r w:rsidRPr="00A12F98">
              <w:rPr>
                <w:rFonts w:ascii="Times New Roman" w:hAnsi="Times New Roman"/>
                <w:b w:val="0"/>
              </w:rPr>
              <w:t xml:space="preserve">Приказ Министерства Просвещения Российской Федерации </w:t>
            </w:r>
            <w:r w:rsidRPr="00A12F98">
              <w:rPr>
                <w:rFonts w:ascii="Times New Roman" w:hAnsi="Times New Roman"/>
                <w:b w:val="0"/>
                <w:color w:val="auto"/>
              </w:rPr>
              <w:t>от 25.11.2022 №1028 «Об утверждении федеральной образовательной программы дошкольного образования»</w:t>
            </w:r>
            <w:r w:rsidRPr="00A12F98">
              <w:rPr>
                <w:rFonts w:ascii="Times New Roman" w:hAnsi="Times New Roman"/>
                <w:b w:val="0"/>
              </w:rPr>
              <w:t>,</w:t>
            </w:r>
            <w:r w:rsidRPr="00A12F98">
              <w:rPr>
                <w:rFonts w:ascii="Times New Roman" w:hAnsi="Times New Roman"/>
                <w:b w:val="0"/>
                <w:color w:val="auto"/>
              </w:rPr>
              <w:t xml:space="preserve"> с.</w:t>
            </w:r>
            <w:r w:rsidRPr="00A12F98">
              <w:rPr>
                <w:rFonts w:ascii="Times New Roman" w:hAnsi="Times New Roman"/>
                <w:b w:val="0"/>
              </w:rPr>
              <w:t>4</w:t>
            </w:r>
            <w:r w:rsidR="003F1BC9">
              <w:rPr>
                <w:rFonts w:ascii="Times New Roman" w:hAnsi="Times New Roman"/>
                <w:b w:val="0"/>
              </w:rPr>
              <w:t>7</w:t>
            </w:r>
          </w:p>
        </w:tc>
      </w:tr>
      <w:tr w:rsidR="00B46826" w:rsidRPr="00507480" w14:paraId="2EE6E81A" w14:textId="77777777" w:rsidTr="00B628CD">
        <w:tc>
          <w:tcPr>
            <w:tcW w:w="1456" w:type="dxa"/>
          </w:tcPr>
          <w:p w14:paraId="14F814D4" w14:textId="77777777" w:rsidR="00B46826" w:rsidRPr="00507480" w:rsidRDefault="00B46826" w:rsidP="005B12DF">
            <w:pPr>
              <w:spacing w:after="0" w:line="240" w:lineRule="auto"/>
              <w:rPr>
                <w:b w:val="0"/>
                <w:sz w:val="24"/>
                <w:szCs w:val="24"/>
              </w:rPr>
            </w:pPr>
            <w:r w:rsidRPr="00507480">
              <w:rPr>
                <w:b w:val="0"/>
                <w:sz w:val="24"/>
                <w:szCs w:val="24"/>
              </w:rPr>
              <w:lastRenderedPageBreak/>
              <w:t xml:space="preserve">От 4 лет </w:t>
            </w:r>
          </w:p>
          <w:p w14:paraId="0C43CFD4" w14:textId="77777777" w:rsidR="00B46826" w:rsidRPr="00507480" w:rsidRDefault="00B46826" w:rsidP="005B12DF">
            <w:pPr>
              <w:spacing w:after="0" w:line="240" w:lineRule="auto"/>
              <w:rPr>
                <w:b w:val="0"/>
                <w:sz w:val="24"/>
                <w:szCs w:val="24"/>
              </w:rPr>
            </w:pPr>
            <w:r w:rsidRPr="00507480">
              <w:rPr>
                <w:b w:val="0"/>
                <w:sz w:val="24"/>
                <w:szCs w:val="24"/>
              </w:rPr>
              <w:t>до 5 лет</w:t>
            </w:r>
          </w:p>
        </w:tc>
        <w:tc>
          <w:tcPr>
            <w:tcW w:w="8474" w:type="dxa"/>
          </w:tcPr>
          <w:p w14:paraId="72714A38" w14:textId="77777777" w:rsidR="003910DE" w:rsidRPr="00BB11C0" w:rsidRDefault="00BF4D14" w:rsidP="00BB11C0">
            <w:pPr>
              <w:pStyle w:val="aff6"/>
              <w:spacing w:after="0"/>
              <w:rPr>
                <w:rFonts w:ascii="Times New Roman" w:hAnsi="Times New Roman"/>
                <w:b w:val="0"/>
                <w:bCs w:val="0"/>
              </w:rPr>
            </w:pPr>
            <w:hyperlink r:id="rId48">
              <w:r w:rsidR="003910DE" w:rsidRPr="00BB11C0">
                <w:rPr>
                  <w:rFonts w:ascii="Times New Roman" w:hAnsi="Times New Roman"/>
                  <w:b w:val="0"/>
                  <w:bCs w:val="0"/>
                  <w:color w:val="006EC0"/>
                  <w:u w:val="single" w:color="006EC0"/>
                </w:rPr>
                <w:t>http://publication.pravo.g</w:t>
              </w:r>
            </w:hyperlink>
            <w:hyperlink r:id="rId49">
              <w:r w:rsidR="003910DE" w:rsidRPr="00BB11C0">
                <w:rPr>
                  <w:rFonts w:ascii="Times New Roman" w:hAnsi="Times New Roman"/>
                  <w:b w:val="0"/>
                  <w:bCs w:val="0"/>
                  <w:color w:val="006EC0"/>
                  <w:u w:val="single" w:color="006EC0"/>
                </w:rPr>
                <w:t>ov.ru/Document/View/00</w:t>
              </w:r>
            </w:hyperlink>
            <w:hyperlink r:id="rId50">
              <w:r w:rsidR="003910DE" w:rsidRPr="00BB11C0">
                <w:rPr>
                  <w:rFonts w:ascii="Times New Roman" w:hAnsi="Times New Roman"/>
                  <w:b w:val="0"/>
                  <w:bCs w:val="0"/>
                  <w:color w:val="006EC0"/>
                  <w:u w:val="single" w:color="006EC0"/>
                </w:rPr>
                <w:t>01202212280044?index=</w:t>
              </w:r>
            </w:hyperlink>
            <w:r w:rsidR="003910DE" w:rsidRPr="00BB11C0">
              <w:rPr>
                <w:rFonts w:ascii="Times New Roman" w:hAnsi="Times New Roman"/>
                <w:b w:val="0"/>
                <w:bCs w:val="0"/>
                <w:color w:val="006EC0"/>
                <w:spacing w:val="-52"/>
              </w:rPr>
              <w:t xml:space="preserve"> </w:t>
            </w:r>
            <w:hyperlink r:id="rId51">
              <w:r w:rsidR="003910DE" w:rsidRPr="00BB11C0">
                <w:rPr>
                  <w:rFonts w:ascii="Times New Roman" w:hAnsi="Times New Roman"/>
                  <w:b w:val="0"/>
                  <w:bCs w:val="0"/>
                  <w:color w:val="006EC0"/>
                  <w:u w:val="single" w:color="006EC0"/>
                </w:rPr>
                <w:t>50</w:t>
              </w:r>
              <w:r w:rsidR="003910DE" w:rsidRPr="00BB11C0">
                <w:rPr>
                  <w:rFonts w:ascii="Times New Roman" w:hAnsi="Times New Roman"/>
                  <w:b w:val="0"/>
                  <w:bCs w:val="0"/>
                  <w:color w:val="006EC0"/>
                  <w:spacing w:val="2"/>
                </w:rPr>
                <w:t xml:space="preserve"> </w:t>
              </w:r>
            </w:hyperlink>
            <w:r w:rsidR="003910DE" w:rsidRPr="00BB11C0">
              <w:rPr>
                <w:rFonts w:ascii="Times New Roman" w:hAnsi="Times New Roman"/>
                <w:b w:val="0"/>
                <w:bCs w:val="0"/>
              </w:rPr>
              <w:t>с.49</w:t>
            </w:r>
          </w:p>
          <w:p w14:paraId="0C8A40DC" w14:textId="5031C130" w:rsidR="00B46826" w:rsidRPr="00507480" w:rsidRDefault="00BB11C0" w:rsidP="00BB11C0">
            <w:pPr>
              <w:spacing w:after="0" w:line="240" w:lineRule="auto"/>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с.4</w:t>
            </w:r>
            <w:r>
              <w:rPr>
                <w:b w:val="0"/>
              </w:rPr>
              <w:t>9</w:t>
            </w:r>
          </w:p>
        </w:tc>
      </w:tr>
      <w:tr w:rsidR="00B46826" w:rsidRPr="00507480" w14:paraId="619DEE10" w14:textId="77777777" w:rsidTr="009C3087">
        <w:tc>
          <w:tcPr>
            <w:tcW w:w="1456" w:type="dxa"/>
          </w:tcPr>
          <w:p w14:paraId="6B62FF6A" w14:textId="77777777" w:rsidR="00B46826" w:rsidRPr="00507480" w:rsidRDefault="00B46826" w:rsidP="005B12DF">
            <w:pPr>
              <w:spacing w:after="0" w:line="240" w:lineRule="auto"/>
              <w:rPr>
                <w:b w:val="0"/>
                <w:sz w:val="24"/>
                <w:szCs w:val="24"/>
              </w:rPr>
            </w:pPr>
            <w:r w:rsidRPr="00507480">
              <w:rPr>
                <w:b w:val="0"/>
                <w:sz w:val="24"/>
                <w:szCs w:val="24"/>
              </w:rPr>
              <w:t xml:space="preserve">От 5 лет </w:t>
            </w:r>
          </w:p>
          <w:p w14:paraId="4FED7AC5" w14:textId="77777777" w:rsidR="00B46826" w:rsidRPr="00507480" w:rsidRDefault="00B46826" w:rsidP="005B12DF">
            <w:pPr>
              <w:spacing w:after="0" w:line="240" w:lineRule="auto"/>
              <w:rPr>
                <w:b w:val="0"/>
                <w:sz w:val="24"/>
                <w:szCs w:val="24"/>
              </w:rPr>
            </w:pPr>
            <w:r w:rsidRPr="00507480">
              <w:rPr>
                <w:b w:val="0"/>
                <w:sz w:val="24"/>
                <w:szCs w:val="24"/>
              </w:rPr>
              <w:t>до 6 лет</w:t>
            </w:r>
          </w:p>
        </w:tc>
        <w:tc>
          <w:tcPr>
            <w:tcW w:w="8474" w:type="dxa"/>
          </w:tcPr>
          <w:p w14:paraId="74CC4126" w14:textId="79F32FBC" w:rsidR="00BB11C0" w:rsidRPr="00BB11C0" w:rsidRDefault="00BF4D14" w:rsidP="00BB11C0">
            <w:pPr>
              <w:pStyle w:val="aff6"/>
              <w:spacing w:after="0"/>
              <w:rPr>
                <w:rFonts w:ascii="Times New Roman" w:hAnsi="Times New Roman"/>
                <w:b w:val="0"/>
                <w:bCs w:val="0"/>
              </w:rPr>
            </w:pPr>
            <w:hyperlink r:id="rId52">
              <w:r w:rsidR="00BB11C0" w:rsidRPr="00BB11C0">
                <w:rPr>
                  <w:rFonts w:ascii="Times New Roman" w:hAnsi="Times New Roman"/>
                  <w:b w:val="0"/>
                  <w:bCs w:val="0"/>
                  <w:color w:val="006EC0"/>
                  <w:u w:val="single" w:color="006EC0"/>
                </w:rPr>
                <w:t>http://publication.pravo.g</w:t>
              </w:r>
            </w:hyperlink>
            <w:hyperlink r:id="rId53">
              <w:r w:rsidR="00BB11C0" w:rsidRPr="00BB11C0">
                <w:rPr>
                  <w:rFonts w:ascii="Times New Roman" w:hAnsi="Times New Roman"/>
                  <w:b w:val="0"/>
                  <w:bCs w:val="0"/>
                  <w:color w:val="006EC0"/>
                  <w:u w:val="single" w:color="006EC0"/>
                </w:rPr>
                <w:t>ov.ru/Document/View/00</w:t>
              </w:r>
            </w:hyperlink>
            <w:hyperlink r:id="rId54">
              <w:r w:rsidR="00BB11C0" w:rsidRPr="00BB11C0">
                <w:rPr>
                  <w:rFonts w:ascii="Times New Roman" w:hAnsi="Times New Roman"/>
                  <w:b w:val="0"/>
                  <w:bCs w:val="0"/>
                  <w:color w:val="006EC0"/>
                  <w:u w:val="single" w:color="006EC0"/>
                </w:rPr>
                <w:t>01202212280044?index=</w:t>
              </w:r>
            </w:hyperlink>
            <w:hyperlink r:id="rId55">
              <w:r w:rsidR="00BB11C0" w:rsidRPr="00BB11C0">
                <w:rPr>
                  <w:rFonts w:ascii="Times New Roman" w:hAnsi="Times New Roman"/>
                  <w:b w:val="0"/>
                  <w:bCs w:val="0"/>
                  <w:color w:val="006EC0"/>
                  <w:u w:val="single" w:color="006EC0"/>
                </w:rPr>
                <w:t>52</w:t>
              </w:r>
              <w:r w:rsidR="00BB11C0" w:rsidRPr="00BB11C0">
                <w:rPr>
                  <w:rFonts w:ascii="Times New Roman" w:hAnsi="Times New Roman"/>
                  <w:b w:val="0"/>
                  <w:bCs w:val="0"/>
                  <w:color w:val="006EC0"/>
                  <w:spacing w:val="2"/>
                </w:rPr>
                <w:t xml:space="preserve"> </w:t>
              </w:r>
            </w:hyperlink>
          </w:p>
          <w:p w14:paraId="6ED0F6EE" w14:textId="6C39A810" w:rsidR="00B46826" w:rsidRPr="00507480" w:rsidRDefault="00BB11C0" w:rsidP="00BB11C0">
            <w:pPr>
              <w:spacing w:after="0" w:line="240" w:lineRule="auto"/>
              <w:ind w:firstLine="709"/>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5</w:t>
            </w:r>
            <w:r w:rsidR="003F1BC9">
              <w:rPr>
                <w:b w:val="0"/>
                <w:sz w:val="24"/>
                <w:szCs w:val="24"/>
              </w:rPr>
              <w:t>1</w:t>
            </w:r>
          </w:p>
        </w:tc>
      </w:tr>
      <w:tr w:rsidR="00BB11C0" w:rsidRPr="00507480" w14:paraId="0D7EF041" w14:textId="77777777" w:rsidTr="007737EE">
        <w:tc>
          <w:tcPr>
            <w:tcW w:w="1456" w:type="dxa"/>
          </w:tcPr>
          <w:p w14:paraId="02C2C158" w14:textId="77777777" w:rsidR="00BB11C0" w:rsidRPr="00507480" w:rsidRDefault="00BB11C0" w:rsidP="005B12DF">
            <w:pPr>
              <w:spacing w:after="0" w:line="240" w:lineRule="auto"/>
              <w:rPr>
                <w:b w:val="0"/>
                <w:sz w:val="24"/>
                <w:szCs w:val="24"/>
              </w:rPr>
            </w:pPr>
            <w:r w:rsidRPr="00507480">
              <w:rPr>
                <w:b w:val="0"/>
                <w:sz w:val="24"/>
                <w:szCs w:val="24"/>
              </w:rPr>
              <w:t xml:space="preserve">От 6 лет </w:t>
            </w:r>
          </w:p>
          <w:p w14:paraId="0480052B" w14:textId="77777777" w:rsidR="00BB11C0" w:rsidRPr="00507480" w:rsidRDefault="00BB11C0" w:rsidP="005B12DF">
            <w:pPr>
              <w:spacing w:after="0" w:line="240" w:lineRule="auto"/>
              <w:rPr>
                <w:b w:val="0"/>
                <w:sz w:val="24"/>
                <w:szCs w:val="24"/>
              </w:rPr>
            </w:pPr>
            <w:r w:rsidRPr="00507480">
              <w:rPr>
                <w:b w:val="0"/>
                <w:sz w:val="24"/>
                <w:szCs w:val="24"/>
              </w:rPr>
              <w:t>до 7 лет</w:t>
            </w:r>
          </w:p>
        </w:tc>
        <w:tc>
          <w:tcPr>
            <w:tcW w:w="8474" w:type="dxa"/>
          </w:tcPr>
          <w:p w14:paraId="06648B6C" w14:textId="6F96F962" w:rsidR="00BB11C0" w:rsidRPr="00BB11C0" w:rsidRDefault="00BF4D14" w:rsidP="00BB11C0">
            <w:pPr>
              <w:pStyle w:val="aff6"/>
              <w:spacing w:after="0"/>
              <w:ind w:hanging="34"/>
              <w:rPr>
                <w:rFonts w:ascii="Times New Roman" w:hAnsi="Times New Roman"/>
                <w:b w:val="0"/>
                <w:bCs w:val="0"/>
              </w:rPr>
            </w:pPr>
            <w:hyperlink r:id="rId56">
              <w:r w:rsidR="00BB11C0" w:rsidRPr="00BB11C0">
                <w:rPr>
                  <w:rFonts w:ascii="Times New Roman" w:hAnsi="Times New Roman"/>
                  <w:b w:val="0"/>
                  <w:bCs w:val="0"/>
                  <w:color w:val="006EC0"/>
                  <w:u w:val="single" w:color="006EC0"/>
                </w:rPr>
                <w:t>http://publication.pravo.g</w:t>
              </w:r>
            </w:hyperlink>
            <w:hyperlink r:id="rId57">
              <w:r w:rsidR="00BB11C0" w:rsidRPr="00BB11C0">
                <w:rPr>
                  <w:rFonts w:ascii="Times New Roman" w:hAnsi="Times New Roman"/>
                  <w:b w:val="0"/>
                  <w:bCs w:val="0"/>
                  <w:color w:val="006EC0"/>
                  <w:u w:val="single" w:color="006EC0"/>
                </w:rPr>
                <w:t>ov.ru/Document/View/00</w:t>
              </w:r>
            </w:hyperlink>
            <w:hyperlink r:id="rId58">
              <w:r w:rsidR="00BB11C0" w:rsidRPr="00BB11C0">
                <w:rPr>
                  <w:rFonts w:ascii="Times New Roman" w:hAnsi="Times New Roman"/>
                  <w:b w:val="0"/>
                  <w:bCs w:val="0"/>
                  <w:color w:val="006EC0"/>
                  <w:u w:val="single" w:color="006EC0"/>
                </w:rPr>
                <w:t>01202212280044?index=</w:t>
              </w:r>
            </w:hyperlink>
            <w:r w:rsidR="00BB11C0" w:rsidRPr="00BB11C0">
              <w:rPr>
                <w:rFonts w:ascii="Times New Roman" w:hAnsi="Times New Roman"/>
                <w:b w:val="0"/>
                <w:bCs w:val="0"/>
                <w:color w:val="006EC0"/>
                <w:spacing w:val="-52"/>
              </w:rPr>
              <w:t xml:space="preserve"> </w:t>
            </w:r>
            <w:r w:rsidR="00BB11C0" w:rsidRPr="00BB11C0">
              <w:rPr>
                <w:rFonts w:ascii="Times New Roman" w:hAnsi="Times New Roman"/>
                <w:b w:val="0"/>
                <w:bCs w:val="0"/>
                <w:color w:val="006EC0"/>
                <w:u w:val="single" w:color="006EC0"/>
              </w:rPr>
              <w:t>55</w:t>
            </w:r>
            <w:r w:rsidR="00BB11C0" w:rsidRPr="00BB11C0">
              <w:rPr>
                <w:rFonts w:ascii="Times New Roman" w:hAnsi="Times New Roman"/>
                <w:b w:val="0"/>
                <w:bCs w:val="0"/>
                <w:color w:val="006EC0"/>
                <w:spacing w:val="29"/>
              </w:rPr>
              <w:t xml:space="preserve"> </w:t>
            </w:r>
            <w:hyperlink r:id="rId59">
              <w:r w:rsidR="00BB11C0" w:rsidRPr="00BB11C0">
                <w:rPr>
                  <w:rFonts w:ascii="Times New Roman" w:hAnsi="Times New Roman"/>
                  <w:b w:val="0"/>
                  <w:bCs w:val="0"/>
                  <w:color w:val="006EC0"/>
                  <w:u w:val="single" w:color="006EC0"/>
                </w:rPr>
                <w:t>55</w:t>
              </w:r>
            </w:hyperlink>
          </w:p>
          <w:p w14:paraId="13430762" w14:textId="4C876E67" w:rsidR="00BB11C0" w:rsidRPr="00507480" w:rsidRDefault="00BB11C0" w:rsidP="00BB11C0">
            <w:pPr>
              <w:spacing w:after="0" w:line="240" w:lineRule="auto"/>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54</w:t>
            </w:r>
          </w:p>
        </w:tc>
      </w:tr>
    </w:tbl>
    <w:p w14:paraId="59D3A330" w14:textId="77777777" w:rsidR="00DC3845" w:rsidRPr="00507480" w:rsidRDefault="00DC3845" w:rsidP="00C55A57">
      <w:pPr>
        <w:spacing w:after="0" w:line="240" w:lineRule="auto"/>
        <w:ind w:firstLine="709"/>
        <w:jc w:val="both"/>
        <w:rPr>
          <w:rFonts w:ascii="Times New Roman" w:hAnsi="Times New Roman"/>
          <w:i/>
          <w:sz w:val="24"/>
          <w:szCs w:val="24"/>
        </w:rPr>
      </w:pPr>
    </w:p>
    <w:p w14:paraId="27283D68" w14:textId="77777777" w:rsidR="00A44CDE" w:rsidRPr="00507480" w:rsidRDefault="00A44CDE" w:rsidP="00C55A57">
      <w:pPr>
        <w:spacing w:after="0" w:line="240" w:lineRule="auto"/>
        <w:ind w:firstLine="709"/>
        <w:jc w:val="both"/>
        <w:rPr>
          <w:rFonts w:ascii="Times New Roman" w:hAnsi="Times New Roman"/>
          <w:i/>
          <w:sz w:val="24"/>
          <w:szCs w:val="24"/>
        </w:rPr>
      </w:pPr>
      <w:r w:rsidRPr="00507480">
        <w:rPr>
          <w:rFonts w:ascii="Times New Roman" w:hAnsi="Times New Roman"/>
          <w:i/>
          <w:sz w:val="24"/>
          <w:szCs w:val="24"/>
        </w:rPr>
        <w:t>2.1.3. Речевое развитие</w:t>
      </w:r>
    </w:p>
    <w:p w14:paraId="4DC897DF" w14:textId="77777777" w:rsidR="00A44CDE" w:rsidRPr="00507480" w:rsidRDefault="00A44CDE" w:rsidP="00C55A57">
      <w:pPr>
        <w:spacing w:after="0" w:line="240" w:lineRule="auto"/>
        <w:ind w:firstLine="709"/>
        <w:jc w:val="both"/>
        <w:rPr>
          <w:rFonts w:ascii="Times New Roman" w:hAnsi="Times New Roman"/>
          <w:i/>
          <w:sz w:val="24"/>
          <w:szCs w:val="24"/>
        </w:rPr>
      </w:pPr>
    </w:p>
    <w:tbl>
      <w:tblPr>
        <w:tblStyle w:val="aff1"/>
        <w:tblW w:w="0" w:type="auto"/>
        <w:tblLook w:val="04A0" w:firstRow="1" w:lastRow="0" w:firstColumn="1" w:lastColumn="0" w:noHBand="0" w:noVBand="1"/>
      </w:tblPr>
      <w:tblGrid>
        <w:gridCol w:w="1456"/>
        <w:gridCol w:w="8474"/>
      </w:tblGrid>
      <w:tr w:rsidR="003F1BC9" w:rsidRPr="00507480" w14:paraId="77396723" w14:textId="77777777" w:rsidTr="003F1BC9">
        <w:tc>
          <w:tcPr>
            <w:tcW w:w="1456" w:type="dxa"/>
          </w:tcPr>
          <w:p w14:paraId="23771EBB" w14:textId="77777777" w:rsidR="003F1BC9" w:rsidRPr="00507480" w:rsidRDefault="003F1BC9" w:rsidP="00BE620A">
            <w:pPr>
              <w:spacing w:after="0" w:line="240" w:lineRule="auto"/>
              <w:rPr>
                <w:b w:val="0"/>
                <w:i/>
                <w:sz w:val="24"/>
                <w:szCs w:val="24"/>
              </w:rPr>
            </w:pPr>
            <w:r w:rsidRPr="00507480">
              <w:rPr>
                <w:b w:val="0"/>
                <w:i/>
                <w:sz w:val="24"/>
                <w:szCs w:val="24"/>
              </w:rPr>
              <w:t>Возрастной этап</w:t>
            </w:r>
          </w:p>
        </w:tc>
        <w:tc>
          <w:tcPr>
            <w:tcW w:w="8474" w:type="dxa"/>
          </w:tcPr>
          <w:p w14:paraId="2FE1A072" w14:textId="77777777" w:rsidR="003F1BC9" w:rsidRDefault="003F1BC9" w:rsidP="00BE620A">
            <w:pPr>
              <w:spacing w:after="0" w:line="240" w:lineRule="auto"/>
              <w:rPr>
                <w:b w:val="0"/>
                <w:i/>
                <w:sz w:val="24"/>
                <w:szCs w:val="24"/>
              </w:rPr>
            </w:pPr>
            <w:r>
              <w:rPr>
                <w:b w:val="0"/>
                <w:i/>
                <w:sz w:val="24"/>
                <w:szCs w:val="24"/>
              </w:rPr>
              <w:t>С</w:t>
            </w:r>
            <w:r w:rsidRPr="00507480">
              <w:rPr>
                <w:b w:val="0"/>
                <w:i/>
                <w:sz w:val="24"/>
                <w:szCs w:val="24"/>
              </w:rPr>
              <w:t>одержание образовательной деятельности</w:t>
            </w:r>
          </w:p>
          <w:p w14:paraId="5F9877D1" w14:textId="7DD4FA32" w:rsidR="003F1BC9" w:rsidRPr="00507480" w:rsidRDefault="003F1BC9" w:rsidP="00BE620A">
            <w:pPr>
              <w:spacing w:after="0" w:line="240" w:lineRule="auto"/>
              <w:rPr>
                <w:b w:val="0"/>
                <w:i/>
                <w:sz w:val="24"/>
                <w:szCs w:val="24"/>
              </w:rPr>
            </w:pPr>
            <w:r w:rsidRPr="00507480">
              <w:rPr>
                <w:b w:val="0"/>
                <w:i/>
                <w:sz w:val="24"/>
                <w:szCs w:val="24"/>
              </w:rPr>
              <w:t>Ссылка на ФОП ДО с указанием страницы</w:t>
            </w:r>
          </w:p>
        </w:tc>
      </w:tr>
      <w:tr w:rsidR="003F1BC9" w:rsidRPr="00507480" w14:paraId="2B501991" w14:textId="77777777" w:rsidTr="003F1BC9">
        <w:tc>
          <w:tcPr>
            <w:tcW w:w="1456" w:type="dxa"/>
          </w:tcPr>
          <w:p w14:paraId="7CA9FADD" w14:textId="77777777" w:rsidR="003F1BC9" w:rsidRPr="00507480" w:rsidRDefault="003F1BC9" w:rsidP="003F1BC9">
            <w:pPr>
              <w:spacing w:after="0" w:line="240" w:lineRule="auto"/>
              <w:rPr>
                <w:b w:val="0"/>
                <w:sz w:val="24"/>
                <w:szCs w:val="24"/>
              </w:rPr>
            </w:pPr>
            <w:r w:rsidRPr="00507480">
              <w:rPr>
                <w:b w:val="0"/>
                <w:sz w:val="24"/>
                <w:szCs w:val="24"/>
              </w:rPr>
              <w:t xml:space="preserve">От </w:t>
            </w:r>
            <w:r>
              <w:rPr>
                <w:b w:val="0"/>
                <w:sz w:val="24"/>
                <w:szCs w:val="24"/>
              </w:rPr>
              <w:t>1 года</w:t>
            </w:r>
          </w:p>
          <w:p w14:paraId="3F1326D7" w14:textId="2009E52D" w:rsidR="003F1BC9" w:rsidRPr="00507480" w:rsidRDefault="003F1BC9" w:rsidP="003F1BC9">
            <w:pPr>
              <w:spacing w:after="0" w:line="240" w:lineRule="auto"/>
              <w:rPr>
                <w:b w:val="0"/>
                <w:i/>
                <w:sz w:val="24"/>
                <w:szCs w:val="24"/>
              </w:rPr>
            </w:pPr>
            <w:r w:rsidRPr="00507480">
              <w:rPr>
                <w:b w:val="0"/>
                <w:sz w:val="24"/>
                <w:szCs w:val="24"/>
              </w:rPr>
              <w:t xml:space="preserve">до </w:t>
            </w:r>
            <w:r>
              <w:rPr>
                <w:b w:val="0"/>
                <w:sz w:val="24"/>
                <w:szCs w:val="24"/>
              </w:rPr>
              <w:t>2</w:t>
            </w:r>
            <w:r w:rsidRPr="00507480">
              <w:rPr>
                <w:b w:val="0"/>
                <w:sz w:val="24"/>
                <w:szCs w:val="24"/>
              </w:rPr>
              <w:t xml:space="preserve"> лет</w:t>
            </w:r>
          </w:p>
        </w:tc>
        <w:tc>
          <w:tcPr>
            <w:tcW w:w="8474" w:type="dxa"/>
          </w:tcPr>
          <w:p w14:paraId="40D1B512" w14:textId="2FBC4560" w:rsidR="003F1BC9" w:rsidRPr="003F1BC9" w:rsidRDefault="00BF4D14" w:rsidP="003F1BC9">
            <w:pPr>
              <w:pStyle w:val="aff6"/>
              <w:spacing w:after="0"/>
              <w:rPr>
                <w:rFonts w:ascii="Times New Roman" w:hAnsi="Times New Roman"/>
                <w:b w:val="0"/>
                <w:bCs w:val="0"/>
              </w:rPr>
            </w:pPr>
            <w:hyperlink r:id="rId60">
              <w:r w:rsidR="003F1BC9" w:rsidRPr="003F1BC9">
                <w:rPr>
                  <w:rFonts w:ascii="Times New Roman" w:hAnsi="Times New Roman"/>
                  <w:b w:val="0"/>
                  <w:bCs w:val="0"/>
                  <w:color w:val="006EC0"/>
                  <w:u w:val="single" w:color="006EC0"/>
                </w:rPr>
                <w:t>http://publication.pravo.g</w:t>
              </w:r>
            </w:hyperlink>
            <w:hyperlink r:id="rId61">
              <w:r w:rsidR="003F1BC9" w:rsidRPr="003F1BC9">
                <w:rPr>
                  <w:rFonts w:ascii="Times New Roman" w:hAnsi="Times New Roman"/>
                  <w:b w:val="0"/>
                  <w:bCs w:val="0"/>
                  <w:color w:val="006EC0"/>
                  <w:u w:val="single" w:color="006EC0"/>
                </w:rPr>
                <w:t>ov.ru/Document/View/00</w:t>
              </w:r>
            </w:hyperlink>
            <w:hyperlink r:id="rId62">
              <w:r w:rsidR="003F1BC9" w:rsidRPr="003F1BC9">
                <w:rPr>
                  <w:rFonts w:ascii="Times New Roman" w:hAnsi="Times New Roman"/>
                  <w:b w:val="0"/>
                  <w:bCs w:val="0"/>
                  <w:color w:val="006EC0"/>
                  <w:u w:val="single" w:color="006EC0"/>
                </w:rPr>
                <w:t>01202212280044?index=</w:t>
              </w:r>
            </w:hyperlink>
            <w:r w:rsidR="003F1BC9" w:rsidRPr="003F1BC9">
              <w:rPr>
                <w:rFonts w:ascii="Times New Roman" w:hAnsi="Times New Roman"/>
                <w:b w:val="0"/>
                <w:bCs w:val="0"/>
                <w:color w:val="006EC0"/>
                <w:spacing w:val="-52"/>
              </w:rPr>
              <w:t xml:space="preserve"> </w:t>
            </w:r>
            <w:hyperlink r:id="rId63">
              <w:r w:rsidR="003F1BC9" w:rsidRPr="003F1BC9">
                <w:rPr>
                  <w:rFonts w:ascii="Times New Roman" w:hAnsi="Times New Roman"/>
                  <w:b w:val="0"/>
                  <w:bCs w:val="0"/>
                  <w:color w:val="006EC0"/>
                  <w:u w:val="single" w:color="006EC0"/>
                </w:rPr>
                <w:t>59</w:t>
              </w:r>
              <w:r w:rsidR="003F1BC9" w:rsidRPr="003F1BC9">
                <w:rPr>
                  <w:rFonts w:ascii="Times New Roman" w:hAnsi="Times New Roman"/>
                  <w:b w:val="0"/>
                  <w:bCs w:val="0"/>
                  <w:color w:val="006EC0"/>
                  <w:spacing w:val="2"/>
                </w:rPr>
                <w:t xml:space="preserve"> </w:t>
              </w:r>
            </w:hyperlink>
          </w:p>
          <w:p w14:paraId="5CC5CCD6" w14:textId="66F50725" w:rsidR="003F1BC9" w:rsidRDefault="003F1BC9" w:rsidP="00BE620A">
            <w:pPr>
              <w:spacing w:after="0" w:line="240" w:lineRule="auto"/>
              <w:rPr>
                <w:b w:val="0"/>
                <w:i/>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58</w:t>
            </w:r>
          </w:p>
        </w:tc>
      </w:tr>
      <w:tr w:rsidR="003F1BC9" w:rsidRPr="00507480" w14:paraId="50CFEDDB" w14:textId="77777777" w:rsidTr="003F1BC9">
        <w:tc>
          <w:tcPr>
            <w:tcW w:w="1456" w:type="dxa"/>
          </w:tcPr>
          <w:p w14:paraId="7CF55582" w14:textId="77777777" w:rsidR="003F1BC9" w:rsidRPr="00507480" w:rsidRDefault="003F1BC9" w:rsidP="003F1BC9">
            <w:pPr>
              <w:spacing w:after="0" w:line="240" w:lineRule="auto"/>
              <w:rPr>
                <w:b w:val="0"/>
                <w:sz w:val="24"/>
                <w:szCs w:val="24"/>
              </w:rPr>
            </w:pPr>
            <w:r w:rsidRPr="00507480">
              <w:rPr>
                <w:b w:val="0"/>
                <w:sz w:val="24"/>
                <w:szCs w:val="24"/>
              </w:rPr>
              <w:t xml:space="preserve">От </w:t>
            </w:r>
            <w:r>
              <w:rPr>
                <w:b w:val="0"/>
                <w:sz w:val="24"/>
                <w:szCs w:val="24"/>
              </w:rPr>
              <w:t>2</w:t>
            </w:r>
            <w:r w:rsidRPr="00507480">
              <w:rPr>
                <w:b w:val="0"/>
                <w:sz w:val="24"/>
                <w:szCs w:val="24"/>
              </w:rPr>
              <w:t xml:space="preserve"> лет </w:t>
            </w:r>
          </w:p>
          <w:p w14:paraId="5B44476C" w14:textId="6ADE474C" w:rsidR="003F1BC9" w:rsidRPr="00507480" w:rsidRDefault="003F1BC9" w:rsidP="003F1BC9">
            <w:pPr>
              <w:spacing w:after="0" w:line="240" w:lineRule="auto"/>
              <w:rPr>
                <w:b w:val="0"/>
                <w:sz w:val="24"/>
                <w:szCs w:val="24"/>
              </w:rPr>
            </w:pPr>
            <w:r w:rsidRPr="00507480">
              <w:rPr>
                <w:b w:val="0"/>
                <w:sz w:val="24"/>
                <w:szCs w:val="24"/>
              </w:rPr>
              <w:t xml:space="preserve">до </w:t>
            </w:r>
            <w:r>
              <w:rPr>
                <w:b w:val="0"/>
                <w:sz w:val="24"/>
                <w:szCs w:val="24"/>
              </w:rPr>
              <w:t>3</w:t>
            </w:r>
            <w:r w:rsidRPr="00507480">
              <w:rPr>
                <w:b w:val="0"/>
                <w:sz w:val="24"/>
                <w:szCs w:val="24"/>
              </w:rPr>
              <w:t xml:space="preserve"> лет</w:t>
            </w:r>
          </w:p>
        </w:tc>
        <w:tc>
          <w:tcPr>
            <w:tcW w:w="8474" w:type="dxa"/>
          </w:tcPr>
          <w:p w14:paraId="18715EE1" w14:textId="3BB23E05" w:rsidR="00B60021" w:rsidRPr="00B60021" w:rsidRDefault="00BF4D14" w:rsidP="00B60021">
            <w:pPr>
              <w:pStyle w:val="aff6"/>
              <w:spacing w:after="0"/>
              <w:rPr>
                <w:rFonts w:ascii="Times New Roman" w:hAnsi="Times New Roman"/>
                <w:b w:val="0"/>
                <w:bCs w:val="0"/>
              </w:rPr>
            </w:pPr>
            <w:hyperlink r:id="rId64">
              <w:r w:rsidR="00B60021" w:rsidRPr="00B60021">
                <w:rPr>
                  <w:rFonts w:ascii="Times New Roman" w:hAnsi="Times New Roman"/>
                  <w:b w:val="0"/>
                  <w:bCs w:val="0"/>
                  <w:color w:val="006EC0"/>
                  <w:u w:val="single" w:color="006EC0"/>
                </w:rPr>
                <w:t>http://publication.pravo.g</w:t>
              </w:r>
            </w:hyperlink>
            <w:hyperlink r:id="rId65">
              <w:r w:rsidR="00B60021" w:rsidRPr="00B60021">
                <w:rPr>
                  <w:rFonts w:ascii="Times New Roman" w:hAnsi="Times New Roman"/>
                  <w:b w:val="0"/>
                  <w:bCs w:val="0"/>
                  <w:color w:val="006EC0"/>
                  <w:u w:val="single" w:color="006EC0"/>
                </w:rPr>
                <w:t>ov.ru/Document/View/00</w:t>
              </w:r>
            </w:hyperlink>
            <w:hyperlink r:id="rId66">
              <w:r w:rsidR="00B60021" w:rsidRPr="00B60021">
                <w:rPr>
                  <w:rFonts w:ascii="Times New Roman" w:hAnsi="Times New Roman"/>
                  <w:b w:val="0"/>
                  <w:bCs w:val="0"/>
                  <w:color w:val="006EC0"/>
                  <w:u w:val="single" w:color="006EC0"/>
                </w:rPr>
                <w:t>01202212280044?index=</w:t>
              </w:r>
            </w:hyperlink>
            <w:r w:rsidR="00B60021" w:rsidRPr="00B60021">
              <w:rPr>
                <w:rFonts w:ascii="Times New Roman" w:hAnsi="Times New Roman"/>
                <w:b w:val="0"/>
                <w:bCs w:val="0"/>
                <w:color w:val="006EC0"/>
                <w:spacing w:val="-52"/>
              </w:rPr>
              <w:t xml:space="preserve"> </w:t>
            </w:r>
            <w:hyperlink r:id="rId67">
              <w:r w:rsidR="00B60021" w:rsidRPr="00B60021">
                <w:rPr>
                  <w:rFonts w:ascii="Times New Roman" w:hAnsi="Times New Roman"/>
                  <w:b w:val="0"/>
                  <w:bCs w:val="0"/>
                  <w:color w:val="006EC0"/>
                  <w:u w:val="single" w:color="006EC0"/>
                </w:rPr>
                <w:t>61</w:t>
              </w:r>
              <w:r w:rsidR="00B60021" w:rsidRPr="00B60021">
                <w:rPr>
                  <w:rFonts w:ascii="Times New Roman" w:hAnsi="Times New Roman"/>
                  <w:b w:val="0"/>
                  <w:bCs w:val="0"/>
                  <w:color w:val="006EC0"/>
                  <w:spacing w:val="2"/>
                </w:rPr>
                <w:t xml:space="preserve"> </w:t>
              </w:r>
            </w:hyperlink>
          </w:p>
          <w:p w14:paraId="6574E707" w14:textId="3F3C4517" w:rsidR="003F1BC9" w:rsidRDefault="00B60021" w:rsidP="00BE620A">
            <w:pPr>
              <w:spacing w:after="0" w:line="240" w:lineRule="auto"/>
              <w:rPr>
                <w:b w:val="0"/>
                <w:i/>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60</w:t>
            </w:r>
          </w:p>
        </w:tc>
      </w:tr>
      <w:tr w:rsidR="003F1BC9" w:rsidRPr="00507480" w14:paraId="599F646D" w14:textId="77777777" w:rsidTr="00A04586">
        <w:tc>
          <w:tcPr>
            <w:tcW w:w="1456" w:type="dxa"/>
          </w:tcPr>
          <w:p w14:paraId="70369E3A" w14:textId="77777777" w:rsidR="003F1BC9" w:rsidRPr="00507480" w:rsidRDefault="003F1BC9" w:rsidP="00BE620A">
            <w:pPr>
              <w:spacing w:after="0" w:line="240" w:lineRule="auto"/>
              <w:rPr>
                <w:b w:val="0"/>
                <w:sz w:val="24"/>
                <w:szCs w:val="24"/>
              </w:rPr>
            </w:pPr>
            <w:r w:rsidRPr="00507480">
              <w:rPr>
                <w:b w:val="0"/>
                <w:sz w:val="24"/>
                <w:szCs w:val="24"/>
              </w:rPr>
              <w:t xml:space="preserve">От 3 лет </w:t>
            </w:r>
          </w:p>
          <w:p w14:paraId="7A61024A" w14:textId="77777777" w:rsidR="003F1BC9" w:rsidRPr="00507480" w:rsidRDefault="003F1BC9" w:rsidP="00BE620A">
            <w:pPr>
              <w:spacing w:after="0" w:line="240" w:lineRule="auto"/>
              <w:rPr>
                <w:b w:val="0"/>
                <w:sz w:val="24"/>
                <w:szCs w:val="24"/>
              </w:rPr>
            </w:pPr>
            <w:r w:rsidRPr="00507480">
              <w:rPr>
                <w:b w:val="0"/>
                <w:sz w:val="24"/>
                <w:szCs w:val="24"/>
              </w:rPr>
              <w:t>до 4 лет</w:t>
            </w:r>
          </w:p>
        </w:tc>
        <w:tc>
          <w:tcPr>
            <w:tcW w:w="8474" w:type="dxa"/>
          </w:tcPr>
          <w:p w14:paraId="45A54A90" w14:textId="6DB7E06A" w:rsidR="00B60021" w:rsidRPr="00B60021" w:rsidRDefault="00BF4D14" w:rsidP="00B60021">
            <w:pPr>
              <w:pStyle w:val="aff6"/>
              <w:spacing w:after="0"/>
              <w:rPr>
                <w:rFonts w:ascii="Times New Roman" w:hAnsi="Times New Roman"/>
                <w:b w:val="0"/>
                <w:bCs w:val="0"/>
              </w:rPr>
            </w:pPr>
            <w:hyperlink r:id="rId68">
              <w:r w:rsidR="00B60021" w:rsidRPr="00B60021">
                <w:rPr>
                  <w:rFonts w:ascii="Times New Roman" w:hAnsi="Times New Roman"/>
                  <w:b w:val="0"/>
                  <w:bCs w:val="0"/>
                  <w:color w:val="006EC0"/>
                  <w:u w:val="single" w:color="006EC0"/>
                </w:rPr>
                <w:t>http://publication.pravo.g</w:t>
              </w:r>
            </w:hyperlink>
            <w:hyperlink r:id="rId69">
              <w:r w:rsidR="00B60021" w:rsidRPr="00B60021">
                <w:rPr>
                  <w:rFonts w:ascii="Times New Roman" w:hAnsi="Times New Roman"/>
                  <w:b w:val="0"/>
                  <w:bCs w:val="0"/>
                  <w:color w:val="006EC0"/>
                  <w:u w:val="single" w:color="006EC0"/>
                </w:rPr>
                <w:t>ov.ru/Document/View/00</w:t>
              </w:r>
            </w:hyperlink>
            <w:hyperlink r:id="rId70">
              <w:r w:rsidR="00B60021" w:rsidRPr="00B60021">
                <w:rPr>
                  <w:rFonts w:ascii="Times New Roman" w:hAnsi="Times New Roman"/>
                  <w:b w:val="0"/>
                  <w:bCs w:val="0"/>
                  <w:color w:val="006EC0"/>
                  <w:u w:val="single" w:color="006EC0"/>
                </w:rPr>
                <w:t>01202212280044?index=</w:t>
              </w:r>
            </w:hyperlink>
            <w:r w:rsidR="00B60021" w:rsidRPr="00B60021">
              <w:rPr>
                <w:rFonts w:ascii="Times New Roman" w:hAnsi="Times New Roman"/>
                <w:b w:val="0"/>
                <w:bCs w:val="0"/>
                <w:color w:val="006EC0"/>
                <w:spacing w:val="-52"/>
              </w:rPr>
              <w:t xml:space="preserve"> </w:t>
            </w:r>
            <w:hyperlink r:id="rId71">
              <w:r w:rsidR="00B60021" w:rsidRPr="00B60021">
                <w:rPr>
                  <w:rFonts w:ascii="Times New Roman" w:hAnsi="Times New Roman"/>
                  <w:b w:val="0"/>
                  <w:bCs w:val="0"/>
                  <w:color w:val="006EC0"/>
                  <w:u w:val="single" w:color="006EC0"/>
                </w:rPr>
                <w:t>63</w:t>
              </w:r>
              <w:r w:rsidR="00B60021" w:rsidRPr="00B60021">
                <w:rPr>
                  <w:rFonts w:ascii="Times New Roman" w:hAnsi="Times New Roman"/>
                  <w:b w:val="0"/>
                  <w:bCs w:val="0"/>
                  <w:color w:val="006EC0"/>
                  <w:spacing w:val="2"/>
                </w:rPr>
                <w:t xml:space="preserve"> </w:t>
              </w:r>
            </w:hyperlink>
          </w:p>
          <w:p w14:paraId="428A95BE" w14:textId="72F10F3A" w:rsidR="003F1BC9" w:rsidRPr="00507480" w:rsidRDefault="00B60021" w:rsidP="00B60021">
            <w:pPr>
              <w:spacing w:after="0" w:line="240" w:lineRule="auto"/>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62</w:t>
            </w:r>
          </w:p>
        </w:tc>
      </w:tr>
      <w:tr w:rsidR="003F1BC9" w:rsidRPr="00507480" w14:paraId="1B8A3817" w14:textId="77777777" w:rsidTr="00073686">
        <w:tc>
          <w:tcPr>
            <w:tcW w:w="1456" w:type="dxa"/>
          </w:tcPr>
          <w:p w14:paraId="52DC9199" w14:textId="77777777" w:rsidR="003F1BC9" w:rsidRPr="00507480" w:rsidRDefault="003F1BC9" w:rsidP="00963A1B">
            <w:pPr>
              <w:spacing w:after="0" w:line="240" w:lineRule="auto"/>
              <w:rPr>
                <w:b w:val="0"/>
                <w:sz w:val="24"/>
                <w:szCs w:val="24"/>
              </w:rPr>
            </w:pPr>
            <w:r w:rsidRPr="00507480">
              <w:rPr>
                <w:b w:val="0"/>
                <w:sz w:val="24"/>
                <w:szCs w:val="24"/>
              </w:rPr>
              <w:t xml:space="preserve">От 4 лет </w:t>
            </w:r>
          </w:p>
          <w:p w14:paraId="72CA78EA" w14:textId="77777777" w:rsidR="003F1BC9" w:rsidRPr="00507480" w:rsidRDefault="003F1BC9" w:rsidP="00963A1B">
            <w:pPr>
              <w:spacing w:after="0" w:line="240" w:lineRule="auto"/>
              <w:rPr>
                <w:b w:val="0"/>
                <w:sz w:val="24"/>
                <w:szCs w:val="24"/>
              </w:rPr>
            </w:pPr>
            <w:r w:rsidRPr="00507480">
              <w:rPr>
                <w:b w:val="0"/>
                <w:sz w:val="24"/>
                <w:szCs w:val="24"/>
              </w:rPr>
              <w:t>до 5 лет</w:t>
            </w:r>
          </w:p>
        </w:tc>
        <w:tc>
          <w:tcPr>
            <w:tcW w:w="8474" w:type="dxa"/>
          </w:tcPr>
          <w:p w14:paraId="10F215AD" w14:textId="633AB83D" w:rsidR="00B60021" w:rsidRPr="00B60021" w:rsidRDefault="00BF4D14" w:rsidP="00B60021">
            <w:pPr>
              <w:pStyle w:val="aff6"/>
              <w:spacing w:after="0"/>
              <w:rPr>
                <w:rFonts w:ascii="Times New Roman" w:hAnsi="Times New Roman"/>
                <w:b w:val="0"/>
                <w:bCs w:val="0"/>
              </w:rPr>
            </w:pPr>
            <w:hyperlink r:id="rId72">
              <w:r w:rsidR="00B60021" w:rsidRPr="00B60021">
                <w:rPr>
                  <w:rFonts w:ascii="Times New Roman" w:hAnsi="Times New Roman"/>
                  <w:b w:val="0"/>
                  <w:bCs w:val="0"/>
                  <w:color w:val="006EC0"/>
                  <w:u w:val="single" w:color="006EC0"/>
                </w:rPr>
                <w:t>http://publication.pravo.g</w:t>
              </w:r>
            </w:hyperlink>
            <w:hyperlink r:id="rId73">
              <w:r w:rsidR="00B60021" w:rsidRPr="00B60021">
                <w:rPr>
                  <w:rFonts w:ascii="Times New Roman" w:hAnsi="Times New Roman"/>
                  <w:b w:val="0"/>
                  <w:bCs w:val="0"/>
                  <w:color w:val="006EC0"/>
                  <w:u w:val="single" w:color="006EC0"/>
                </w:rPr>
                <w:t>ov.ru/Document/View/00</w:t>
              </w:r>
            </w:hyperlink>
            <w:hyperlink r:id="rId74">
              <w:r w:rsidR="00B60021" w:rsidRPr="00B60021">
                <w:rPr>
                  <w:rFonts w:ascii="Times New Roman" w:hAnsi="Times New Roman"/>
                  <w:b w:val="0"/>
                  <w:bCs w:val="0"/>
                  <w:color w:val="006EC0"/>
                  <w:u w:val="single" w:color="006EC0"/>
                </w:rPr>
                <w:t>01202212280044?index=</w:t>
              </w:r>
            </w:hyperlink>
            <w:hyperlink r:id="rId75">
              <w:r w:rsidR="00B60021" w:rsidRPr="00B60021">
                <w:rPr>
                  <w:rFonts w:ascii="Times New Roman" w:hAnsi="Times New Roman"/>
                  <w:b w:val="0"/>
                  <w:bCs w:val="0"/>
                  <w:color w:val="006EC0"/>
                  <w:u w:val="single" w:color="006EC0"/>
                </w:rPr>
                <w:t>66</w:t>
              </w:r>
            </w:hyperlink>
            <w:r w:rsidR="00B60021" w:rsidRPr="00B60021">
              <w:rPr>
                <w:rFonts w:ascii="Times New Roman" w:hAnsi="Times New Roman"/>
                <w:b w:val="0"/>
                <w:bCs w:val="0"/>
                <w:color w:val="006EC0"/>
                <w:spacing w:val="-52"/>
              </w:rPr>
              <w:t xml:space="preserve"> </w:t>
            </w:r>
          </w:p>
          <w:p w14:paraId="7CD892F2" w14:textId="275AEF00" w:rsidR="003F1BC9" w:rsidRPr="00507480" w:rsidRDefault="00B60021" w:rsidP="00B60021">
            <w:pPr>
              <w:spacing w:after="0" w:line="240" w:lineRule="auto"/>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65</w:t>
            </w:r>
          </w:p>
        </w:tc>
      </w:tr>
      <w:tr w:rsidR="003F1BC9" w:rsidRPr="00507480" w14:paraId="30617EDF" w14:textId="77777777" w:rsidTr="004D3022">
        <w:tc>
          <w:tcPr>
            <w:tcW w:w="1456" w:type="dxa"/>
          </w:tcPr>
          <w:p w14:paraId="20968CAB" w14:textId="77777777" w:rsidR="003F1BC9" w:rsidRPr="00507480" w:rsidRDefault="003F1BC9" w:rsidP="00963A1B">
            <w:pPr>
              <w:spacing w:after="0" w:line="240" w:lineRule="auto"/>
              <w:rPr>
                <w:b w:val="0"/>
                <w:sz w:val="24"/>
                <w:szCs w:val="24"/>
              </w:rPr>
            </w:pPr>
            <w:r w:rsidRPr="00507480">
              <w:rPr>
                <w:b w:val="0"/>
                <w:sz w:val="24"/>
                <w:szCs w:val="24"/>
              </w:rPr>
              <w:t xml:space="preserve">От 5 лет </w:t>
            </w:r>
          </w:p>
          <w:p w14:paraId="4A9F4C72" w14:textId="77777777" w:rsidR="003F1BC9" w:rsidRPr="00507480" w:rsidRDefault="003F1BC9" w:rsidP="00963A1B">
            <w:pPr>
              <w:spacing w:after="0" w:line="240" w:lineRule="auto"/>
              <w:rPr>
                <w:b w:val="0"/>
                <w:sz w:val="24"/>
                <w:szCs w:val="24"/>
              </w:rPr>
            </w:pPr>
            <w:r w:rsidRPr="00507480">
              <w:rPr>
                <w:b w:val="0"/>
                <w:sz w:val="24"/>
                <w:szCs w:val="24"/>
              </w:rPr>
              <w:t>до 6 лет</w:t>
            </w:r>
          </w:p>
        </w:tc>
        <w:tc>
          <w:tcPr>
            <w:tcW w:w="8474" w:type="dxa"/>
          </w:tcPr>
          <w:p w14:paraId="4D54D7D1" w14:textId="5277AE1E" w:rsidR="00B60021" w:rsidRPr="00B60021" w:rsidRDefault="00BF4D14" w:rsidP="00B60021">
            <w:pPr>
              <w:pStyle w:val="aff6"/>
              <w:spacing w:after="0"/>
              <w:rPr>
                <w:rFonts w:ascii="Times New Roman" w:hAnsi="Times New Roman"/>
                <w:b w:val="0"/>
                <w:bCs w:val="0"/>
              </w:rPr>
            </w:pPr>
            <w:hyperlink r:id="rId76">
              <w:r w:rsidR="00B60021" w:rsidRPr="00B60021">
                <w:rPr>
                  <w:rFonts w:ascii="Times New Roman" w:hAnsi="Times New Roman"/>
                  <w:b w:val="0"/>
                  <w:bCs w:val="0"/>
                  <w:color w:val="006EC0"/>
                  <w:u w:val="single" w:color="006EC0"/>
                </w:rPr>
                <w:t>http://publication.pravo.g</w:t>
              </w:r>
            </w:hyperlink>
            <w:hyperlink r:id="rId77">
              <w:r w:rsidR="00B60021" w:rsidRPr="00B60021">
                <w:rPr>
                  <w:rFonts w:ascii="Times New Roman" w:hAnsi="Times New Roman"/>
                  <w:b w:val="0"/>
                  <w:bCs w:val="0"/>
                  <w:color w:val="006EC0"/>
                  <w:u w:val="single" w:color="006EC0"/>
                </w:rPr>
                <w:t>ov.ru/Document/View/00</w:t>
              </w:r>
            </w:hyperlink>
            <w:hyperlink r:id="rId78">
              <w:r w:rsidR="00B60021" w:rsidRPr="00B60021">
                <w:rPr>
                  <w:rFonts w:ascii="Times New Roman" w:hAnsi="Times New Roman"/>
                  <w:b w:val="0"/>
                  <w:bCs w:val="0"/>
                  <w:color w:val="006EC0"/>
                  <w:u w:val="single" w:color="006EC0"/>
                </w:rPr>
                <w:t>01202212280044?index=</w:t>
              </w:r>
            </w:hyperlink>
            <w:r w:rsidR="00B60021" w:rsidRPr="00B60021">
              <w:rPr>
                <w:rFonts w:ascii="Times New Roman" w:hAnsi="Times New Roman"/>
                <w:b w:val="0"/>
                <w:bCs w:val="0"/>
                <w:color w:val="006EC0"/>
                <w:spacing w:val="-52"/>
              </w:rPr>
              <w:t xml:space="preserve"> </w:t>
            </w:r>
            <w:hyperlink r:id="rId79">
              <w:r w:rsidR="00B60021" w:rsidRPr="00B60021">
                <w:rPr>
                  <w:rFonts w:ascii="Times New Roman" w:hAnsi="Times New Roman"/>
                  <w:b w:val="0"/>
                  <w:bCs w:val="0"/>
                  <w:color w:val="006EC0"/>
                  <w:u w:val="single" w:color="006EC0"/>
                </w:rPr>
                <w:t>70</w:t>
              </w:r>
              <w:r w:rsidR="00B60021" w:rsidRPr="00B60021">
                <w:rPr>
                  <w:rFonts w:ascii="Times New Roman" w:hAnsi="Times New Roman"/>
                  <w:b w:val="0"/>
                  <w:bCs w:val="0"/>
                  <w:color w:val="006EC0"/>
                  <w:spacing w:val="2"/>
                </w:rPr>
                <w:t xml:space="preserve"> </w:t>
              </w:r>
            </w:hyperlink>
          </w:p>
          <w:p w14:paraId="6AE6B959" w14:textId="5B800D50" w:rsidR="003F1BC9" w:rsidRPr="00507480" w:rsidRDefault="00B60021" w:rsidP="00B60021">
            <w:pPr>
              <w:spacing w:after="0" w:line="240" w:lineRule="auto"/>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69</w:t>
            </w:r>
          </w:p>
        </w:tc>
      </w:tr>
      <w:tr w:rsidR="003F1BC9" w:rsidRPr="00507480" w14:paraId="5C8141A0" w14:textId="77777777" w:rsidTr="00634027">
        <w:tc>
          <w:tcPr>
            <w:tcW w:w="1456" w:type="dxa"/>
          </w:tcPr>
          <w:p w14:paraId="274D0E73" w14:textId="77777777" w:rsidR="003F1BC9" w:rsidRPr="00507480" w:rsidRDefault="003F1BC9" w:rsidP="00963A1B">
            <w:pPr>
              <w:spacing w:after="0" w:line="240" w:lineRule="auto"/>
              <w:rPr>
                <w:b w:val="0"/>
                <w:sz w:val="24"/>
                <w:szCs w:val="24"/>
              </w:rPr>
            </w:pPr>
            <w:r w:rsidRPr="00507480">
              <w:rPr>
                <w:b w:val="0"/>
                <w:sz w:val="24"/>
                <w:szCs w:val="24"/>
              </w:rPr>
              <w:t xml:space="preserve">От 6 лет </w:t>
            </w:r>
          </w:p>
          <w:p w14:paraId="523018A9" w14:textId="77777777" w:rsidR="003F1BC9" w:rsidRPr="00507480" w:rsidRDefault="003F1BC9" w:rsidP="00963A1B">
            <w:pPr>
              <w:spacing w:after="0" w:line="240" w:lineRule="auto"/>
              <w:rPr>
                <w:b w:val="0"/>
                <w:sz w:val="24"/>
                <w:szCs w:val="24"/>
              </w:rPr>
            </w:pPr>
            <w:r w:rsidRPr="00507480">
              <w:rPr>
                <w:b w:val="0"/>
                <w:sz w:val="24"/>
                <w:szCs w:val="24"/>
              </w:rPr>
              <w:t>до 7 лет</w:t>
            </w:r>
          </w:p>
        </w:tc>
        <w:tc>
          <w:tcPr>
            <w:tcW w:w="8474" w:type="dxa"/>
          </w:tcPr>
          <w:p w14:paraId="0B0E5DF0" w14:textId="584B272C" w:rsidR="00B60021" w:rsidRPr="00B60021" w:rsidRDefault="00BF4D14" w:rsidP="00B60021">
            <w:pPr>
              <w:pStyle w:val="aff6"/>
              <w:spacing w:after="0"/>
              <w:rPr>
                <w:rFonts w:ascii="Times New Roman" w:hAnsi="Times New Roman"/>
                <w:b w:val="0"/>
                <w:bCs w:val="0"/>
              </w:rPr>
            </w:pPr>
            <w:hyperlink r:id="rId80">
              <w:r w:rsidR="00B60021" w:rsidRPr="00B60021">
                <w:rPr>
                  <w:rFonts w:ascii="Times New Roman" w:hAnsi="Times New Roman"/>
                  <w:b w:val="0"/>
                  <w:bCs w:val="0"/>
                  <w:color w:val="006EC0"/>
                  <w:u w:val="single" w:color="006EC0"/>
                </w:rPr>
                <w:t>http://publication.pravo.g</w:t>
              </w:r>
            </w:hyperlink>
            <w:hyperlink r:id="rId81">
              <w:r w:rsidR="00B60021" w:rsidRPr="00B60021">
                <w:rPr>
                  <w:rFonts w:ascii="Times New Roman" w:hAnsi="Times New Roman"/>
                  <w:b w:val="0"/>
                  <w:bCs w:val="0"/>
                  <w:color w:val="006EC0"/>
                  <w:u w:val="single" w:color="006EC0"/>
                </w:rPr>
                <w:t>ov.ru/Document/View/00</w:t>
              </w:r>
            </w:hyperlink>
            <w:hyperlink r:id="rId82">
              <w:r w:rsidR="00B60021" w:rsidRPr="00B60021">
                <w:rPr>
                  <w:rFonts w:ascii="Times New Roman" w:hAnsi="Times New Roman"/>
                  <w:b w:val="0"/>
                  <w:bCs w:val="0"/>
                  <w:color w:val="006EC0"/>
                  <w:u w:val="single" w:color="006EC0"/>
                </w:rPr>
                <w:t>01202212280044?index=</w:t>
              </w:r>
            </w:hyperlink>
            <w:r w:rsidR="00B60021" w:rsidRPr="00B60021">
              <w:rPr>
                <w:rFonts w:ascii="Times New Roman" w:hAnsi="Times New Roman"/>
                <w:b w:val="0"/>
                <w:bCs w:val="0"/>
                <w:color w:val="006EC0"/>
                <w:spacing w:val="-52"/>
              </w:rPr>
              <w:t xml:space="preserve"> </w:t>
            </w:r>
            <w:r w:rsidR="00B60021" w:rsidRPr="00B60021">
              <w:rPr>
                <w:rFonts w:ascii="Times New Roman" w:hAnsi="Times New Roman"/>
                <w:b w:val="0"/>
                <w:bCs w:val="0"/>
                <w:color w:val="006EC0"/>
                <w:u w:val="single" w:color="006EC0"/>
              </w:rPr>
              <w:t>73</w:t>
            </w:r>
            <w:r w:rsidR="00B60021" w:rsidRPr="00B60021">
              <w:rPr>
                <w:rFonts w:ascii="Times New Roman" w:hAnsi="Times New Roman"/>
                <w:b w:val="0"/>
                <w:bCs w:val="0"/>
                <w:color w:val="006EC0"/>
                <w:spacing w:val="30"/>
              </w:rPr>
              <w:t xml:space="preserve"> </w:t>
            </w:r>
            <w:hyperlink r:id="rId83">
              <w:r w:rsidR="00B60021" w:rsidRPr="00B60021">
                <w:rPr>
                  <w:rFonts w:ascii="Times New Roman" w:hAnsi="Times New Roman"/>
                  <w:b w:val="0"/>
                  <w:bCs w:val="0"/>
                  <w:color w:val="006EC0"/>
                  <w:u w:val="single" w:color="006EC0"/>
                </w:rPr>
                <w:t>73</w:t>
              </w:r>
              <w:r w:rsidR="00B60021" w:rsidRPr="00B60021">
                <w:rPr>
                  <w:rFonts w:ascii="Times New Roman" w:hAnsi="Times New Roman"/>
                  <w:b w:val="0"/>
                  <w:bCs w:val="0"/>
                  <w:color w:val="006EC0"/>
                  <w:spacing w:val="2"/>
                </w:rPr>
                <w:t xml:space="preserve"> </w:t>
              </w:r>
            </w:hyperlink>
          </w:p>
          <w:p w14:paraId="71DA3DC9" w14:textId="49C58E81" w:rsidR="003F1BC9" w:rsidRPr="00507480" w:rsidRDefault="00B60021" w:rsidP="00B60021">
            <w:pPr>
              <w:spacing w:after="0" w:line="240" w:lineRule="auto"/>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72</w:t>
            </w:r>
          </w:p>
        </w:tc>
      </w:tr>
    </w:tbl>
    <w:p w14:paraId="2340794B" w14:textId="77777777" w:rsidR="003F1BC9" w:rsidRDefault="003F1BC9" w:rsidP="00C55A57">
      <w:pPr>
        <w:spacing w:after="0" w:line="240" w:lineRule="auto"/>
        <w:ind w:firstLine="709"/>
        <w:jc w:val="both"/>
        <w:rPr>
          <w:rFonts w:ascii="Times New Roman" w:hAnsi="Times New Roman"/>
          <w:i/>
          <w:sz w:val="24"/>
          <w:szCs w:val="24"/>
        </w:rPr>
      </w:pPr>
    </w:p>
    <w:p w14:paraId="65BF8FD5" w14:textId="5AD472AF" w:rsidR="001221AC" w:rsidRPr="00507480" w:rsidRDefault="001221AC" w:rsidP="00C55A57">
      <w:pPr>
        <w:spacing w:after="0" w:line="240" w:lineRule="auto"/>
        <w:ind w:firstLine="709"/>
        <w:jc w:val="both"/>
        <w:rPr>
          <w:rFonts w:ascii="Times New Roman" w:hAnsi="Times New Roman"/>
          <w:i/>
          <w:sz w:val="24"/>
          <w:szCs w:val="24"/>
        </w:rPr>
      </w:pPr>
      <w:r w:rsidRPr="00507480">
        <w:rPr>
          <w:rFonts w:ascii="Times New Roman" w:hAnsi="Times New Roman"/>
          <w:i/>
          <w:sz w:val="24"/>
          <w:szCs w:val="24"/>
        </w:rPr>
        <w:t>2.1.4. Художественно-эстетическое развитие</w:t>
      </w:r>
    </w:p>
    <w:p w14:paraId="00FDD020" w14:textId="77777777" w:rsidR="001221AC" w:rsidRPr="00507480" w:rsidRDefault="001221AC" w:rsidP="00C55A57">
      <w:pPr>
        <w:spacing w:after="0" w:line="240" w:lineRule="auto"/>
        <w:ind w:firstLine="709"/>
        <w:jc w:val="both"/>
        <w:rPr>
          <w:rFonts w:ascii="Times New Roman" w:hAnsi="Times New Roman"/>
          <w:i/>
          <w:sz w:val="24"/>
          <w:szCs w:val="24"/>
        </w:rPr>
      </w:pPr>
    </w:p>
    <w:tbl>
      <w:tblPr>
        <w:tblStyle w:val="aff1"/>
        <w:tblW w:w="0" w:type="auto"/>
        <w:tblLook w:val="04A0" w:firstRow="1" w:lastRow="0" w:firstColumn="1" w:lastColumn="0" w:noHBand="0" w:noVBand="1"/>
      </w:tblPr>
      <w:tblGrid>
        <w:gridCol w:w="1456"/>
        <w:gridCol w:w="8474"/>
      </w:tblGrid>
      <w:tr w:rsidR="00EA67A8" w:rsidRPr="00507480" w14:paraId="603FEE27" w14:textId="77777777" w:rsidTr="00EA67A8">
        <w:tc>
          <w:tcPr>
            <w:tcW w:w="1456" w:type="dxa"/>
          </w:tcPr>
          <w:p w14:paraId="242604C3" w14:textId="77777777" w:rsidR="00EA67A8" w:rsidRPr="00507480" w:rsidRDefault="00EA67A8" w:rsidP="00142B4F">
            <w:pPr>
              <w:spacing w:after="0" w:line="240" w:lineRule="auto"/>
              <w:rPr>
                <w:b w:val="0"/>
                <w:i/>
                <w:sz w:val="24"/>
                <w:szCs w:val="24"/>
              </w:rPr>
            </w:pPr>
            <w:r w:rsidRPr="00507480">
              <w:rPr>
                <w:b w:val="0"/>
                <w:i/>
                <w:sz w:val="24"/>
                <w:szCs w:val="24"/>
              </w:rPr>
              <w:t>Возрастной этап</w:t>
            </w:r>
          </w:p>
        </w:tc>
        <w:tc>
          <w:tcPr>
            <w:tcW w:w="8474" w:type="dxa"/>
          </w:tcPr>
          <w:p w14:paraId="2AEF1A49" w14:textId="77777777" w:rsidR="00EA67A8" w:rsidRDefault="00EA67A8" w:rsidP="00142B4F">
            <w:pPr>
              <w:spacing w:after="0" w:line="240" w:lineRule="auto"/>
              <w:ind w:firstLine="22"/>
              <w:rPr>
                <w:b w:val="0"/>
                <w:i/>
                <w:sz w:val="24"/>
                <w:szCs w:val="24"/>
              </w:rPr>
            </w:pPr>
            <w:r>
              <w:rPr>
                <w:b w:val="0"/>
                <w:i/>
                <w:sz w:val="24"/>
                <w:szCs w:val="24"/>
              </w:rPr>
              <w:t>С</w:t>
            </w:r>
            <w:r w:rsidRPr="00507480">
              <w:rPr>
                <w:b w:val="0"/>
                <w:i/>
                <w:sz w:val="24"/>
                <w:szCs w:val="24"/>
              </w:rPr>
              <w:t>одержание образовательной деятельности</w:t>
            </w:r>
          </w:p>
          <w:p w14:paraId="2BBBD750" w14:textId="31D01BB1" w:rsidR="00EA67A8" w:rsidRPr="00507480" w:rsidRDefault="00EA67A8" w:rsidP="00142B4F">
            <w:pPr>
              <w:spacing w:after="0" w:line="240" w:lineRule="auto"/>
              <w:rPr>
                <w:b w:val="0"/>
                <w:i/>
                <w:sz w:val="24"/>
                <w:szCs w:val="24"/>
              </w:rPr>
            </w:pPr>
            <w:r w:rsidRPr="00507480">
              <w:rPr>
                <w:b w:val="0"/>
                <w:i/>
                <w:sz w:val="24"/>
                <w:szCs w:val="24"/>
              </w:rPr>
              <w:t>Ссылка на ФОП ДО с указанием страницы</w:t>
            </w:r>
          </w:p>
        </w:tc>
      </w:tr>
      <w:tr w:rsidR="00EA67A8" w:rsidRPr="00507480" w14:paraId="7BD5730A" w14:textId="77777777" w:rsidTr="00EA67A8">
        <w:tc>
          <w:tcPr>
            <w:tcW w:w="1456" w:type="dxa"/>
          </w:tcPr>
          <w:p w14:paraId="1109D2C1" w14:textId="77777777" w:rsidR="00EA67A8" w:rsidRPr="00507480" w:rsidRDefault="00EA67A8" w:rsidP="00EA67A8">
            <w:pPr>
              <w:spacing w:after="0" w:line="240" w:lineRule="auto"/>
              <w:rPr>
                <w:b w:val="0"/>
                <w:sz w:val="24"/>
                <w:szCs w:val="24"/>
              </w:rPr>
            </w:pPr>
            <w:r w:rsidRPr="00507480">
              <w:rPr>
                <w:b w:val="0"/>
                <w:sz w:val="24"/>
                <w:szCs w:val="24"/>
              </w:rPr>
              <w:t xml:space="preserve">От </w:t>
            </w:r>
            <w:r>
              <w:rPr>
                <w:b w:val="0"/>
                <w:sz w:val="24"/>
                <w:szCs w:val="24"/>
              </w:rPr>
              <w:t>1 года</w:t>
            </w:r>
          </w:p>
          <w:p w14:paraId="7041B0FD" w14:textId="40E70277" w:rsidR="00EA67A8" w:rsidRPr="00507480" w:rsidRDefault="00EA67A8" w:rsidP="00EA67A8">
            <w:pPr>
              <w:spacing w:after="0" w:line="240" w:lineRule="auto"/>
              <w:rPr>
                <w:b w:val="0"/>
                <w:i/>
                <w:sz w:val="24"/>
                <w:szCs w:val="24"/>
              </w:rPr>
            </w:pPr>
            <w:r w:rsidRPr="00507480">
              <w:rPr>
                <w:b w:val="0"/>
                <w:sz w:val="24"/>
                <w:szCs w:val="24"/>
              </w:rPr>
              <w:t xml:space="preserve">до </w:t>
            </w:r>
            <w:r>
              <w:rPr>
                <w:b w:val="0"/>
                <w:sz w:val="24"/>
                <w:szCs w:val="24"/>
              </w:rPr>
              <w:t>2</w:t>
            </w:r>
            <w:r w:rsidRPr="00507480">
              <w:rPr>
                <w:b w:val="0"/>
                <w:sz w:val="24"/>
                <w:szCs w:val="24"/>
              </w:rPr>
              <w:t xml:space="preserve"> лет</w:t>
            </w:r>
          </w:p>
        </w:tc>
        <w:tc>
          <w:tcPr>
            <w:tcW w:w="8474" w:type="dxa"/>
          </w:tcPr>
          <w:p w14:paraId="5DF45435" w14:textId="4BFB2034" w:rsidR="00EA67A8" w:rsidRPr="00EA67A8" w:rsidRDefault="00BF4D14" w:rsidP="00EA67A8">
            <w:pPr>
              <w:pStyle w:val="aff6"/>
              <w:spacing w:after="0"/>
              <w:rPr>
                <w:rFonts w:ascii="Times New Roman" w:hAnsi="Times New Roman"/>
                <w:b w:val="0"/>
                <w:bCs w:val="0"/>
              </w:rPr>
            </w:pPr>
            <w:hyperlink r:id="rId84">
              <w:r w:rsidR="00EA67A8" w:rsidRPr="00EA67A8">
                <w:rPr>
                  <w:rFonts w:ascii="Times New Roman" w:hAnsi="Times New Roman"/>
                  <w:b w:val="0"/>
                  <w:bCs w:val="0"/>
                  <w:color w:val="006EC0"/>
                  <w:u w:val="single" w:color="006EC0"/>
                </w:rPr>
                <w:t>http://publication.pravo.g</w:t>
              </w:r>
            </w:hyperlink>
            <w:hyperlink r:id="rId85">
              <w:r w:rsidR="00EA67A8" w:rsidRPr="00EA67A8">
                <w:rPr>
                  <w:rFonts w:ascii="Times New Roman" w:hAnsi="Times New Roman"/>
                  <w:b w:val="0"/>
                  <w:bCs w:val="0"/>
                  <w:color w:val="006EC0"/>
                  <w:u w:val="single" w:color="006EC0"/>
                </w:rPr>
                <w:t>ov.ru/Document/View/00</w:t>
              </w:r>
            </w:hyperlink>
            <w:hyperlink r:id="rId86">
              <w:r w:rsidR="00EA67A8" w:rsidRPr="00EA67A8">
                <w:rPr>
                  <w:rFonts w:ascii="Times New Roman" w:hAnsi="Times New Roman"/>
                  <w:b w:val="0"/>
                  <w:bCs w:val="0"/>
                  <w:color w:val="006EC0"/>
                  <w:u w:val="single" w:color="006EC0"/>
                </w:rPr>
                <w:t>01202212280044?index=</w:t>
              </w:r>
            </w:hyperlink>
            <w:r w:rsidR="00EA67A8" w:rsidRPr="00EA67A8">
              <w:rPr>
                <w:rFonts w:ascii="Times New Roman" w:hAnsi="Times New Roman"/>
                <w:b w:val="0"/>
                <w:bCs w:val="0"/>
                <w:color w:val="006EC0"/>
                <w:spacing w:val="-52"/>
              </w:rPr>
              <w:t xml:space="preserve"> </w:t>
            </w:r>
            <w:hyperlink r:id="rId87">
              <w:r w:rsidR="00EA67A8" w:rsidRPr="00EA67A8">
                <w:rPr>
                  <w:rFonts w:ascii="Times New Roman" w:hAnsi="Times New Roman"/>
                  <w:b w:val="0"/>
                  <w:bCs w:val="0"/>
                  <w:color w:val="006EC0"/>
                  <w:u w:val="single" w:color="006EC0"/>
                </w:rPr>
                <w:t>78</w:t>
              </w:r>
              <w:r w:rsidR="00EA67A8" w:rsidRPr="00EA67A8">
                <w:rPr>
                  <w:rFonts w:ascii="Times New Roman" w:hAnsi="Times New Roman"/>
                  <w:b w:val="0"/>
                  <w:bCs w:val="0"/>
                  <w:color w:val="006EC0"/>
                  <w:spacing w:val="2"/>
                </w:rPr>
                <w:t xml:space="preserve"> </w:t>
              </w:r>
            </w:hyperlink>
          </w:p>
          <w:p w14:paraId="232FCCED" w14:textId="46A87C97" w:rsidR="00EA67A8" w:rsidRDefault="00EA67A8" w:rsidP="00142B4F">
            <w:pPr>
              <w:spacing w:after="0" w:line="240" w:lineRule="auto"/>
              <w:ind w:firstLine="22"/>
              <w:rPr>
                <w:b w:val="0"/>
                <w:i/>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77</w:t>
            </w:r>
          </w:p>
        </w:tc>
      </w:tr>
      <w:tr w:rsidR="00EA67A8" w:rsidRPr="00507480" w14:paraId="1A82AD35" w14:textId="77777777" w:rsidTr="00EA67A8">
        <w:tc>
          <w:tcPr>
            <w:tcW w:w="1456" w:type="dxa"/>
          </w:tcPr>
          <w:p w14:paraId="71D30B79" w14:textId="77777777" w:rsidR="00EA67A8" w:rsidRPr="00507480" w:rsidRDefault="00EA67A8" w:rsidP="00EA67A8">
            <w:pPr>
              <w:spacing w:after="0" w:line="240" w:lineRule="auto"/>
              <w:rPr>
                <w:b w:val="0"/>
                <w:sz w:val="24"/>
                <w:szCs w:val="24"/>
              </w:rPr>
            </w:pPr>
            <w:r w:rsidRPr="00507480">
              <w:rPr>
                <w:b w:val="0"/>
                <w:sz w:val="24"/>
                <w:szCs w:val="24"/>
              </w:rPr>
              <w:lastRenderedPageBreak/>
              <w:t xml:space="preserve">От </w:t>
            </w:r>
            <w:r>
              <w:rPr>
                <w:b w:val="0"/>
                <w:sz w:val="24"/>
                <w:szCs w:val="24"/>
              </w:rPr>
              <w:t>2</w:t>
            </w:r>
            <w:r w:rsidRPr="00507480">
              <w:rPr>
                <w:b w:val="0"/>
                <w:sz w:val="24"/>
                <w:szCs w:val="24"/>
              </w:rPr>
              <w:t xml:space="preserve"> лет </w:t>
            </w:r>
          </w:p>
          <w:p w14:paraId="1A050A61" w14:textId="486C09C8" w:rsidR="00EA67A8" w:rsidRPr="00507480" w:rsidRDefault="00EA67A8" w:rsidP="00EA67A8">
            <w:pPr>
              <w:spacing w:after="0" w:line="240" w:lineRule="auto"/>
              <w:rPr>
                <w:b w:val="0"/>
                <w:i/>
                <w:sz w:val="24"/>
                <w:szCs w:val="24"/>
              </w:rPr>
            </w:pPr>
            <w:r w:rsidRPr="00507480">
              <w:rPr>
                <w:b w:val="0"/>
                <w:sz w:val="24"/>
                <w:szCs w:val="24"/>
              </w:rPr>
              <w:t xml:space="preserve">до </w:t>
            </w:r>
            <w:r>
              <w:rPr>
                <w:b w:val="0"/>
                <w:sz w:val="24"/>
                <w:szCs w:val="24"/>
              </w:rPr>
              <w:t>3</w:t>
            </w:r>
            <w:r w:rsidRPr="00507480">
              <w:rPr>
                <w:b w:val="0"/>
                <w:sz w:val="24"/>
                <w:szCs w:val="24"/>
              </w:rPr>
              <w:t xml:space="preserve"> лет</w:t>
            </w:r>
          </w:p>
        </w:tc>
        <w:tc>
          <w:tcPr>
            <w:tcW w:w="8474" w:type="dxa"/>
          </w:tcPr>
          <w:p w14:paraId="4C8613BF" w14:textId="7391CF0B" w:rsidR="00EA67A8" w:rsidRPr="00EA67A8" w:rsidRDefault="00BF4D14" w:rsidP="00EA67A8">
            <w:pPr>
              <w:pStyle w:val="aff6"/>
              <w:spacing w:after="0"/>
              <w:ind w:hanging="34"/>
              <w:rPr>
                <w:rFonts w:ascii="Times New Roman" w:hAnsi="Times New Roman"/>
                <w:b w:val="0"/>
                <w:bCs w:val="0"/>
              </w:rPr>
            </w:pPr>
            <w:hyperlink r:id="rId88">
              <w:r w:rsidR="00EA67A8" w:rsidRPr="00EA67A8">
                <w:rPr>
                  <w:rFonts w:ascii="Times New Roman" w:hAnsi="Times New Roman"/>
                  <w:b w:val="0"/>
                  <w:bCs w:val="0"/>
                  <w:color w:val="006EC0"/>
                  <w:u w:val="single" w:color="006EC0"/>
                </w:rPr>
                <w:t>http://publication.pravo.g</w:t>
              </w:r>
            </w:hyperlink>
            <w:hyperlink r:id="rId89">
              <w:r w:rsidR="00EA67A8" w:rsidRPr="00EA67A8">
                <w:rPr>
                  <w:rFonts w:ascii="Times New Roman" w:hAnsi="Times New Roman"/>
                  <w:b w:val="0"/>
                  <w:bCs w:val="0"/>
                  <w:color w:val="006EC0"/>
                  <w:u w:val="single" w:color="006EC0"/>
                </w:rPr>
                <w:t>ov.ru/Document/View/00</w:t>
              </w:r>
            </w:hyperlink>
            <w:hyperlink r:id="rId90">
              <w:r w:rsidR="00EA67A8" w:rsidRPr="00EA67A8">
                <w:rPr>
                  <w:rFonts w:ascii="Times New Roman" w:hAnsi="Times New Roman"/>
                  <w:b w:val="0"/>
                  <w:bCs w:val="0"/>
                  <w:color w:val="006EC0"/>
                  <w:u w:val="single" w:color="006EC0"/>
                </w:rPr>
                <w:t>01202212280044?index=</w:t>
              </w:r>
            </w:hyperlink>
            <w:r w:rsidR="00EA67A8" w:rsidRPr="00EA67A8">
              <w:rPr>
                <w:rFonts w:ascii="Times New Roman" w:hAnsi="Times New Roman"/>
                <w:b w:val="0"/>
                <w:bCs w:val="0"/>
                <w:color w:val="006EC0"/>
                <w:spacing w:val="-52"/>
              </w:rPr>
              <w:t xml:space="preserve"> </w:t>
            </w:r>
            <w:hyperlink r:id="rId91">
              <w:r w:rsidR="00EA67A8" w:rsidRPr="00EA67A8">
                <w:rPr>
                  <w:rFonts w:ascii="Times New Roman" w:hAnsi="Times New Roman"/>
                  <w:b w:val="0"/>
                  <w:bCs w:val="0"/>
                  <w:color w:val="006EC0"/>
                  <w:u w:val="single" w:color="006EC0"/>
                </w:rPr>
                <w:t>79</w:t>
              </w:r>
              <w:r w:rsidR="00EA67A8" w:rsidRPr="00EA67A8">
                <w:rPr>
                  <w:rFonts w:ascii="Times New Roman" w:hAnsi="Times New Roman"/>
                  <w:b w:val="0"/>
                  <w:bCs w:val="0"/>
                  <w:color w:val="006EC0"/>
                  <w:spacing w:val="2"/>
                </w:rPr>
                <w:t xml:space="preserve"> </w:t>
              </w:r>
            </w:hyperlink>
          </w:p>
          <w:p w14:paraId="4E6BD978" w14:textId="6B1229E0" w:rsidR="00EA67A8" w:rsidRDefault="00EA67A8" w:rsidP="00142B4F">
            <w:pPr>
              <w:spacing w:after="0" w:line="240" w:lineRule="auto"/>
              <w:ind w:firstLine="22"/>
              <w:rPr>
                <w:b w:val="0"/>
                <w:i/>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78</w:t>
            </w:r>
          </w:p>
        </w:tc>
      </w:tr>
      <w:tr w:rsidR="00EA67A8" w:rsidRPr="00507480" w14:paraId="640226AA" w14:textId="77777777" w:rsidTr="00733CE2">
        <w:tc>
          <w:tcPr>
            <w:tcW w:w="1456" w:type="dxa"/>
          </w:tcPr>
          <w:p w14:paraId="0FA0430F" w14:textId="77777777" w:rsidR="00EA67A8" w:rsidRPr="00507480" w:rsidRDefault="00EA67A8" w:rsidP="00142B4F">
            <w:pPr>
              <w:spacing w:after="0" w:line="240" w:lineRule="auto"/>
              <w:rPr>
                <w:b w:val="0"/>
                <w:sz w:val="24"/>
                <w:szCs w:val="24"/>
              </w:rPr>
            </w:pPr>
            <w:r w:rsidRPr="00507480">
              <w:rPr>
                <w:b w:val="0"/>
                <w:sz w:val="24"/>
                <w:szCs w:val="24"/>
              </w:rPr>
              <w:t xml:space="preserve">От 3 лет </w:t>
            </w:r>
          </w:p>
          <w:p w14:paraId="123957B7" w14:textId="77777777" w:rsidR="00EA67A8" w:rsidRPr="00507480" w:rsidRDefault="00EA67A8" w:rsidP="00142B4F">
            <w:pPr>
              <w:spacing w:after="0" w:line="240" w:lineRule="auto"/>
              <w:rPr>
                <w:b w:val="0"/>
                <w:sz w:val="24"/>
                <w:szCs w:val="24"/>
              </w:rPr>
            </w:pPr>
            <w:r w:rsidRPr="00507480">
              <w:rPr>
                <w:b w:val="0"/>
                <w:sz w:val="24"/>
                <w:szCs w:val="24"/>
              </w:rPr>
              <w:t>до 4 лет</w:t>
            </w:r>
          </w:p>
        </w:tc>
        <w:tc>
          <w:tcPr>
            <w:tcW w:w="8474" w:type="dxa"/>
          </w:tcPr>
          <w:p w14:paraId="3ADDB227" w14:textId="68646ABF" w:rsidR="00EA67A8" w:rsidRPr="00EA67A8" w:rsidRDefault="00BF4D14" w:rsidP="00EA67A8">
            <w:pPr>
              <w:pStyle w:val="aff6"/>
              <w:spacing w:after="0"/>
              <w:ind w:hanging="34"/>
              <w:rPr>
                <w:rFonts w:ascii="Times New Roman" w:hAnsi="Times New Roman"/>
                <w:b w:val="0"/>
                <w:bCs w:val="0"/>
              </w:rPr>
            </w:pPr>
            <w:hyperlink r:id="rId92">
              <w:r w:rsidR="00EA67A8" w:rsidRPr="00EA67A8">
                <w:rPr>
                  <w:rFonts w:ascii="Times New Roman" w:hAnsi="Times New Roman"/>
                  <w:b w:val="0"/>
                  <w:bCs w:val="0"/>
                  <w:color w:val="006EC0"/>
                  <w:u w:val="single" w:color="006EC0"/>
                </w:rPr>
                <w:t>http://publication.pravo.g</w:t>
              </w:r>
            </w:hyperlink>
            <w:hyperlink r:id="rId93">
              <w:r w:rsidR="00EA67A8" w:rsidRPr="00EA67A8">
                <w:rPr>
                  <w:rFonts w:ascii="Times New Roman" w:hAnsi="Times New Roman"/>
                  <w:b w:val="0"/>
                  <w:bCs w:val="0"/>
                  <w:color w:val="006EC0"/>
                  <w:u w:val="single" w:color="006EC0"/>
                </w:rPr>
                <w:t>ov.ru/Document/View/00</w:t>
              </w:r>
            </w:hyperlink>
            <w:hyperlink r:id="rId94">
              <w:r w:rsidR="00EA67A8" w:rsidRPr="00EA67A8">
                <w:rPr>
                  <w:rFonts w:ascii="Times New Roman" w:hAnsi="Times New Roman"/>
                  <w:b w:val="0"/>
                  <w:bCs w:val="0"/>
                  <w:color w:val="006EC0"/>
                  <w:u w:val="single" w:color="006EC0"/>
                </w:rPr>
                <w:t>01202212280044?index=</w:t>
              </w:r>
            </w:hyperlink>
            <w:hyperlink r:id="rId95">
              <w:r w:rsidR="00EA67A8" w:rsidRPr="00EA67A8">
                <w:rPr>
                  <w:rFonts w:ascii="Times New Roman" w:hAnsi="Times New Roman"/>
                  <w:b w:val="0"/>
                  <w:bCs w:val="0"/>
                  <w:color w:val="006EC0"/>
                  <w:u w:val="single" w:color="006EC0"/>
                </w:rPr>
                <w:t>84</w:t>
              </w:r>
              <w:r w:rsidR="00EA67A8" w:rsidRPr="00EA67A8">
                <w:rPr>
                  <w:rFonts w:ascii="Times New Roman" w:hAnsi="Times New Roman"/>
                  <w:b w:val="0"/>
                  <w:bCs w:val="0"/>
                  <w:color w:val="006EC0"/>
                  <w:spacing w:val="4"/>
                </w:rPr>
                <w:t xml:space="preserve"> </w:t>
              </w:r>
            </w:hyperlink>
          </w:p>
          <w:p w14:paraId="25F9320F" w14:textId="0A680FE1" w:rsidR="00EA67A8" w:rsidRPr="00507480" w:rsidRDefault="00EA67A8" w:rsidP="00EA67A8">
            <w:pPr>
              <w:spacing w:after="0" w:line="240" w:lineRule="auto"/>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83</w:t>
            </w:r>
          </w:p>
        </w:tc>
      </w:tr>
      <w:tr w:rsidR="00EA67A8" w:rsidRPr="00507480" w14:paraId="3CDBDE27" w14:textId="77777777" w:rsidTr="00C65319">
        <w:tc>
          <w:tcPr>
            <w:tcW w:w="1456" w:type="dxa"/>
          </w:tcPr>
          <w:p w14:paraId="419230F5" w14:textId="77777777" w:rsidR="00EA67A8" w:rsidRPr="00507480" w:rsidRDefault="00EA67A8" w:rsidP="0093130F">
            <w:pPr>
              <w:spacing w:after="0" w:line="240" w:lineRule="auto"/>
              <w:rPr>
                <w:b w:val="0"/>
                <w:sz w:val="24"/>
                <w:szCs w:val="24"/>
              </w:rPr>
            </w:pPr>
            <w:r w:rsidRPr="00507480">
              <w:rPr>
                <w:b w:val="0"/>
                <w:sz w:val="24"/>
                <w:szCs w:val="24"/>
              </w:rPr>
              <w:t xml:space="preserve">От 4 лет </w:t>
            </w:r>
          </w:p>
          <w:p w14:paraId="206D01BF" w14:textId="77777777" w:rsidR="00EA67A8" w:rsidRPr="00507480" w:rsidRDefault="00EA67A8" w:rsidP="0093130F">
            <w:pPr>
              <w:spacing w:after="0" w:line="240" w:lineRule="auto"/>
              <w:rPr>
                <w:b w:val="0"/>
                <w:sz w:val="24"/>
                <w:szCs w:val="24"/>
              </w:rPr>
            </w:pPr>
            <w:r w:rsidRPr="00507480">
              <w:rPr>
                <w:b w:val="0"/>
                <w:sz w:val="24"/>
                <w:szCs w:val="24"/>
              </w:rPr>
              <w:t>до 5 лет</w:t>
            </w:r>
          </w:p>
        </w:tc>
        <w:tc>
          <w:tcPr>
            <w:tcW w:w="8474" w:type="dxa"/>
          </w:tcPr>
          <w:p w14:paraId="144D7E68" w14:textId="23737CA7" w:rsidR="00EA67A8" w:rsidRPr="00EA67A8" w:rsidRDefault="00BF4D14" w:rsidP="00EA67A8">
            <w:pPr>
              <w:pStyle w:val="aff6"/>
              <w:spacing w:after="0"/>
              <w:ind w:hanging="34"/>
              <w:rPr>
                <w:rFonts w:ascii="Times New Roman" w:hAnsi="Times New Roman"/>
                <w:b w:val="0"/>
                <w:bCs w:val="0"/>
              </w:rPr>
            </w:pPr>
            <w:hyperlink r:id="rId96">
              <w:r w:rsidR="00EA67A8" w:rsidRPr="00EA67A8">
                <w:rPr>
                  <w:rFonts w:ascii="Times New Roman" w:hAnsi="Times New Roman"/>
                  <w:b w:val="0"/>
                  <w:bCs w:val="0"/>
                  <w:color w:val="006EC0"/>
                  <w:u w:val="single" w:color="006EC0"/>
                </w:rPr>
                <w:t>http://publication.pravo.g</w:t>
              </w:r>
            </w:hyperlink>
            <w:hyperlink r:id="rId97">
              <w:r w:rsidR="00EA67A8" w:rsidRPr="00EA67A8">
                <w:rPr>
                  <w:rFonts w:ascii="Times New Roman" w:hAnsi="Times New Roman"/>
                  <w:b w:val="0"/>
                  <w:bCs w:val="0"/>
                  <w:color w:val="006EC0"/>
                  <w:u w:val="single" w:color="006EC0"/>
                </w:rPr>
                <w:t>ov.ru/Document/View/00</w:t>
              </w:r>
            </w:hyperlink>
            <w:hyperlink r:id="rId98">
              <w:r w:rsidR="00EA67A8" w:rsidRPr="00EA67A8">
                <w:rPr>
                  <w:rFonts w:ascii="Times New Roman" w:hAnsi="Times New Roman"/>
                  <w:b w:val="0"/>
                  <w:bCs w:val="0"/>
                  <w:color w:val="006EC0"/>
                  <w:u w:val="single" w:color="006EC0"/>
                </w:rPr>
                <w:t>01202212280044?index=</w:t>
              </w:r>
            </w:hyperlink>
            <w:r w:rsidR="00EA67A8" w:rsidRPr="00EA67A8">
              <w:rPr>
                <w:rFonts w:ascii="Times New Roman" w:hAnsi="Times New Roman"/>
                <w:b w:val="0"/>
                <w:bCs w:val="0"/>
                <w:color w:val="006EC0"/>
                <w:spacing w:val="-52"/>
              </w:rPr>
              <w:t xml:space="preserve"> </w:t>
            </w:r>
            <w:hyperlink r:id="rId99">
              <w:r w:rsidR="00EA67A8" w:rsidRPr="00EA67A8">
                <w:rPr>
                  <w:rFonts w:ascii="Times New Roman" w:hAnsi="Times New Roman"/>
                  <w:b w:val="0"/>
                  <w:bCs w:val="0"/>
                  <w:color w:val="006EC0"/>
                  <w:u w:val="single" w:color="006EC0"/>
                </w:rPr>
                <w:t>91</w:t>
              </w:r>
              <w:r w:rsidR="00EA67A8" w:rsidRPr="00EA67A8">
                <w:rPr>
                  <w:rFonts w:ascii="Times New Roman" w:hAnsi="Times New Roman"/>
                  <w:b w:val="0"/>
                  <w:bCs w:val="0"/>
                  <w:color w:val="006EC0"/>
                  <w:spacing w:val="2"/>
                </w:rPr>
                <w:t xml:space="preserve"> </w:t>
              </w:r>
            </w:hyperlink>
          </w:p>
          <w:p w14:paraId="614F5E27" w14:textId="45568BE4" w:rsidR="00EA67A8" w:rsidRPr="00507480" w:rsidRDefault="00EA67A8" w:rsidP="00EA67A8">
            <w:pPr>
              <w:spacing w:after="0" w:line="240" w:lineRule="auto"/>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90</w:t>
            </w:r>
          </w:p>
        </w:tc>
      </w:tr>
      <w:tr w:rsidR="00EA67A8" w:rsidRPr="00507480" w14:paraId="746EFEED" w14:textId="77777777" w:rsidTr="001F649B">
        <w:tc>
          <w:tcPr>
            <w:tcW w:w="1456" w:type="dxa"/>
          </w:tcPr>
          <w:p w14:paraId="59E64BCB" w14:textId="77777777" w:rsidR="00EA67A8" w:rsidRPr="00507480" w:rsidRDefault="00EA67A8" w:rsidP="0093130F">
            <w:pPr>
              <w:spacing w:after="0" w:line="240" w:lineRule="auto"/>
              <w:rPr>
                <w:b w:val="0"/>
                <w:sz w:val="24"/>
                <w:szCs w:val="24"/>
              </w:rPr>
            </w:pPr>
            <w:r w:rsidRPr="00507480">
              <w:rPr>
                <w:b w:val="0"/>
                <w:sz w:val="24"/>
                <w:szCs w:val="24"/>
              </w:rPr>
              <w:t xml:space="preserve">От 5 лет </w:t>
            </w:r>
          </w:p>
          <w:p w14:paraId="72F68B7A" w14:textId="77777777" w:rsidR="00EA67A8" w:rsidRPr="00507480" w:rsidRDefault="00EA67A8" w:rsidP="0093130F">
            <w:pPr>
              <w:spacing w:after="0" w:line="240" w:lineRule="auto"/>
              <w:rPr>
                <w:b w:val="0"/>
                <w:sz w:val="24"/>
                <w:szCs w:val="24"/>
              </w:rPr>
            </w:pPr>
            <w:r w:rsidRPr="00507480">
              <w:rPr>
                <w:b w:val="0"/>
                <w:sz w:val="24"/>
                <w:szCs w:val="24"/>
              </w:rPr>
              <w:t>до 6 лет</w:t>
            </w:r>
          </w:p>
        </w:tc>
        <w:tc>
          <w:tcPr>
            <w:tcW w:w="8474" w:type="dxa"/>
          </w:tcPr>
          <w:p w14:paraId="5B80E120" w14:textId="492CD693" w:rsidR="00EA67A8" w:rsidRPr="00EA67A8" w:rsidRDefault="00BF4D14" w:rsidP="00EA67A8">
            <w:pPr>
              <w:pStyle w:val="aff6"/>
              <w:spacing w:after="0"/>
              <w:rPr>
                <w:rFonts w:ascii="Times New Roman" w:hAnsi="Times New Roman"/>
                <w:b w:val="0"/>
                <w:bCs w:val="0"/>
              </w:rPr>
            </w:pPr>
            <w:hyperlink r:id="rId100">
              <w:r w:rsidR="00EA67A8" w:rsidRPr="00EA67A8">
                <w:rPr>
                  <w:rFonts w:ascii="Times New Roman" w:hAnsi="Times New Roman"/>
                  <w:b w:val="0"/>
                  <w:bCs w:val="0"/>
                  <w:color w:val="006EC0"/>
                  <w:u w:val="single" w:color="006EC0"/>
                </w:rPr>
                <w:t>http://publication.pravo.g</w:t>
              </w:r>
            </w:hyperlink>
            <w:hyperlink r:id="rId101">
              <w:r w:rsidR="00EA67A8" w:rsidRPr="00EA67A8">
                <w:rPr>
                  <w:rFonts w:ascii="Times New Roman" w:hAnsi="Times New Roman"/>
                  <w:b w:val="0"/>
                  <w:bCs w:val="0"/>
                  <w:color w:val="006EC0"/>
                  <w:u w:val="single" w:color="006EC0"/>
                </w:rPr>
                <w:t>ov.ru/Document/View/00</w:t>
              </w:r>
            </w:hyperlink>
            <w:hyperlink r:id="rId102">
              <w:r w:rsidR="00EA67A8" w:rsidRPr="00EA67A8">
                <w:rPr>
                  <w:rFonts w:ascii="Times New Roman" w:hAnsi="Times New Roman"/>
                  <w:b w:val="0"/>
                  <w:bCs w:val="0"/>
                  <w:color w:val="006EC0"/>
                  <w:u w:val="single" w:color="006EC0"/>
                </w:rPr>
                <w:t>01202212280044?index=</w:t>
              </w:r>
            </w:hyperlink>
            <w:r w:rsidR="00EA67A8" w:rsidRPr="00EA67A8">
              <w:rPr>
                <w:rFonts w:ascii="Times New Roman" w:hAnsi="Times New Roman"/>
                <w:b w:val="0"/>
                <w:bCs w:val="0"/>
                <w:color w:val="006EC0"/>
                <w:spacing w:val="-52"/>
              </w:rPr>
              <w:t xml:space="preserve"> </w:t>
            </w:r>
            <w:hyperlink r:id="rId103">
              <w:r w:rsidR="00EA67A8" w:rsidRPr="00EA67A8">
                <w:rPr>
                  <w:rFonts w:ascii="Times New Roman" w:hAnsi="Times New Roman"/>
                  <w:b w:val="0"/>
                  <w:bCs w:val="0"/>
                  <w:color w:val="006EC0"/>
                  <w:u w:val="single" w:color="006EC0"/>
                </w:rPr>
                <w:t>100</w:t>
              </w:r>
              <w:r w:rsidR="00EA67A8" w:rsidRPr="00EA67A8">
                <w:rPr>
                  <w:rFonts w:ascii="Times New Roman" w:hAnsi="Times New Roman"/>
                  <w:b w:val="0"/>
                  <w:bCs w:val="0"/>
                  <w:color w:val="006EC0"/>
                  <w:spacing w:val="2"/>
                </w:rPr>
                <w:t xml:space="preserve"> </w:t>
              </w:r>
            </w:hyperlink>
          </w:p>
          <w:p w14:paraId="7EA3FEB2" w14:textId="5CA1065B" w:rsidR="00EA67A8" w:rsidRPr="00507480" w:rsidRDefault="00EA67A8" w:rsidP="00EA67A8">
            <w:pPr>
              <w:spacing w:after="0" w:line="240" w:lineRule="auto"/>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99</w:t>
            </w:r>
          </w:p>
        </w:tc>
      </w:tr>
      <w:tr w:rsidR="00EA67A8" w:rsidRPr="00507480" w14:paraId="61A34D1A" w14:textId="77777777" w:rsidTr="008D0963">
        <w:tc>
          <w:tcPr>
            <w:tcW w:w="1456" w:type="dxa"/>
          </w:tcPr>
          <w:p w14:paraId="6136CB7F" w14:textId="77777777" w:rsidR="00EA67A8" w:rsidRPr="00507480" w:rsidRDefault="00EA67A8" w:rsidP="003A6079">
            <w:pPr>
              <w:spacing w:after="0" w:line="240" w:lineRule="auto"/>
              <w:rPr>
                <w:b w:val="0"/>
                <w:sz w:val="24"/>
                <w:szCs w:val="24"/>
              </w:rPr>
            </w:pPr>
            <w:r w:rsidRPr="00507480">
              <w:rPr>
                <w:b w:val="0"/>
                <w:sz w:val="24"/>
                <w:szCs w:val="24"/>
              </w:rPr>
              <w:t xml:space="preserve">От 6 лет </w:t>
            </w:r>
          </w:p>
          <w:p w14:paraId="0E29BBA7" w14:textId="77777777" w:rsidR="00EA67A8" w:rsidRPr="00507480" w:rsidRDefault="00EA67A8" w:rsidP="003A6079">
            <w:pPr>
              <w:spacing w:after="0" w:line="240" w:lineRule="auto"/>
              <w:rPr>
                <w:b w:val="0"/>
                <w:sz w:val="24"/>
                <w:szCs w:val="24"/>
              </w:rPr>
            </w:pPr>
            <w:r w:rsidRPr="00507480">
              <w:rPr>
                <w:b w:val="0"/>
                <w:sz w:val="24"/>
                <w:szCs w:val="24"/>
              </w:rPr>
              <w:t>до 7 лет</w:t>
            </w:r>
          </w:p>
        </w:tc>
        <w:tc>
          <w:tcPr>
            <w:tcW w:w="8474" w:type="dxa"/>
          </w:tcPr>
          <w:p w14:paraId="79723570" w14:textId="219FB441" w:rsidR="00EA67A8" w:rsidRPr="00EA67A8" w:rsidRDefault="00BF4D14" w:rsidP="00EA67A8">
            <w:pPr>
              <w:pStyle w:val="aff6"/>
              <w:spacing w:after="0"/>
              <w:rPr>
                <w:rFonts w:ascii="Times New Roman" w:hAnsi="Times New Roman"/>
                <w:b w:val="0"/>
                <w:bCs w:val="0"/>
              </w:rPr>
            </w:pPr>
            <w:hyperlink r:id="rId104">
              <w:r w:rsidR="00EA67A8" w:rsidRPr="00EA67A8">
                <w:rPr>
                  <w:rFonts w:ascii="Times New Roman" w:hAnsi="Times New Roman"/>
                  <w:b w:val="0"/>
                  <w:bCs w:val="0"/>
                  <w:color w:val="006EC0"/>
                  <w:u w:val="single" w:color="006EC0"/>
                </w:rPr>
                <w:t>http://publication.pravo.g</w:t>
              </w:r>
            </w:hyperlink>
            <w:hyperlink r:id="rId105">
              <w:r w:rsidR="00EA67A8" w:rsidRPr="00EA67A8">
                <w:rPr>
                  <w:rFonts w:ascii="Times New Roman" w:hAnsi="Times New Roman"/>
                  <w:b w:val="0"/>
                  <w:bCs w:val="0"/>
                  <w:color w:val="006EC0"/>
                  <w:u w:val="single" w:color="006EC0"/>
                </w:rPr>
                <w:t>ov.ru/Document/View/00</w:t>
              </w:r>
            </w:hyperlink>
            <w:hyperlink r:id="rId106">
              <w:r w:rsidR="00EA67A8" w:rsidRPr="00EA67A8">
                <w:rPr>
                  <w:rFonts w:ascii="Times New Roman" w:hAnsi="Times New Roman"/>
                  <w:b w:val="0"/>
                  <w:bCs w:val="0"/>
                  <w:color w:val="006EC0"/>
                  <w:u w:val="single" w:color="006EC0"/>
                </w:rPr>
                <w:t>01202212280044?index=</w:t>
              </w:r>
            </w:hyperlink>
            <w:r w:rsidR="00EA67A8" w:rsidRPr="00EA67A8">
              <w:rPr>
                <w:rFonts w:ascii="Times New Roman" w:hAnsi="Times New Roman"/>
                <w:b w:val="0"/>
                <w:bCs w:val="0"/>
                <w:color w:val="006EC0"/>
                <w:spacing w:val="-52"/>
              </w:rPr>
              <w:t xml:space="preserve"> </w:t>
            </w:r>
            <w:hyperlink r:id="rId107">
              <w:r w:rsidR="00EA67A8" w:rsidRPr="00EA67A8">
                <w:rPr>
                  <w:rFonts w:ascii="Times New Roman" w:hAnsi="Times New Roman"/>
                  <w:b w:val="0"/>
                  <w:bCs w:val="0"/>
                  <w:color w:val="006EC0"/>
                  <w:u w:val="single" w:color="006EC0"/>
                </w:rPr>
                <w:t>110</w:t>
              </w:r>
              <w:r w:rsidR="00EA67A8" w:rsidRPr="00EA67A8">
                <w:rPr>
                  <w:rFonts w:ascii="Times New Roman" w:hAnsi="Times New Roman"/>
                  <w:b w:val="0"/>
                  <w:bCs w:val="0"/>
                  <w:color w:val="006EC0"/>
                  <w:spacing w:val="2"/>
                </w:rPr>
                <w:t xml:space="preserve"> </w:t>
              </w:r>
            </w:hyperlink>
          </w:p>
          <w:p w14:paraId="4BB45EBD" w14:textId="1D3234AD" w:rsidR="00EA67A8" w:rsidRPr="00507480" w:rsidRDefault="00EA67A8" w:rsidP="00EA67A8">
            <w:pPr>
              <w:spacing w:after="0" w:line="240" w:lineRule="auto"/>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109</w:t>
            </w:r>
          </w:p>
        </w:tc>
      </w:tr>
    </w:tbl>
    <w:p w14:paraId="5A6A9D9F" w14:textId="77777777" w:rsidR="00EA67A8" w:rsidRDefault="00EA67A8" w:rsidP="00C55A57">
      <w:pPr>
        <w:spacing w:after="0" w:line="240" w:lineRule="auto"/>
        <w:ind w:firstLine="709"/>
        <w:jc w:val="both"/>
        <w:rPr>
          <w:rFonts w:ascii="Times New Roman" w:hAnsi="Times New Roman"/>
          <w:i/>
          <w:sz w:val="24"/>
          <w:szCs w:val="24"/>
        </w:rPr>
      </w:pPr>
    </w:p>
    <w:p w14:paraId="50D1D37C" w14:textId="44DFD7E7" w:rsidR="001221AC" w:rsidRPr="00507480" w:rsidRDefault="001221AC" w:rsidP="00C55A57">
      <w:pPr>
        <w:spacing w:after="0" w:line="240" w:lineRule="auto"/>
        <w:ind w:firstLine="709"/>
        <w:jc w:val="both"/>
        <w:rPr>
          <w:rFonts w:ascii="Times New Roman" w:hAnsi="Times New Roman"/>
          <w:i/>
          <w:sz w:val="24"/>
          <w:szCs w:val="24"/>
        </w:rPr>
      </w:pPr>
      <w:r w:rsidRPr="00507480">
        <w:rPr>
          <w:rFonts w:ascii="Times New Roman" w:hAnsi="Times New Roman"/>
          <w:i/>
          <w:sz w:val="24"/>
          <w:szCs w:val="24"/>
        </w:rPr>
        <w:t>2.1.5. Физическое развитие</w:t>
      </w:r>
    </w:p>
    <w:p w14:paraId="1CAB0B40" w14:textId="77777777" w:rsidR="001221AC" w:rsidRPr="00507480" w:rsidRDefault="001221AC" w:rsidP="00C55A57">
      <w:pPr>
        <w:spacing w:after="0" w:line="240" w:lineRule="auto"/>
        <w:ind w:firstLine="709"/>
        <w:jc w:val="both"/>
        <w:rPr>
          <w:rFonts w:ascii="Times New Roman" w:hAnsi="Times New Roman"/>
          <w:i/>
          <w:sz w:val="24"/>
          <w:szCs w:val="24"/>
        </w:rPr>
      </w:pPr>
    </w:p>
    <w:tbl>
      <w:tblPr>
        <w:tblStyle w:val="aff1"/>
        <w:tblW w:w="0" w:type="auto"/>
        <w:tblLook w:val="04A0" w:firstRow="1" w:lastRow="0" w:firstColumn="1" w:lastColumn="0" w:noHBand="0" w:noVBand="1"/>
      </w:tblPr>
      <w:tblGrid>
        <w:gridCol w:w="1456"/>
        <w:gridCol w:w="8685"/>
      </w:tblGrid>
      <w:tr w:rsidR="00252542" w:rsidRPr="00507480" w14:paraId="6662CF71" w14:textId="77777777" w:rsidTr="00BD12F9">
        <w:tc>
          <w:tcPr>
            <w:tcW w:w="1456" w:type="dxa"/>
          </w:tcPr>
          <w:p w14:paraId="68DB4980" w14:textId="77777777" w:rsidR="00252542" w:rsidRPr="00507480" w:rsidRDefault="00252542" w:rsidP="003A6079">
            <w:pPr>
              <w:spacing w:after="0" w:line="240" w:lineRule="auto"/>
              <w:rPr>
                <w:b w:val="0"/>
                <w:i/>
                <w:sz w:val="24"/>
                <w:szCs w:val="24"/>
              </w:rPr>
            </w:pPr>
            <w:r w:rsidRPr="00507480">
              <w:rPr>
                <w:b w:val="0"/>
                <w:i/>
                <w:sz w:val="24"/>
                <w:szCs w:val="24"/>
              </w:rPr>
              <w:t>Возрастной этап</w:t>
            </w:r>
          </w:p>
        </w:tc>
        <w:tc>
          <w:tcPr>
            <w:tcW w:w="8685" w:type="dxa"/>
          </w:tcPr>
          <w:p w14:paraId="3129A410" w14:textId="77777777" w:rsidR="00252542" w:rsidRDefault="00252542" w:rsidP="003A6079">
            <w:pPr>
              <w:spacing w:after="0" w:line="240" w:lineRule="auto"/>
              <w:rPr>
                <w:b w:val="0"/>
                <w:i/>
                <w:sz w:val="24"/>
                <w:szCs w:val="24"/>
              </w:rPr>
            </w:pPr>
            <w:r>
              <w:rPr>
                <w:b w:val="0"/>
                <w:i/>
                <w:sz w:val="24"/>
                <w:szCs w:val="24"/>
              </w:rPr>
              <w:t>С</w:t>
            </w:r>
            <w:r w:rsidRPr="00507480">
              <w:rPr>
                <w:b w:val="0"/>
                <w:i/>
                <w:sz w:val="24"/>
                <w:szCs w:val="24"/>
              </w:rPr>
              <w:t>одержание образовательной деятельности</w:t>
            </w:r>
          </w:p>
          <w:p w14:paraId="26780BA0" w14:textId="2587C38B" w:rsidR="00252542" w:rsidRPr="00507480" w:rsidRDefault="00252542" w:rsidP="003A6079">
            <w:pPr>
              <w:spacing w:after="0" w:line="240" w:lineRule="auto"/>
              <w:rPr>
                <w:b w:val="0"/>
                <w:i/>
                <w:sz w:val="24"/>
                <w:szCs w:val="24"/>
              </w:rPr>
            </w:pPr>
            <w:r w:rsidRPr="00507480">
              <w:rPr>
                <w:b w:val="0"/>
                <w:i/>
                <w:sz w:val="24"/>
                <w:szCs w:val="24"/>
              </w:rPr>
              <w:t>Ссылка на ФОП ДО с указанием страницы</w:t>
            </w:r>
          </w:p>
        </w:tc>
      </w:tr>
      <w:tr w:rsidR="00252542" w:rsidRPr="00507480" w14:paraId="502959BA" w14:textId="77777777" w:rsidTr="00BD12F9">
        <w:tc>
          <w:tcPr>
            <w:tcW w:w="1456" w:type="dxa"/>
          </w:tcPr>
          <w:p w14:paraId="157CA512" w14:textId="77777777" w:rsidR="00252542" w:rsidRPr="00507480" w:rsidRDefault="00252542" w:rsidP="00252542">
            <w:pPr>
              <w:spacing w:after="0" w:line="240" w:lineRule="auto"/>
              <w:rPr>
                <w:b w:val="0"/>
                <w:sz w:val="24"/>
                <w:szCs w:val="24"/>
              </w:rPr>
            </w:pPr>
            <w:r w:rsidRPr="00507480">
              <w:rPr>
                <w:b w:val="0"/>
                <w:sz w:val="24"/>
                <w:szCs w:val="24"/>
              </w:rPr>
              <w:t xml:space="preserve">От </w:t>
            </w:r>
            <w:r>
              <w:rPr>
                <w:b w:val="0"/>
                <w:sz w:val="24"/>
                <w:szCs w:val="24"/>
              </w:rPr>
              <w:t>1 года</w:t>
            </w:r>
          </w:p>
          <w:p w14:paraId="30BC7A45" w14:textId="69D56C5E" w:rsidR="00252542" w:rsidRPr="00507480" w:rsidRDefault="00252542" w:rsidP="00252542">
            <w:pPr>
              <w:spacing w:after="0" w:line="240" w:lineRule="auto"/>
              <w:rPr>
                <w:b w:val="0"/>
                <w:i/>
                <w:sz w:val="24"/>
                <w:szCs w:val="24"/>
              </w:rPr>
            </w:pPr>
            <w:r w:rsidRPr="00507480">
              <w:rPr>
                <w:b w:val="0"/>
                <w:sz w:val="24"/>
                <w:szCs w:val="24"/>
              </w:rPr>
              <w:t xml:space="preserve">до </w:t>
            </w:r>
            <w:r>
              <w:rPr>
                <w:b w:val="0"/>
                <w:sz w:val="24"/>
                <w:szCs w:val="24"/>
              </w:rPr>
              <w:t>2</w:t>
            </w:r>
            <w:r w:rsidRPr="00507480">
              <w:rPr>
                <w:b w:val="0"/>
                <w:sz w:val="24"/>
                <w:szCs w:val="24"/>
              </w:rPr>
              <w:t xml:space="preserve"> лет</w:t>
            </w:r>
          </w:p>
        </w:tc>
        <w:tc>
          <w:tcPr>
            <w:tcW w:w="8685" w:type="dxa"/>
          </w:tcPr>
          <w:p w14:paraId="2AA76CCA" w14:textId="43A24875" w:rsidR="00BD12F9" w:rsidRPr="00BD12F9" w:rsidRDefault="00BF4D14" w:rsidP="00BD12F9">
            <w:pPr>
              <w:pStyle w:val="aff6"/>
              <w:spacing w:after="0"/>
              <w:rPr>
                <w:rFonts w:ascii="Times New Roman" w:hAnsi="Times New Roman"/>
                <w:b w:val="0"/>
                <w:bCs w:val="0"/>
              </w:rPr>
            </w:pPr>
            <w:hyperlink r:id="rId108">
              <w:r w:rsidR="00BD12F9" w:rsidRPr="00BD12F9">
                <w:rPr>
                  <w:rFonts w:ascii="Times New Roman" w:hAnsi="Times New Roman"/>
                  <w:b w:val="0"/>
                  <w:bCs w:val="0"/>
                  <w:color w:val="006EC0"/>
                  <w:u w:val="single" w:color="006EC0"/>
                </w:rPr>
                <w:t>http://publication.pravo.g</w:t>
              </w:r>
            </w:hyperlink>
            <w:hyperlink r:id="rId109">
              <w:r w:rsidR="00BD12F9" w:rsidRPr="00BD12F9">
                <w:rPr>
                  <w:rFonts w:ascii="Times New Roman" w:hAnsi="Times New Roman"/>
                  <w:b w:val="0"/>
                  <w:bCs w:val="0"/>
                  <w:color w:val="006EC0"/>
                  <w:u w:val="single" w:color="006EC0"/>
                </w:rPr>
                <w:t>ov.ru/Document/View/00</w:t>
              </w:r>
            </w:hyperlink>
            <w:hyperlink r:id="rId110">
              <w:r w:rsidR="00BD12F9" w:rsidRPr="00BD12F9">
                <w:rPr>
                  <w:rFonts w:ascii="Times New Roman" w:hAnsi="Times New Roman"/>
                  <w:b w:val="0"/>
                  <w:bCs w:val="0"/>
                  <w:color w:val="006EC0"/>
                  <w:u w:val="single" w:color="006EC0"/>
                </w:rPr>
                <w:t>01202212280044?index=</w:t>
              </w:r>
            </w:hyperlink>
            <w:r w:rsidR="00BD12F9" w:rsidRPr="00BD12F9">
              <w:rPr>
                <w:rFonts w:ascii="Times New Roman" w:hAnsi="Times New Roman"/>
                <w:b w:val="0"/>
                <w:bCs w:val="0"/>
                <w:color w:val="006EC0"/>
                <w:spacing w:val="-52"/>
              </w:rPr>
              <w:t xml:space="preserve"> </w:t>
            </w:r>
            <w:hyperlink r:id="rId111">
              <w:r w:rsidR="00BD12F9" w:rsidRPr="00BD12F9">
                <w:rPr>
                  <w:rFonts w:ascii="Times New Roman" w:hAnsi="Times New Roman"/>
                  <w:b w:val="0"/>
                  <w:bCs w:val="0"/>
                  <w:color w:val="006EC0"/>
                  <w:u w:val="single" w:color="006EC0"/>
                </w:rPr>
                <w:t>124</w:t>
              </w:r>
            </w:hyperlink>
          </w:p>
          <w:p w14:paraId="49AB6AB4" w14:textId="49A96D71" w:rsidR="00252542" w:rsidRDefault="00BD12F9" w:rsidP="003A6079">
            <w:pPr>
              <w:spacing w:after="0" w:line="240" w:lineRule="auto"/>
              <w:rPr>
                <w:b w:val="0"/>
                <w:i/>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123</w:t>
            </w:r>
          </w:p>
        </w:tc>
      </w:tr>
      <w:tr w:rsidR="00252542" w:rsidRPr="00507480" w14:paraId="4F48DF16" w14:textId="77777777" w:rsidTr="00BD12F9">
        <w:tc>
          <w:tcPr>
            <w:tcW w:w="1456" w:type="dxa"/>
          </w:tcPr>
          <w:p w14:paraId="4389B3A8" w14:textId="77777777" w:rsidR="00252542" w:rsidRPr="00507480" w:rsidRDefault="00252542" w:rsidP="00252542">
            <w:pPr>
              <w:spacing w:after="0" w:line="240" w:lineRule="auto"/>
              <w:rPr>
                <w:b w:val="0"/>
                <w:sz w:val="24"/>
                <w:szCs w:val="24"/>
              </w:rPr>
            </w:pPr>
            <w:r w:rsidRPr="00507480">
              <w:rPr>
                <w:b w:val="0"/>
                <w:sz w:val="24"/>
                <w:szCs w:val="24"/>
              </w:rPr>
              <w:t xml:space="preserve">От </w:t>
            </w:r>
            <w:r>
              <w:rPr>
                <w:b w:val="0"/>
                <w:sz w:val="24"/>
                <w:szCs w:val="24"/>
              </w:rPr>
              <w:t>2</w:t>
            </w:r>
            <w:r w:rsidRPr="00507480">
              <w:rPr>
                <w:b w:val="0"/>
                <w:sz w:val="24"/>
                <w:szCs w:val="24"/>
              </w:rPr>
              <w:t xml:space="preserve"> лет </w:t>
            </w:r>
          </w:p>
          <w:p w14:paraId="7B15C9EA" w14:textId="14BE1B49" w:rsidR="00252542" w:rsidRPr="00507480" w:rsidRDefault="00252542" w:rsidP="00252542">
            <w:pPr>
              <w:spacing w:after="0" w:line="240" w:lineRule="auto"/>
              <w:rPr>
                <w:b w:val="0"/>
                <w:i/>
                <w:sz w:val="24"/>
                <w:szCs w:val="24"/>
              </w:rPr>
            </w:pPr>
            <w:r w:rsidRPr="00507480">
              <w:rPr>
                <w:b w:val="0"/>
                <w:sz w:val="24"/>
                <w:szCs w:val="24"/>
              </w:rPr>
              <w:t xml:space="preserve">до </w:t>
            </w:r>
            <w:r>
              <w:rPr>
                <w:b w:val="0"/>
                <w:sz w:val="24"/>
                <w:szCs w:val="24"/>
              </w:rPr>
              <w:t>3</w:t>
            </w:r>
            <w:r w:rsidRPr="00507480">
              <w:rPr>
                <w:b w:val="0"/>
                <w:sz w:val="24"/>
                <w:szCs w:val="24"/>
              </w:rPr>
              <w:t xml:space="preserve"> лет</w:t>
            </w:r>
          </w:p>
        </w:tc>
        <w:tc>
          <w:tcPr>
            <w:tcW w:w="8685" w:type="dxa"/>
          </w:tcPr>
          <w:p w14:paraId="07BF06CF" w14:textId="5004D246" w:rsidR="00BD12F9" w:rsidRPr="00BD12F9" w:rsidRDefault="00BF4D14" w:rsidP="00BD12F9">
            <w:pPr>
              <w:pStyle w:val="aff6"/>
              <w:spacing w:after="0"/>
              <w:rPr>
                <w:rFonts w:ascii="Times New Roman" w:hAnsi="Times New Roman"/>
                <w:b w:val="0"/>
                <w:bCs w:val="0"/>
              </w:rPr>
            </w:pPr>
            <w:hyperlink r:id="rId112">
              <w:r w:rsidR="00BD12F9" w:rsidRPr="00BD12F9">
                <w:rPr>
                  <w:rFonts w:ascii="Times New Roman" w:hAnsi="Times New Roman"/>
                  <w:b w:val="0"/>
                  <w:bCs w:val="0"/>
                  <w:color w:val="006EC0"/>
                  <w:u w:val="single" w:color="006EC0"/>
                </w:rPr>
                <w:t>http://publication.pravo.g</w:t>
              </w:r>
            </w:hyperlink>
            <w:hyperlink r:id="rId113">
              <w:r w:rsidR="00BD12F9" w:rsidRPr="00BD12F9">
                <w:rPr>
                  <w:rFonts w:ascii="Times New Roman" w:hAnsi="Times New Roman"/>
                  <w:b w:val="0"/>
                  <w:bCs w:val="0"/>
                  <w:color w:val="006EC0"/>
                  <w:u w:val="single" w:color="006EC0"/>
                </w:rPr>
                <w:t>ov.ru/Document/View/00</w:t>
              </w:r>
            </w:hyperlink>
            <w:hyperlink r:id="rId114">
              <w:r w:rsidR="00BD12F9" w:rsidRPr="00BD12F9">
                <w:rPr>
                  <w:rFonts w:ascii="Times New Roman" w:hAnsi="Times New Roman"/>
                  <w:b w:val="0"/>
                  <w:bCs w:val="0"/>
                  <w:color w:val="006EC0"/>
                  <w:u w:val="single" w:color="006EC0"/>
                </w:rPr>
                <w:t>01202212280044?index=</w:t>
              </w:r>
            </w:hyperlink>
            <w:r w:rsidR="00BD12F9" w:rsidRPr="00BD12F9">
              <w:rPr>
                <w:rFonts w:ascii="Times New Roman" w:hAnsi="Times New Roman"/>
                <w:b w:val="0"/>
                <w:bCs w:val="0"/>
                <w:color w:val="006EC0"/>
                <w:spacing w:val="-52"/>
              </w:rPr>
              <w:t xml:space="preserve"> </w:t>
            </w:r>
            <w:hyperlink r:id="rId115">
              <w:r w:rsidR="00BD12F9" w:rsidRPr="00BD12F9">
                <w:rPr>
                  <w:rFonts w:ascii="Times New Roman" w:hAnsi="Times New Roman"/>
                  <w:b w:val="0"/>
                  <w:bCs w:val="0"/>
                  <w:color w:val="006EC0"/>
                  <w:u w:val="single" w:color="006EC0"/>
                </w:rPr>
                <w:t>125</w:t>
              </w:r>
              <w:r w:rsidR="00BD12F9" w:rsidRPr="00BD12F9">
                <w:rPr>
                  <w:rFonts w:ascii="Times New Roman" w:hAnsi="Times New Roman"/>
                  <w:b w:val="0"/>
                  <w:bCs w:val="0"/>
                  <w:color w:val="006EC0"/>
                  <w:spacing w:val="2"/>
                </w:rPr>
                <w:t xml:space="preserve"> </w:t>
              </w:r>
            </w:hyperlink>
          </w:p>
          <w:p w14:paraId="0DF01B02" w14:textId="6BC32BF9" w:rsidR="00252542" w:rsidRDefault="00BD12F9" w:rsidP="003A6079">
            <w:pPr>
              <w:spacing w:after="0" w:line="240" w:lineRule="auto"/>
              <w:rPr>
                <w:b w:val="0"/>
                <w:i/>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124</w:t>
            </w:r>
          </w:p>
        </w:tc>
      </w:tr>
      <w:tr w:rsidR="00252542" w:rsidRPr="00507480" w14:paraId="18B3C80E" w14:textId="77777777" w:rsidTr="00BD12F9">
        <w:tc>
          <w:tcPr>
            <w:tcW w:w="1456" w:type="dxa"/>
          </w:tcPr>
          <w:p w14:paraId="77BD057A" w14:textId="77777777" w:rsidR="00252542" w:rsidRPr="00507480" w:rsidRDefault="00252542" w:rsidP="003A6079">
            <w:pPr>
              <w:spacing w:after="0" w:line="240" w:lineRule="auto"/>
              <w:rPr>
                <w:b w:val="0"/>
                <w:sz w:val="24"/>
                <w:szCs w:val="24"/>
              </w:rPr>
            </w:pPr>
            <w:r w:rsidRPr="00507480">
              <w:rPr>
                <w:b w:val="0"/>
                <w:sz w:val="24"/>
                <w:szCs w:val="24"/>
              </w:rPr>
              <w:t xml:space="preserve">От 3 лет </w:t>
            </w:r>
          </w:p>
          <w:p w14:paraId="29881AF3" w14:textId="77777777" w:rsidR="00252542" w:rsidRPr="00507480" w:rsidRDefault="00252542" w:rsidP="003A6079">
            <w:pPr>
              <w:spacing w:after="0" w:line="240" w:lineRule="auto"/>
              <w:rPr>
                <w:b w:val="0"/>
                <w:sz w:val="24"/>
                <w:szCs w:val="24"/>
              </w:rPr>
            </w:pPr>
            <w:r w:rsidRPr="00507480">
              <w:rPr>
                <w:b w:val="0"/>
                <w:sz w:val="24"/>
                <w:szCs w:val="24"/>
              </w:rPr>
              <w:t>до 4 лет</w:t>
            </w:r>
          </w:p>
        </w:tc>
        <w:tc>
          <w:tcPr>
            <w:tcW w:w="8685" w:type="dxa"/>
          </w:tcPr>
          <w:p w14:paraId="09BA80D2" w14:textId="71CDFDD6" w:rsidR="00BD12F9" w:rsidRPr="00BD12F9" w:rsidRDefault="00BF4D14" w:rsidP="00BD12F9">
            <w:pPr>
              <w:pStyle w:val="aff6"/>
              <w:spacing w:after="0"/>
              <w:rPr>
                <w:rFonts w:ascii="Times New Roman" w:hAnsi="Times New Roman"/>
                <w:b w:val="0"/>
                <w:bCs w:val="0"/>
              </w:rPr>
            </w:pPr>
            <w:hyperlink r:id="rId116">
              <w:r w:rsidR="00BD12F9" w:rsidRPr="00BD12F9">
                <w:rPr>
                  <w:rFonts w:ascii="Times New Roman" w:hAnsi="Times New Roman"/>
                  <w:b w:val="0"/>
                  <w:bCs w:val="0"/>
                  <w:color w:val="006EC0"/>
                  <w:u w:val="single" w:color="006EC0"/>
                </w:rPr>
                <w:t>http://publication.pravo.g</w:t>
              </w:r>
            </w:hyperlink>
            <w:hyperlink r:id="rId117">
              <w:r w:rsidR="00BD12F9" w:rsidRPr="00BD12F9">
                <w:rPr>
                  <w:rFonts w:ascii="Times New Roman" w:hAnsi="Times New Roman"/>
                  <w:b w:val="0"/>
                  <w:bCs w:val="0"/>
                  <w:color w:val="006EC0"/>
                  <w:u w:val="single" w:color="006EC0"/>
                </w:rPr>
                <w:t>ov.ru/Document/View/00</w:t>
              </w:r>
            </w:hyperlink>
            <w:hyperlink r:id="rId118">
              <w:r w:rsidR="00BD12F9" w:rsidRPr="00BD12F9">
                <w:rPr>
                  <w:rFonts w:ascii="Times New Roman" w:hAnsi="Times New Roman"/>
                  <w:b w:val="0"/>
                  <w:bCs w:val="0"/>
                  <w:color w:val="006EC0"/>
                  <w:u w:val="single" w:color="006EC0"/>
                </w:rPr>
                <w:t>01202212280044?index=</w:t>
              </w:r>
            </w:hyperlink>
            <w:r w:rsidR="00BD12F9" w:rsidRPr="00BD12F9">
              <w:rPr>
                <w:rFonts w:ascii="Times New Roman" w:hAnsi="Times New Roman"/>
                <w:b w:val="0"/>
                <w:bCs w:val="0"/>
                <w:color w:val="006EC0"/>
                <w:spacing w:val="-52"/>
              </w:rPr>
              <w:t xml:space="preserve"> </w:t>
            </w:r>
            <w:hyperlink r:id="rId119">
              <w:r w:rsidR="00BD12F9" w:rsidRPr="00BD12F9">
                <w:rPr>
                  <w:rFonts w:ascii="Times New Roman" w:hAnsi="Times New Roman"/>
                  <w:b w:val="0"/>
                  <w:bCs w:val="0"/>
                  <w:color w:val="006EC0"/>
                  <w:u w:val="single" w:color="006EC0"/>
                </w:rPr>
                <w:t>128</w:t>
              </w:r>
              <w:r w:rsidR="00BD12F9" w:rsidRPr="00BD12F9">
                <w:rPr>
                  <w:rFonts w:ascii="Times New Roman" w:hAnsi="Times New Roman"/>
                  <w:b w:val="0"/>
                  <w:bCs w:val="0"/>
                  <w:color w:val="006EC0"/>
                  <w:spacing w:val="2"/>
                </w:rPr>
                <w:t xml:space="preserve"> </w:t>
              </w:r>
            </w:hyperlink>
          </w:p>
          <w:p w14:paraId="3A6A3D05" w14:textId="58E93248" w:rsidR="00252542" w:rsidRPr="00507480" w:rsidRDefault="00BD12F9" w:rsidP="00BD12F9">
            <w:pPr>
              <w:spacing w:after="0" w:line="240" w:lineRule="auto"/>
              <w:ind w:firstLine="19"/>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127</w:t>
            </w:r>
          </w:p>
        </w:tc>
      </w:tr>
      <w:tr w:rsidR="00252542" w:rsidRPr="00507480" w14:paraId="0EF38CA2" w14:textId="77777777" w:rsidTr="00BD12F9">
        <w:tc>
          <w:tcPr>
            <w:tcW w:w="1456" w:type="dxa"/>
          </w:tcPr>
          <w:p w14:paraId="440E6F64" w14:textId="77777777" w:rsidR="00252542" w:rsidRPr="00507480" w:rsidRDefault="00252542" w:rsidP="003A6079">
            <w:pPr>
              <w:spacing w:after="0" w:line="240" w:lineRule="auto"/>
              <w:rPr>
                <w:b w:val="0"/>
                <w:sz w:val="24"/>
                <w:szCs w:val="24"/>
              </w:rPr>
            </w:pPr>
            <w:r w:rsidRPr="00507480">
              <w:rPr>
                <w:b w:val="0"/>
                <w:sz w:val="24"/>
                <w:szCs w:val="24"/>
              </w:rPr>
              <w:t xml:space="preserve">От 4 лет </w:t>
            </w:r>
          </w:p>
          <w:p w14:paraId="78D432E8" w14:textId="77777777" w:rsidR="00252542" w:rsidRPr="00507480" w:rsidRDefault="00252542" w:rsidP="003A6079">
            <w:pPr>
              <w:spacing w:after="0" w:line="240" w:lineRule="auto"/>
              <w:rPr>
                <w:b w:val="0"/>
                <w:sz w:val="24"/>
                <w:szCs w:val="24"/>
              </w:rPr>
            </w:pPr>
            <w:r w:rsidRPr="00507480">
              <w:rPr>
                <w:b w:val="0"/>
                <w:sz w:val="24"/>
                <w:szCs w:val="24"/>
              </w:rPr>
              <w:t>до 5 лет</w:t>
            </w:r>
          </w:p>
        </w:tc>
        <w:tc>
          <w:tcPr>
            <w:tcW w:w="8685" w:type="dxa"/>
          </w:tcPr>
          <w:p w14:paraId="7CCED16C" w14:textId="1EBBAD8B" w:rsidR="00BD12F9" w:rsidRPr="00BD12F9" w:rsidRDefault="00BF4D14" w:rsidP="00BD12F9">
            <w:pPr>
              <w:pStyle w:val="aff6"/>
              <w:spacing w:after="0"/>
              <w:rPr>
                <w:rFonts w:ascii="Times New Roman" w:hAnsi="Times New Roman"/>
                <w:b w:val="0"/>
                <w:bCs w:val="0"/>
              </w:rPr>
            </w:pPr>
            <w:hyperlink r:id="rId120">
              <w:r w:rsidR="00BD12F9" w:rsidRPr="00BD12F9">
                <w:rPr>
                  <w:rFonts w:ascii="Times New Roman" w:hAnsi="Times New Roman"/>
                  <w:b w:val="0"/>
                  <w:bCs w:val="0"/>
                  <w:color w:val="006EC0"/>
                  <w:u w:val="single" w:color="006EC0"/>
                </w:rPr>
                <w:t>http://publication.pravo.g</w:t>
              </w:r>
            </w:hyperlink>
            <w:hyperlink r:id="rId121">
              <w:r w:rsidR="00BD12F9" w:rsidRPr="00BD12F9">
                <w:rPr>
                  <w:rFonts w:ascii="Times New Roman" w:hAnsi="Times New Roman"/>
                  <w:b w:val="0"/>
                  <w:bCs w:val="0"/>
                  <w:color w:val="006EC0"/>
                  <w:u w:val="single" w:color="006EC0"/>
                </w:rPr>
                <w:t>ov.ru/Document/View/00</w:t>
              </w:r>
            </w:hyperlink>
            <w:hyperlink r:id="rId122">
              <w:r w:rsidR="00BD12F9" w:rsidRPr="00BD12F9">
                <w:rPr>
                  <w:rFonts w:ascii="Times New Roman" w:hAnsi="Times New Roman"/>
                  <w:b w:val="0"/>
                  <w:bCs w:val="0"/>
                  <w:color w:val="006EC0"/>
                  <w:u w:val="single" w:color="006EC0"/>
                </w:rPr>
                <w:t>01202212280044?index=</w:t>
              </w:r>
            </w:hyperlink>
            <w:r w:rsidR="00BD12F9" w:rsidRPr="00BD12F9">
              <w:rPr>
                <w:rFonts w:ascii="Times New Roman" w:hAnsi="Times New Roman"/>
                <w:b w:val="0"/>
                <w:bCs w:val="0"/>
                <w:color w:val="006EC0"/>
                <w:spacing w:val="-52"/>
              </w:rPr>
              <w:t xml:space="preserve"> </w:t>
            </w:r>
            <w:hyperlink r:id="rId123">
              <w:r w:rsidR="00BD12F9" w:rsidRPr="00BD12F9">
                <w:rPr>
                  <w:rFonts w:ascii="Times New Roman" w:hAnsi="Times New Roman"/>
                  <w:b w:val="0"/>
                  <w:bCs w:val="0"/>
                  <w:color w:val="006EC0"/>
                  <w:u w:val="single" w:color="006EC0"/>
                </w:rPr>
                <w:t>131</w:t>
              </w:r>
            </w:hyperlink>
          </w:p>
          <w:p w14:paraId="1ABAE518" w14:textId="1FD11505" w:rsidR="00252542" w:rsidRPr="00507480" w:rsidRDefault="00BD12F9" w:rsidP="00BD12F9">
            <w:pPr>
              <w:spacing w:after="0" w:line="240" w:lineRule="auto"/>
              <w:ind w:firstLine="709"/>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130</w:t>
            </w:r>
          </w:p>
        </w:tc>
      </w:tr>
      <w:tr w:rsidR="00252542" w:rsidRPr="00507480" w14:paraId="16E1430A" w14:textId="77777777" w:rsidTr="00BD12F9">
        <w:tc>
          <w:tcPr>
            <w:tcW w:w="1456" w:type="dxa"/>
          </w:tcPr>
          <w:p w14:paraId="3066DE32" w14:textId="77777777" w:rsidR="00252542" w:rsidRPr="00507480" w:rsidRDefault="00252542" w:rsidP="00BF7A40">
            <w:pPr>
              <w:spacing w:after="0" w:line="240" w:lineRule="auto"/>
              <w:rPr>
                <w:b w:val="0"/>
                <w:sz w:val="24"/>
                <w:szCs w:val="24"/>
              </w:rPr>
            </w:pPr>
            <w:r w:rsidRPr="00507480">
              <w:rPr>
                <w:b w:val="0"/>
                <w:sz w:val="24"/>
                <w:szCs w:val="24"/>
              </w:rPr>
              <w:t xml:space="preserve">От 5 лет </w:t>
            </w:r>
          </w:p>
          <w:p w14:paraId="7566F89B" w14:textId="77777777" w:rsidR="00252542" w:rsidRPr="00507480" w:rsidRDefault="00252542" w:rsidP="00BF7A40">
            <w:pPr>
              <w:spacing w:after="0" w:line="240" w:lineRule="auto"/>
              <w:rPr>
                <w:b w:val="0"/>
                <w:sz w:val="24"/>
                <w:szCs w:val="24"/>
              </w:rPr>
            </w:pPr>
            <w:r w:rsidRPr="00507480">
              <w:rPr>
                <w:b w:val="0"/>
                <w:sz w:val="24"/>
                <w:szCs w:val="24"/>
              </w:rPr>
              <w:t>до 6 лет</w:t>
            </w:r>
          </w:p>
        </w:tc>
        <w:tc>
          <w:tcPr>
            <w:tcW w:w="8685" w:type="dxa"/>
          </w:tcPr>
          <w:p w14:paraId="0DA4A75D" w14:textId="58E36B34" w:rsidR="00BD12F9" w:rsidRPr="00BD12F9" w:rsidRDefault="00BF4D14" w:rsidP="00BD12F9">
            <w:pPr>
              <w:pStyle w:val="aff6"/>
              <w:spacing w:after="0"/>
              <w:rPr>
                <w:rFonts w:ascii="Times New Roman" w:hAnsi="Times New Roman"/>
                <w:b w:val="0"/>
                <w:bCs w:val="0"/>
              </w:rPr>
            </w:pPr>
            <w:hyperlink r:id="rId124">
              <w:r w:rsidR="00BD12F9" w:rsidRPr="00BD12F9">
                <w:rPr>
                  <w:rFonts w:ascii="Times New Roman" w:hAnsi="Times New Roman"/>
                  <w:b w:val="0"/>
                  <w:bCs w:val="0"/>
                  <w:color w:val="006EC0"/>
                  <w:u w:val="single" w:color="006EC0"/>
                </w:rPr>
                <w:t>http://publication.pravo.g</w:t>
              </w:r>
            </w:hyperlink>
            <w:hyperlink r:id="rId125">
              <w:r w:rsidR="00BD12F9" w:rsidRPr="00BD12F9">
                <w:rPr>
                  <w:rFonts w:ascii="Times New Roman" w:hAnsi="Times New Roman"/>
                  <w:b w:val="0"/>
                  <w:bCs w:val="0"/>
                  <w:color w:val="006EC0"/>
                  <w:u w:val="single" w:color="006EC0"/>
                </w:rPr>
                <w:t>ov.ru/Document/View/00</w:t>
              </w:r>
            </w:hyperlink>
            <w:hyperlink r:id="rId126">
              <w:r w:rsidR="00BD12F9" w:rsidRPr="00BD12F9">
                <w:rPr>
                  <w:rFonts w:ascii="Times New Roman" w:hAnsi="Times New Roman"/>
                  <w:b w:val="0"/>
                  <w:bCs w:val="0"/>
                  <w:color w:val="006EC0"/>
                  <w:u w:val="single" w:color="006EC0"/>
                </w:rPr>
                <w:t>01202212280044?index=</w:t>
              </w:r>
            </w:hyperlink>
            <w:r w:rsidR="00BD12F9" w:rsidRPr="00BD12F9">
              <w:rPr>
                <w:rFonts w:ascii="Times New Roman" w:hAnsi="Times New Roman"/>
                <w:b w:val="0"/>
                <w:bCs w:val="0"/>
                <w:color w:val="006EC0"/>
                <w:spacing w:val="-52"/>
              </w:rPr>
              <w:t xml:space="preserve"> </w:t>
            </w:r>
            <w:hyperlink r:id="rId127">
              <w:r w:rsidR="00BD12F9" w:rsidRPr="00BD12F9">
                <w:rPr>
                  <w:rFonts w:ascii="Times New Roman" w:hAnsi="Times New Roman"/>
                  <w:b w:val="0"/>
                  <w:bCs w:val="0"/>
                  <w:color w:val="006EC0"/>
                  <w:u w:val="single" w:color="006EC0"/>
                </w:rPr>
                <w:t>135</w:t>
              </w:r>
              <w:r w:rsidR="00BD12F9" w:rsidRPr="00BD12F9">
                <w:rPr>
                  <w:rFonts w:ascii="Times New Roman" w:hAnsi="Times New Roman"/>
                  <w:b w:val="0"/>
                  <w:bCs w:val="0"/>
                  <w:color w:val="006EC0"/>
                  <w:spacing w:val="2"/>
                </w:rPr>
                <w:t xml:space="preserve"> </w:t>
              </w:r>
            </w:hyperlink>
          </w:p>
          <w:p w14:paraId="7C4FA7B2" w14:textId="323BE1B7" w:rsidR="00252542" w:rsidRPr="00507480" w:rsidRDefault="00BD12F9" w:rsidP="00BD12F9">
            <w:pPr>
              <w:spacing w:after="0" w:line="240" w:lineRule="auto"/>
              <w:ind w:firstLine="709"/>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134</w:t>
            </w:r>
          </w:p>
        </w:tc>
      </w:tr>
      <w:tr w:rsidR="00BD12F9" w:rsidRPr="00507480" w14:paraId="6595354E" w14:textId="77777777" w:rsidTr="007B10E9">
        <w:tc>
          <w:tcPr>
            <w:tcW w:w="1456" w:type="dxa"/>
          </w:tcPr>
          <w:p w14:paraId="5AD59559" w14:textId="77777777" w:rsidR="00BD12F9" w:rsidRPr="00507480" w:rsidRDefault="00BD12F9" w:rsidP="00BF7A40">
            <w:pPr>
              <w:spacing w:after="0" w:line="240" w:lineRule="auto"/>
              <w:rPr>
                <w:b w:val="0"/>
                <w:sz w:val="24"/>
                <w:szCs w:val="24"/>
              </w:rPr>
            </w:pPr>
            <w:r w:rsidRPr="00507480">
              <w:rPr>
                <w:b w:val="0"/>
                <w:sz w:val="24"/>
                <w:szCs w:val="24"/>
              </w:rPr>
              <w:t xml:space="preserve">От 6 лет </w:t>
            </w:r>
          </w:p>
          <w:p w14:paraId="4ECF5272" w14:textId="77777777" w:rsidR="00BD12F9" w:rsidRPr="00507480" w:rsidRDefault="00BD12F9" w:rsidP="00BF7A40">
            <w:pPr>
              <w:spacing w:after="0" w:line="240" w:lineRule="auto"/>
              <w:rPr>
                <w:b w:val="0"/>
                <w:sz w:val="24"/>
                <w:szCs w:val="24"/>
              </w:rPr>
            </w:pPr>
            <w:r w:rsidRPr="00507480">
              <w:rPr>
                <w:b w:val="0"/>
                <w:sz w:val="24"/>
                <w:szCs w:val="24"/>
              </w:rPr>
              <w:t>до 7 лет</w:t>
            </w:r>
          </w:p>
        </w:tc>
        <w:tc>
          <w:tcPr>
            <w:tcW w:w="8685" w:type="dxa"/>
          </w:tcPr>
          <w:p w14:paraId="7BDD1525" w14:textId="77777777" w:rsidR="00BD12F9" w:rsidRPr="00BD12F9" w:rsidRDefault="00BF4D14" w:rsidP="00BD12F9">
            <w:pPr>
              <w:pStyle w:val="aff6"/>
              <w:spacing w:after="0"/>
              <w:rPr>
                <w:rFonts w:ascii="Times New Roman" w:hAnsi="Times New Roman"/>
                <w:b w:val="0"/>
                <w:bCs w:val="0"/>
              </w:rPr>
            </w:pPr>
            <w:hyperlink r:id="rId128">
              <w:r w:rsidR="00BD12F9" w:rsidRPr="00BD12F9">
                <w:rPr>
                  <w:rFonts w:ascii="Times New Roman" w:hAnsi="Times New Roman"/>
                  <w:b w:val="0"/>
                  <w:bCs w:val="0"/>
                  <w:color w:val="006EC0"/>
                  <w:u w:val="single" w:color="006EC0"/>
                </w:rPr>
                <w:t>http://publication.pravo.g</w:t>
              </w:r>
            </w:hyperlink>
            <w:hyperlink r:id="rId129">
              <w:r w:rsidR="00BD12F9" w:rsidRPr="00BD12F9">
                <w:rPr>
                  <w:rFonts w:ascii="Times New Roman" w:hAnsi="Times New Roman"/>
                  <w:b w:val="0"/>
                  <w:bCs w:val="0"/>
                  <w:color w:val="006EC0"/>
                  <w:u w:val="single" w:color="006EC0"/>
                </w:rPr>
                <w:t>ov.ru/Document/View/00</w:t>
              </w:r>
            </w:hyperlink>
            <w:hyperlink r:id="rId130">
              <w:r w:rsidR="00BD12F9" w:rsidRPr="00BD12F9">
                <w:rPr>
                  <w:rFonts w:ascii="Times New Roman" w:hAnsi="Times New Roman"/>
                  <w:b w:val="0"/>
                  <w:bCs w:val="0"/>
                  <w:color w:val="006EC0"/>
                  <w:u w:val="single" w:color="006EC0"/>
                </w:rPr>
                <w:t>01202212280044?index=</w:t>
              </w:r>
            </w:hyperlink>
            <w:r w:rsidR="00BD12F9" w:rsidRPr="00BD12F9">
              <w:rPr>
                <w:rFonts w:ascii="Times New Roman" w:hAnsi="Times New Roman"/>
                <w:b w:val="0"/>
                <w:bCs w:val="0"/>
                <w:color w:val="006EC0"/>
                <w:spacing w:val="-52"/>
              </w:rPr>
              <w:t xml:space="preserve"> </w:t>
            </w:r>
            <w:hyperlink r:id="rId131">
              <w:r w:rsidR="00BD12F9" w:rsidRPr="00BD12F9">
                <w:rPr>
                  <w:rFonts w:ascii="Times New Roman" w:hAnsi="Times New Roman"/>
                  <w:b w:val="0"/>
                  <w:bCs w:val="0"/>
                  <w:color w:val="006EC0"/>
                  <w:u w:val="single" w:color="006EC0"/>
                </w:rPr>
                <w:t>141</w:t>
              </w:r>
            </w:hyperlink>
          </w:p>
          <w:p w14:paraId="4706A92E" w14:textId="6B811527" w:rsidR="00BD12F9" w:rsidRPr="00507480" w:rsidRDefault="00BD12F9" w:rsidP="00BD12F9">
            <w:pPr>
              <w:spacing w:after="0" w:line="240" w:lineRule="auto"/>
              <w:ind w:firstLine="709"/>
              <w:rPr>
                <w:b w:val="0"/>
                <w:sz w:val="24"/>
                <w:szCs w:val="24"/>
              </w:rPr>
            </w:pPr>
            <w:r w:rsidRPr="00A12F98">
              <w:rPr>
                <w:b w:val="0"/>
                <w:sz w:val="24"/>
                <w:szCs w:val="24"/>
              </w:rPr>
              <w:t>Приказ Министерства Просвещения Российской Федерации от 25.11.2022 №1028 «Об утверждении федеральной образовательной программы дошкольного образования», с.</w:t>
            </w:r>
            <w:r>
              <w:rPr>
                <w:b w:val="0"/>
                <w:sz w:val="24"/>
                <w:szCs w:val="24"/>
              </w:rPr>
              <w:t>140</w:t>
            </w:r>
          </w:p>
        </w:tc>
      </w:tr>
    </w:tbl>
    <w:p w14:paraId="282AEB3F" w14:textId="77777777" w:rsidR="00A44CDE" w:rsidRPr="00C55A57" w:rsidRDefault="00A44CDE" w:rsidP="00C55A57">
      <w:pPr>
        <w:spacing w:after="0" w:line="240" w:lineRule="auto"/>
        <w:ind w:firstLine="709"/>
        <w:jc w:val="both"/>
        <w:rPr>
          <w:rFonts w:ascii="Times New Roman" w:hAnsi="Times New Roman"/>
          <w:i/>
          <w:sz w:val="28"/>
          <w:szCs w:val="28"/>
        </w:rPr>
      </w:pPr>
    </w:p>
    <w:p w14:paraId="118F97AC" w14:textId="77777777" w:rsidR="002005F6" w:rsidRPr="00BD12F9" w:rsidRDefault="00441C3B" w:rsidP="00C55A57">
      <w:pPr>
        <w:spacing w:after="0" w:line="240" w:lineRule="auto"/>
        <w:ind w:firstLine="709"/>
        <w:jc w:val="both"/>
        <w:rPr>
          <w:rFonts w:ascii="Times New Roman" w:hAnsi="Times New Roman"/>
          <w:color w:val="000000"/>
          <w:spacing w:val="-2"/>
          <w:sz w:val="24"/>
          <w:szCs w:val="24"/>
        </w:rPr>
      </w:pPr>
      <w:r w:rsidRPr="00BD12F9">
        <w:rPr>
          <w:rFonts w:ascii="Times New Roman" w:hAnsi="Times New Roman"/>
          <w:sz w:val="24"/>
          <w:szCs w:val="24"/>
        </w:rPr>
        <w:lastRenderedPageBreak/>
        <w:t>2.2. Вариативные ф</w:t>
      </w:r>
      <w:r w:rsidR="002005F6" w:rsidRPr="00BD12F9">
        <w:rPr>
          <w:rFonts w:ascii="Times New Roman" w:hAnsi="Times New Roman"/>
          <w:sz w:val="24"/>
          <w:szCs w:val="24"/>
        </w:rPr>
        <w:t>ормы, способы, методы</w:t>
      </w:r>
      <w:r w:rsidRPr="00BD12F9">
        <w:rPr>
          <w:rFonts w:ascii="Times New Roman" w:hAnsi="Times New Roman"/>
          <w:color w:val="000000"/>
          <w:spacing w:val="-2"/>
          <w:sz w:val="24"/>
          <w:szCs w:val="24"/>
        </w:rPr>
        <w:t xml:space="preserve"> и средства реализации П</w:t>
      </w:r>
      <w:r w:rsidR="002005F6" w:rsidRPr="00BD12F9">
        <w:rPr>
          <w:rFonts w:ascii="Times New Roman" w:hAnsi="Times New Roman"/>
          <w:color w:val="000000"/>
          <w:spacing w:val="-2"/>
          <w:sz w:val="24"/>
          <w:szCs w:val="24"/>
        </w:rPr>
        <w:t xml:space="preserve">рограммы </w:t>
      </w:r>
    </w:p>
    <w:p w14:paraId="4CBA5569" w14:textId="7E1F9107" w:rsidR="009F56BB" w:rsidRPr="00BD12F9" w:rsidRDefault="00B31C68"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BD12F9">
        <w:rPr>
          <w:rFonts w:ascii="Times New Roman" w:hAnsi="Times New Roman"/>
          <w:b w:val="0"/>
          <w:bCs w:val="0"/>
          <w:sz w:val="24"/>
          <w:szCs w:val="24"/>
          <w:lang w:eastAsia="en-US"/>
        </w:rPr>
        <w:t>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в МБДОУ используются вариативные формы, способы, методы и средства реализации программы, которые представлены в таблице.</w:t>
      </w:r>
    </w:p>
    <w:p w14:paraId="236B7244" w14:textId="77777777" w:rsidR="00B31C68" w:rsidRPr="00BD12F9" w:rsidRDefault="00B31C68"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p>
    <w:tbl>
      <w:tblPr>
        <w:tblStyle w:val="aff1"/>
        <w:tblW w:w="0" w:type="auto"/>
        <w:tblLook w:val="04A0" w:firstRow="1" w:lastRow="0" w:firstColumn="1" w:lastColumn="0" w:noHBand="0" w:noVBand="1"/>
      </w:tblPr>
      <w:tblGrid>
        <w:gridCol w:w="5920"/>
        <w:gridCol w:w="4221"/>
      </w:tblGrid>
      <w:tr w:rsidR="00B31C68" w:rsidRPr="00BD12F9" w14:paraId="0E27B1E7" w14:textId="77777777" w:rsidTr="008C23B9">
        <w:tc>
          <w:tcPr>
            <w:tcW w:w="5920" w:type="dxa"/>
          </w:tcPr>
          <w:p w14:paraId="6C0B5B5D" w14:textId="77777777" w:rsidR="00B31C68" w:rsidRPr="00BD12F9" w:rsidRDefault="00B31C68" w:rsidP="008C23B9">
            <w:pPr>
              <w:widowControl w:val="0"/>
              <w:autoSpaceDE w:val="0"/>
              <w:autoSpaceDN w:val="0"/>
              <w:spacing w:after="0" w:line="240" w:lineRule="auto"/>
              <w:rPr>
                <w:bCs w:val="0"/>
                <w:i/>
                <w:sz w:val="24"/>
                <w:szCs w:val="24"/>
              </w:rPr>
            </w:pPr>
            <w:r w:rsidRPr="00BD12F9">
              <w:rPr>
                <w:bCs w:val="0"/>
                <w:i/>
                <w:sz w:val="24"/>
                <w:szCs w:val="24"/>
              </w:rPr>
              <w:t>Ф</w:t>
            </w:r>
            <w:r w:rsidR="006744CD" w:rsidRPr="00BD12F9">
              <w:rPr>
                <w:bCs w:val="0"/>
                <w:i/>
                <w:sz w:val="24"/>
                <w:szCs w:val="24"/>
              </w:rPr>
              <w:t>ормы реализации Программы</w:t>
            </w:r>
          </w:p>
        </w:tc>
        <w:tc>
          <w:tcPr>
            <w:tcW w:w="4221" w:type="dxa"/>
          </w:tcPr>
          <w:p w14:paraId="0ABCF5A0" w14:textId="77777777" w:rsidR="00B31C68" w:rsidRPr="00BD12F9" w:rsidRDefault="00B31C68" w:rsidP="008C23B9">
            <w:pPr>
              <w:widowControl w:val="0"/>
              <w:autoSpaceDE w:val="0"/>
              <w:autoSpaceDN w:val="0"/>
              <w:spacing w:after="0" w:line="240" w:lineRule="auto"/>
              <w:rPr>
                <w:bCs w:val="0"/>
                <w:i/>
                <w:sz w:val="24"/>
                <w:szCs w:val="24"/>
              </w:rPr>
            </w:pPr>
            <w:r w:rsidRPr="00BD12F9">
              <w:rPr>
                <w:bCs w:val="0"/>
                <w:i/>
                <w:sz w:val="24"/>
                <w:szCs w:val="24"/>
              </w:rPr>
              <w:t xml:space="preserve">Вид </w:t>
            </w:r>
            <w:r w:rsidR="006744CD" w:rsidRPr="00BD12F9">
              <w:rPr>
                <w:bCs w:val="0"/>
                <w:i/>
                <w:sz w:val="24"/>
                <w:szCs w:val="24"/>
              </w:rPr>
              <w:t xml:space="preserve">детской </w:t>
            </w:r>
            <w:r w:rsidRPr="00BD12F9">
              <w:rPr>
                <w:bCs w:val="0"/>
                <w:i/>
                <w:sz w:val="24"/>
                <w:szCs w:val="24"/>
              </w:rPr>
              <w:t>деятельности</w:t>
            </w:r>
          </w:p>
        </w:tc>
      </w:tr>
      <w:tr w:rsidR="00B31C68" w:rsidRPr="00BD12F9" w14:paraId="4F67BD87" w14:textId="77777777" w:rsidTr="008C23B9">
        <w:tc>
          <w:tcPr>
            <w:tcW w:w="5920" w:type="dxa"/>
          </w:tcPr>
          <w:p w14:paraId="23E095EE" w14:textId="77777777" w:rsidR="00B31C68" w:rsidRPr="00BD12F9" w:rsidRDefault="006744CD" w:rsidP="008C23B9">
            <w:pPr>
              <w:widowControl w:val="0"/>
              <w:autoSpaceDE w:val="0"/>
              <w:autoSpaceDN w:val="0"/>
              <w:spacing w:after="0" w:line="240" w:lineRule="auto"/>
              <w:jc w:val="left"/>
              <w:rPr>
                <w:b w:val="0"/>
                <w:bCs w:val="0"/>
                <w:sz w:val="24"/>
                <w:szCs w:val="24"/>
              </w:rPr>
            </w:pPr>
            <w:r w:rsidRPr="00BD12F9">
              <w:rPr>
                <w:b w:val="0"/>
                <w:sz w:val="24"/>
                <w:szCs w:val="24"/>
              </w:rPr>
              <w:t>Сюжетно-ролевая, театрализованная, режиссерская, строительно-конструктивная, дидактическая, подвижная игра и др.</w:t>
            </w:r>
          </w:p>
        </w:tc>
        <w:tc>
          <w:tcPr>
            <w:tcW w:w="4221" w:type="dxa"/>
          </w:tcPr>
          <w:p w14:paraId="79E488F9" w14:textId="77777777" w:rsidR="00B31C68" w:rsidRPr="00BD12F9" w:rsidRDefault="00B31C68" w:rsidP="008C23B9">
            <w:pPr>
              <w:widowControl w:val="0"/>
              <w:autoSpaceDE w:val="0"/>
              <w:autoSpaceDN w:val="0"/>
              <w:spacing w:after="0" w:line="240" w:lineRule="auto"/>
              <w:jc w:val="both"/>
              <w:rPr>
                <w:b w:val="0"/>
                <w:bCs w:val="0"/>
                <w:sz w:val="24"/>
                <w:szCs w:val="24"/>
              </w:rPr>
            </w:pPr>
            <w:r w:rsidRPr="00BD12F9">
              <w:rPr>
                <w:b w:val="0"/>
                <w:bCs w:val="0"/>
                <w:sz w:val="24"/>
                <w:szCs w:val="24"/>
              </w:rPr>
              <w:t>Игровая</w:t>
            </w:r>
          </w:p>
        </w:tc>
      </w:tr>
      <w:tr w:rsidR="00B31C68" w:rsidRPr="00BD12F9" w14:paraId="61233C14" w14:textId="77777777" w:rsidTr="008C23B9">
        <w:tc>
          <w:tcPr>
            <w:tcW w:w="5920" w:type="dxa"/>
          </w:tcPr>
          <w:p w14:paraId="59DED4A9" w14:textId="77777777" w:rsidR="00B31C68" w:rsidRPr="00BD12F9" w:rsidRDefault="006744CD" w:rsidP="008C23B9">
            <w:pPr>
              <w:widowControl w:val="0"/>
              <w:autoSpaceDE w:val="0"/>
              <w:autoSpaceDN w:val="0"/>
              <w:spacing w:after="0" w:line="240" w:lineRule="auto"/>
              <w:jc w:val="left"/>
              <w:rPr>
                <w:b w:val="0"/>
                <w:bCs w:val="0"/>
                <w:sz w:val="24"/>
                <w:szCs w:val="24"/>
              </w:rPr>
            </w:pPr>
            <w:r w:rsidRPr="00BD12F9">
              <w:rPr>
                <w:b w:val="0"/>
                <w:sz w:val="24"/>
                <w:szCs w:val="24"/>
              </w:rPr>
              <w:t xml:space="preserve">Ситуативно-деловое, </w:t>
            </w:r>
            <w:proofErr w:type="spellStart"/>
            <w:r w:rsidRPr="00BD12F9">
              <w:rPr>
                <w:b w:val="0"/>
                <w:sz w:val="24"/>
                <w:szCs w:val="24"/>
              </w:rPr>
              <w:t>внеситуативно</w:t>
            </w:r>
            <w:proofErr w:type="spellEnd"/>
            <w:r w:rsidRPr="00BD12F9">
              <w:rPr>
                <w:b w:val="0"/>
                <w:sz w:val="24"/>
                <w:szCs w:val="24"/>
              </w:rPr>
              <w:t xml:space="preserve">-познавательное, </w:t>
            </w:r>
            <w:proofErr w:type="spellStart"/>
            <w:r w:rsidRPr="00BD12F9">
              <w:rPr>
                <w:b w:val="0"/>
                <w:sz w:val="24"/>
                <w:szCs w:val="24"/>
              </w:rPr>
              <w:t>внеситуативно</w:t>
            </w:r>
            <w:proofErr w:type="spellEnd"/>
            <w:r w:rsidRPr="00BD12F9">
              <w:rPr>
                <w:b w:val="0"/>
                <w:sz w:val="24"/>
                <w:szCs w:val="24"/>
              </w:rPr>
              <w:t xml:space="preserve">-личностное общение и сверстниками (ситуативно-деловое, </w:t>
            </w:r>
            <w:proofErr w:type="spellStart"/>
            <w:r w:rsidRPr="00BD12F9">
              <w:rPr>
                <w:b w:val="0"/>
                <w:sz w:val="24"/>
                <w:szCs w:val="24"/>
              </w:rPr>
              <w:t>внеситуативно</w:t>
            </w:r>
            <w:proofErr w:type="spellEnd"/>
            <w:r w:rsidRPr="00BD12F9">
              <w:rPr>
                <w:b w:val="0"/>
                <w:sz w:val="24"/>
                <w:szCs w:val="24"/>
              </w:rPr>
              <w:t>-деловое).</w:t>
            </w:r>
          </w:p>
        </w:tc>
        <w:tc>
          <w:tcPr>
            <w:tcW w:w="4221" w:type="dxa"/>
          </w:tcPr>
          <w:p w14:paraId="54913175" w14:textId="77777777" w:rsidR="00B31C68" w:rsidRPr="00BD12F9" w:rsidRDefault="00B31C68" w:rsidP="008C23B9">
            <w:pPr>
              <w:widowControl w:val="0"/>
              <w:autoSpaceDE w:val="0"/>
              <w:autoSpaceDN w:val="0"/>
              <w:spacing w:after="0" w:line="240" w:lineRule="auto"/>
              <w:jc w:val="both"/>
              <w:rPr>
                <w:b w:val="0"/>
                <w:bCs w:val="0"/>
                <w:sz w:val="24"/>
                <w:szCs w:val="24"/>
              </w:rPr>
            </w:pPr>
            <w:r w:rsidRPr="00BD12F9">
              <w:rPr>
                <w:b w:val="0"/>
                <w:bCs w:val="0"/>
                <w:sz w:val="24"/>
                <w:szCs w:val="24"/>
              </w:rPr>
              <w:t>Общение со взрослым</w:t>
            </w:r>
          </w:p>
        </w:tc>
      </w:tr>
      <w:tr w:rsidR="00B31C68" w:rsidRPr="00BD12F9" w14:paraId="0F0F2ACB" w14:textId="77777777" w:rsidTr="008C23B9">
        <w:tc>
          <w:tcPr>
            <w:tcW w:w="5920" w:type="dxa"/>
          </w:tcPr>
          <w:p w14:paraId="1FC4BEA8" w14:textId="77777777" w:rsidR="00B31C68" w:rsidRPr="00BD12F9" w:rsidRDefault="006744CD" w:rsidP="008C23B9">
            <w:pPr>
              <w:widowControl w:val="0"/>
              <w:autoSpaceDE w:val="0"/>
              <w:autoSpaceDN w:val="0"/>
              <w:spacing w:after="0" w:line="240" w:lineRule="auto"/>
              <w:jc w:val="left"/>
              <w:rPr>
                <w:b w:val="0"/>
                <w:bCs w:val="0"/>
                <w:sz w:val="24"/>
                <w:szCs w:val="24"/>
              </w:rPr>
            </w:pPr>
            <w:r w:rsidRPr="00BD12F9">
              <w:rPr>
                <w:b w:val="0"/>
                <w:sz w:val="24"/>
                <w:szCs w:val="24"/>
              </w:rPr>
              <w:t>Слушание речи взрослого и сверстников, активная диалогическая и монологическая речь.</w:t>
            </w:r>
          </w:p>
        </w:tc>
        <w:tc>
          <w:tcPr>
            <w:tcW w:w="4221" w:type="dxa"/>
          </w:tcPr>
          <w:p w14:paraId="59D30261" w14:textId="77777777" w:rsidR="00B31C68" w:rsidRPr="00BD12F9" w:rsidRDefault="00B31C68" w:rsidP="008C23B9">
            <w:pPr>
              <w:widowControl w:val="0"/>
              <w:autoSpaceDE w:val="0"/>
              <w:autoSpaceDN w:val="0"/>
              <w:spacing w:after="0" w:line="240" w:lineRule="auto"/>
              <w:jc w:val="both"/>
              <w:rPr>
                <w:b w:val="0"/>
                <w:bCs w:val="0"/>
                <w:sz w:val="24"/>
                <w:szCs w:val="24"/>
              </w:rPr>
            </w:pPr>
            <w:r w:rsidRPr="00BD12F9">
              <w:rPr>
                <w:b w:val="0"/>
                <w:bCs w:val="0"/>
                <w:sz w:val="24"/>
                <w:szCs w:val="24"/>
              </w:rPr>
              <w:t>Речевая</w:t>
            </w:r>
          </w:p>
        </w:tc>
      </w:tr>
      <w:tr w:rsidR="00B31C68" w:rsidRPr="00BD12F9" w14:paraId="49D80C8D" w14:textId="77777777" w:rsidTr="008C23B9">
        <w:tc>
          <w:tcPr>
            <w:tcW w:w="5920" w:type="dxa"/>
          </w:tcPr>
          <w:p w14:paraId="53E96245" w14:textId="77777777" w:rsidR="00B31C68" w:rsidRPr="00BD12F9" w:rsidRDefault="006744CD" w:rsidP="008C23B9">
            <w:pPr>
              <w:widowControl w:val="0"/>
              <w:autoSpaceDE w:val="0"/>
              <w:autoSpaceDN w:val="0"/>
              <w:spacing w:after="0" w:line="240" w:lineRule="auto"/>
              <w:jc w:val="left"/>
              <w:rPr>
                <w:b w:val="0"/>
                <w:bCs w:val="0"/>
                <w:sz w:val="24"/>
                <w:szCs w:val="24"/>
              </w:rPr>
            </w:pPr>
            <w:r w:rsidRPr="00BD12F9">
              <w:rPr>
                <w:b w:val="0"/>
                <w:bCs w:val="0"/>
                <w:sz w:val="24"/>
                <w:szCs w:val="24"/>
              </w:rPr>
              <w:t>Опыты и эксперименты.</w:t>
            </w:r>
          </w:p>
        </w:tc>
        <w:tc>
          <w:tcPr>
            <w:tcW w:w="4221" w:type="dxa"/>
          </w:tcPr>
          <w:p w14:paraId="3B6BD792" w14:textId="77777777" w:rsidR="006744CD" w:rsidRPr="00BD12F9" w:rsidRDefault="00B31C68" w:rsidP="008C23B9">
            <w:pPr>
              <w:widowControl w:val="0"/>
              <w:autoSpaceDE w:val="0"/>
              <w:autoSpaceDN w:val="0"/>
              <w:spacing w:after="0" w:line="240" w:lineRule="auto"/>
              <w:jc w:val="left"/>
              <w:rPr>
                <w:b w:val="0"/>
                <w:sz w:val="24"/>
                <w:szCs w:val="24"/>
              </w:rPr>
            </w:pPr>
            <w:r w:rsidRPr="00BD12F9">
              <w:rPr>
                <w:b w:val="0"/>
                <w:bCs w:val="0"/>
                <w:sz w:val="24"/>
                <w:szCs w:val="24"/>
              </w:rPr>
              <w:t>Познавательно-исследовательская</w:t>
            </w:r>
            <w:r w:rsidR="006744CD" w:rsidRPr="00BD12F9">
              <w:rPr>
                <w:b w:val="0"/>
                <w:sz w:val="24"/>
                <w:szCs w:val="24"/>
              </w:rPr>
              <w:t xml:space="preserve"> </w:t>
            </w:r>
          </w:p>
          <w:p w14:paraId="3339C219" w14:textId="77777777" w:rsidR="00B31C68" w:rsidRPr="00BD12F9" w:rsidRDefault="006744CD" w:rsidP="008C23B9">
            <w:pPr>
              <w:widowControl w:val="0"/>
              <w:autoSpaceDE w:val="0"/>
              <w:autoSpaceDN w:val="0"/>
              <w:spacing w:after="0" w:line="240" w:lineRule="auto"/>
              <w:jc w:val="left"/>
              <w:rPr>
                <w:b w:val="0"/>
                <w:bCs w:val="0"/>
                <w:sz w:val="24"/>
                <w:szCs w:val="24"/>
              </w:rPr>
            </w:pPr>
            <w:r w:rsidRPr="00BD12F9">
              <w:rPr>
                <w:b w:val="0"/>
                <w:sz w:val="24"/>
                <w:szCs w:val="24"/>
              </w:rPr>
              <w:t>и экспериментирование</w:t>
            </w:r>
          </w:p>
        </w:tc>
      </w:tr>
      <w:tr w:rsidR="00B31C68" w:rsidRPr="00BD12F9" w14:paraId="265B58FA" w14:textId="77777777" w:rsidTr="008C23B9">
        <w:tc>
          <w:tcPr>
            <w:tcW w:w="5920" w:type="dxa"/>
          </w:tcPr>
          <w:p w14:paraId="00666467" w14:textId="77777777" w:rsidR="00B31C68" w:rsidRPr="00BD12F9" w:rsidRDefault="006744CD" w:rsidP="008C23B9">
            <w:pPr>
              <w:widowControl w:val="0"/>
              <w:autoSpaceDE w:val="0"/>
              <w:autoSpaceDN w:val="0"/>
              <w:spacing w:after="0" w:line="240" w:lineRule="auto"/>
              <w:jc w:val="left"/>
              <w:rPr>
                <w:b w:val="0"/>
                <w:bCs w:val="0"/>
                <w:sz w:val="24"/>
                <w:szCs w:val="24"/>
              </w:rPr>
            </w:pPr>
            <w:r w:rsidRPr="00BD12F9">
              <w:rPr>
                <w:b w:val="0"/>
                <w:sz w:val="24"/>
                <w:szCs w:val="24"/>
              </w:rPr>
              <w:t>Рисование, лепка, аппликация и конструирование из разных материалов по образцу, условию и замыслу ребенка.</w:t>
            </w:r>
          </w:p>
        </w:tc>
        <w:tc>
          <w:tcPr>
            <w:tcW w:w="4221" w:type="dxa"/>
          </w:tcPr>
          <w:p w14:paraId="73267B76" w14:textId="77777777" w:rsidR="00B31C68" w:rsidRPr="00BD12F9" w:rsidRDefault="00B31C68" w:rsidP="008C23B9">
            <w:pPr>
              <w:widowControl w:val="0"/>
              <w:autoSpaceDE w:val="0"/>
              <w:autoSpaceDN w:val="0"/>
              <w:spacing w:after="0" w:line="240" w:lineRule="auto"/>
              <w:jc w:val="both"/>
              <w:rPr>
                <w:b w:val="0"/>
                <w:bCs w:val="0"/>
                <w:sz w:val="24"/>
                <w:szCs w:val="24"/>
              </w:rPr>
            </w:pPr>
            <w:r w:rsidRPr="00BD12F9">
              <w:rPr>
                <w:b w:val="0"/>
                <w:bCs w:val="0"/>
                <w:sz w:val="24"/>
                <w:szCs w:val="24"/>
              </w:rPr>
              <w:t>Изобразительная</w:t>
            </w:r>
          </w:p>
        </w:tc>
      </w:tr>
      <w:tr w:rsidR="00B31C68" w:rsidRPr="00BD12F9" w14:paraId="1B1AA910" w14:textId="77777777" w:rsidTr="008C23B9">
        <w:tc>
          <w:tcPr>
            <w:tcW w:w="5920" w:type="dxa"/>
          </w:tcPr>
          <w:p w14:paraId="19714178" w14:textId="77777777" w:rsidR="00B31C68" w:rsidRPr="00BD12F9" w:rsidRDefault="006744CD" w:rsidP="008C23B9">
            <w:pPr>
              <w:widowControl w:val="0"/>
              <w:autoSpaceDE w:val="0"/>
              <w:autoSpaceDN w:val="0"/>
              <w:spacing w:after="0" w:line="240" w:lineRule="auto"/>
              <w:jc w:val="left"/>
              <w:rPr>
                <w:b w:val="0"/>
                <w:bCs w:val="0"/>
                <w:sz w:val="24"/>
                <w:szCs w:val="24"/>
              </w:rPr>
            </w:pPr>
            <w:r w:rsidRPr="00BD12F9">
              <w:rPr>
                <w:b w:val="0"/>
                <w:sz w:val="24"/>
                <w:szCs w:val="24"/>
              </w:rPr>
              <w:t>Основные виды движений, общеразвивающие и спортивные упражнения, подвижные и элементы спортивных игр и др.</w:t>
            </w:r>
          </w:p>
        </w:tc>
        <w:tc>
          <w:tcPr>
            <w:tcW w:w="4221" w:type="dxa"/>
          </w:tcPr>
          <w:p w14:paraId="28E9597C" w14:textId="77777777" w:rsidR="00B31C68" w:rsidRPr="00BD12F9" w:rsidRDefault="00B31C68" w:rsidP="008C23B9">
            <w:pPr>
              <w:widowControl w:val="0"/>
              <w:autoSpaceDE w:val="0"/>
              <w:autoSpaceDN w:val="0"/>
              <w:spacing w:after="0" w:line="240" w:lineRule="auto"/>
              <w:jc w:val="both"/>
              <w:rPr>
                <w:b w:val="0"/>
                <w:bCs w:val="0"/>
                <w:sz w:val="24"/>
                <w:szCs w:val="24"/>
              </w:rPr>
            </w:pPr>
            <w:r w:rsidRPr="00BD12F9">
              <w:rPr>
                <w:b w:val="0"/>
                <w:bCs w:val="0"/>
                <w:sz w:val="24"/>
                <w:szCs w:val="24"/>
              </w:rPr>
              <w:t>Двигательная</w:t>
            </w:r>
          </w:p>
        </w:tc>
      </w:tr>
      <w:tr w:rsidR="00B31C68" w:rsidRPr="00BD12F9" w14:paraId="421D3E72" w14:textId="77777777" w:rsidTr="008C23B9">
        <w:tc>
          <w:tcPr>
            <w:tcW w:w="5920" w:type="dxa"/>
          </w:tcPr>
          <w:p w14:paraId="68D49B6F" w14:textId="77777777" w:rsidR="00B31C68" w:rsidRPr="00BD12F9" w:rsidRDefault="006744CD" w:rsidP="008C23B9">
            <w:pPr>
              <w:widowControl w:val="0"/>
              <w:autoSpaceDE w:val="0"/>
              <w:autoSpaceDN w:val="0"/>
              <w:spacing w:after="0" w:line="240" w:lineRule="auto"/>
              <w:jc w:val="left"/>
              <w:rPr>
                <w:b w:val="0"/>
                <w:bCs w:val="0"/>
                <w:sz w:val="24"/>
                <w:szCs w:val="24"/>
              </w:rPr>
            </w:pPr>
            <w:r w:rsidRPr="00BD12F9">
              <w:rPr>
                <w:b w:val="0"/>
                <w:sz w:val="24"/>
                <w:szCs w:val="24"/>
              </w:rPr>
              <w:t>Самообслуживание, хозяйственно-бытовой труд, труд в природе, ручной труд)</w:t>
            </w:r>
          </w:p>
        </w:tc>
        <w:tc>
          <w:tcPr>
            <w:tcW w:w="4221" w:type="dxa"/>
          </w:tcPr>
          <w:p w14:paraId="3F5BDC3F" w14:textId="77777777" w:rsidR="00B31C68" w:rsidRPr="00BD12F9" w:rsidRDefault="00B31C68" w:rsidP="008C23B9">
            <w:pPr>
              <w:widowControl w:val="0"/>
              <w:autoSpaceDE w:val="0"/>
              <w:autoSpaceDN w:val="0"/>
              <w:spacing w:after="0" w:line="240" w:lineRule="auto"/>
              <w:jc w:val="both"/>
              <w:rPr>
                <w:b w:val="0"/>
                <w:bCs w:val="0"/>
                <w:sz w:val="24"/>
                <w:szCs w:val="24"/>
              </w:rPr>
            </w:pPr>
            <w:r w:rsidRPr="00BD12F9">
              <w:rPr>
                <w:b w:val="0"/>
                <w:bCs w:val="0"/>
                <w:sz w:val="24"/>
                <w:szCs w:val="24"/>
              </w:rPr>
              <w:t xml:space="preserve">Элементарная трудовая </w:t>
            </w:r>
          </w:p>
        </w:tc>
      </w:tr>
      <w:tr w:rsidR="00B31C68" w:rsidRPr="00BD12F9" w14:paraId="1A82E21F" w14:textId="77777777" w:rsidTr="008C23B9">
        <w:tc>
          <w:tcPr>
            <w:tcW w:w="5920" w:type="dxa"/>
          </w:tcPr>
          <w:p w14:paraId="76F161EB" w14:textId="77777777" w:rsidR="00B31C68" w:rsidRPr="00BD12F9" w:rsidRDefault="006744CD" w:rsidP="008C23B9">
            <w:pPr>
              <w:widowControl w:val="0"/>
              <w:autoSpaceDE w:val="0"/>
              <w:autoSpaceDN w:val="0"/>
              <w:spacing w:after="0" w:line="240" w:lineRule="auto"/>
              <w:jc w:val="left"/>
              <w:rPr>
                <w:b w:val="0"/>
                <w:bCs w:val="0"/>
                <w:sz w:val="24"/>
                <w:szCs w:val="24"/>
              </w:rPr>
            </w:pPr>
            <w:r w:rsidRPr="00BD12F9">
              <w:rPr>
                <w:b w:val="0"/>
                <w:sz w:val="24"/>
                <w:szCs w:val="24"/>
              </w:rPr>
              <w:t>Слушание и понимание музыкальных произведений, пение, музыкально-ритмические движения, игра на детских музыкальных инструментах.</w:t>
            </w:r>
          </w:p>
        </w:tc>
        <w:tc>
          <w:tcPr>
            <w:tcW w:w="4221" w:type="dxa"/>
          </w:tcPr>
          <w:p w14:paraId="254671A7" w14:textId="77777777" w:rsidR="00B31C68" w:rsidRPr="00BD12F9" w:rsidRDefault="00B31C68" w:rsidP="008C23B9">
            <w:pPr>
              <w:widowControl w:val="0"/>
              <w:autoSpaceDE w:val="0"/>
              <w:autoSpaceDN w:val="0"/>
              <w:spacing w:after="0" w:line="240" w:lineRule="auto"/>
              <w:jc w:val="both"/>
              <w:rPr>
                <w:b w:val="0"/>
                <w:bCs w:val="0"/>
                <w:sz w:val="24"/>
                <w:szCs w:val="24"/>
              </w:rPr>
            </w:pPr>
            <w:r w:rsidRPr="00BD12F9">
              <w:rPr>
                <w:b w:val="0"/>
                <w:bCs w:val="0"/>
                <w:sz w:val="24"/>
                <w:szCs w:val="24"/>
              </w:rPr>
              <w:t>Музыкальная</w:t>
            </w:r>
          </w:p>
        </w:tc>
      </w:tr>
    </w:tbl>
    <w:p w14:paraId="2A29798F" w14:textId="77777777" w:rsidR="00B31C68" w:rsidRPr="00BD12F9" w:rsidRDefault="00B31C68"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p>
    <w:p w14:paraId="14292291" w14:textId="77777777" w:rsidR="006744CD" w:rsidRPr="00BD12F9" w:rsidRDefault="008C23B9" w:rsidP="00C55A57">
      <w:pPr>
        <w:widowControl w:val="0"/>
        <w:autoSpaceDE w:val="0"/>
        <w:autoSpaceDN w:val="0"/>
        <w:spacing w:after="0" w:line="240" w:lineRule="auto"/>
        <w:ind w:firstLine="709"/>
        <w:jc w:val="both"/>
        <w:rPr>
          <w:rFonts w:ascii="Times New Roman" w:hAnsi="Times New Roman"/>
          <w:i/>
          <w:sz w:val="24"/>
          <w:szCs w:val="24"/>
        </w:rPr>
      </w:pPr>
      <w:r w:rsidRPr="00BD12F9">
        <w:rPr>
          <w:rFonts w:ascii="Times New Roman" w:hAnsi="Times New Roman"/>
          <w:i/>
          <w:sz w:val="24"/>
          <w:szCs w:val="24"/>
        </w:rPr>
        <w:t>Методы реализации П</w:t>
      </w:r>
      <w:r w:rsidR="00B04ACC" w:rsidRPr="00BD12F9">
        <w:rPr>
          <w:rFonts w:ascii="Times New Roman" w:hAnsi="Times New Roman"/>
          <w:i/>
          <w:sz w:val="24"/>
          <w:szCs w:val="24"/>
        </w:rPr>
        <w:t>рограммы</w:t>
      </w:r>
    </w:p>
    <w:p w14:paraId="091FD053" w14:textId="77777777" w:rsidR="00B04ACC" w:rsidRPr="00BD12F9" w:rsidRDefault="00B04ACC" w:rsidP="00C55A57">
      <w:pPr>
        <w:widowControl w:val="0"/>
        <w:autoSpaceDE w:val="0"/>
        <w:autoSpaceDN w:val="0"/>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Для достижения задач воспитания в ходе реализации Программы педагог может использовать следующие методы: </w:t>
      </w:r>
    </w:p>
    <w:p w14:paraId="2487A3BF" w14:textId="77777777" w:rsidR="00B04ACC" w:rsidRPr="00BD12F9" w:rsidRDefault="00B04ACC" w:rsidP="00C55A57">
      <w:pPr>
        <w:widowControl w:val="0"/>
        <w:autoSpaceDE w:val="0"/>
        <w:autoSpaceDN w:val="0"/>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340812" w:rsidRPr="00BD12F9">
        <w:rPr>
          <w:rFonts w:ascii="Times New Roman" w:hAnsi="Times New Roman"/>
          <w:b w:val="0"/>
          <w:sz w:val="24"/>
          <w:szCs w:val="24"/>
        </w:rPr>
        <w:t>организации</w:t>
      </w:r>
      <w:r w:rsidRPr="00BD12F9">
        <w:rPr>
          <w:rFonts w:ascii="Times New Roman" w:hAnsi="Times New Roman"/>
          <w:b w:val="0"/>
          <w:sz w:val="24"/>
          <w:szCs w:val="24"/>
        </w:rPr>
        <w:t xml:space="preserve"> опыта поведения и деятельности (приучение к положительным формам общественного поведения, упражнение, воспитывающие ситуации, игровые методы); </w:t>
      </w:r>
    </w:p>
    <w:p w14:paraId="02A19495" w14:textId="77777777" w:rsidR="00B04ACC" w:rsidRPr="00BD12F9" w:rsidRDefault="00B04ACC" w:rsidP="00C55A57">
      <w:pPr>
        <w:widowControl w:val="0"/>
        <w:autoSpaceDE w:val="0"/>
        <w:autoSpaceDN w:val="0"/>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340812" w:rsidRPr="00BD12F9">
        <w:rPr>
          <w:rFonts w:ascii="Times New Roman" w:hAnsi="Times New Roman"/>
          <w:b w:val="0"/>
          <w:sz w:val="24"/>
          <w:szCs w:val="24"/>
        </w:rPr>
        <w:t>осознания</w:t>
      </w:r>
      <w:r w:rsidRPr="00BD12F9">
        <w:rPr>
          <w:rFonts w:ascii="Times New Roman" w:hAnsi="Times New Roman"/>
          <w:b w:val="0"/>
          <w:sz w:val="24"/>
          <w:szCs w:val="24"/>
        </w:rPr>
        <w:t xml:space="preserve">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14:paraId="0BCDC278" w14:textId="77777777" w:rsidR="00B04ACC" w:rsidRPr="00BD12F9" w:rsidRDefault="00B04ACC" w:rsidP="00C55A57">
      <w:pPr>
        <w:widowControl w:val="0"/>
        <w:autoSpaceDE w:val="0"/>
        <w:autoSpaceDN w:val="0"/>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мотивации опыта поведения и деятельности (поощрение, методы развития эмоций, игры, соревнования, проектные методы). </w:t>
      </w:r>
    </w:p>
    <w:p w14:paraId="6FAA1AC2" w14:textId="77777777" w:rsidR="00B04ACC" w:rsidRPr="00BD12F9" w:rsidRDefault="00B04ACC" w:rsidP="00C55A57">
      <w:pPr>
        <w:widowControl w:val="0"/>
        <w:autoSpaceDE w:val="0"/>
        <w:autoSpaceDN w:val="0"/>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w:t>
      </w:r>
    </w:p>
    <w:p w14:paraId="6BD178E7" w14:textId="77777777" w:rsidR="00B04ACC" w:rsidRPr="00BD12F9" w:rsidRDefault="00B04ACC" w:rsidP="00C55A57">
      <w:pPr>
        <w:widowControl w:val="0"/>
        <w:autoSpaceDE w:val="0"/>
        <w:autoSpaceDN w:val="0"/>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14:paraId="5E183153" w14:textId="77777777" w:rsidR="00340812" w:rsidRPr="00BD12F9" w:rsidRDefault="00B04ACC" w:rsidP="00C55A57">
      <w:pPr>
        <w:widowControl w:val="0"/>
        <w:autoSpaceDE w:val="0"/>
        <w:autoSpaceDN w:val="0"/>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14:paraId="61291D49" w14:textId="77777777" w:rsidR="00B04ACC" w:rsidRPr="00BD12F9" w:rsidRDefault="00340812" w:rsidP="00C55A57">
      <w:pPr>
        <w:widowControl w:val="0"/>
        <w:autoSpaceDE w:val="0"/>
        <w:autoSpaceDN w:val="0"/>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B04ACC" w:rsidRPr="00BD12F9">
        <w:rPr>
          <w:rFonts w:ascii="Times New Roman" w:hAnsi="Times New Roman"/>
          <w:b w:val="0"/>
          <w:sz w:val="24"/>
          <w:szCs w:val="24"/>
        </w:rPr>
        <w:t xml:space="preserve">метод проблемного изложения ‒ постановка проблемы и раскрытие пути её решения в </w:t>
      </w:r>
      <w:r w:rsidR="00B04ACC" w:rsidRPr="00BD12F9">
        <w:rPr>
          <w:rFonts w:ascii="Times New Roman" w:hAnsi="Times New Roman"/>
          <w:b w:val="0"/>
          <w:sz w:val="24"/>
          <w:szCs w:val="24"/>
        </w:rPr>
        <w:lastRenderedPageBreak/>
        <w:t>процессе организации опытов, наблюдений;</w:t>
      </w:r>
    </w:p>
    <w:p w14:paraId="01555516" w14:textId="77777777" w:rsidR="00B04ACC" w:rsidRPr="00BD12F9" w:rsidRDefault="00B04ACC" w:rsidP="00C55A57">
      <w:pPr>
        <w:widowControl w:val="0"/>
        <w:autoSpaceDE w:val="0"/>
        <w:autoSpaceDN w:val="0"/>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 </w:t>
      </w:r>
    </w:p>
    <w:p w14:paraId="41ADDF1F" w14:textId="77777777" w:rsidR="00B04ACC" w:rsidRPr="00BD12F9" w:rsidRDefault="00B04ACC" w:rsidP="00C55A57">
      <w:pPr>
        <w:widowControl w:val="0"/>
        <w:autoSpaceDE w:val="0"/>
        <w:autoSpaceDN w:val="0"/>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14:paraId="46556F98" w14:textId="77777777" w:rsidR="00B31C68" w:rsidRPr="00BD12F9" w:rsidRDefault="00B04ACC" w:rsidP="008C23B9">
      <w:pPr>
        <w:widowControl w:val="0"/>
        <w:autoSpaceDE w:val="0"/>
        <w:autoSpaceDN w:val="0"/>
        <w:spacing w:after="0" w:line="240" w:lineRule="auto"/>
        <w:ind w:firstLine="709"/>
        <w:jc w:val="both"/>
        <w:rPr>
          <w:rFonts w:ascii="Times New Roman" w:hAnsi="Times New Roman"/>
          <w:b w:val="0"/>
          <w:i/>
          <w:sz w:val="24"/>
          <w:szCs w:val="24"/>
        </w:rPr>
      </w:pPr>
      <w:r w:rsidRPr="00BD12F9">
        <w:rPr>
          <w:rFonts w:ascii="Times New Roman" w:hAnsi="Times New Roman"/>
          <w:b w:val="0"/>
          <w:sz w:val="24"/>
          <w:szCs w:val="24"/>
        </w:rPr>
        <w:t xml:space="preserve">- метод проектов </w:t>
      </w:r>
      <w:r w:rsidR="00340812" w:rsidRPr="00BD12F9">
        <w:rPr>
          <w:rFonts w:ascii="Times New Roman" w:hAnsi="Times New Roman"/>
          <w:b w:val="0"/>
          <w:sz w:val="24"/>
          <w:szCs w:val="24"/>
        </w:rPr>
        <w:t xml:space="preserve">- </w:t>
      </w:r>
      <w:r w:rsidRPr="00BD12F9">
        <w:rPr>
          <w:rFonts w:ascii="Times New Roman" w:hAnsi="Times New Roman"/>
          <w:b w:val="0"/>
          <w:sz w:val="24"/>
          <w:szCs w:val="24"/>
        </w:rPr>
        <w:t>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 Выполняя совместные</w:t>
      </w:r>
      <w:r w:rsidRPr="00BD12F9">
        <w:rPr>
          <w:rFonts w:ascii="Times New Roman" w:hAnsi="Times New Roman"/>
          <w:sz w:val="24"/>
          <w:szCs w:val="24"/>
        </w:rPr>
        <w:t xml:space="preserve"> </w:t>
      </w:r>
      <w:r w:rsidRPr="00BD12F9">
        <w:rPr>
          <w:rFonts w:ascii="Times New Roman" w:hAnsi="Times New Roman"/>
          <w:b w:val="0"/>
          <w:sz w:val="24"/>
          <w:szCs w:val="24"/>
        </w:rPr>
        <w:t>проекты, дети получают представления о своих возможностях, умениях, потребностях</w:t>
      </w:r>
      <w:r w:rsidR="00340812" w:rsidRPr="00BD12F9">
        <w:rPr>
          <w:rFonts w:ascii="Times New Roman" w:hAnsi="Times New Roman"/>
          <w:b w:val="0"/>
          <w:sz w:val="24"/>
          <w:szCs w:val="24"/>
        </w:rPr>
        <w:t>.</w:t>
      </w:r>
    </w:p>
    <w:p w14:paraId="56A6FC86" w14:textId="77777777" w:rsidR="00B2791B" w:rsidRPr="00BD12F9" w:rsidRDefault="00B2791B" w:rsidP="00C55A57">
      <w:pPr>
        <w:widowControl w:val="0"/>
        <w:autoSpaceDE w:val="0"/>
        <w:autoSpaceDN w:val="0"/>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w:t>
      </w:r>
      <w:r w:rsidRPr="00BD12F9">
        <w:rPr>
          <w:rFonts w:ascii="Times New Roman" w:hAnsi="Times New Roman"/>
          <w:sz w:val="24"/>
          <w:szCs w:val="24"/>
        </w:rPr>
        <w:t xml:space="preserve"> </w:t>
      </w:r>
      <w:r w:rsidRPr="00BD12F9">
        <w:rPr>
          <w:rFonts w:ascii="Times New Roman" w:hAnsi="Times New Roman"/>
          <w:b w:val="0"/>
          <w:sz w:val="24"/>
          <w:szCs w:val="24"/>
        </w:rPr>
        <w:t>и обучения целесообразно использовать комплекс методов.</w:t>
      </w:r>
    </w:p>
    <w:p w14:paraId="5F328681" w14:textId="77777777" w:rsidR="00B04ACC" w:rsidRPr="00BD12F9" w:rsidRDefault="008C23B9" w:rsidP="00C55A57">
      <w:pPr>
        <w:widowControl w:val="0"/>
        <w:autoSpaceDE w:val="0"/>
        <w:autoSpaceDN w:val="0"/>
        <w:spacing w:after="0" w:line="240" w:lineRule="auto"/>
        <w:ind w:firstLine="709"/>
        <w:jc w:val="both"/>
        <w:rPr>
          <w:rFonts w:ascii="Times New Roman" w:hAnsi="Times New Roman"/>
          <w:b w:val="0"/>
          <w:bCs w:val="0"/>
          <w:sz w:val="24"/>
          <w:szCs w:val="24"/>
        </w:rPr>
      </w:pPr>
      <w:r w:rsidRPr="00BD12F9">
        <w:rPr>
          <w:rFonts w:ascii="Times New Roman" w:hAnsi="Times New Roman"/>
          <w:i/>
          <w:sz w:val="24"/>
          <w:szCs w:val="24"/>
        </w:rPr>
        <w:t>Средства реализации П</w:t>
      </w:r>
      <w:r w:rsidR="00B04ACC" w:rsidRPr="00BD12F9">
        <w:rPr>
          <w:rFonts w:ascii="Times New Roman" w:hAnsi="Times New Roman"/>
          <w:i/>
          <w:sz w:val="24"/>
          <w:szCs w:val="24"/>
        </w:rPr>
        <w:t>рограммы</w:t>
      </w:r>
    </w:p>
    <w:p w14:paraId="305EFD4C" w14:textId="77777777" w:rsidR="003B729C" w:rsidRPr="00BD12F9" w:rsidRDefault="00340812"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При реализации Программы педагог может использовать различные средства, представленные совокупностью материальных и идеальных объектов:</w:t>
      </w:r>
    </w:p>
    <w:p w14:paraId="47281ECE" w14:textId="77777777" w:rsidR="003B729C"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w:t>
      </w:r>
      <w:r w:rsidR="00340812" w:rsidRPr="00BD12F9">
        <w:rPr>
          <w:rFonts w:ascii="Times New Roman" w:hAnsi="Times New Roman"/>
          <w:b w:val="0"/>
          <w:sz w:val="24"/>
          <w:szCs w:val="24"/>
        </w:rPr>
        <w:t xml:space="preserve"> демонстрационные и раздаточные; </w:t>
      </w:r>
    </w:p>
    <w:p w14:paraId="6932A8A3" w14:textId="77777777" w:rsidR="003B729C"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340812" w:rsidRPr="00BD12F9">
        <w:rPr>
          <w:rFonts w:ascii="Times New Roman" w:hAnsi="Times New Roman"/>
          <w:b w:val="0"/>
          <w:sz w:val="24"/>
          <w:szCs w:val="24"/>
        </w:rPr>
        <w:t xml:space="preserve">визуальные, </w:t>
      </w:r>
      <w:proofErr w:type="spellStart"/>
      <w:r w:rsidR="00340812" w:rsidRPr="00BD12F9">
        <w:rPr>
          <w:rFonts w:ascii="Times New Roman" w:hAnsi="Times New Roman"/>
          <w:b w:val="0"/>
          <w:sz w:val="24"/>
          <w:szCs w:val="24"/>
        </w:rPr>
        <w:t>аудийные</w:t>
      </w:r>
      <w:proofErr w:type="spellEnd"/>
      <w:r w:rsidR="00340812" w:rsidRPr="00BD12F9">
        <w:rPr>
          <w:rFonts w:ascii="Times New Roman" w:hAnsi="Times New Roman"/>
          <w:b w:val="0"/>
          <w:sz w:val="24"/>
          <w:szCs w:val="24"/>
        </w:rPr>
        <w:t xml:space="preserve">, аудиовизуальные; </w:t>
      </w:r>
    </w:p>
    <w:p w14:paraId="577C7351" w14:textId="77777777" w:rsidR="003B729C"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340812" w:rsidRPr="00BD12F9">
        <w:rPr>
          <w:rFonts w:ascii="Times New Roman" w:hAnsi="Times New Roman"/>
          <w:b w:val="0"/>
          <w:sz w:val="24"/>
          <w:szCs w:val="24"/>
        </w:rPr>
        <w:t xml:space="preserve">естественные и искусственные; </w:t>
      </w:r>
    </w:p>
    <w:p w14:paraId="5C60DF2A" w14:textId="77777777" w:rsidR="003B729C"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340812" w:rsidRPr="00BD12F9">
        <w:rPr>
          <w:rFonts w:ascii="Times New Roman" w:hAnsi="Times New Roman"/>
          <w:b w:val="0"/>
          <w:sz w:val="24"/>
          <w:szCs w:val="24"/>
        </w:rPr>
        <w:t xml:space="preserve">реальные и виртуальные. </w:t>
      </w:r>
    </w:p>
    <w:p w14:paraId="0B5E27F3" w14:textId="77777777" w:rsidR="003B729C" w:rsidRPr="00BD12F9" w:rsidRDefault="00340812"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Данные средства используются для развития следующих видов деятельности детей: </w:t>
      </w:r>
    </w:p>
    <w:p w14:paraId="362F5903" w14:textId="77777777" w:rsidR="003B729C"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340812" w:rsidRPr="00BD12F9">
        <w:rPr>
          <w:rFonts w:ascii="Times New Roman" w:hAnsi="Times New Roman"/>
          <w:b w:val="0"/>
          <w:sz w:val="24"/>
          <w:szCs w:val="24"/>
        </w:rPr>
        <w:t xml:space="preserve">двигательной (оборудование для ходьбы, бега, ползания, лазанья, прыгания, занятий с мячом и др.); </w:t>
      </w:r>
    </w:p>
    <w:p w14:paraId="5176A9B8" w14:textId="77777777" w:rsidR="003B729C"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340812" w:rsidRPr="00BD12F9">
        <w:rPr>
          <w:rFonts w:ascii="Times New Roman" w:hAnsi="Times New Roman"/>
          <w:b w:val="0"/>
          <w:sz w:val="24"/>
          <w:szCs w:val="24"/>
        </w:rPr>
        <w:t xml:space="preserve">предметной (образные и дидактические игрушки, реальные предметы и др.); </w:t>
      </w:r>
    </w:p>
    <w:p w14:paraId="5059EBAF" w14:textId="77777777" w:rsidR="003B729C"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340812" w:rsidRPr="00BD12F9">
        <w:rPr>
          <w:rFonts w:ascii="Times New Roman" w:hAnsi="Times New Roman"/>
          <w:b w:val="0"/>
          <w:sz w:val="24"/>
          <w:szCs w:val="24"/>
        </w:rPr>
        <w:t xml:space="preserve">игровой (игры, игрушки, игровое оборудование и др.); </w:t>
      </w:r>
    </w:p>
    <w:p w14:paraId="24B36B5F" w14:textId="77777777" w:rsidR="003B729C"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340812" w:rsidRPr="00BD12F9">
        <w:rPr>
          <w:rFonts w:ascii="Times New Roman" w:hAnsi="Times New Roman"/>
          <w:b w:val="0"/>
          <w:sz w:val="24"/>
          <w:szCs w:val="24"/>
        </w:rPr>
        <w:t xml:space="preserve">коммуникативной (дидактический материал, предметы, игрушки, видеофильмы и др.); </w:t>
      </w:r>
    </w:p>
    <w:p w14:paraId="122AEA57" w14:textId="77777777" w:rsidR="003B729C"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340812" w:rsidRPr="00BD12F9">
        <w:rPr>
          <w:rFonts w:ascii="Times New Roman" w:hAnsi="Times New Roman"/>
          <w:b w:val="0"/>
          <w:sz w:val="24"/>
          <w:szCs w:val="24"/>
        </w:rP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 </w:t>
      </w:r>
    </w:p>
    <w:p w14:paraId="136CC262" w14:textId="77777777" w:rsidR="003B729C"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340812" w:rsidRPr="00BD12F9">
        <w:rPr>
          <w:rFonts w:ascii="Times New Roman" w:hAnsi="Times New Roman"/>
          <w:b w:val="0"/>
          <w:sz w:val="24"/>
          <w:szCs w:val="24"/>
        </w:rPr>
        <w:t xml:space="preserve">чтения художественной литературы (книги для детского чтения, в том числе аудиокниги, иллюстративный материал); </w:t>
      </w:r>
    </w:p>
    <w:p w14:paraId="4E69D49C" w14:textId="77777777" w:rsidR="003B729C"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340812" w:rsidRPr="00BD12F9">
        <w:rPr>
          <w:rFonts w:ascii="Times New Roman" w:hAnsi="Times New Roman"/>
          <w:b w:val="0"/>
          <w:sz w:val="24"/>
          <w:szCs w:val="24"/>
        </w:rPr>
        <w:t xml:space="preserve">трудовой (оборудование и инвентарь для всех видов труда); </w:t>
      </w:r>
    </w:p>
    <w:p w14:paraId="4D0E488D" w14:textId="77777777" w:rsidR="002005F6"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 </w:t>
      </w:r>
      <w:r w:rsidR="00340812" w:rsidRPr="00BD12F9">
        <w:rPr>
          <w:rFonts w:ascii="Times New Roman" w:hAnsi="Times New Roman"/>
          <w:b w:val="0"/>
          <w:sz w:val="24"/>
          <w:szCs w:val="24"/>
        </w:rPr>
        <w:t>продуктивной (оборудование и материалы для лепки, аппликации, рисования и конструирования)</w:t>
      </w:r>
      <w:r w:rsidRPr="00BD12F9">
        <w:rPr>
          <w:rFonts w:ascii="Times New Roman" w:hAnsi="Times New Roman"/>
          <w:b w:val="0"/>
          <w:sz w:val="24"/>
          <w:szCs w:val="24"/>
        </w:rPr>
        <w:t>;</w:t>
      </w:r>
    </w:p>
    <w:p w14:paraId="380227EF" w14:textId="77777777" w:rsidR="003B729C"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музыкальной</w:t>
      </w:r>
      <w:r w:rsidRPr="00BD12F9">
        <w:rPr>
          <w:rFonts w:ascii="Times New Roman" w:hAnsi="Times New Roman"/>
          <w:sz w:val="24"/>
          <w:szCs w:val="24"/>
        </w:rPr>
        <w:t xml:space="preserve"> </w:t>
      </w:r>
      <w:r w:rsidRPr="00BD12F9">
        <w:rPr>
          <w:rFonts w:ascii="Times New Roman" w:hAnsi="Times New Roman"/>
          <w:b w:val="0"/>
          <w:sz w:val="24"/>
          <w:szCs w:val="24"/>
        </w:rPr>
        <w:t>(детские музыкальные инструменты, дидактический материал и др.).</w:t>
      </w:r>
    </w:p>
    <w:p w14:paraId="45C2C614" w14:textId="77777777" w:rsidR="003B729C" w:rsidRPr="00BD12F9" w:rsidRDefault="003B729C" w:rsidP="00C55A57">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 xml:space="preserve">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 </w:t>
      </w:r>
    </w:p>
    <w:p w14:paraId="162CC818" w14:textId="00B7F8D7" w:rsidR="003B729C" w:rsidRPr="00BD12F9" w:rsidRDefault="003B729C" w:rsidP="003C2B46">
      <w:pPr>
        <w:spacing w:after="0" w:line="240" w:lineRule="auto"/>
        <w:ind w:firstLine="709"/>
        <w:jc w:val="both"/>
        <w:rPr>
          <w:rFonts w:ascii="Times New Roman" w:hAnsi="Times New Roman"/>
          <w:b w:val="0"/>
          <w:sz w:val="24"/>
          <w:szCs w:val="24"/>
        </w:rPr>
      </w:pPr>
      <w:r w:rsidRPr="00BD12F9">
        <w:rPr>
          <w:rFonts w:ascii="Times New Roman" w:hAnsi="Times New Roman"/>
          <w:b w:val="0"/>
          <w:sz w:val="24"/>
          <w:szCs w:val="24"/>
        </w:rPr>
        <w:t>При выборе форм, методов, средств реализации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0FED27BD" w14:textId="77777777" w:rsidR="00DF60A7" w:rsidRPr="003C2B46" w:rsidRDefault="00DF60A7" w:rsidP="00C55A57">
      <w:pPr>
        <w:spacing w:after="0" w:line="240" w:lineRule="auto"/>
        <w:ind w:firstLine="709"/>
        <w:jc w:val="both"/>
        <w:rPr>
          <w:rFonts w:ascii="Times New Roman" w:hAnsi="Times New Roman"/>
          <w:sz w:val="24"/>
          <w:szCs w:val="24"/>
        </w:rPr>
      </w:pPr>
      <w:r w:rsidRPr="003C2B46">
        <w:rPr>
          <w:rFonts w:ascii="Times New Roman" w:hAnsi="Times New Roman"/>
          <w:sz w:val="24"/>
          <w:szCs w:val="24"/>
        </w:rPr>
        <w:lastRenderedPageBreak/>
        <w:t>2.3. Особенности образовательной деятельности разных видов и культурных практик</w:t>
      </w:r>
    </w:p>
    <w:p w14:paraId="181A3EDA" w14:textId="3BB461DF" w:rsidR="003B729C" w:rsidRPr="003C2B46" w:rsidRDefault="003B729C"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Образовательная деятельность в МБДОУ включает: </w:t>
      </w:r>
    </w:p>
    <w:p w14:paraId="41E9E5B8" w14:textId="77777777" w:rsidR="003B729C" w:rsidRPr="003C2B46" w:rsidRDefault="003B729C"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 образовательную деятельность, осуществляемую в процессе организации различных видов детской деятельности; </w:t>
      </w:r>
    </w:p>
    <w:p w14:paraId="451EAA58" w14:textId="77777777" w:rsidR="003B729C" w:rsidRPr="003C2B46" w:rsidRDefault="003B729C"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 образовательную деятельность, осуществляемую в ходе режимных процессов; </w:t>
      </w:r>
    </w:p>
    <w:p w14:paraId="4479DE64" w14:textId="77777777" w:rsidR="003B729C" w:rsidRPr="003C2B46" w:rsidRDefault="003B729C"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самостоятельную деятельность</w:t>
      </w:r>
      <w:r w:rsidRPr="003C2B46">
        <w:rPr>
          <w:rFonts w:ascii="Times New Roman" w:hAnsi="Times New Roman"/>
          <w:sz w:val="24"/>
          <w:szCs w:val="24"/>
        </w:rPr>
        <w:t xml:space="preserve"> </w:t>
      </w:r>
      <w:r w:rsidRPr="003C2B46">
        <w:rPr>
          <w:rFonts w:ascii="Times New Roman" w:hAnsi="Times New Roman"/>
          <w:b w:val="0"/>
          <w:sz w:val="24"/>
          <w:szCs w:val="24"/>
        </w:rPr>
        <w:t xml:space="preserve">детей; </w:t>
      </w:r>
    </w:p>
    <w:p w14:paraId="125575CD" w14:textId="77777777" w:rsidR="003B729C" w:rsidRPr="003C2B46" w:rsidRDefault="003B729C"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взаимодействие с семьями детей по реализа</w:t>
      </w:r>
      <w:r w:rsidR="00830390" w:rsidRPr="003C2B46">
        <w:rPr>
          <w:rFonts w:ascii="Times New Roman" w:hAnsi="Times New Roman"/>
          <w:b w:val="0"/>
          <w:sz w:val="24"/>
          <w:szCs w:val="24"/>
        </w:rPr>
        <w:t>ции образовательной программы дошкольного образования</w:t>
      </w:r>
      <w:r w:rsidRPr="003C2B46">
        <w:rPr>
          <w:rFonts w:ascii="Times New Roman" w:hAnsi="Times New Roman"/>
          <w:b w:val="0"/>
          <w:sz w:val="24"/>
          <w:szCs w:val="24"/>
        </w:rPr>
        <w:t>.</w:t>
      </w:r>
    </w:p>
    <w:p w14:paraId="7394FA48" w14:textId="77777777" w:rsidR="007A1EE8"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14:paraId="3552A0EE" w14:textId="77777777" w:rsidR="007A1EE8"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 совместная деятельность педагога с ребенком, где, взаимодействуя с ребенком, он выполняет функции педагога: обучает ребенка чему-то новому; </w:t>
      </w:r>
    </w:p>
    <w:p w14:paraId="3DF49F35" w14:textId="77777777" w:rsidR="007A1EE8"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 совместная деятельность ребенка с педагогом, при которой ребенок и педагог - равноправные партнеры; </w:t>
      </w:r>
    </w:p>
    <w:p w14:paraId="6C8C7870" w14:textId="77777777" w:rsidR="007A1EE8"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 </w:t>
      </w:r>
    </w:p>
    <w:p w14:paraId="63F545C4" w14:textId="77777777" w:rsidR="007A1EE8"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w:t>
      </w:r>
    </w:p>
    <w:p w14:paraId="53824B64" w14:textId="77777777" w:rsidR="007A1EE8"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 самостоятельная изобразительная деятельность по выбору детей, самостоятельная познавательно-исследовательская деятельность (опыты, эксперименты и др.).</w:t>
      </w:r>
    </w:p>
    <w:p w14:paraId="74863905" w14:textId="77777777" w:rsidR="003C2B46" w:rsidRDefault="00321577" w:rsidP="003C2B46">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r w:rsidRPr="003C2B46">
        <w:rPr>
          <w:rFonts w:ascii="Times New Roman" w:hAnsi="Times New Roman"/>
          <w:sz w:val="24"/>
          <w:szCs w:val="24"/>
        </w:rPr>
        <w:t xml:space="preserve"> </w:t>
      </w:r>
      <w:r w:rsidRPr="003C2B46">
        <w:rPr>
          <w:rFonts w:ascii="Times New Roman" w:hAnsi="Times New Roman"/>
          <w:b w:val="0"/>
          <w:sz w:val="24"/>
          <w:szCs w:val="24"/>
        </w:rPr>
        <w:t>Эту информацию педагог может получить в процессе наблюдения за деятельностью детей в ходе проведения педагогической диагностики.</w:t>
      </w:r>
      <w:r w:rsidRPr="003C2B46">
        <w:rPr>
          <w:rFonts w:ascii="Times New Roman" w:hAnsi="Times New Roman"/>
          <w:sz w:val="24"/>
          <w:szCs w:val="24"/>
        </w:rPr>
        <w:t xml:space="preserve"> </w:t>
      </w:r>
      <w:r w:rsidRPr="003C2B46">
        <w:rPr>
          <w:rFonts w:ascii="Times New Roman" w:hAnsi="Times New Roman"/>
          <w:b w:val="0"/>
          <w:sz w:val="24"/>
          <w:szCs w:val="24"/>
        </w:rPr>
        <w:t>На основе полученных результатов организуются разные виды деятельности, соответствующие возрасту детей.</w:t>
      </w:r>
    </w:p>
    <w:p w14:paraId="4DF3408B" w14:textId="5B8E1346" w:rsidR="00230288" w:rsidRPr="003C2B46" w:rsidRDefault="00230288" w:rsidP="003C2B46">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7FAC5351" w14:textId="46008678" w:rsidR="00E2684E" w:rsidRPr="003C2B46" w:rsidRDefault="007A1EE8" w:rsidP="003C2B46">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 Детство без игры и вне игры не представляется возможным. </w:t>
      </w:r>
      <w:r w:rsidR="003C2B46">
        <w:rPr>
          <w:rFonts w:ascii="Times New Roman" w:hAnsi="Times New Roman"/>
          <w:b w:val="0"/>
          <w:sz w:val="24"/>
          <w:szCs w:val="24"/>
        </w:rPr>
        <w:t xml:space="preserve"> </w:t>
      </w:r>
      <w:r w:rsidRPr="003C2B46">
        <w:rPr>
          <w:rFonts w:ascii="Times New Roman" w:hAnsi="Times New Roman"/>
          <w:b w:val="0"/>
          <w:sz w:val="24"/>
          <w:szCs w:val="24"/>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3C2B46">
        <w:rPr>
          <w:rFonts w:ascii="Times New Roman" w:hAnsi="Times New Roman"/>
          <w:b w:val="0"/>
          <w:sz w:val="24"/>
          <w:szCs w:val="24"/>
        </w:rPr>
        <w:t>эмоциогенную</w:t>
      </w:r>
      <w:proofErr w:type="spellEnd"/>
      <w:r w:rsidRPr="003C2B46">
        <w:rPr>
          <w:rFonts w:ascii="Times New Roman" w:hAnsi="Times New Roman"/>
          <w:b w:val="0"/>
          <w:sz w:val="24"/>
          <w:szCs w:val="24"/>
        </w:rPr>
        <w:t xml:space="preserve">, развлекательную, диагностическую, психотерапевтическую и др. </w:t>
      </w:r>
    </w:p>
    <w:p w14:paraId="11054982" w14:textId="535B4D65" w:rsidR="007A1EE8"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w:t>
      </w:r>
      <w:r w:rsidRPr="003C2B46">
        <w:rPr>
          <w:rFonts w:ascii="Times New Roman" w:hAnsi="Times New Roman"/>
          <w:b w:val="0"/>
          <w:sz w:val="24"/>
          <w:szCs w:val="24"/>
        </w:rPr>
        <w:lastRenderedPageBreak/>
        <w:t xml:space="preserve">Отсутствие или недостаток игры в жизни ребенка приводит к серьезным проблемам, прежде всего, в социальном развитии детей. Учитывая потенциал игры для разностороннего развития ребенка и становления его личности, педагог максимально использует все варианты ее применения в </w:t>
      </w:r>
      <w:r w:rsidR="003C2B46">
        <w:rPr>
          <w:rFonts w:ascii="Times New Roman" w:hAnsi="Times New Roman"/>
          <w:b w:val="0"/>
          <w:sz w:val="24"/>
          <w:szCs w:val="24"/>
        </w:rPr>
        <w:t>дошкольном образовании</w:t>
      </w:r>
      <w:r w:rsidRPr="003C2B46">
        <w:rPr>
          <w:rFonts w:ascii="Times New Roman" w:hAnsi="Times New Roman"/>
          <w:b w:val="0"/>
          <w:sz w:val="24"/>
          <w:szCs w:val="24"/>
        </w:rPr>
        <w:t>.</w:t>
      </w:r>
    </w:p>
    <w:p w14:paraId="5DAC9B89" w14:textId="77777777" w:rsidR="003C2B46" w:rsidRDefault="003C2B46" w:rsidP="00830390">
      <w:pPr>
        <w:spacing w:after="0" w:line="240" w:lineRule="auto"/>
        <w:rPr>
          <w:rFonts w:ascii="Times New Roman" w:hAnsi="Times New Roman"/>
          <w:sz w:val="16"/>
          <w:szCs w:val="16"/>
        </w:rPr>
      </w:pPr>
    </w:p>
    <w:p w14:paraId="12E1B61A" w14:textId="61178094" w:rsidR="003B729C" w:rsidRDefault="003B729C" w:rsidP="00830390">
      <w:pPr>
        <w:spacing w:after="0" w:line="240" w:lineRule="auto"/>
        <w:rPr>
          <w:rFonts w:ascii="Times New Roman" w:hAnsi="Times New Roman"/>
          <w:sz w:val="16"/>
          <w:szCs w:val="16"/>
        </w:rPr>
      </w:pPr>
      <w:r w:rsidRPr="003C2B46">
        <w:rPr>
          <w:rFonts w:ascii="Times New Roman" w:hAnsi="Times New Roman"/>
          <w:sz w:val="24"/>
          <w:szCs w:val="24"/>
        </w:rPr>
        <w:t>Содержание образовательной дея</w:t>
      </w:r>
      <w:r w:rsidR="00830390" w:rsidRPr="003C2B46">
        <w:rPr>
          <w:rFonts w:ascii="Times New Roman" w:hAnsi="Times New Roman"/>
          <w:sz w:val="24"/>
          <w:szCs w:val="24"/>
        </w:rPr>
        <w:t>тельности</w:t>
      </w:r>
    </w:p>
    <w:p w14:paraId="7FCC1501" w14:textId="77777777" w:rsidR="003C2B46" w:rsidRPr="003C2B46" w:rsidRDefault="003C2B46" w:rsidP="00830390">
      <w:pPr>
        <w:spacing w:after="0" w:line="240" w:lineRule="auto"/>
        <w:rPr>
          <w:rFonts w:ascii="Times New Roman" w:hAnsi="Times New Roman"/>
          <w:sz w:val="16"/>
          <w:szCs w:val="16"/>
        </w:rPr>
      </w:pPr>
    </w:p>
    <w:tbl>
      <w:tblPr>
        <w:tblStyle w:val="aff1"/>
        <w:tblW w:w="0" w:type="auto"/>
        <w:tblLook w:val="04A0" w:firstRow="1" w:lastRow="0" w:firstColumn="1" w:lastColumn="0" w:noHBand="0" w:noVBand="1"/>
      </w:tblPr>
      <w:tblGrid>
        <w:gridCol w:w="2376"/>
        <w:gridCol w:w="7765"/>
      </w:tblGrid>
      <w:tr w:rsidR="003B729C" w:rsidRPr="003C2B46" w14:paraId="7FE064AD" w14:textId="77777777" w:rsidTr="009C5004">
        <w:tc>
          <w:tcPr>
            <w:tcW w:w="2376" w:type="dxa"/>
          </w:tcPr>
          <w:p w14:paraId="7813CDEC" w14:textId="77777777" w:rsidR="003B729C" w:rsidRPr="003C2B46" w:rsidRDefault="00707F59" w:rsidP="00830390">
            <w:pPr>
              <w:spacing w:after="0" w:line="240" w:lineRule="auto"/>
              <w:rPr>
                <w:i/>
                <w:sz w:val="24"/>
                <w:szCs w:val="24"/>
              </w:rPr>
            </w:pPr>
            <w:r w:rsidRPr="003C2B46">
              <w:rPr>
                <w:i/>
                <w:sz w:val="24"/>
                <w:szCs w:val="24"/>
              </w:rPr>
              <w:t>Структура образовательной деятельности</w:t>
            </w:r>
          </w:p>
        </w:tc>
        <w:tc>
          <w:tcPr>
            <w:tcW w:w="7765" w:type="dxa"/>
          </w:tcPr>
          <w:p w14:paraId="2ACFC5B4" w14:textId="77777777" w:rsidR="003B729C" w:rsidRPr="003C2B46" w:rsidRDefault="00707F59" w:rsidP="00830390">
            <w:pPr>
              <w:spacing w:after="0" w:line="240" w:lineRule="auto"/>
              <w:ind w:firstLine="34"/>
              <w:rPr>
                <w:i/>
                <w:sz w:val="24"/>
                <w:szCs w:val="24"/>
              </w:rPr>
            </w:pPr>
            <w:r w:rsidRPr="003C2B46">
              <w:rPr>
                <w:i/>
                <w:sz w:val="24"/>
                <w:szCs w:val="24"/>
              </w:rPr>
              <w:t>Содержание образовательной деятельности</w:t>
            </w:r>
          </w:p>
        </w:tc>
      </w:tr>
      <w:tr w:rsidR="003B729C" w:rsidRPr="003C2B46" w14:paraId="00B32C86" w14:textId="77777777" w:rsidTr="009C5004">
        <w:tc>
          <w:tcPr>
            <w:tcW w:w="2376" w:type="dxa"/>
          </w:tcPr>
          <w:p w14:paraId="5E833C54" w14:textId="77777777" w:rsidR="003B729C" w:rsidRPr="003C2B46" w:rsidRDefault="00707F59" w:rsidP="00830390">
            <w:pPr>
              <w:spacing w:after="0" w:line="240" w:lineRule="auto"/>
              <w:jc w:val="left"/>
              <w:rPr>
                <w:b w:val="0"/>
                <w:sz w:val="24"/>
                <w:szCs w:val="24"/>
              </w:rPr>
            </w:pPr>
            <w:r w:rsidRPr="003C2B46">
              <w:rPr>
                <w:b w:val="0"/>
                <w:sz w:val="24"/>
                <w:szCs w:val="24"/>
              </w:rPr>
              <w:t>Утренний отрезок времени</w:t>
            </w:r>
          </w:p>
        </w:tc>
        <w:tc>
          <w:tcPr>
            <w:tcW w:w="7765" w:type="dxa"/>
          </w:tcPr>
          <w:p w14:paraId="6BAE498A" w14:textId="77777777" w:rsidR="00073736" w:rsidRPr="003C2B46" w:rsidRDefault="00073736" w:rsidP="00830390">
            <w:pPr>
              <w:spacing w:after="0" w:line="240" w:lineRule="auto"/>
              <w:ind w:firstLine="34"/>
              <w:jc w:val="both"/>
              <w:rPr>
                <w:b w:val="0"/>
                <w:sz w:val="24"/>
                <w:szCs w:val="24"/>
              </w:rPr>
            </w:pPr>
            <w:r w:rsidRPr="003C2B46">
              <w:rPr>
                <w:b w:val="0"/>
                <w:sz w:val="24"/>
                <w:szCs w:val="24"/>
              </w:rPr>
              <w:t xml:space="preserve">Образовательная деятельность, осуществляемая в утренний отрезок времени, может включать: </w:t>
            </w:r>
          </w:p>
          <w:p w14:paraId="184829F9" w14:textId="77777777" w:rsidR="00707F59" w:rsidRPr="003C2B46" w:rsidRDefault="00707F59" w:rsidP="00830390">
            <w:pPr>
              <w:spacing w:after="0" w:line="240" w:lineRule="auto"/>
              <w:ind w:firstLine="34"/>
              <w:jc w:val="both"/>
              <w:rPr>
                <w:b w:val="0"/>
                <w:sz w:val="24"/>
                <w:szCs w:val="24"/>
              </w:rPr>
            </w:pPr>
            <w:r w:rsidRPr="003C2B46">
              <w:rPr>
                <w:b w:val="0"/>
                <w:sz w:val="24"/>
                <w:szCs w:val="24"/>
              </w:rPr>
              <w:t xml:space="preserve">- игровые ситуации, индивидуальные игры и игры небольшими подгруппами (сюжетно-ролевые, режиссерские, дидактические, подвижные, музыкальные и др.); </w:t>
            </w:r>
          </w:p>
          <w:p w14:paraId="237EEC3B" w14:textId="51193B62" w:rsidR="00707F59" w:rsidRPr="003C2B46" w:rsidRDefault="00707F59" w:rsidP="00830390">
            <w:pPr>
              <w:spacing w:after="0" w:line="240" w:lineRule="auto"/>
              <w:ind w:firstLine="34"/>
              <w:jc w:val="both"/>
              <w:rPr>
                <w:b w:val="0"/>
                <w:sz w:val="24"/>
                <w:szCs w:val="24"/>
              </w:rPr>
            </w:pPr>
            <w:r w:rsidRPr="003C2B46">
              <w:rPr>
                <w:b w:val="0"/>
                <w:sz w:val="24"/>
                <w:szCs w:val="24"/>
              </w:rPr>
              <w:t xml:space="preserve">- беседы с детьми по их интересам, развивающее общение педагога с детьми (в том числе </w:t>
            </w:r>
            <w:r w:rsidR="00EF6EBD">
              <w:rPr>
                <w:b w:val="0"/>
                <w:sz w:val="24"/>
                <w:szCs w:val="24"/>
              </w:rPr>
              <w:t>утренний круг в форме «Утро радостных встреч»</w:t>
            </w:r>
            <w:r w:rsidRPr="003C2B46">
              <w:rPr>
                <w:b w:val="0"/>
                <w:sz w:val="24"/>
                <w:szCs w:val="24"/>
              </w:rPr>
              <w:t xml:space="preserve">), рассматривание картин, иллюстраций; </w:t>
            </w:r>
          </w:p>
          <w:p w14:paraId="573964CE" w14:textId="77777777" w:rsidR="00707F59" w:rsidRPr="003C2B46" w:rsidRDefault="00707F59" w:rsidP="00830390">
            <w:pPr>
              <w:spacing w:after="0" w:line="240" w:lineRule="auto"/>
              <w:ind w:firstLine="34"/>
              <w:jc w:val="both"/>
              <w:rPr>
                <w:b w:val="0"/>
                <w:sz w:val="24"/>
                <w:szCs w:val="24"/>
              </w:rPr>
            </w:pPr>
            <w:r w:rsidRPr="003C2B46">
              <w:rPr>
                <w:b w:val="0"/>
                <w:sz w:val="24"/>
                <w:szCs w:val="24"/>
              </w:rPr>
              <w:t xml:space="preserve">- практические, проблемные ситуации, упражнения (по освоению культурно-гигиенических навыков и культуры здоровья, правил и норм поведения и др.); </w:t>
            </w:r>
          </w:p>
          <w:p w14:paraId="4FDD16B7" w14:textId="77777777" w:rsidR="00707F59" w:rsidRPr="003C2B46" w:rsidRDefault="00707F59" w:rsidP="00830390">
            <w:pPr>
              <w:spacing w:after="0" w:line="240" w:lineRule="auto"/>
              <w:ind w:firstLine="34"/>
              <w:jc w:val="both"/>
              <w:rPr>
                <w:b w:val="0"/>
                <w:sz w:val="24"/>
                <w:szCs w:val="24"/>
              </w:rPr>
            </w:pPr>
            <w:r w:rsidRPr="003C2B46">
              <w:rPr>
                <w:b w:val="0"/>
                <w:sz w:val="24"/>
                <w:szCs w:val="24"/>
              </w:rPr>
              <w:t xml:space="preserve">- наблюдения за объектами и явлениями природы, трудом взрослых; </w:t>
            </w:r>
          </w:p>
          <w:p w14:paraId="6FBD4930" w14:textId="77777777" w:rsidR="00707F59" w:rsidRPr="003C2B46" w:rsidRDefault="00707F59" w:rsidP="00830390">
            <w:pPr>
              <w:spacing w:after="0" w:line="240" w:lineRule="auto"/>
              <w:ind w:firstLine="34"/>
              <w:jc w:val="both"/>
              <w:rPr>
                <w:b w:val="0"/>
                <w:sz w:val="24"/>
                <w:szCs w:val="24"/>
              </w:rPr>
            </w:pPr>
            <w:r w:rsidRPr="003C2B46">
              <w:rPr>
                <w:b w:val="0"/>
                <w:sz w:val="24"/>
                <w:szCs w:val="24"/>
              </w:rPr>
              <w:t>- трудовые поручения и дежурства (сервировка стола к приему пищи, уход за комнатными растениями и др.);</w:t>
            </w:r>
          </w:p>
          <w:p w14:paraId="4BADA70E" w14:textId="77777777" w:rsidR="00707F59" w:rsidRPr="003C2B46" w:rsidRDefault="00707F59" w:rsidP="00830390">
            <w:pPr>
              <w:spacing w:after="0" w:line="240" w:lineRule="auto"/>
              <w:ind w:firstLine="34"/>
              <w:jc w:val="both"/>
              <w:rPr>
                <w:b w:val="0"/>
                <w:sz w:val="24"/>
                <w:szCs w:val="24"/>
              </w:rPr>
            </w:pPr>
            <w:r w:rsidRPr="003C2B46">
              <w:rPr>
                <w:b w:val="0"/>
                <w:sz w:val="24"/>
                <w:szCs w:val="24"/>
              </w:rPr>
              <w:t>- индивидуальную работу с детьми в соответствии с задачами разных образовательных областей;</w:t>
            </w:r>
          </w:p>
          <w:p w14:paraId="5FEE9E39" w14:textId="77777777" w:rsidR="00707F59" w:rsidRPr="003C2B46" w:rsidRDefault="00707F59" w:rsidP="00830390">
            <w:pPr>
              <w:spacing w:after="0" w:line="240" w:lineRule="auto"/>
              <w:ind w:firstLine="34"/>
              <w:jc w:val="both"/>
              <w:rPr>
                <w:b w:val="0"/>
                <w:sz w:val="24"/>
                <w:szCs w:val="24"/>
              </w:rPr>
            </w:pPr>
            <w:r w:rsidRPr="003C2B46">
              <w:rPr>
                <w:b w:val="0"/>
                <w:sz w:val="24"/>
                <w:szCs w:val="24"/>
              </w:rPr>
              <w:t>-  продуктивную деятельность детей по интересам детей (рисование, конструирование, лепка и др.);</w:t>
            </w:r>
          </w:p>
          <w:p w14:paraId="6038DE40" w14:textId="77777777" w:rsidR="003B729C" w:rsidRPr="003C2B46" w:rsidRDefault="00707F59" w:rsidP="00830390">
            <w:pPr>
              <w:spacing w:after="0" w:line="240" w:lineRule="auto"/>
              <w:ind w:firstLine="34"/>
              <w:jc w:val="both"/>
              <w:rPr>
                <w:b w:val="0"/>
                <w:sz w:val="24"/>
                <w:szCs w:val="24"/>
              </w:rPr>
            </w:pPr>
            <w:r w:rsidRPr="003C2B46">
              <w:rPr>
                <w:b w:val="0"/>
                <w:sz w:val="24"/>
                <w:szCs w:val="24"/>
              </w:rPr>
              <w:t xml:space="preserve">-  оздоровительные и закаливающие процедуры, </w:t>
            </w:r>
            <w:proofErr w:type="spellStart"/>
            <w:r w:rsidRPr="003C2B46">
              <w:rPr>
                <w:b w:val="0"/>
                <w:sz w:val="24"/>
                <w:szCs w:val="24"/>
              </w:rPr>
              <w:t>здоровьесберегающие</w:t>
            </w:r>
            <w:proofErr w:type="spellEnd"/>
            <w:r w:rsidRPr="003C2B46">
              <w:rPr>
                <w:b w:val="0"/>
                <w:sz w:val="24"/>
                <w:szCs w:val="24"/>
              </w:rPr>
              <w:t xml:space="preserve"> мероприятия, двигательную деятельность (подвижные игры, гимнастика и др.).</w:t>
            </w:r>
          </w:p>
        </w:tc>
      </w:tr>
      <w:tr w:rsidR="003B729C" w:rsidRPr="003C2B46" w14:paraId="0EED4CA8" w14:textId="77777777" w:rsidTr="009C5004">
        <w:tc>
          <w:tcPr>
            <w:tcW w:w="2376" w:type="dxa"/>
          </w:tcPr>
          <w:p w14:paraId="74BFBA0A" w14:textId="77777777" w:rsidR="003B729C" w:rsidRPr="003C2B46" w:rsidRDefault="00707F59" w:rsidP="00830390">
            <w:pPr>
              <w:spacing w:after="0" w:line="240" w:lineRule="auto"/>
              <w:jc w:val="both"/>
              <w:rPr>
                <w:b w:val="0"/>
                <w:sz w:val="24"/>
                <w:szCs w:val="24"/>
              </w:rPr>
            </w:pPr>
            <w:r w:rsidRPr="003C2B46">
              <w:rPr>
                <w:b w:val="0"/>
                <w:sz w:val="24"/>
                <w:szCs w:val="24"/>
              </w:rPr>
              <w:t>Занятие</w:t>
            </w:r>
          </w:p>
        </w:tc>
        <w:tc>
          <w:tcPr>
            <w:tcW w:w="7765" w:type="dxa"/>
          </w:tcPr>
          <w:p w14:paraId="0B377B7E" w14:textId="77777777" w:rsidR="003B729C" w:rsidRDefault="00DE7B77" w:rsidP="00830390">
            <w:pPr>
              <w:spacing w:after="0" w:line="240" w:lineRule="auto"/>
              <w:ind w:firstLine="34"/>
              <w:jc w:val="both"/>
              <w:rPr>
                <w:b w:val="0"/>
                <w:sz w:val="24"/>
                <w:szCs w:val="24"/>
              </w:rPr>
            </w:pPr>
            <w:r w:rsidRPr="003C2B46">
              <w:rPr>
                <w:b w:val="0"/>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r w:rsidRPr="00EF6EBD">
              <w:rPr>
                <w:b w:val="0"/>
                <w:bCs w:val="0"/>
                <w:sz w:val="24"/>
                <w:szCs w:val="24"/>
              </w:rPr>
              <w:t>.</w:t>
            </w:r>
            <w:r w:rsidRPr="003C2B46">
              <w:rPr>
                <w:sz w:val="24"/>
                <w:szCs w:val="24"/>
              </w:rPr>
              <w:t xml:space="preserve"> </w:t>
            </w:r>
            <w:r w:rsidRPr="003C2B46">
              <w:rPr>
                <w:b w:val="0"/>
                <w:sz w:val="24"/>
                <w:szCs w:val="24"/>
              </w:rPr>
              <w:t>Занятие м</w:t>
            </w:r>
            <w:r w:rsidR="00707F59" w:rsidRPr="003C2B46">
              <w:rPr>
                <w:b w:val="0"/>
                <w:sz w:val="24"/>
                <w:szCs w:val="24"/>
              </w:rPr>
              <w:t>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др.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r w:rsidR="00073736" w:rsidRPr="003C2B46">
              <w:rPr>
                <w:sz w:val="24"/>
                <w:szCs w:val="24"/>
              </w:rPr>
              <w:t xml:space="preserve"> </w:t>
            </w:r>
            <w:r w:rsidR="00073736" w:rsidRPr="003C2B46">
              <w:rPr>
                <w:b w:val="0"/>
                <w:sz w:val="24"/>
                <w:szCs w:val="24"/>
              </w:rPr>
              <w:t>Содержание и педагогически обоснованную методику проведения занятий педагог может выбирать самостоятельно.</w:t>
            </w:r>
          </w:p>
          <w:p w14:paraId="7A50F5A9" w14:textId="41D7B494" w:rsidR="003C2B46" w:rsidRPr="003C2B46" w:rsidRDefault="003C2B46" w:rsidP="00830390">
            <w:pPr>
              <w:spacing w:after="0" w:line="240" w:lineRule="auto"/>
              <w:ind w:firstLine="34"/>
              <w:jc w:val="both"/>
              <w:rPr>
                <w:b w:val="0"/>
                <w:sz w:val="24"/>
                <w:szCs w:val="24"/>
              </w:rPr>
            </w:pPr>
          </w:p>
        </w:tc>
      </w:tr>
      <w:tr w:rsidR="003B729C" w:rsidRPr="003C2B46" w14:paraId="389B70B3" w14:textId="77777777" w:rsidTr="009C5004">
        <w:tc>
          <w:tcPr>
            <w:tcW w:w="2376" w:type="dxa"/>
          </w:tcPr>
          <w:p w14:paraId="40A2910A" w14:textId="77777777" w:rsidR="003B729C" w:rsidRPr="003C2B46" w:rsidRDefault="00073736" w:rsidP="00830390">
            <w:pPr>
              <w:spacing w:after="0" w:line="240" w:lineRule="auto"/>
              <w:jc w:val="both"/>
              <w:rPr>
                <w:b w:val="0"/>
                <w:sz w:val="24"/>
                <w:szCs w:val="24"/>
              </w:rPr>
            </w:pPr>
            <w:r w:rsidRPr="003C2B46">
              <w:rPr>
                <w:b w:val="0"/>
                <w:sz w:val="24"/>
                <w:szCs w:val="24"/>
              </w:rPr>
              <w:lastRenderedPageBreak/>
              <w:t>Прогулка</w:t>
            </w:r>
          </w:p>
        </w:tc>
        <w:tc>
          <w:tcPr>
            <w:tcW w:w="7765" w:type="dxa"/>
          </w:tcPr>
          <w:p w14:paraId="37A2F577" w14:textId="77777777" w:rsidR="00073736" w:rsidRPr="003C2B46" w:rsidRDefault="00073736" w:rsidP="00830390">
            <w:pPr>
              <w:spacing w:after="0" w:line="240" w:lineRule="auto"/>
              <w:ind w:firstLine="34"/>
              <w:jc w:val="both"/>
              <w:rPr>
                <w:b w:val="0"/>
                <w:sz w:val="24"/>
                <w:szCs w:val="24"/>
              </w:rPr>
            </w:pPr>
            <w:r w:rsidRPr="003C2B46">
              <w:rPr>
                <w:b w:val="0"/>
                <w:sz w:val="24"/>
                <w:szCs w:val="24"/>
              </w:rPr>
              <w:t xml:space="preserve">Образовательная деятельность, осуществляемая во время прогулки, включает: </w:t>
            </w:r>
          </w:p>
          <w:p w14:paraId="01AF9EFD" w14:textId="77777777" w:rsidR="00073736" w:rsidRPr="003C2B46" w:rsidRDefault="00073736" w:rsidP="00830390">
            <w:pPr>
              <w:spacing w:after="0" w:line="240" w:lineRule="auto"/>
              <w:ind w:firstLine="34"/>
              <w:jc w:val="both"/>
              <w:rPr>
                <w:b w:val="0"/>
                <w:sz w:val="24"/>
                <w:szCs w:val="24"/>
              </w:rPr>
            </w:pPr>
            <w:r w:rsidRPr="003C2B46">
              <w:rPr>
                <w:b w:val="0"/>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497311B2" w14:textId="77777777" w:rsidR="00073736" w:rsidRPr="003C2B46" w:rsidRDefault="00073736" w:rsidP="00830390">
            <w:pPr>
              <w:spacing w:after="0" w:line="240" w:lineRule="auto"/>
              <w:ind w:firstLine="34"/>
              <w:jc w:val="both"/>
              <w:rPr>
                <w:b w:val="0"/>
                <w:sz w:val="24"/>
                <w:szCs w:val="24"/>
              </w:rPr>
            </w:pPr>
            <w:r w:rsidRPr="003C2B46">
              <w:rPr>
                <w:b w:val="0"/>
                <w:sz w:val="24"/>
                <w:szCs w:val="24"/>
              </w:rPr>
              <w:t>-  подвижные игры и спортивные упражнения, направленные на оптимизацию режима двигательной активности и укрепление здоровья детей;</w:t>
            </w:r>
          </w:p>
          <w:p w14:paraId="5E7AC5F0" w14:textId="77777777" w:rsidR="00073736" w:rsidRPr="003C2B46" w:rsidRDefault="00073736" w:rsidP="00830390">
            <w:pPr>
              <w:spacing w:after="0" w:line="240" w:lineRule="auto"/>
              <w:ind w:firstLine="34"/>
              <w:jc w:val="both"/>
              <w:rPr>
                <w:b w:val="0"/>
                <w:sz w:val="24"/>
                <w:szCs w:val="24"/>
              </w:rPr>
            </w:pPr>
            <w:r w:rsidRPr="003C2B46">
              <w:rPr>
                <w:b w:val="0"/>
                <w:sz w:val="24"/>
                <w:szCs w:val="24"/>
              </w:rPr>
              <w:t xml:space="preserve">-  экспериментирование с объектами неживой природы; </w:t>
            </w:r>
          </w:p>
          <w:p w14:paraId="270864BA" w14:textId="77777777" w:rsidR="00073736" w:rsidRPr="003C2B46" w:rsidRDefault="00073736" w:rsidP="00830390">
            <w:pPr>
              <w:spacing w:after="0" w:line="240" w:lineRule="auto"/>
              <w:ind w:firstLine="34"/>
              <w:jc w:val="both"/>
              <w:rPr>
                <w:b w:val="0"/>
                <w:sz w:val="24"/>
                <w:szCs w:val="24"/>
              </w:rPr>
            </w:pPr>
            <w:r w:rsidRPr="003C2B46">
              <w:rPr>
                <w:b w:val="0"/>
                <w:sz w:val="24"/>
                <w:szCs w:val="24"/>
              </w:rPr>
              <w:t xml:space="preserve">- сюжетно-ролевые и конструктивные игры (с песком, со снегом, с природным материалом); </w:t>
            </w:r>
          </w:p>
          <w:p w14:paraId="080CF390" w14:textId="14B7B13D" w:rsidR="00073736" w:rsidRPr="003C2B46" w:rsidRDefault="00073736" w:rsidP="00830390">
            <w:pPr>
              <w:spacing w:after="0" w:line="240" w:lineRule="auto"/>
              <w:ind w:firstLine="34"/>
              <w:jc w:val="both"/>
              <w:rPr>
                <w:b w:val="0"/>
                <w:sz w:val="24"/>
                <w:szCs w:val="24"/>
              </w:rPr>
            </w:pPr>
            <w:r w:rsidRPr="003C2B46">
              <w:rPr>
                <w:b w:val="0"/>
                <w:sz w:val="24"/>
                <w:szCs w:val="24"/>
              </w:rPr>
              <w:t xml:space="preserve">- элементарную трудовую деятельность детей на участке </w:t>
            </w:r>
            <w:r w:rsidR="00096860">
              <w:rPr>
                <w:b w:val="0"/>
                <w:sz w:val="24"/>
                <w:szCs w:val="24"/>
              </w:rPr>
              <w:t>МБДОУ</w:t>
            </w:r>
            <w:r w:rsidRPr="003C2B46">
              <w:rPr>
                <w:b w:val="0"/>
                <w:sz w:val="24"/>
                <w:szCs w:val="24"/>
              </w:rPr>
              <w:t xml:space="preserve">; </w:t>
            </w:r>
          </w:p>
          <w:p w14:paraId="73E8936E" w14:textId="77777777" w:rsidR="00073736" w:rsidRPr="003C2B46" w:rsidRDefault="00073736" w:rsidP="00830390">
            <w:pPr>
              <w:spacing w:after="0" w:line="240" w:lineRule="auto"/>
              <w:ind w:firstLine="34"/>
              <w:jc w:val="both"/>
              <w:rPr>
                <w:b w:val="0"/>
                <w:sz w:val="24"/>
                <w:szCs w:val="24"/>
              </w:rPr>
            </w:pPr>
            <w:r w:rsidRPr="003C2B46">
              <w:rPr>
                <w:b w:val="0"/>
                <w:sz w:val="24"/>
                <w:szCs w:val="24"/>
              </w:rPr>
              <w:t>- свободное общение педагога с детьми, индивидуальную</w:t>
            </w:r>
            <w:r w:rsidRPr="003C2B46">
              <w:rPr>
                <w:sz w:val="24"/>
                <w:szCs w:val="24"/>
              </w:rPr>
              <w:t xml:space="preserve"> </w:t>
            </w:r>
            <w:r w:rsidRPr="003C2B46">
              <w:rPr>
                <w:b w:val="0"/>
                <w:sz w:val="24"/>
                <w:szCs w:val="24"/>
              </w:rPr>
              <w:t xml:space="preserve">работу; </w:t>
            </w:r>
          </w:p>
          <w:p w14:paraId="3C6CE509" w14:textId="77777777" w:rsidR="003B729C" w:rsidRPr="003C2B46" w:rsidRDefault="00073736" w:rsidP="00830390">
            <w:pPr>
              <w:spacing w:after="0" w:line="240" w:lineRule="auto"/>
              <w:ind w:firstLine="34"/>
              <w:jc w:val="both"/>
              <w:rPr>
                <w:b w:val="0"/>
                <w:sz w:val="24"/>
                <w:szCs w:val="24"/>
              </w:rPr>
            </w:pPr>
            <w:r w:rsidRPr="003C2B46">
              <w:rPr>
                <w:b w:val="0"/>
                <w:sz w:val="24"/>
                <w:szCs w:val="24"/>
              </w:rPr>
              <w:t>- проведение спортивных праздников (при необходимости).</w:t>
            </w:r>
          </w:p>
        </w:tc>
      </w:tr>
      <w:tr w:rsidR="003B729C" w:rsidRPr="003C2B46" w14:paraId="421A332C" w14:textId="77777777" w:rsidTr="009C5004">
        <w:tc>
          <w:tcPr>
            <w:tcW w:w="2376" w:type="dxa"/>
          </w:tcPr>
          <w:p w14:paraId="3E3F421E" w14:textId="77777777" w:rsidR="003B729C" w:rsidRPr="003C2B46" w:rsidRDefault="00073736" w:rsidP="003C2B46">
            <w:pPr>
              <w:spacing w:after="0" w:line="240" w:lineRule="auto"/>
              <w:jc w:val="left"/>
              <w:rPr>
                <w:b w:val="0"/>
                <w:sz w:val="24"/>
                <w:szCs w:val="24"/>
              </w:rPr>
            </w:pPr>
            <w:r w:rsidRPr="003C2B46">
              <w:rPr>
                <w:b w:val="0"/>
                <w:sz w:val="24"/>
                <w:szCs w:val="24"/>
              </w:rPr>
              <w:t>Вторая половина дня</w:t>
            </w:r>
          </w:p>
        </w:tc>
        <w:tc>
          <w:tcPr>
            <w:tcW w:w="7765" w:type="dxa"/>
          </w:tcPr>
          <w:p w14:paraId="1BD8507E" w14:textId="77777777" w:rsidR="00073736" w:rsidRPr="003C2B46" w:rsidRDefault="00073736" w:rsidP="00830390">
            <w:pPr>
              <w:spacing w:after="0" w:line="240" w:lineRule="auto"/>
              <w:ind w:firstLine="34"/>
              <w:jc w:val="both"/>
              <w:rPr>
                <w:b w:val="0"/>
                <w:sz w:val="24"/>
                <w:szCs w:val="24"/>
              </w:rPr>
            </w:pPr>
            <w:r w:rsidRPr="003C2B46">
              <w:rPr>
                <w:b w:val="0"/>
                <w:sz w:val="24"/>
                <w:szCs w:val="24"/>
              </w:rPr>
              <w:t xml:space="preserve">Образовательная деятельность, осуществляемая во вторую половину дня, может включать: </w:t>
            </w:r>
          </w:p>
          <w:p w14:paraId="5494B236" w14:textId="77777777" w:rsidR="003B729C" w:rsidRPr="003C2B46" w:rsidRDefault="00073736" w:rsidP="00830390">
            <w:pPr>
              <w:spacing w:after="0" w:line="240" w:lineRule="auto"/>
              <w:ind w:firstLine="34"/>
              <w:jc w:val="both"/>
              <w:rPr>
                <w:b w:val="0"/>
                <w:sz w:val="24"/>
                <w:szCs w:val="24"/>
              </w:rPr>
            </w:pPr>
            <w:r w:rsidRPr="003C2B46">
              <w:rPr>
                <w:b w:val="0"/>
                <w:sz w:val="24"/>
                <w:szCs w:val="24"/>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6785A38C" w14:textId="77777777" w:rsidR="00654968" w:rsidRPr="003C2B46" w:rsidRDefault="00073736" w:rsidP="00830390">
            <w:pPr>
              <w:spacing w:after="0" w:line="240" w:lineRule="auto"/>
              <w:ind w:firstLine="34"/>
              <w:jc w:val="both"/>
              <w:rPr>
                <w:b w:val="0"/>
                <w:sz w:val="24"/>
                <w:szCs w:val="24"/>
              </w:rPr>
            </w:pPr>
            <w:r w:rsidRPr="003C2B46">
              <w:rPr>
                <w:b w:val="0"/>
                <w:sz w:val="24"/>
                <w:szCs w:val="24"/>
              </w:rPr>
              <w:t xml:space="preserve">-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 </w:t>
            </w:r>
          </w:p>
          <w:p w14:paraId="0CE01B36" w14:textId="77777777" w:rsidR="00654968" w:rsidRPr="003C2B46" w:rsidRDefault="00654968" w:rsidP="00830390">
            <w:pPr>
              <w:spacing w:after="0" w:line="240" w:lineRule="auto"/>
              <w:ind w:firstLine="34"/>
              <w:jc w:val="both"/>
              <w:rPr>
                <w:b w:val="0"/>
                <w:sz w:val="24"/>
                <w:szCs w:val="24"/>
              </w:rPr>
            </w:pPr>
            <w:r w:rsidRPr="003C2B46">
              <w:rPr>
                <w:b w:val="0"/>
                <w:sz w:val="24"/>
                <w:szCs w:val="24"/>
              </w:rPr>
              <w:t xml:space="preserve">- </w:t>
            </w:r>
            <w:r w:rsidR="00073736" w:rsidRPr="003C2B46">
              <w:rPr>
                <w:b w:val="0"/>
                <w:sz w:val="24"/>
                <w:szCs w:val="24"/>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 </w:t>
            </w:r>
          </w:p>
          <w:p w14:paraId="0C80A8EF" w14:textId="77777777" w:rsidR="00654968" w:rsidRPr="003C2B46" w:rsidRDefault="00654968" w:rsidP="00830390">
            <w:pPr>
              <w:spacing w:after="0" w:line="240" w:lineRule="auto"/>
              <w:ind w:firstLine="34"/>
              <w:jc w:val="both"/>
              <w:rPr>
                <w:b w:val="0"/>
                <w:sz w:val="24"/>
                <w:szCs w:val="24"/>
              </w:rPr>
            </w:pPr>
            <w:r w:rsidRPr="003C2B46">
              <w:rPr>
                <w:b w:val="0"/>
                <w:sz w:val="24"/>
                <w:szCs w:val="24"/>
              </w:rPr>
              <w:t xml:space="preserve">- </w:t>
            </w:r>
            <w:r w:rsidR="00073736" w:rsidRPr="003C2B46">
              <w:rPr>
                <w:b w:val="0"/>
                <w:sz w:val="24"/>
                <w:szCs w:val="24"/>
              </w:rPr>
              <w:t xml:space="preserve">опыты и эксперименты, практико-ориентированные проекты, коллекционирование и др.; </w:t>
            </w:r>
          </w:p>
          <w:p w14:paraId="3EDD82C9" w14:textId="77777777" w:rsidR="00654968" w:rsidRPr="003C2B46" w:rsidRDefault="00654968" w:rsidP="00830390">
            <w:pPr>
              <w:spacing w:after="0" w:line="240" w:lineRule="auto"/>
              <w:ind w:firstLine="34"/>
              <w:jc w:val="both"/>
              <w:rPr>
                <w:b w:val="0"/>
                <w:sz w:val="24"/>
                <w:szCs w:val="24"/>
              </w:rPr>
            </w:pPr>
            <w:r w:rsidRPr="003C2B46">
              <w:rPr>
                <w:b w:val="0"/>
                <w:sz w:val="24"/>
                <w:szCs w:val="24"/>
              </w:rPr>
              <w:t xml:space="preserve">- </w:t>
            </w:r>
            <w:r w:rsidR="00073736" w:rsidRPr="003C2B46">
              <w:rPr>
                <w:b w:val="0"/>
                <w:sz w:val="24"/>
                <w:szCs w:val="24"/>
              </w:rPr>
              <w:t xml:space="preserve">чтение художественной литературы, прослушивание аудиозаписей лучших образов чтения, рассматривание иллюстраций, просмотр мультфильмов и др.; </w:t>
            </w:r>
          </w:p>
          <w:p w14:paraId="52EF2811" w14:textId="77777777" w:rsidR="00654968" w:rsidRPr="003C2B46" w:rsidRDefault="00654968" w:rsidP="00830390">
            <w:pPr>
              <w:spacing w:after="0" w:line="240" w:lineRule="auto"/>
              <w:ind w:firstLine="34"/>
              <w:jc w:val="both"/>
              <w:rPr>
                <w:b w:val="0"/>
                <w:sz w:val="24"/>
                <w:szCs w:val="24"/>
              </w:rPr>
            </w:pPr>
            <w:r w:rsidRPr="003C2B46">
              <w:rPr>
                <w:b w:val="0"/>
                <w:sz w:val="24"/>
                <w:szCs w:val="24"/>
              </w:rPr>
              <w:t xml:space="preserve">- </w:t>
            </w:r>
            <w:r w:rsidR="00073736" w:rsidRPr="003C2B46">
              <w:rPr>
                <w:b w:val="0"/>
                <w:sz w:val="24"/>
                <w:szCs w:val="24"/>
              </w:rPr>
              <w:t xml:space="preserve">слушание и исполнение музыкальных произведений, музыкально-ритмические движения, музыкальные игры и импровизации; </w:t>
            </w:r>
          </w:p>
          <w:p w14:paraId="3BE10638" w14:textId="77777777" w:rsidR="00654968" w:rsidRPr="003C2B46" w:rsidRDefault="00654968" w:rsidP="00830390">
            <w:pPr>
              <w:spacing w:after="0" w:line="240" w:lineRule="auto"/>
              <w:ind w:firstLine="34"/>
              <w:jc w:val="both"/>
              <w:rPr>
                <w:b w:val="0"/>
                <w:sz w:val="24"/>
                <w:szCs w:val="24"/>
              </w:rPr>
            </w:pPr>
            <w:r w:rsidRPr="003C2B46">
              <w:rPr>
                <w:b w:val="0"/>
                <w:sz w:val="24"/>
                <w:szCs w:val="24"/>
              </w:rPr>
              <w:t xml:space="preserve">- </w:t>
            </w:r>
            <w:r w:rsidR="00073736" w:rsidRPr="003C2B46">
              <w:rPr>
                <w:b w:val="0"/>
                <w:sz w:val="24"/>
                <w:szCs w:val="24"/>
              </w:rPr>
              <w:t xml:space="preserve">организация и/или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 </w:t>
            </w:r>
          </w:p>
          <w:p w14:paraId="42B8575A" w14:textId="77777777" w:rsidR="00654968" w:rsidRPr="003C2B46" w:rsidRDefault="00654968" w:rsidP="00830390">
            <w:pPr>
              <w:spacing w:after="0" w:line="240" w:lineRule="auto"/>
              <w:ind w:firstLine="34"/>
              <w:jc w:val="both"/>
              <w:rPr>
                <w:b w:val="0"/>
                <w:sz w:val="24"/>
                <w:szCs w:val="24"/>
              </w:rPr>
            </w:pPr>
            <w:r w:rsidRPr="003C2B46">
              <w:rPr>
                <w:b w:val="0"/>
                <w:sz w:val="24"/>
                <w:szCs w:val="24"/>
              </w:rPr>
              <w:t xml:space="preserve">- </w:t>
            </w:r>
            <w:r w:rsidR="00073736" w:rsidRPr="003C2B46">
              <w:rPr>
                <w:b w:val="0"/>
                <w:sz w:val="24"/>
                <w:szCs w:val="24"/>
              </w:rPr>
              <w:t xml:space="preserve">индивидуальную работу по всем видам деятельности и образовательным областям; </w:t>
            </w:r>
          </w:p>
          <w:p w14:paraId="34FBFCB3" w14:textId="77777777" w:rsidR="00073736" w:rsidRPr="003C2B46" w:rsidRDefault="00654968" w:rsidP="00830390">
            <w:pPr>
              <w:spacing w:after="0" w:line="240" w:lineRule="auto"/>
              <w:ind w:firstLine="34"/>
              <w:jc w:val="both"/>
              <w:rPr>
                <w:b w:val="0"/>
                <w:sz w:val="24"/>
                <w:szCs w:val="24"/>
              </w:rPr>
            </w:pPr>
            <w:r w:rsidRPr="003C2B46">
              <w:rPr>
                <w:b w:val="0"/>
                <w:sz w:val="24"/>
                <w:szCs w:val="24"/>
              </w:rPr>
              <w:t xml:space="preserve">- </w:t>
            </w:r>
            <w:r w:rsidR="00073736" w:rsidRPr="003C2B46">
              <w:rPr>
                <w:b w:val="0"/>
                <w:sz w:val="24"/>
                <w:szCs w:val="24"/>
              </w:rPr>
              <w:t>работу с родителями (законными представителями).</w:t>
            </w:r>
          </w:p>
        </w:tc>
      </w:tr>
    </w:tbl>
    <w:p w14:paraId="0229F827" w14:textId="77777777" w:rsidR="00453D3F" w:rsidRPr="003C2B46" w:rsidRDefault="00453D3F" w:rsidP="00C55A57">
      <w:pPr>
        <w:spacing w:after="0" w:line="240" w:lineRule="auto"/>
        <w:ind w:firstLine="709"/>
        <w:jc w:val="both"/>
        <w:rPr>
          <w:rFonts w:ascii="Times New Roman" w:hAnsi="Times New Roman"/>
          <w:b w:val="0"/>
          <w:sz w:val="24"/>
          <w:szCs w:val="24"/>
        </w:rPr>
      </w:pPr>
    </w:p>
    <w:p w14:paraId="1F21A97E" w14:textId="77777777" w:rsidR="007A1EE8"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14:paraId="696FF887" w14:textId="77777777" w:rsidR="007A1EE8"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К культурным практикам относят игровую, продуктивную, познавательно-исследовательскую, коммуникативную практики, чтение художественной литературы. </w:t>
      </w:r>
    </w:p>
    <w:p w14:paraId="079E34E7" w14:textId="77777777" w:rsidR="007A1EE8"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 </w:t>
      </w:r>
    </w:p>
    <w:p w14:paraId="5B603DEF" w14:textId="77777777" w:rsidR="003B729C"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lastRenderedPageBreak/>
        <w:t>- в игровой практике ребенок проявляет себя как творческий субъект (творческая инициатива);</w:t>
      </w:r>
    </w:p>
    <w:p w14:paraId="1634E69F" w14:textId="77777777" w:rsidR="00B63A52"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 </w:t>
      </w:r>
      <w:r w:rsidR="00B63A52" w:rsidRPr="003C2B46">
        <w:rPr>
          <w:rFonts w:ascii="Times New Roman" w:hAnsi="Times New Roman"/>
          <w:b w:val="0"/>
          <w:sz w:val="24"/>
          <w:szCs w:val="24"/>
        </w:rPr>
        <w:t>в продуктивной -</w:t>
      </w:r>
      <w:r w:rsidRPr="003C2B46">
        <w:rPr>
          <w:rFonts w:ascii="Times New Roman" w:hAnsi="Times New Roman"/>
          <w:b w:val="0"/>
          <w:sz w:val="24"/>
          <w:szCs w:val="24"/>
        </w:rPr>
        <w:t xml:space="preserve"> созидающий и волевой субъект (инициатива целеполагания); </w:t>
      </w:r>
    </w:p>
    <w:p w14:paraId="068031B7" w14:textId="77777777" w:rsidR="00B63A52" w:rsidRPr="003C2B46" w:rsidRDefault="00B63A52"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 </w:t>
      </w:r>
      <w:r w:rsidR="007A1EE8" w:rsidRPr="003C2B46">
        <w:rPr>
          <w:rFonts w:ascii="Times New Roman" w:hAnsi="Times New Roman"/>
          <w:b w:val="0"/>
          <w:sz w:val="24"/>
          <w:szCs w:val="24"/>
        </w:rPr>
        <w:t>в познавател</w:t>
      </w:r>
      <w:r w:rsidRPr="003C2B46">
        <w:rPr>
          <w:rFonts w:ascii="Times New Roman" w:hAnsi="Times New Roman"/>
          <w:b w:val="0"/>
          <w:sz w:val="24"/>
          <w:szCs w:val="24"/>
        </w:rPr>
        <w:t>ьно-исследовательской практике -</w:t>
      </w:r>
      <w:r w:rsidR="007A1EE8" w:rsidRPr="003C2B46">
        <w:rPr>
          <w:rFonts w:ascii="Times New Roman" w:hAnsi="Times New Roman"/>
          <w:b w:val="0"/>
          <w:sz w:val="24"/>
          <w:szCs w:val="24"/>
        </w:rPr>
        <w:t xml:space="preserve"> как субъект исследования (познавательная инициат</w:t>
      </w:r>
      <w:r w:rsidRPr="003C2B46">
        <w:rPr>
          <w:rFonts w:ascii="Times New Roman" w:hAnsi="Times New Roman"/>
          <w:b w:val="0"/>
          <w:sz w:val="24"/>
          <w:szCs w:val="24"/>
        </w:rPr>
        <w:t xml:space="preserve">ива); </w:t>
      </w:r>
    </w:p>
    <w:p w14:paraId="7EFFE5AF" w14:textId="77777777" w:rsidR="00B63A52" w:rsidRPr="003C2B46" w:rsidRDefault="00B63A52"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коммуникативной практике -</w:t>
      </w:r>
      <w:r w:rsidR="007A1EE8" w:rsidRPr="003C2B46">
        <w:rPr>
          <w:rFonts w:ascii="Times New Roman" w:hAnsi="Times New Roman"/>
          <w:b w:val="0"/>
          <w:sz w:val="24"/>
          <w:szCs w:val="24"/>
        </w:rPr>
        <w:t xml:space="preserve"> как партнер по взаимодействию и собеседник (коммуникативная инициатива); </w:t>
      </w:r>
    </w:p>
    <w:p w14:paraId="3A1B7139" w14:textId="77777777" w:rsidR="00B63A52" w:rsidRPr="003C2B46" w:rsidRDefault="00B63A52"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 </w:t>
      </w:r>
      <w:r w:rsidR="007A1EE8" w:rsidRPr="003C2B46">
        <w:rPr>
          <w:rFonts w:ascii="Times New Roman" w:hAnsi="Times New Roman"/>
          <w:b w:val="0"/>
          <w:sz w:val="24"/>
          <w:szCs w:val="24"/>
        </w:rPr>
        <w:t>чтение художественной литературы дополняет развивающие возможности других культурных практик детей дошкольного возраста (игрово</w:t>
      </w:r>
      <w:r w:rsidRPr="003C2B46">
        <w:rPr>
          <w:rFonts w:ascii="Times New Roman" w:hAnsi="Times New Roman"/>
          <w:b w:val="0"/>
          <w:sz w:val="24"/>
          <w:szCs w:val="24"/>
        </w:rPr>
        <w:t>й, познавательно-</w:t>
      </w:r>
      <w:r w:rsidR="007A1EE8" w:rsidRPr="003C2B46">
        <w:rPr>
          <w:rFonts w:ascii="Times New Roman" w:hAnsi="Times New Roman"/>
          <w:b w:val="0"/>
          <w:sz w:val="24"/>
          <w:szCs w:val="24"/>
        </w:rPr>
        <w:t xml:space="preserve">исследовательской, продуктивной деятельности). </w:t>
      </w:r>
    </w:p>
    <w:p w14:paraId="49D35AEB" w14:textId="77777777" w:rsidR="00830390"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 </w:t>
      </w:r>
    </w:p>
    <w:p w14:paraId="4C53C096" w14:textId="77777777" w:rsidR="007A1EE8" w:rsidRPr="003C2B46" w:rsidRDefault="007A1EE8" w:rsidP="00C55A57">
      <w:pPr>
        <w:spacing w:after="0" w:line="240" w:lineRule="auto"/>
        <w:ind w:firstLine="709"/>
        <w:jc w:val="both"/>
        <w:rPr>
          <w:rFonts w:ascii="Times New Roman" w:hAnsi="Times New Roman"/>
          <w:b w:val="0"/>
          <w:sz w:val="24"/>
          <w:szCs w:val="24"/>
        </w:rPr>
      </w:pPr>
      <w:r w:rsidRPr="003C2B46">
        <w:rPr>
          <w:rFonts w:ascii="Times New Roman" w:hAnsi="Times New Roman"/>
          <w:b w:val="0"/>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w:t>
      </w:r>
      <w:r w:rsidRPr="003C2B46">
        <w:rPr>
          <w:rFonts w:ascii="Times New Roman" w:hAnsi="Times New Roman"/>
          <w:sz w:val="24"/>
          <w:szCs w:val="24"/>
        </w:rPr>
        <w:t xml:space="preserve"> </w:t>
      </w:r>
      <w:r w:rsidRPr="003C2B46">
        <w:rPr>
          <w:rFonts w:ascii="Times New Roman" w:hAnsi="Times New Roman"/>
          <w:b w:val="0"/>
          <w:sz w:val="24"/>
          <w:szCs w:val="24"/>
        </w:rPr>
        <w:t>детей. Организация культурных практик предполагает подгрупповой способ объединения детей.</w:t>
      </w:r>
    </w:p>
    <w:p w14:paraId="441024D1" w14:textId="77777777" w:rsidR="00453D3F" w:rsidRPr="00C55A57" w:rsidRDefault="00453D3F" w:rsidP="00C55A57">
      <w:pPr>
        <w:spacing w:after="0" w:line="240" w:lineRule="auto"/>
        <w:ind w:firstLine="709"/>
        <w:jc w:val="both"/>
        <w:rPr>
          <w:rFonts w:ascii="Times New Roman" w:hAnsi="Times New Roman"/>
          <w:sz w:val="28"/>
          <w:szCs w:val="28"/>
        </w:rPr>
      </w:pPr>
    </w:p>
    <w:p w14:paraId="3A61361A" w14:textId="77777777" w:rsidR="00DF60A7" w:rsidRPr="00096860" w:rsidRDefault="00DF60A7" w:rsidP="00C55A57">
      <w:pPr>
        <w:spacing w:after="0" w:line="240" w:lineRule="auto"/>
        <w:ind w:firstLine="709"/>
        <w:jc w:val="both"/>
        <w:rPr>
          <w:rFonts w:ascii="Times New Roman" w:hAnsi="Times New Roman"/>
          <w:sz w:val="24"/>
          <w:szCs w:val="24"/>
        </w:rPr>
      </w:pPr>
      <w:r w:rsidRPr="00096860">
        <w:rPr>
          <w:rFonts w:ascii="Times New Roman" w:hAnsi="Times New Roman"/>
          <w:sz w:val="24"/>
          <w:szCs w:val="24"/>
        </w:rPr>
        <w:t>2.4. Способы и направления поддержки детской инициативы</w:t>
      </w:r>
    </w:p>
    <w:p w14:paraId="3E65448F" w14:textId="4B6A235D" w:rsidR="009C5004" w:rsidRPr="00096860" w:rsidRDefault="009C5004" w:rsidP="00C55A57">
      <w:pPr>
        <w:spacing w:after="0" w:line="240" w:lineRule="auto"/>
        <w:ind w:firstLine="709"/>
        <w:jc w:val="both"/>
        <w:rPr>
          <w:rFonts w:ascii="Times New Roman" w:hAnsi="Times New Roman"/>
          <w:b w:val="0"/>
          <w:sz w:val="24"/>
          <w:szCs w:val="24"/>
        </w:rPr>
      </w:pPr>
      <w:r w:rsidRPr="00096860">
        <w:rPr>
          <w:rFonts w:ascii="Times New Roman" w:hAnsi="Times New Roman"/>
          <w:b w:val="0"/>
          <w:sz w:val="24"/>
          <w:szCs w:val="24"/>
        </w:rPr>
        <w:t>Деятельность детей дошкольного возраста в МБДОУ представлена в фор</w:t>
      </w:r>
      <w:r w:rsidR="008963BD" w:rsidRPr="00096860">
        <w:rPr>
          <w:rFonts w:ascii="Times New Roman" w:hAnsi="Times New Roman"/>
          <w:b w:val="0"/>
          <w:sz w:val="24"/>
          <w:szCs w:val="24"/>
        </w:rPr>
        <w:t>ме самостоятельной инициативной</w:t>
      </w:r>
      <w:r w:rsidRPr="00096860">
        <w:rPr>
          <w:rFonts w:ascii="Times New Roman" w:hAnsi="Times New Roman"/>
          <w:b w:val="0"/>
          <w:sz w:val="24"/>
          <w:szCs w:val="24"/>
        </w:rPr>
        <w:t xml:space="preserve"> деятельности. Особое внимание уделено самостоятельной исследовательской деятельности и экспериментированию. Созданы условия для свободных сюжетно-ролевых, театрализованных, режиссерских, музыкальных и других игр. Педагогами активно поддерживается самостоятельная деятельность в книжном уголке, самостоятельная изобразительная деятельность, конструирование и самостоятельная двигательная деятельность (подвижные игры, выполнение ритмических и танцевальных движений). </w:t>
      </w:r>
    </w:p>
    <w:p w14:paraId="6730ACFF" w14:textId="77777777" w:rsidR="00096860" w:rsidRDefault="00096860" w:rsidP="00C55A57">
      <w:pPr>
        <w:spacing w:after="0" w:line="240" w:lineRule="auto"/>
        <w:ind w:firstLine="709"/>
        <w:rPr>
          <w:rFonts w:ascii="Times New Roman" w:hAnsi="Times New Roman"/>
          <w:i/>
          <w:sz w:val="16"/>
          <w:szCs w:val="16"/>
        </w:rPr>
      </w:pPr>
    </w:p>
    <w:p w14:paraId="4E03F5DE" w14:textId="647B3F1A" w:rsidR="008963BD" w:rsidRPr="00096860" w:rsidRDefault="009C5004" w:rsidP="00C55A57">
      <w:pPr>
        <w:spacing w:after="0" w:line="240" w:lineRule="auto"/>
        <w:ind w:firstLine="709"/>
        <w:rPr>
          <w:rFonts w:ascii="Times New Roman" w:hAnsi="Times New Roman"/>
          <w:i/>
          <w:sz w:val="24"/>
          <w:szCs w:val="24"/>
        </w:rPr>
      </w:pPr>
      <w:r w:rsidRPr="00096860">
        <w:rPr>
          <w:rFonts w:ascii="Times New Roman" w:hAnsi="Times New Roman"/>
          <w:i/>
          <w:sz w:val="24"/>
          <w:szCs w:val="24"/>
        </w:rPr>
        <w:t>Способы и направления поддержк</w:t>
      </w:r>
      <w:r w:rsidR="009D4BBC" w:rsidRPr="00096860">
        <w:rPr>
          <w:rFonts w:ascii="Times New Roman" w:hAnsi="Times New Roman"/>
          <w:i/>
          <w:sz w:val="24"/>
          <w:szCs w:val="24"/>
        </w:rPr>
        <w:t xml:space="preserve">и детской инициативы </w:t>
      </w:r>
    </w:p>
    <w:p w14:paraId="08FC3046" w14:textId="1A5FBABB" w:rsidR="009C5004" w:rsidRDefault="009D4BBC" w:rsidP="00C55A57">
      <w:pPr>
        <w:spacing w:after="0" w:line="240" w:lineRule="auto"/>
        <w:ind w:firstLine="709"/>
        <w:rPr>
          <w:rFonts w:ascii="Times New Roman" w:hAnsi="Times New Roman"/>
          <w:i/>
          <w:sz w:val="16"/>
          <w:szCs w:val="16"/>
        </w:rPr>
      </w:pPr>
      <w:r w:rsidRPr="00096860">
        <w:rPr>
          <w:rFonts w:ascii="Times New Roman" w:hAnsi="Times New Roman"/>
          <w:i/>
          <w:sz w:val="24"/>
          <w:szCs w:val="24"/>
        </w:rPr>
        <w:t>воспитанников</w:t>
      </w:r>
      <w:r w:rsidR="009C5004" w:rsidRPr="00096860">
        <w:rPr>
          <w:rFonts w:ascii="Times New Roman" w:hAnsi="Times New Roman"/>
          <w:i/>
          <w:sz w:val="24"/>
          <w:szCs w:val="24"/>
        </w:rPr>
        <w:t xml:space="preserve"> МБДОУ «ДС №5 «Красная шапочка»</w:t>
      </w:r>
    </w:p>
    <w:p w14:paraId="658B523A" w14:textId="77777777" w:rsidR="00096860" w:rsidRPr="00096860" w:rsidRDefault="00096860" w:rsidP="00C55A57">
      <w:pPr>
        <w:spacing w:after="0" w:line="240" w:lineRule="auto"/>
        <w:ind w:firstLine="709"/>
        <w:rPr>
          <w:rFonts w:ascii="Times New Roman" w:hAnsi="Times New Roman"/>
          <w:i/>
          <w:sz w:val="16"/>
          <w:szCs w:val="16"/>
        </w:rPr>
      </w:pPr>
    </w:p>
    <w:tbl>
      <w:tblPr>
        <w:tblStyle w:val="aff1"/>
        <w:tblW w:w="0" w:type="auto"/>
        <w:tblLook w:val="04A0" w:firstRow="1" w:lastRow="0" w:firstColumn="1" w:lastColumn="0" w:noHBand="0" w:noVBand="1"/>
      </w:tblPr>
      <w:tblGrid>
        <w:gridCol w:w="3369"/>
        <w:gridCol w:w="6772"/>
      </w:tblGrid>
      <w:tr w:rsidR="009D4BBC" w:rsidRPr="00096860" w14:paraId="2E80AE76" w14:textId="77777777" w:rsidTr="009D4BBC">
        <w:tc>
          <w:tcPr>
            <w:tcW w:w="3369" w:type="dxa"/>
          </w:tcPr>
          <w:p w14:paraId="4DD4B31D" w14:textId="77777777" w:rsidR="009D4BBC" w:rsidRPr="00096860" w:rsidRDefault="009D4BBC" w:rsidP="00AE0367">
            <w:pPr>
              <w:spacing w:after="0" w:line="240" w:lineRule="auto"/>
              <w:rPr>
                <w:b w:val="0"/>
                <w:i/>
                <w:sz w:val="24"/>
                <w:szCs w:val="24"/>
              </w:rPr>
            </w:pPr>
            <w:r w:rsidRPr="00096860">
              <w:rPr>
                <w:b w:val="0"/>
                <w:i/>
                <w:sz w:val="24"/>
                <w:szCs w:val="24"/>
              </w:rPr>
              <w:t>Виды и формы детской инициативы</w:t>
            </w:r>
          </w:p>
        </w:tc>
        <w:tc>
          <w:tcPr>
            <w:tcW w:w="6772" w:type="dxa"/>
          </w:tcPr>
          <w:p w14:paraId="73E83686" w14:textId="77777777" w:rsidR="009D4BBC" w:rsidRPr="00096860" w:rsidRDefault="009D4BBC" w:rsidP="00AE0367">
            <w:pPr>
              <w:spacing w:after="0" w:line="240" w:lineRule="auto"/>
              <w:rPr>
                <w:b w:val="0"/>
                <w:i/>
                <w:sz w:val="24"/>
                <w:szCs w:val="24"/>
              </w:rPr>
            </w:pPr>
            <w:r w:rsidRPr="00096860">
              <w:rPr>
                <w:b w:val="0"/>
                <w:i/>
                <w:sz w:val="24"/>
                <w:szCs w:val="24"/>
              </w:rPr>
              <w:t>Условия поддержки детской инициативы</w:t>
            </w:r>
          </w:p>
        </w:tc>
      </w:tr>
      <w:tr w:rsidR="009D4BBC" w:rsidRPr="00096860" w14:paraId="55D112EC" w14:textId="77777777" w:rsidTr="009D4BBC">
        <w:tc>
          <w:tcPr>
            <w:tcW w:w="3369" w:type="dxa"/>
          </w:tcPr>
          <w:p w14:paraId="5DA0038E" w14:textId="77777777" w:rsidR="00096860" w:rsidRDefault="007D5C14" w:rsidP="00AE0367">
            <w:pPr>
              <w:spacing w:after="0" w:line="240" w:lineRule="auto"/>
              <w:jc w:val="left"/>
              <w:rPr>
                <w:b w:val="0"/>
                <w:sz w:val="24"/>
                <w:szCs w:val="24"/>
              </w:rPr>
            </w:pPr>
            <w:r w:rsidRPr="00096860">
              <w:rPr>
                <w:b w:val="0"/>
                <w:sz w:val="24"/>
                <w:szCs w:val="24"/>
              </w:rPr>
              <w:t xml:space="preserve">Любая деятельность ребенка </w:t>
            </w:r>
          </w:p>
          <w:p w14:paraId="69CC790F" w14:textId="77777777" w:rsidR="00096860" w:rsidRDefault="007D5C14" w:rsidP="00AE0367">
            <w:pPr>
              <w:spacing w:after="0" w:line="240" w:lineRule="auto"/>
              <w:jc w:val="left"/>
              <w:rPr>
                <w:b w:val="0"/>
                <w:sz w:val="24"/>
                <w:szCs w:val="24"/>
              </w:rPr>
            </w:pPr>
            <w:r w:rsidRPr="00096860">
              <w:rPr>
                <w:b w:val="0"/>
                <w:sz w:val="24"/>
                <w:szCs w:val="24"/>
              </w:rPr>
              <w:t>в ДОУ</w:t>
            </w:r>
            <w:r w:rsidR="009D4BBC" w:rsidRPr="00096860">
              <w:rPr>
                <w:b w:val="0"/>
                <w:sz w:val="24"/>
                <w:szCs w:val="24"/>
              </w:rPr>
              <w:t xml:space="preserve"> может протекать </w:t>
            </w:r>
          </w:p>
          <w:p w14:paraId="19B1C168" w14:textId="5EB53C05" w:rsidR="009D4BBC" w:rsidRPr="00096860" w:rsidRDefault="009D4BBC" w:rsidP="00AE0367">
            <w:pPr>
              <w:spacing w:after="0" w:line="240" w:lineRule="auto"/>
              <w:jc w:val="left"/>
              <w:rPr>
                <w:b w:val="0"/>
                <w:sz w:val="24"/>
                <w:szCs w:val="24"/>
              </w:rPr>
            </w:pPr>
            <w:r w:rsidRPr="00096860">
              <w:rPr>
                <w:b w:val="0"/>
                <w:sz w:val="24"/>
                <w:szCs w:val="24"/>
              </w:rPr>
              <w:t>в форме самостоятельной инициативной деятельности, например:</w:t>
            </w:r>
          </w:p>
          <w:p w14:paraId="535572C5" w14:textId="77777777" w:rsidR="009D4BBC" w:rsidRPr="00096860" w:rsidRDefault="009D4BBC" w:rsidP="00AE0367">
            <w:pPr>
              <w:spacing w:after="0" w:line="240" w:lineRule="auto"/>
              <w:jc w:val="left"/>
              <w:rPr>
                <w:b w:val="0"/>
                <w:sz w:val="24"/>
                <w:szCs w:val="24"/>
              </w:rPr>
            </w:pPr>
            <w:r w:rsidRPr="00096860">
              <w:rPr>
                <w:b w:val="0"/>
                <w:sz w:val="24"/>
                <w:szCs w:val="24"/>
              </w:rPr>
              <w:t>- самостоятельная исследовательская деятельность и экспериментирование;</w:t>
            </w:r>
          </w:p>
          <w:p w14:paraId="1020CE0E" w14:textId="77777777" w:rsidR="009D4BBC" w:rsidRPr="00096860" w:rsidRDefault="009D4BBC" w:rsidP="00AE0367">
            <w:pPr>
              <w:spacing w:after="0" w:line="240" w:lineRule="auto"/>
              <w:jc w:val="left"/>
              <w:rPr>
                <w:b w:val="0"/>
                <w:sz w:val="24"/>
                <w:szCs w:val="24"/>
              </w:rPr>
            </w:pPr>
            <w:r w:rsidRPr="00096860">
              <w:rPr>
                <w:b w:val="0"/>
                <w:sz w:val="24"/>
                <w:szCs w:val="24"/>
              </w:rPr>
              <w:t xml:space="preserve">-  свободные сюжетно-ролевые, театрализованные, режиссерские игры; </w:t>
            </w:r>
          </w:p>
          <w:p w14:paraId="558DA46F" w14:textId="77777777" w:rsidR="009D4BBC" w:rsidRPr="00096860" w:rsidRDefault="009D4BBC" w:rsidP="00AE0367">
            <w:pPr>
              <w:spacing w:after="0" w:line="240" w:lineRule="auto"/>
              <w:jc w:val="left"/>
              <w:rPr>
                <w:b w:val="0"/>
                <w:sz w:val="24"/>
                <w:szCs w:val="24"/>
              </w:rPr>
            </w:pPr>
            <w:r w:rsidRPr="00096860">
              <w:rPr>
                <w:b w:val="0"/>
                <w:sz w:val="24"/>
                <w:szCs w:val="24"/>
              </w:rPr>
              <w:t xml:space="preserve">- игры – импровизации </w:t>
            </w:r>
          </w:p>
          <w:p w14:paraId="35EA1CC1" w14:textId="77777777" w:rsidR="009D4BBC" w:rsidRPr="00096860" w:rsidRDefault="009D4BBC" w:rsidP="00AE0367">
            <w:pPr>
              <w:spacing w:after="0" w:line="240" w:lineRule="auto"/>
              <w:jc w:val="left"/>
              <w:rPr>
                <w:b w:val="0"/>
                <w:sz w:val="24"/>
                <w:szCs w:val="24"/>
              </w:rPr>
            </w:pPr>
            <w:r w:rsidRPr="00096860">
              <w:rPr>
                <w:b w:val="0"/>
                <w:sz w:val="24"/>
                <w:szCs w:val="24"/>
              </w:rPr>
              <w:t xml:space="preserve">и музыкальные игры; </w:t>
            </w:r>
          </w:p>
          <w:p w14:paraId="715DD733" w14:textId="77777777" w:rsidR="009D4BBC" w:rsidRPr="00096860" w:rsidRDefault="009D4BBC" w:rsidP="00AE0367">
            <w:pPr>
              <w:spacing w:after="0" w:line="240" w:lineRule="auto"/>
              <w:jc w:val="left"/>
              <w:rPr>
                <w:b w:val="0"/>
                <w:sz w:val="24"/>
                <w:szCs w:val="24"/>
              </w:rPr>
            </w:pPr>
            <w:r w:rsidRPr="00096860">
              <w:rPr>
                <w:b w:val="0"/>
                <w:sz w:val="24"/>
                <w:szCs w:val="24"/>
              </w:rPr>
              <w:t>- речевые и словесные игры, игры с буквами, слогами, звуками;</w:t>
            </w:r>
          </w:p>
          <w:p w14:paraId="3815BD7C" w14:textId="77777777" w:rsidR="009D4BBC" w:rsidRPr="00096860" w:rsidRDefault="009D4BBC" w:rsidP="00AE0367">
            <w:pPr>
              <w:spacing w:after="0" w:line="240" w:lineRule="auto"/>
              <w:jc w:val="left"/>
              <w:rPr>
                <w:b w:val="0"/>
                <w:sz w:val="24"/>
                <w:szCs w:val="24"/>
              </w:rPr>
            </w:pPr>
            <w:r w:rsidRPr="00096860">
              <w:rPr>
                <w:b w:val="0"/>
                <w:sz w:val="24"/>
                <w:szCs w:val="24"/>
              </w:rPr>
              <w:t xml:space="preserve">-  логические игры, развивающие игры математического содержания; </w:t>
            </w:r>
          </w:p>
          <w:p w14:paraId="3512FE90" w14:textId="77777777" w:rsidR="009D4BBC" w:rsidRPr="00096860" w:rsidRDefault="009D4BBC" w:rsidP="00AE0367">
            <w:pPr>
              <w:spacing w:after="0" w:line="240" w:lineRule="auto"/>
              <w:jc w:val="left"/>
              <w:rPr>
                <w:b w:val="0"/>
                <w:sz w:val="24"/>
                <w:szCs w:val="24"/>
              </w:rPr>
            </w:pPr>
            <w:r w:rsidRPr="00096860">
              <w:rPr>
                <w:b w:val="0"/>
                <w:sz w:val="24"/>
                <w:szCs w:val="24"/>
              </w:rPr>
              <w:lastRenderedPageBreak/>
              <w:t xml:space="preserve">- самостоятельная деятельность в книжном уголке; </w:t>
            </w:r>
          </w:p>
          <w:p w14:paraId="34BC9CDA" w14:textId="77777777" w:rsidR="009D4BBC" w:rsidRPr="00096860" w:rsidRDefault="009D4BBC" w:rsidP="00AE0367">
            <w:pPr>
              <w:spacing w:after="0" w:line="240" w:lineRule="auto"/>
              <w:jc w:val="left"/>
              <w:rPr>
                <w:b w:val="0"/>
                <w:sz w:val="24"/>
                <w:szCs w:val="24"/>
              </w:rPr>
            </w:pPr>
            <w:r w:rsidRPr="00096860">
              <w:rPr>
                <w:b w:val="0"/>
                <w:sz w:val="24"/>
                <w:szCs w:val="24"/>
              </w:rPr>
              <w:t>- 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w:t>
            </w:r>
          </w:p>
        </w:tc>
        <w:tc>
          <w:tcPr>
            <w:tcW w:w="6772" w:type="dxa"/>
          </w:tcPr>
          <w:p w14:paraId="42DA160F" w14:textId="77777777" w:rsidR="0033762E" w:rsidRPr="00096860" w:rsidRDefault="009D4BBC" w:rsidP="00AE0367">
            <w:pPr>
              <w:spacing w:after="0" w:line="240" w:lineRule="auto"/>
              <w:ind w:firstLine="28"/>
              <w:jc w:val="both"/>
              <w:rPr>
                <w:b w:val="0"/>
                <w:sz w:val="24"/>
                <w:szCs w:val="24"/>
              </w:rPr>
            </w:pPr>
            <w:r w:rsidRPr="00096860">
              <w:rPr>
                <w:b w:val="0"/>
                <w:sz w:val="24"/>
                <w:szCs w:val="24"/>
              </w:rPr>
              <w:lastRenderedPageBreak/>
              <w:t xml:space="preserve">Для поддержки детской инициативы педагог должен учитывать следующие условия: </w:t>
            </w:r>
          </w:p>
          <w:p w14:paraId="438D2680" w14:textId="77777777" w:rsidR="0033762E" w:rsidRPr="00096860" w:rsidRDefault="0033762E" w:rsidP="00AE0367">
            <w:pPr>
              <w:spacing w:after="0" w:line="240" w:lineRule="auto"/>
              <w:ind w:firstLine="28"/>
              <w:jc w:val="both"/>
              <w:rPr>
                <w:b w:val="0"/>
                <w:sz w:val="24"/>
                <w:szCs w:val="24"/>
              </w:rPr>
            </w:pPr>
            <w:r w:rsidRPr="00096860">
              <w:rPr>
                <w:b w:val="0"/>
                <w:sz w:val="24"/>
                <w:szCs w:val="24"/>
              </w:rPr>
              <w:t xml:space="preserve">- </w:t>
            </w:r>
            <w:r w:rsidR="009D4BBC" w:rsidRPr="00096860">
              <w:rPr>
                <w:b w:val="0"/>
                <w:sz w:val="24"/>
                <w:szCs w:val="24"/>
              </w:rPr>
              <w:t>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190AC94E" w14:textId="77777777" w:rsidR="0033762E" w:rsidRPr="00096860" w:rsidRDefault="0033762E" w:rsidP="00AE0367">
            <w:pPr>
              <w:spacing w:after="0" w:line="240" w:lineRule="auto"/>
              <w:ind w:firstLine="28"/>
              <w:jc w:val="both"/>
              <w:rPr>
                <w:b w:val="0"/>
                <w:sz w:val="24"/>
                <w:szCs w:val="24"/>
              </w:rPr>
            </w:pPr>
            <w:r w:rsidRPr="00096860">
              <w:rPr>
                <w:b w:val="0"/>
                <w:sz w:val="24"/>
                <w:szCs w:val="24"/>
              </w:rPr>
              <w:t xml:space="preserve">- </w:t>
            </w:r>
            <w:r w:rsidR="009D4BBC" w:rsidRPr="00096860">
              <w:rPr>
                <w:b w:val="0"/>
                <w:sz w:val="24"/>
                <w:szCs w:val="24"/>
              </w:rPr>
              <w:t xml:space="preserve">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 </w:t>
            </w:r>
          </w:p>
          <w:p w14:paraId="4DD96FC8" w14:textId="77777777" w:rsidR="0033762E" w:rsidRPr="00096860" w:rsidRDefault="0033762E" w:rsidP="00AE0367">
            <w:pPr>
              <w:spacing w:after="0" w:line="240" w:lineRule="auto"/>
              <w:ind w:firstLine="28"/>
              <w:jc w:val="both"/>
              <w:rPr>
                <w:b w:val="0"/>
                <w:sz w:val="24"/>
                <w:szCs w:val="24"/>
              </w:rPr>
            </w:pPr>
            <w:r w:rsidRPr="00096860">
              <w:rPr>
                <w:b w:val="0"/>
                <w:sz w:val="24"/>
                <w:szCs w:val="24"/>
              </w:rPr>
              <w:t xml:space="preserve">- </w:t>
            </w:r>
            <w:r w:rsidR="009D4BBC" w:rsidRPr="00096860">
              <w:rPr>
                <w:b w:val="0"/>
                <w:sz w:val="24"/>
                <w:szCs w:val="24"/>
              </w:rPr>
              <w:t xml:space="preserve">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 </w:t>
            </w:r>
          </w:p>
          <w:p w14:paraId="29A21935" w14:textId="3AD3C980" w:rsidR="0033762E" w:rsidRDefault="0033762E" w:rsidP="00AE0367">
            <w:pPr>
              <w:spacing w:after="0" w:line="240" w:lineRule="auto"/>
              <w:ind w:firstLine="28"/>
              <w:jc w:val="both"/>
              <w:rPr>
                <w:b w:val="0"/>
                <w:sz w:val="24"/>
                <w:szCs w:val="24"/>
              </w:rPr>
            </w:pPr>
            <w:r w:rsidRPr="00096860">
              <w:rPr>
                <w:b w:val="0"/>
                <w:sz w:val="24"/>
                <w:szCs w:val="24"/>
              </w:rPr>
              <w:t xml:space="preserve">- </w:t>
            </w:r>
            <w:r w:rsidR="009D4BBC" w:rsidRPr="00096860">
              <w:rPr>
                <w:b w:val="0"/>
                <w:sz w:val="24"/>
                <w:szCs w:val="24"/>
              </w:rPr>
              <w:t>поощрять проявление детской инициативы в течение всего дня пребывания ребенка в ДО</w:t>
            </w:r>
            <w:r w:rsidR="00096860">
              <w:rPr>
                <w:b w:val="0"/>
                <w:sz w:val="24"/>
                <w:szCs w:val="24"/>
              </w:rPr>
              <w:t>У</w:t>
            </w:r>
            <w:r w:rsidR="009D4BBC" w:rsidRPr="00096860">
              <w:rPr>
                <w:b w:val="0"/>
                <w:sz w:val="24"/>
                <w:szCs w:val="24"/>
              </w:rPr>
              <w:t xml:space="preserve">, используя приемы поддержки, одобрения, похвалы; </w:t>
            </w:r>
          </w:p>
          <w:p w14:paraId="7FF28775" w14:textId="77777777" w:rsidR="00096860" w:rsidRPr="00096860" w:rsidRDefault="00096860" w:rsidP="00AE0367">
            <w:pPr>
              <w:spacing w:after="0" w:line="240" w:lineRule="auto"/>
              <w:ind w:firstLine="28"/>
              <w:jc w:val="both"/>
              <w:rPr>
                <w:b w:val="0"/>
                <w:sz w:val="24"/>
                <w:szCs w:val="24"/>
              </w:rPr>
            </w:pPr>
          </w:p>
          <w:p w14:paraId="4AADE005" w14:textId="77777777" w:rsidR="0033762E" w:rsidRPr="00096860" w:rsidRDefault="0033762E" w:rsidP="00AE0367">
            <w:pPr>
              <w:spacing w:after="0" w:line="240" w:lineRule="auto"/>
              <w:ind w:firstLine="28"/>
              <w:jc w:val="both"/>
              <w:rPr>
                <w:b w:val="0"/>
                <w:sz w:val="24"/>
                <w:szCs w:val="24"/>
              </w:rPr>
            </w:pPr>
            <w:r w:rsidRPr="00096860">
              <w:rPr>
                <w:b w:val="0"/>
                <w:sz w:val="24"/>
                <w:szCs w:val="24"/>
              </w:rPr>
              <w:lastRenderedPageBreak/>
              <w:t xml:space="preserve">- </w:t>
            </w:r>
            <w:r w:rsidR="009D4BBC" w:rsidRPr="00096860">
              <w:rPr>
                <w:b w:val="0"/>
                <w:sz w:val="24"/>
                <w:szCs w:val="24"/>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14:paraId="0B77EA86" w14:textId="77777777" w:rsidR="0033762E" w:rsidRPr="00096860" w:rsidRDefault="0033762E" w:rsidP="00AE0367">
            <w:pPr>
              <w:spacing w:after="0" w:line="240" w:lineRule="auto"/>
              <w:ind w:firstLine="28"/>
              <w:jc w:val="both"/>
              <w:rPr>
                <w:b w:val="0"/>
                <w:sz w:val="24"/>
                <w:szCs w:val="24"/>
              </w:rPr>
            </w:pPr>
            <w:r w:rsidRPr="00096860">
              <w:rPr>
                <w:b w:val="0"/>
                <w:sz w:val="24"/>
                <w:szCs w:val="24"/>
              </w:rPr>
              <w:t xml:space="preserve">- </w:t>
            </w:r>
            <w:r w:rsidR="009D4BBC" w:rsidRPr="00096860">
              <w:rPr>
                <w:b w:val="0"/>
                <w:sz w:val="24"/>
                <w:szCs w:val="24"/>
              </w:rPr>
              <w:t xml:space="preserve">поощрять и поддерживать желание детей получить результат деятельности, обращать внимание на важность стремление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14:paraId="126CCDD4" w14:textId="77777777" w:rsidR="0033762E" w:rsidRPr="00096860" w:rsidRDefault="0033762E" w:rsidP="00AE0367">
            <w:pPr>
              <w:spacing w:after="0" w:line="240" w:lineRule="auto"/>
              <w:ind w:firstLine="28"/>
              <w:jc w:val="both"/>
              <w:rPr>
                <w:b w:val="0"/>
                <w:sz w:val="24"/>
                <w:szCs w:val="24"/>
              </w:rPr>
            </w:pPr>
            <w:r w:rsidRPr="00096860">
              <w:rPr>
                <w:b w:val="0"/>
                <w:sz w:val="24"/>
                <w:szCs w:val="24"/>
              </w:rPr>
              <w:t xml:space="preserve">- </w:t>
            </w:r>
            <w:r w:rsidR="009D4BBC" w:rsidRPr="00096860">
              <w:rPr>
                <w:b w:val="0"/>
                <w:sz w:val="24"/>
                <w:szCs w:val="24"/>
              </w:rPr>
              <w:t xml:space="preserve">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w:t>
            </w:r>
          </w:p>
          <w:p w14:paraId="73210BDD" w14:textId="77777777" w:rsidR="009D4BBC" w:rsidRPr="00096860" w:rsidRDefault="0033762E" w:rsidP="00AE0367">
            <w:pPr>
              <w:spacing w:after="0" w:line="240" w:lineRule="auto"/>
              <w:ind w:firstLine="28"/>
              <w:jc w:val="both"/>
              <w:rPr>
                <w:b w:val="0"/>
                <w:sz w:val="24"/>
                <w:szCs w:val="24"/>
              </w:rPr>
            </w:pPr>
            <w:r w:rsidRPr="00096860">
              <w:rPr>
                <w:b w:val="0"/>
                <w:sz w:val="24"/>
                <w:szCs w:val="24"/>
              </w:rPr>
              <w:t xml:space="preserve">- </w:t>
            </w:r>
            <w:r w:rsidR="009D4BBC" w:rsidRPr="00096860">
              <w:rPr>
                <w:b w:val="0"/>
                <w:sz w:val="24"/>
                <w:szCs w:val="24"/>
              </w:rPr>
              <w:t>поддерживать у детей чувство гордости и радости от успешных самостоятельных действий, подчеркивать рост возможностей и</w:t>
            </w:r>
            <w:r w:rsidR="009D4BBC" w:rsidRPr="00096860">
              <w:rPr>
                <w:sz w:val="24"/>
                <w:szCs w:val="24"/>
              </w:rPr>
              <w:t xml:space="preserve"> </w:t>
            </w:r>
            <w:r w:rsidR="009D4BBC" w:rsidRPr="00096860">
              <w:rPr>
                <w:b w:val="0"/>
                <w:sz w:val="24"/>
                <w:szCs w:val="24"/>
              </w:rPr>
              <w:t>достижений каждого ребенка, побуждать к проявлению инициативы и творчества через использование приемов похвалы, одобрения, восхищени</w:t>
            </w:r>
            <w:r w:rsidRPr="00096860">
              <w:rPr>
                <w:b w:val="0"/>
                <w:sz w:val="24"/>
                <w:szCs w:val="24"/>
              </w:rPr>
              <w:t>я.</w:t>
            </w:r>
          </w:p>
        </w:tc>
      </w:tr>
    </w:tbl>
    <w:p w14:paraId="4745D9BF" w14:textId="77777777" w:rsidR="00096860" w:rsidRDefault="00096860" w:rsidP="00C55A57">
      <w:pPr>
        <w:spacing w:after="0" w:line="240" w:lineRule="auto"/>
        <w:ind w:firstLine="709"/>
        <w:jc w:val="both"/>
        <w:rPr>
          <w:rFonts w:ascii="Times New Roman" w:hAnsi="Times New Roman"/>
          <w:b w:val="0"/>
          <w:sz w:val="16"/>
          <w:szCs w:val="16"/>
        </w:rPr>
      </w:pPr>
    </w:p>
    <w:p w14:paraId="4E4A6A2D" w14:textId="4961C816" w:rsidR="007D5C14" w:rsidRPr="00096860" w:rsidRDefault="007D5C14" w:rsidP="00C55A57">
      <w:pPr>
        <w:spacing w:after="0" w:line="240" w:lineRule="auto"/>
        <w:ind w:firstLine="709"/>
        <w:jc w:val="both"/>
        <w:rPr>
          <w:rFonts w:ascii="Times New Roman" w:hAnsi="Times New Roman"/>
          <w:b w:val="0"/>
          <w:sz w:val="24"/>
          <w:szCs w:val="24"/>
        </w:rPr>
      </w:pPr>
      <w:r w:rsidRPr="00096860">
        <w:rPr>
          <w:rFonts w:ascii="Times New Roman" w:hAnsi="Times New Roman"/>
          <w:b w:val="0"/>
          <w:sz w:val="24"/>
          <w:szCs w:val="24"/>
        </w:rPr>
        <w:t xml:space="preserve">В возрасте трех-четырех лет у ребенка активно проявляется потребность в общении со взрослым, ребенок стремиться через разговор с педагогом познать </w:t>
      </w:r>
      <w:r w:rsidRPr="00096860">
        <w:rPr>
          <w:rFonts w:ascii="Times New Roman" w:hAnsi="Times New Roman"/>
          <w:b w:val="0"/>
          <w:bCs w:val="0"/>
          <w:color w:val="000000"/>
          <w:sz w:val="24"/>
          <w:szCs w:val="24"/>
        </w:rPr>
        <w:t xml:space="preserve">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 п.), в двигательной деятельности. </w:t>
      </w:r>
    </w:p>
    <w:p w14:paraId="17D81E3C" w14:textId="77777777" w:rsidR="006E14AB" w:rsidRPr="00096860" w:rsidRDefault="007D5C14"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096860">
        <w:rPr>
          <w:rFonts w:ascii="Times New Roman" w:hAnsi="Times New Roman"/>
          <w:b w:val="0"/>
          <w:bCs w:val="0"/>
          <w:color w:val="000000"/>
          <w:sz w:val="24"/>
          <w:szCs w:val="24"/>
        </w:rPr>
        <w:t xml:space="preserve">С четырех-пяти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относится к детским вопросам и проблемам, быть готовым стать партнером в обсуждении, поддерживать и направлять детскую познавательную активность, уделять особе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w:t>
      </w:r>
    </w:p>
    <w:p w14:paraId="590CAE20" w14:textId="77777777" w:rsidR="007D5C14" w:rsidRPr="00096860" w:rsidRDefault="007D5C14"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096860">
        <w:rPr>
          <w:rFonts w:ascii="Times New Roman" w:hAnsi="Times New Roman"/>
          <w:b w:val="0"/>
          <w:bCs w:val="0"/>
          <w:color w:val="000000"/>
          <w:sz w:val="24"/>
          <w:szCs w:val="24"/>
        </w:rPr>
        <w:lastRenderedPageBreak/>
        <w:t xml:space="preserve">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w:t>
      </w:r>
    </w:p>
    <w:p w14:paraId="5680E2A8" w14:textId="77777777" w:rsidR="00432668" w:rsidRPr="00096860" w:rsidRDefault="007D5C14" w:rsidP="00C55A57">
      <w:pPr>
        <w:spacing w:after="0" w:line="240" w:lineRule="auto"/>
        <w:ind w:firstLine="709"/>
        <w:jc w:val="both"/>
        <w:rPr>
          <w:rFonts w:ascii="Times New Roman" w:hAnsi="Times New Roman"/>
          <w:b w:val="0"/>
          <w:sz w:val="24"/>
          <w:szCs w:val="24"/>
        </w:rPr>
      </w:pPr>
      <w:r w:rsidRPr="00096860">
        <w:rPr>
          <w:rFonts w:ascii="Times New Roman" w:hAnsi="Times New Roman"/>
          <w:b w:val="0"/>
          <w:bCs w:val="0"/>
          <w:color w:val="000000"/>
          <w:sz w:val="24"/>
          <w:szCs w:val="24"/>
        </w:rPr>
        <w:t xml:space="preserve">Дети пяти-семи лет имеют яркую потребность в самоутверждении и признании со стороны взрослых. Поэтому педагогу важно обратить внимание </w:t>
      </w:r>
      <w:r w:rsidR="00432668" w:rsidRPr="00096860">
        <w:rPr>
          <w:rFonts w:ascii="Times New Roman" w:hAnsi="Times New Roman"/>
          <w:b w:val="0"/>
          <w:sz w:val="24"/>
          <w:szCs w:val="24"/>
        </w:rPr>
        <w:t>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4E386DCF" w14:textId="635E0B82" w:rsidR="00432668" w:rsidRPr="006D019E" w:rsidRDefault="00432668" w:rsidP="006D019E">
      <w:pPr>
        <w:pStyle w:val="Default0"/>
        <w:ind w:firstLine="709"/>
        <w:jc w:val="both"/>
        <w:rPr>
          <w:b/>
          <w:i/>
        </w:rPr>
      </w:pPr>
      <w:r w:rsidRPr="00096860">
        <w:rPr>
          <w:b/>
          <w:i/>
        </w:rPr>
        <w:t>Для поддержки детской инициативы педагогу рекомендуются использовать ряд способов и приемов</w:t>
      </w:r>
      <w:r w:rsidR="006D019E">
        <w:rPr>
          <w:b/>
          <w:i/>
        </w:rPr>
        <w:t xml:space="preserve">. </w:t>
      </w:r>
      <w:r w:rsidRPr="00096860">
        <w:t xml:space="preserve">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 </w:t>
      </w:r>
    </w:p>
    <w:p w14:paraId="65D99063" w14:textId="77777777" w:rsidR="00432668" w:rsidRPr="00096860" w:rsidRDefault="00432668" w:rsidP="00C55A57">
      <w:pPr>
        <w:pStyle w:val="Default0"/>
        <w:ind w:firstLine="709"/>
        <w:jc w:val="both"/>
      </w:pPr>
      <w:r w:rsidRPr="00096860">
        <w:t xml:space="preserve">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14:paraId="66851F46" w14:textId="77777777" w:rsidR="00432668" w:rsidRPr="00096860" w:rsidRDefault="00432668" w:rsidP="00C55A57">
      <w:pPr>
        <w:pStyle w:val="Default0"/>
        <w:ind w:firstLine="709"/>
        <w:jc w:val="both"/>
      </w:pPr>
      <w:r w:rsidRPr="00096860">
        <w:t xml:space="preserve">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14:paraId="1C0D9D32" w14:textId="77777777" w:rsidR="00432668" w:rsidRPr="00096860" w:rsidRDefault="00432668" w:rsidP="00C55A57">
      <w:pPr>
        <w:spacing w:after="0" w:line="240" w:lineRule="auto"/>
        <w:ind w:firstLine="709"/>
        <w:jc w:val="both"/>
        <w:rPr>
          <w:rFonts w:ascii="Times New Roman" w:hAnsi="Times New Roman"/>
          <w:b w:val="0"/>
          <w:bCs w:val="0"/>
          <w:color w:val="000000"/>
          <w:sz w:val="24"/>
          <w:szCs w:val="24"/>
        </w:rPr>
      </w:pPr>
      <w:r w:rsidRPr="00096860">
        <w:rPr>
          <w:rFonts w:ascii="Times New Roman" w:hAnsi="Times New Roman"/>
          <w:b w:val="0"/>
          <w:sz w:val="24"/>
          <w:szCs w:val="24"/>
        </w:rPr>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515435B2" w14:textId="77777777" w:rsidR="00432668" w:rsidRPr="00096860" w:rsidRDefault="00432668" w:rsidP="00C55A57">
      <w:pPr>
        <w:pStyle w:val="Default0"/>
        <w:ind w:firstLine="709"/>
        <w:jc w:val="both"/>
      </w:pPr>
      <w:r w:rsidRPr="00096860">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 </w:t>
      </w:r>
    </w:p>
    <w:p w14:paraId="66765EDB" w14:textId="29EC6287" w:rsidR="00432668" w:rsidRPr="006D019E" w:rsidRDefault="00432668" w:rsidP="006D019E">
      <w:pPr>
        <w:pStyle w:val="Default0"/>
        <w:ind w:firstLine="709"/>
        <w:jc w:val="both"/>
      </w:pPr>
      <w:r w:rsidRPr="00096860">
        <w:t xml:space="preserve">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 Разгадывая загадки, заключенные в </w:t>
      </w:r>
      <w:r w:rsidRPr="006D019E">
        <w:t>таких предметах, дети учатся рассуждать, анализировать, отстаивать свою точку зрения, строить предположения, испытывают радость открытия и познания.</w:t>
      </w:r>
      <w:r w:rsidRPr="00096860">
        <w:t xml:space="preserve"> </w:t>
      </w:r>
    </w:p>
    <w:p w14:paraId="6621D36B" w14:textId="6A219110" w:rsidR="00DF60A7" w:rsidRPr="006D019E" w:rsidRDefault="00DF60A7" w:rsidP="00C55A57">
      <w:pPr>
        <w:spacing w:after="0" w:line="240" w:lineRule="auto"/>
        <w:ind w:firstLine="709"/>
        <w:jc w:val="both"/>
        <w:rPr>
          <w:rFonts w:ascii="Times New Roman" w:hAnsi="Times New Roman"/>
          <w:sz w:val="24"/>
          <w:szCs w:val="24"/>
        </w:rPr>
      </w:pPr>
      <w:r w:rsidRPr="006D019E">
        <w:rPr>
          <w:rFonts w:ascii="Times New Roman" w:hAnsi="Times New Roman"/>
          <w:sz w:val="24"/>
          <w:szCs w:val="24"/>
        </w:rPr>
        <w:lastRenderedPageBreak/>
        <w:t xml:space="preserve">2.5. Особенности взаимодействия педагогического коллектива с семьями </w:t>
      </w:r>
      <w:r w:rsidR="006D019E" w:rsidRPr="006D019E">
        <w:rPr>
          <w:rFonts w:ascii="Times New Roman" w:hAnsi="Times New Roman"/>
          <w:sz w:val="24"/>
          <w:szCs w:val="24"/>
        </w:rPr>
        <w:t>обучающихся</w:t>
      </w:r>
    </w:p>
    <w:p w14:paraId="3AB8A43C" w14:textId="77777777" w:rsidR="00EA14EA" w:rsidRPr="006D019E" w:rsidRDefault="00EA14EA" w:rsidP="00C55A57">
      <w:pPr>
        <w:pStyle w:val="Default0"/>
        <w:ind w:firstLine="709"/>
        <w:jc w:val="both"/>
        <w:rPr>
          <w:b/>
          <w:i/>
        </w:rPr>
      </w:pPr>
      <w:r w:rsidRPr="006D019E">
        <w:rPr>
          <w:b/>
          <w:i/>
        </w:rPr>
        <w:t>Главными целями</w:t>
      </w:r>
      <w:r w:rsidRPr="006D019E">
        <w:t xml:space="preserve"> </w:t>
      </w:r>
      <w:r w:rsidRPr="006D019E">
        <w:rPr>
          <w:b/>
          <w:i/>
        </w:rPr>
        <w:t xml:space="preserve">взаимодействия педагогического коллектива </w:t>
      </w:r>
      <w:r w:rsidR="00AE0367" w:rsidRPr="006D019E">
        <w:rPr>
          <w:b/>
          <w:i/>
        </w:rPr>
        <w:t>МБ</w:t>
      </w:r>
      <w:r w:rsidRPr="006D019E">
        <w:rPr>
          <w:b/>
          <w:i/>
        </w:rPr>
        <w:t xml:space="preserve">ДОУ с семьями воспитанников дошкольного возраста являются: </w:t>
      </w:r>
    </w:p>
    <w:p w14:paraId="58816F02" w14:textId="77777777" w:rsidR="00EA14EA" w:rsidRPr="006D019E" w:rsidRDefault="00EA14EA" w:rsidP="00C55A57">
      <w:pPr>
        <w:pStyle w:val="Default0"/>
        <w:ind w:firstLine="709"/>
        <w:jc w:val="both"/>
      </w:pPr>
      <w:r w:rsidRPr="006D019E">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возраста; </w:t>
      </w:r>
    </w:p>
    <w:p w14:paraId="788C7810" w14:textId="77777777" w:rsidR="00EA14EA" w:rsidRPr="006D019E" w:rsidRDefault="00EA14EA" w:rsidP="00C55A57">
      <w:pPr>
        <w:pStyle w:val="Default0"/>
        <w:ind w:firstLine="709"/>
        <w:jc w:val="both"/>
      </w:pPr>
      <w:r w:rsidRPr="006D019E">
        <w:t xml:space="preserve">- обеспечение единства подходов к воспитанию и обучению детей в условиях ДОО и семьи; повышение воспитательного потенциала семьи. </w:t>
      </w:r>
    </w:p>
    <w:p w14:paraId="3FE703EF" w14:textId="77777777" w:rsidR="002657D8" w:rsidRPr="006D019E" w:rsidRDefault="002657D8" w:rsidP="00C55A57">
      <w:pPr>
        <w:pStyle w:val="Default0"/>
        <w:ind w:firstLine="709"/>
        <w:jc w:val="both"/>
        <w:rPr>
          <w:b/>
          <w:i/>
        </w:rPr>
      </w:pPr>
      <w:r w:rsidRPr="006D019E">
        <w:rPr>
          <w:b/>
          <w:i/>
        </w:rPr>
        <w:t>Достижение этих целей должно осуществляться через решение</w:t>
      </w:r>
      <w:r w:rsidRPr="006D019E">
        <w:t xml:space="preserve"> </w:t>
      </w:r>
      <w:r w:rsidRPr="006D019E">
        <w:rPr>
          <w:b/>
          <w:i/>
        </w:rPr>
        <w:t>основных задач:</w:t>
      </w:r>
    </w:p>
    <w:p w14:paraId="1C8EC710" w14:textId="77777777" w:rsidR="002657D8" w:rsidRPr="006D019E" w:rsidRDefault="002657D8"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6D019E">
        <w:rPr>
          <w:rFonts w:ascii="Times New Roman" w:hAnsi="Times New Roman"/>
          <w:b w:val="0"/>
          <w:bCs w:val="0"/>
          <w:color w:val="000000"/>
          <w:sz w:val="24"/>
          <w:szCs w:val="24"/>
        </w:rPr>
        <w:t xml:space="preserve">- информирование родителей (законных представителей) и общественность относительно целей ДО, общих для всего образовательного пространства РФ, о мерах господдержки семьям, имеющим детей дошкольного возраста, а также об образовательной программе, реализуемой в ДОУ; </w:t>
      </w:r>
    </w:p>
    <w:p w14:paraId="2C775F1F" w14:textId="77777777" w:rsidR="002657D8" w:rsidRPr="006D019E" w:rsidRDefault="002657D8"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6D019E">
        <w:rPr>
          <w:rFonts w:ascii="Times New Roman" w:hAnsi="Times New Roman"/>
          <w:b w:val="0"/>
          <w:bCs w:val="0"/>
          <w:color w:val="000000"/>
          <w:sz w:val="24"/>
          <w:szCs w:val="24"/>
        </w:rPr>
        <w:t xml:space="preserve">- 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 </w:t>
      </w:r>
    </w:p>
    <w:p w14:paraId="7A88E57A" w14:textId="77777777" w:rsidR="002657D8" w:rsidRPr="006D019E" w:rsidRDefault="002657D8" w:rsidP="00C55A57">
      <w:pPr>
        <w:spacing w:after="0" w:line="240" w:lineRule="auto"/>
        <w:ind w:firstLine="709"/>
        <w:jc w:val="both"/>
        <w:rPr>
          <w:rFonts w:ascii="Times New Roman" w:hAnsi="Times New Roman"/>
          <w:b w:val="0"/>
          <w:bCs w:val="0"/>
          <w:color w:val="000000"/>
          <w:sz w:val="24"/>
          <w:szCs w:val="24"/>
        </w:rPr>
      </w:pPr>
      <w:r w:rsidRPr="006D019E">
        <w:rPr>
          <w:rFonts w:ascii="Times New Roman" w:hAnsi="Times New Roman"/>
          <w:b w:val="0"/>
          <w:bCs w:val="0"/>
          <w:color w:val="000000"/>
          <w:sz w:val="24"/>
          <w:szCs w:val="24"/>
        </w:rPr>
        <w:t>- способствование развитию ответственного и осознанного родительства как базовой основы благополучия семьи;</w:t>
      </w:r>
    </w:p>
    <w:p w14:paraId="70D86284" w14:textId="77777777" w:rsidR="002657D8" w:rsidRPr="006D019E" w:rsidRDefault="002657D8" w:rsidP="00C55A57">
      <w:pPr>
        <w:spacing w:after="0" w:line="240" w:lineRule="auto"/>
        <w:ind w:firstLine="709"/>
        <w:jc w:val="both"/>
        <w:rPr>
          <w:rFonts w:ascii="Times New Roman" w:hAnsi="Times New Roman"/>
          <w:b w:val="0"/>
          <w:bCs w:val="0"/>
          <w:color w:val="000000"/>
          <w:sz w:val="24"/>
          <w:szCs w:val="24"/>
        </w:rPr>
      </w:pPr>
      <w:r w:rsidRPr="006D019E">
        <w:rPr>
          <w:rFonts w:ascii="Times New Roman" w:hAnsi="Times New Roman"/>
          <w:b w:val="0"/>
          <w:bCs w:val="0"/>
          <w:color w:val="000000"/>
          <w:sz w:val="24"/>
          <w:szCs w:val="24"/>
        </w:rPr>
        <w:t xml:space="preserve">-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14:paraId="3848630E" w14:textId="77777777" w:rsidR="002657D8" w:rsidRPr="006D019E" w:rsidRDefault="002657D8" w:rsidP="00C55A57">
      <w:pPr>
        <w:pStyle w:val="Default0"/>
        <w:ind w:firstLine="709"/>
        <w:jc w:val="both"/>
      </w:pPr>
      <w:r w:rsidRPr="006D019E">
        <w:rPr>
          <w:b/>
          <w:bCs/>
        </w:rPr>
        <w:t xml:space="preserve">- </w:t>
      </w:r>
      <w:r w:rsidRPr="006D019E">
        <w:t>вовлечение родителей (законных представителей) в образовательный процесс.</w:t>
      </w:r>
    </w:p>
    <w:p w14:paraId="4C0CE8BA" w14:textId="77777777" w:rsidR="0003725B" w:rsidRPr="006D019E" w:rsidRDefault="0003725B" w:rsidP="00C55A57">
      <w:pPr>
        <w:pStyle w:val="Default0"/>
        <w:ind w:firstLine="709"/>
        <w:jc w:val="both"/>
        <w:rPr>
          <w:b/>
          <w:i/>
        </w:rPr>
      </w:pPr>
      <w:r w:rsidRPr="006D019E">
        <w:rPr>
          <w:b/>
          <w:i/>
        </w:rPr>
        <w:t>Построение взаимодействия с родителями (законными представителями) должно придерживаться следующих принципов:</w:t>
      </w:r>
    </w:p>
    <w:p w14:paraId="2648FCD7" w14:textId="77777777" w:rsidR="0003725B" w:rsidRPr="006D019E" w:rsidRDefault="0003725B"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6D019E">
        <w:rPr>
          <w:rFonts w:ascii="Times New Roman" w:hAnsi="Times New Roman"/>
          <w:b w:val="0"/>
          <w:bCs w:val="0"/>
          <w:color w:val="000000"/>
          <w:sz w:val="24"/>
          <w:szCs w:val="24"/>
        </w:rPr>
        <w:t xml:space="preserve">-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14:paraId="591892B4" w14:textId="77777777" w:rsidR="0003725B" w:rsidRPr="006D019E" w:rsidRDefault="0003725B"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6D019E">
        <w:rPr>
          <w:rFonts w:ascii="Times New Roman" w:hAnsi="Times New Roman"/>
          <w:b w:val="0"/>
          <w:bCs w:val="0"/>
          <w:color w:val="000000"/>
          <w:sz w:val="24"/>
          <w:szCs w:val="24"/>
        </w:rPr>
        <w:t xml:space="preserve">-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ДОУ; между педагогическими работниками и родителями необходим обмен информацией об особенностях развития ребенка в ДОО и семье; </w:t>
      </w:r>
    </w:p>
    <w:p w14:paraId="1EC0F1FD" w14:textId="77777777" w:rsidR="0003725B" w:rsidRPr="006D019E" w:rsidRDefault="0003725B"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6D019E">
        <w:rPr>
          <w:rFonts w:ascii="Times New Roman" w:hAnsi="Times New Roman"/>
          <w:b w:val="0"/>
          <w:bCs w:val="0"/>
          <w:color w:val="000000"/>
          <w:sz w:val="24"/>
          <w:szCs w:val="24"/>
        </w:rPr>
        <w:t xml:space="preserve">- взаимное доверие, уважение и доброжелательность во взаимоотношениях педагогов и родителей: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в интересах детей; </w:t>
      </w:r>
    </w:p>
    <w:p w14:paraId="6B102E48" w14:textId="77777777" w:rsidR="0003725B" w:rsidRPr="006D019E" w:rsidRDefault="0003725B"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6D019E">
        <w:rPr>
          <w:rFonts w:ascii="Times New Roman" w:hAnsi="Times New Roman"/>
          <w:b w:val="0"/>
          <w:bCs w:val="0"/>
          <w:color w:val="000000"/>
          <w:sz w:val="24"/>
          <w:szCs w:val="24"/>
        </w:rPr>
        <w:t xml:space="preserve">-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в отношении образования ребенка, отношение к педагогу и ДОО, проводимым мероприятиям; возможности включения родителей в совместное решение образовательных задач; </w:t>
      </w:r>
    </w:p>
    <w:p w14:paraId="66CC62E9" w14:textId="77777777" w:rsidR="0003725B" w:rsidRPr="006D019E" w:rsidRDefault="0003725B" w:rsidP="00C55A57">
      <w:pPr>
        <w:pStyle w:val="Default0"/>
        <w:ind w:firstLine="709"/>
        <w:jc w:val="both"/>
        <w:rPr>
          <w:bCs/>
        </w:rPr>
      </w:pPr>
      <w:r w:rsidRPr="006D019E">
        <w:rPr>
          <w:bCs/>
        </w:rPr>
        <w:t xml:space="preserve">- </w:t>
      </w:r>
      <w:proofErr w:type="spellStart"/>
      <w:r w:rsidRPr="006D019E">
        <w:rPr>
          <w:bCs/>
        </w:rPr>
        <w:t>возрастосообразность</w:t>
      </w:r>
      <w:proofErr w:type="spellEnd"/>
      <w:r w:rsidRPr="006D019E">
        <w:rPr>
          <w:bCs/>
        </w:rPr>
        <w:t xml:space="preserve">: при планировании и осуществлении взаимодействия необходимо учитывать особенности и характер отношений ребенка с родителями,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14:paraId="49FB6E11" w14:textId="77777777" w:rsidR="0090360E" w:rsidRPr="006D019E" w:rsidRDefault="0090360E" w:rsidP="00C55A57">
      <w:pPr>
        <w:pStyle w:val="Default0"/>
        <w:ind w:firstLine="709"/>
        <w:jc w:val="both"/>
        <w:rPr>
          <w:b/>
          <w:i/>
        </w:rPr>
      </w:pPr>
      <w:r w:rsidRPr="006D019E">
        <w:rPr>
          <w:b/>
          <w:i/>
        </w:rPr>
        <w:t>Деятельност</w:t>
      </w:r>
      <w:r w:rsidR="00576BEC" w:rsidRPr="006D019E">
        <w:rPr>
          <w:b/>
          <w:i/>
        </w:rPr>
        <w:t xml:space="preserve">ь педагогического коллектива </w:t>
      </w:r>
      <w:r w:rsidR="00AE0367" w:rsidRPr="006D019E">
        <w:rPr>
          <w:b/>
          <w:i/>
        </w:rPr>
        <w:t>МБ</w:t>
      </w:r>
      <w:r w:rsidR="00576BEC" w:rsidRPr="006D019E">
        <w:rPr>
          <w:b/>
          <w:i/>
        </w:rPr>
        <w:t>ДОУ</w:t>
      </w:r>
      <w:r w:rsidRPr="006D019E">
        <w:rPr>
          <w:b/>
          <w:i/>
        </w:rPr>
        <w:t xml:space="preserve"> по построению взаимодействия с родителями (законн</w:t>
      </w:r>
      <w:r w:rsidR="00576BEC" w:rsidRPr="006D019E">
        <w:rPr>
          <w:b/>
          <w:i/>
        </w:rPr>
        <w:t>ыми представителями) воспитанников</w:t>
      </w:r>
      <w:r w:rsidRPr="006D019E">
        <w:rPr>
          <w:b/>
          <w:i/>
        </w:rPr>
        <w:t xml:space="preserve"> осуществляется по нескольким направлениям: </w:t>
      </w:r>
    </w:p>
    <w:p w14:paraId="4DBA71D2" w14:textId="77777777" w:rsidR="0090360E" w:rsidRPr="006D019E" w:rsidRDefault="0090360E" w:rsidP="00C55A57">
      <w:pPr>
        <w:pStyle w:val="Default0"/>
        <w:ind w:firstLine="709"/>
        <w:jc w:val="both"/>
      </w:pPr>
      <w:r w:rsidRPr="006D019E">
        <w:rPr>
          <w:b/>
          <w:i/>
        </w:rPr>
        <w:lastRenderedPageBreak/>
        <w:t>1.Диагностико-аналитическое</w:t>
      </w:r>
      <w:r w:rsidRPr="006D019E">
        <w:t xml:space="preserve"> ‒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а также планирование</w:t>
      </w:r>
      <w:r w:rsidR="00AE0367" w:rsidRPr="006D019E">
        <w:t xml:space="preserve"> </w:t>
      </w:r>
      <w:r w:rsidRPr="006D019E">
        <w:t xml:space="preserve">работы с семьей с учетом результатов проведенного анализа; согласование воспитательных задач. </w:t>
      </w:r>
    </w:p>
    <w:p w14:paraId="04AD517F" w14:textId="77777777" w:rsidR="0003725B" w:rsidRPr="006D019E" w:rsidRDefault="0090360E" w:rsidP="00C55A57">
      <w:pPr>
        <w:pStyle w:val="Default0"/>
        <w:ind w:firstLine="709"/>
        <w:jc w:val="both"/>
      </w:pPr>
      <w:r w:rsidRPr="006D019E">
        <w:rPr>
          <w:b/>
          <w:i/>
        </w:rPr>
        <w:t>2.Просветительское</w:t>
      </w:r>
      <w:r w:rsidRPr="006D019E">
        <w:t xml:space="preserve"> –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w:t>
      </w:r>
      <w:r w:rsidR="00AE0367" w:rsidRPr="006D019E">
        <w:t>б особенностях реализуемой в ДОУ</w:t>
      </w:r>
      <w:r w:rsidRPr="006D019E">
        <w:t xml:space="preserve"> образовательной программы; условиях</w:t>
      </w:r>
      <w:r w:rsidR="00AE0367" w:rsidRPr="006D019E">
        <w:t xml:space="preserve"> пребывания ребенка в группе ДОУ</w:t>
      </w:r>
      <w:r w:rsidRPr="006D019E">
        <w:t>; содержании и методах образовательной работы с детьми.</w:t>
      </w:r>
    </w:p>
    <w:p w14:paraId="081C1E33" w14:textId="77777777" w:rsidR="0090360E" w:rsidRPr="006D019E" w:rsidRDefault="0090360E" w:rsidP="00C55A57">
      <w:pPr>
        <w:pStyle w:val="Default0"/>
        <w:ind w:firstLine="709"/>
        <w:jc w:val="both"/>
      </w:pPr>
      <w:r w:rsidRPr="006D019E">
        <w:rPr>
          <w:b/>
          <w:i/>
        </w:rPr>
        <w:t>3.Консультационное</w:t>
      </w:r>
      <w:r w:rsidRPr="006D019E">
        <w:t xml:space="preserve"> ‒ консультирование родителей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 </w:t>
      </w:r>
    </w:p>
    <w:p w14:paraId="39BF52AF" w14:textId="77777777" w:rsidR="000F535E" w:rsidRPr="006D019E" w:rsidRDefault="000F535E" w:rsidP="00C55A57">
      <w:pPr>
        <w:pStyle w:val="Default0"/>
        <w:ind w:firstLine="709"/>
        <w:jc w:val="both"/>
      </w:pPr>
      <w:r w:rsidRPr="006D019E">
        <w:t xml:space="preserve">Особое внимание в просветительской деятельности </w:t>
      </w:r>
      <w:r w:rsidR="00AE0367" w:rsidRPr="006D019E">
        <w:t>МБ</w:t>
      </w:r>
      <w:r w:rsidRPr="006D019E">
        <w:t xml:space="preserve">ДОУ должно уделяться повышению уровня компетентности родителей (законных представителей) в вопросах </w:t>
      </w:r>
      <w:proofErr w:type="spellStart"/>
      <w:r w:rsidRPr="006D019E">
        <w:t>здоровьесбережения</w:t>
      </w:r>
      <w:proofErr w:type="spellEnd"/>
      <w:r w:rsidRPr="006D019E">
        <w:t xml:space="preserve"> ребенка. </w:t>
      </w:r>
    </w:p>
    <w:p w14:paraId="7BD3DA56" w14:textId="77777777" w:rsidR="000F535E" w:rsidRPr="006D019E" w:rsidRDefault="000F535E" w:rsidP="00C55A57">
      <w:pPr>
        <w:pStyle w:val="Default0"/>
        <w:ind w:firstLine="709"/>
        <w:jc w:val="both"/>
      </w:pPr>
      <w:r w:rsidRPr="006D019E">
        <w:t xml:space="preserve">Реализация данной темы может быть реализовано в процессе следующих направления просветительской деятельности: </w:t>
      </w:r>
    </w:p>
    <w:p w14:paraId="096C227C" w14:textId="77777777" w:rsidR="000F535E" w:rsidRPr="006D019E" w:rsidRDefault="000F535E" w:rsidP="00C55A57">
      <w:pPr>
        <w:pStyle w:val="Default0"/>
        <w:ind w:firstLine="709"/>
        <w:jc w:val="both"/>
      </w:pPr>
      <w:r w:rsidRPr="006D019E">
        <w:t xml:space="preserve">-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 о действии негативных факторов (переохлаждение, перегревание, перекармливание и др.), наносящих непоправимый вред здоровью ребенка; </w:t>
      </w:r>
    </w:p>
    <w:p w14:paraId="1473B1A9" w14:textId="77777777" w:rsidR="000F535E" w:rsidRPr="006D019E" w:rsidRDefault="000F535E" w:rsidP="00C55A57">
      <w:pPr>
        <w:pStyle w:val="Default0"/>
        <w:ind w:firstLine="709"/>
        <w:jc w:val="both"/>
      </w:pPr>
      <w:r w:rsidRPr="006D019E">
        <w:t>-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3573663B" w14:textId="77777777" w:rsidR="000F535E" w:rsidRPr="006D019E" w:rsidRDefault="000F535E" w:rsidP="00C55A57">
      <w:pPr>
        <w:pStyle w:val="Default0"/>
        <w:ind w:firstLine="709"/>
        <w:jc w:val="both"/>
      </w:pPr>
      <w:r w:rsidRPr="006D019E">
        <w:t>- информирование родителей об актуальных задачах физического воспитания детей на разных возрастных этапах их разв</w:t>
      </w:r>
      <w:r w:rsidR="00AE0367" w:rsidRPr="006D019E">
        <w:t>ития, а также о возможностях ДОУ</w:t>
      </w:r>
      <w:r w:rsidRPr="006D019E">
        <w:t xml:space="preserve"> и семьи в решении данных задач; </w:t>
      </w:r>
    </w:p>
    <w:p w14:paraId="2725A400" w14:textId="77777777" w:rsidR="000F535E" w:rsidRPr="006D019E" w:rsidRDefault="000F535E" w:rsidP="00C55A57">
      <w:pPr>
        <w:pStyle w:val="Default0"/>
        <w:ind w:firstLine="709"/>
        <w:jc w:val="both"/>
      </w:pPr>
      <w:r w:rsidRPr="006D019E">
        <w:t xml:space="preserve">- знакомство родителей с оздоровительными мероприятиями, проводимыми в </w:t>
      </w:r>
      <w:r w:rsidR="00AE0367" w:rsidRPr="006D019E">
        <w:t>МБ</w:t>
      </w:r>
      <w:r w:rsidRPr="006D019E">
        <w:t xml:space="preserve">ДОУ; </w:t>
      </w:r>
    </w:p>
    <w:p w14:paraId="6A11612D" w14:textId="77777777" w:rsidR="000F535E" w:rsidRPr="006D019E" w:rsidRDefault="000F535E" w:rsidP="00C55A57">
      <w:pPr>
        <w:pStyle w:val="Default0"/>
        <w:ind w:firstLine="709"/>
        <w:jc w:val="both"/>
      </w:pPr>
      <w:r w:rsidRPr="006D019E">
        <w:t xml:space="preserve">- информирование родителей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 </w:t>
      </w:r>
    </w:p>
    <w:p w14:paraId="37C9D8A2" w14:textId="77777777" w:rsidR="000F535E" w:rsidRPr="006D019E" w:rsidRDefault="000F535E" w:rsidP="00C55A57">
      <w:pPr>
        <w:pStyle w:val="Default0"/>
        <w:ind w:firstLine="709"/>
        <w:jc w:val="both"/>
        <w:rPr>
          <w:b/>
          <w:i/>
        </w:rPr>
      </w:pPr>
      <w:r w:rsidRPr="006D019E">
        <w:rPr>
          <w:b/>
          <w:i/>
        </w:rPr>
        <w:t xml:space="preserve">Направления деятельности педагога реализуются в разных формах (групповых и/или индивидуальных) посредством различных методов, приемов и способов взаимодействия с родителями (законными представителями): </w:t>
      </w:r>
    </w:p>
    <w:p w14:paraId="55889E29" w14:textId="77777777" w:rsidR="000F535E" w:rsidRPr="006D019E" w:rsidRDefault="000F535E" w:rsidP="00C55A57">
      <w:pPr>
        <w:pStyle w:val="Default0"/>
        <w:ind w:firstLine="709"/>
        <w:jc w:val="both"/>
      </w:pPr>
      <w:r w:rsidRPr="006D019E">
        <w:t xml:space="preserve">- </w:t>
      </w:r>
      <w:proofErr w:type="spellStart"/>
      <w:r w:rsidRPr="006D019E">
        <w:t>диагностико</w:t>
      </w:r>
      <w:proofErr w:type="spellEnd"/>
      <w:r w:rsidRPr="006D019E">
        <w:t xml:space="preserve">-аналитическое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др.; </w:t>
      </w:r>
    </w:p>
    <w:p w14:paraId="75286687" w14:textId="77777777" w:rsidR="000F535E" w:rsidRPr="006D019E" w:rsidRDefault="000F535E" w:rsidP="00C55A57">
      <w:pPr>
        <w:pStyle w:val="Default0"/>
        <w:ind w:firstLine="709"/>
        <w:jc w:val="both"/>
      </w:pPr>
      <w:r w:rsidRPr="006D019E">
        <w:t xml:space="preserve">- просветительское и консультационные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 информационные проспекты, стенды, ширмы, папки-передвижки для родителей; </w:t>
      </w:r>
      <w:r w:rsidR="00AE0367" w:rsidRPr="006D019E">
        <w:t xml:space="preserve">журналы и </w:t>
      </w:r>
      <w:r w:rsidR="00AE0367" w:rsidRPr="006D019E">
        <w:lastRenderedPageBreak/>
        <w:t>газеты, издаваемые ДОУ</w:t>
      </w:r>
      <w:r w:rsidRPr="006D019E">
        <w:t xml:space="preserve"> для родителей, педагогические</w:t>
      </w:r>
      <w:r w:rsidR="00AE0367" w:rsidRPr="006D019E">
        <w:t xml:space="preserve"> библиотеки для родителей; сайт ДОУ</w:t>
      </w:r>
      <w:r w:rsidRPr="006D019E">
        <w:t xml:space="preserve"> и социальные группы в сети Интернет; </w:t>
      </w:r>
      <w:proofErr w:type="spellStart"/>
      <w:r w:rsidRPr="006D019E">
        <w:t>медиарепортажи</w:t>
      </w:r>
      <w:proofErr w:type="spellEnd"/>
      <w:r w:rsidRPr="006D019E">
        <w:t xml:space="preserve"> и интервью; фотографии, выставки детских работ, совместных работ родителей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 </w:t>
      </w:r>
    </w:p>
    <w:p w14:paraId="29F24EDE" w14:textId="77777777" w:rsidR="000F535E" w:rsidRPr="006D019E" w:rsidRDefault="000F535E" w:rsidP="00C55A57">
      <w:pPr>
        <w:pStyle w:val="Default0"/>
        <w:ind w:firstLine="709"/>
        <w:jc w:val="both"/>
      </w:pPr>
      <w:r w:rsidRPr="006D019E">
        <w:t>Незаменимой формой установления доверительного делового контакта между семьей и ДОУ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w:t>
      </w:r>
      <w:r w:rsidR="00576BEC" w:rsidRPr="006D019E">
        <w:t xml:space="preserve"> быть предприняты со стороны ДОУ</w:t>
      </w:r>
      <w:r w:rsidRPr="006D019E">
        <w:t xml:space="preserve"> и семьи для разрешения возможных проблем и трудностей ребенка в освоении образовательной программы. </w:t>
      </w:r>
    </w:p>
    <w:p w14:paraId="54CB57E1" w14:textId="0F02462E" w:rsidR="000F535E" w:rsidRPr="00F57EE4" w:rsidRDefault="000F535E" w:rsidP="00F57EE4">
      <w:pPr>
        <w:pStyle w:val="Default0"/>
        <w:ind w:firstLine="709"/>
        <w:jc w:val="both"/>
      </w:pPr>
      <w:r w:rsidRPr="006D019E">
        <w:t>Педагоги самостоятельно выбирают педагогически обоснованные методы, приемы и способы взаи</w:t>
      </w:r>
      <w:r w:rsidR="00576BEC" w:rsidRPr="006D019E">
        <w:t>модействия с семьями воспитанников</w:t>
      </w:r>
      <w:r w:rsidRPr="006D019E">
        <w:t>, в зависимости от стоящих перед ними задач. Сочетание традиционных и инновационных технологий сотрудничества позвол</w:t>
      </w:r>
      <w:r w:rsidR="00913201" w:rsidRPr="006D019E">
        <w:t xml:space="preserve">ит педагогическим работникам </w:t>
      </w:r>
      <w:r w:rsidR="00AE0367" w:rsidRPr="006D019E">
        <w:t>МБ</w:t>
      </w:r>
      <w:r w:rsidR="00913201" w:rsidRPr="006D019E">
        <w:t>ДОУ</w:t>
      </w:r>
      <w:r w:rsidRPr="006D019E">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w:t>
      </w:r>
      <w:r w:rsidR="00913201" w:rsidRPr="006D019E">
        <w:t xml:space="preserve">основные цели взаимодействия </w:t>
      </w:r>
      <w:r w:rsidR="00AE0367" w:rsidRPr="006D019E">
        <w:t>МБ</w:t>
      </w:r>
      <w:r w:rsidR="00913201" w:rsidRPr="006D019E">
        <w:t>ДОУ</w:t>
      </w:r>
      <w:r w:rsidRPr="006D019E">
        <w:t xml:space="preserve"> с родителями (законными представителями) детей дошкольного возраста.</w:t>
      </w:r>
    </w:p>
    <w:p w14:paraId="4E42B2DA" w14:textId="77777777" w:rsidR="00F57EE4" w:rsidRDefault="00F57EE4" w:rsidP="00C55A57">
      <w:pPr>
        <w:spacing w:after="0" w:line="240" w:lineRule="auto"/>
        <w:ind w:firstLine="709"/>
        <w:jc w:val="both"/>
        <w:rPr>
          <w:rFonts w:ascii="Times New Roman" w:hAnsi="Times New Roman"/>
          <w:sz w:val="16"/>
          <w:szCs w:val="16"/>
        </w:rPr>
      </w:pPr>
    </w:p>
    <w:p w14:paraId="17F734D2" w14:textId="7864CE13" w:rsidR="00DF60A7" w:rsidRPr="0018408D" w:rsidRDefault="00DF60A7" w:rsidP="00C55A57">
      <w:pPr>
        <w:spacing w:after="0" w:line="240" w:lineRule="auto"/>
        <w:ind w:firstLine="709"/>
        <w:jc w:val="both"/>
        <w:rPr>
          <w:rFonts w:ascii="Times New Roman" w:hAnsi="Times New Roman"/>
          <w:sz w:val="24"/>
          <w:szCs w:val="24"/>
        </w:rPr>
      </w:pPr>
      <w:r w:rsidRPr="0018408D">
        <w:rPr>
          <w:rFonts w:ascii="Times New Roman" w:hAnsi="Times New Roman"/>
          <w:sz w:val="24"/>
          <w:szCs w:val="24"/>
        </w:rPr>
        <w:t>2.6. Направления и задачи коррекционно-развивающей работы</w:t>
      </w:r>
      <w:r w:rsidR="008205D1" w:rsidRPr="0018408D">
        <w:rPr>
          <w:rFonts w:ascii="Times New Roman" w:hAnsi="Times New Roman"/>
          <w:sz w:val="24"/>
          <w:szCs w:val="24"/>
        </w:rPr>
        <w:t>.</w:t>
      </w:r>
    </w:p>
    <w:p w14:paraId="01B22D37" w14:textId="7C94A487" w:rsidR="008205D1" w:rsidRPr="0018408D" w:rsidRDefault="008205D1" w:rsidP="00C55A57">
      <w:pPr>
        <w:spacing w:after="0" w:line="240" w:lineRule="auto"/>
        <w:ind w:firstLine="709"/>
        <w:jc w:val="both"/>
        <w:rPr>
          <w:rFonts w:ascii="Times New Roman" w:hAnsi="Times New Roman"/>
          <w:b w:val="0"/>
          <w:bCs w:val="0"/>
          <w:sz w:val="24"/>
          <w:szCs w:val="24"/>
          <w:lang w:eastAsia="en-US"/>
        </w:rPr>
      </w:pPr>
      <w:r w:rsidRPr="0018408D">
        <w:rPr>
          <w:rFonts w:ascii="Times New Roman" w:hAnsi="Times New Roman"/>
          <w:b w:val="0"/>
          <w:sz w:val="24"/>
          <w:szCs w:val="24"/>
        </w:rPr>
        <w:t xml:space="preserve">Коррекционно-развивающая работа </w:t>
      </w:r>
      <w:r w:rsidR="00A80F22" w:rsidRPr="0018408D">
        <w:rPr>
          <w:rFonts w:ascii="Times New Roman" w:hAnsi="Times New Roman"/>
          <w:b w:val="0"/>
          <w:sz w:val="24"/>
          <w:szCs w:val="24"/>
        </w:rPr>
        <w:t>(КРР)</w:t>
      </w:r>
      <w:r w:rsidR="00A80F22" w:rsidRPr="0018408D">
        <w:rPr>
          <w:rFonts w:ascii="Times New Roman" w:hAnsi="Times New Roman"/>
          <w:sz w:val="24"/>
          <w:szCs w:val="24"/>
        </w:rPr>
        <w:t xml:space="preserve"> </w:t>
      </w:r>
      <w:r w:rsidRPr="0018408D">
        <w:rPr>
          <w:rFonts w:ascii="Times New Roman" w:hAnsi="Times New Roman"/>
          <w:b w:val="0"/>
          <w:sz w:val="24"/>
          <w:szCs w:val="24"/>
        </w:rPr>
        <w:t>в МБДОУ</w:t>
      </w:r>
      <w:r w:rsidR="00A80F22">
        <w:rPr>
          <w:rFonts w:ascii="Times New Roman" w:hAnsi="Times New Roman"/>
          <w:b w:val="0"/>
          <w:sz w:val="24"/>
          <w:szCs w:val="24"/>
        </w:rPr>
        <w:t xml:space="preserve"> </w:t>
      </w:r>
      <w:r w:rsidRPr="0018408D">
        <w:rPr>
          <w:rFonts w:ascii="Times New Roman" w:hAnsi="Times New Roman"/>
          <w:b w:val="0"/>
          <w:sz w:val="24"/>
          <w:szCs w:val="24"/>
        </w:rPr>
        <w:t xml:space="preserve">направлена </w:t>
      </w:r>
      <w:r w:rsidRPr="0018408D">
        <w:rPr>
          <w:rFonts w:ascii="Times New Roman" w:hAnsi="Times New Roman"/>
          <w:b w:val="0"/>
          <w:bCs w:val="0"/>
          <w:sz w:val="24"/>
          <w:szCs w:val="24"/>
          <w:lang w:eastAsia="en-US"/>
        </w:rPr>
        <w:t xml:space="preserve">на обеспечение коррекции нарушений развития различных категорий детей (целевые группы), включая детей с </w:t>
      </w:r>
      <w:r w:rsidR="00A00EFC" w:rsidRPr="0018408D">
        <w:rPr>
          <w:rFonts w:ascii="Times New Roman" w:hAnsi="Times New Roman"/>
          <w:b w:val="0"/>
          <w:bCs w:val="0"/>
          <w:color w:val="000000"/>
          <w:sz w:val="24"/>
          <w:szCs w:val="24"/>
        </w:rPr>
        <w:t>особыми образовательными потребностями (</w:t>
      </w:r>
      <w:r w:rsidRPr="0018408D">
        <w:rPr>
          <w:rFonts w:ascii="Times New Roman" w:hAnsi="Times New Roman"/>
          <w:b w:val="0"/>
          <w:bCs w:val="0"/>
          <w:sz w:val="24"/>
          <w:szCs w:val="24"/>
          <w:lang w:eastAsia="en-US"/>
        </w:rPr>
        <w:t>ООП</w:t>
      </w:r>
      <w:r w:rsidR="00A00EFC" w:rsidRPr="0018408D">
        <w:rPr>
          <w:rFonts w:ascii="Times New Roman" w:hAnsi="Times New Roman"/>
          <w:b w:val="0"/>
          <w:bCs w:val="0"/>
          <w:sz w:val="24"/>
          <w:szCs w:val="24"/>
          <w:lang w:eastAsia="en-US"/>
        </w:rPr>
        <w:t>)</w:t>
      </w:r>
      <w:r w:rsidRPr="0018408D">
        <w:rPr>
          <w:rFonts w:ascii="Times New Roman" w:hAnsi="Times New Roman"/>
          <w:b w:val="0"/>
          <w:bCs w:val="0"/>
          <w:sz w:val="24"/>
          <w:szCs w:val="24"/>
          <w:lang w:eastAsia="en-US"/>
        </w:rPr>
        <w:t>,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способностей, социальной адаптации.</w:t>
      </w:r>
    </w:p>
    <w:p w14:paraId="2B7D510D" w14:textId="77777777" w:rsidR="00CC4B0E" w:rsidRPr="0018408D" w:rsidRDefault="00CC4B0E" w:rsidP="00C55A57">
      <w:pPr>
        <w:spacing w:after="0" w:line="240" w:lineRule="auto"/>
        <w:ind w:firstLine="709"/>
        <w:jc w:val="both"/>
        <w:rPr>
          <w:rFonts w:ascii="Times New Roman" w:hAnsi="Times New Roman"/>
          <w:b w:val="0"/>
          <w:bCs w:val="0"/>
          <w:sz w:val="24"/>
          <w:szCs w:val="24"/>
          <w:lang w:eastAsia="en-US"/>
        </w:rPr>
      </w:pPr>
      <w:r w:rsidRPr="0018408D">
        <w:rPr>
          <w:rFonts w:ascii="Times New Roman" w:hAnsi="Times New Roman"/>
          <w:b w:val="0"/>
          <w:sz w:val="24"/>
          <w:szCs w:val="24"/>
        </w:rPr>
        <w:t>КРР представляет собой комплекс мер по психолого-педагогическому сопровождению воспитанников,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w:t>
      </w:r>
    </w:p>
    <w:p w14:paraId="019B30CD" w14:textId="6CD97218" w:rsidR="008205D1" w:rsidRPr="0018408D" w:rsidRDefault="008205D1" w:rsidP="00C55A57">
      <w:pPr>
        <w:spacing w:after="0" w:line="240" w:lineRule="auto"/>
        <w:ind w:firstLine="709"/>
        <w:jc w:val="both"/>
        <w:rPr>
          <w:rFonts w:ascii="Times New Roman" w:hAnsi="Times New Roman"/>
          <w:b w:val="0"/>
          <w:sz w:val="24"/>
          <w:szCs w:val="24"/>
        </w:rPr>
      </w:pPr>
      <w:r w:rsidRPr="0018408D">
        <w:rPr>
          <w:rFonts w:ascii="Times New Roman" w:hAnsi="Times New Roman"/>
          <w:b w:val="0"/>
          <w:sz w:val="24"/>
          <w:szCs w:val="24"/>
        </w:rPr>
        <w:t>К</w:t>
      </w:r>
      <w:r w:rsidR="00A00EFC" w:rsidRPr="0018408D">
        <w:rPr>
          <w:rFonts w:ascii="Times New Roman" w:hAnsi="Times New Roman"/>
          <w:b w:val="0"/>
          <w:sz w:val="24"/>
          <w:szCs w:val="24"/>
        </w:rPr>
        <w:t>РР</w:t>
      </w:r>
      <w:r w:rsidRPr="0018408D">
        <w:rPr>
          <w:rFonts w:ascii="Times New Roman" w:hAnsi="Times New Roman"/>
          <w:b w:val="0"/>
          <w:sz w:val="24"/>
          <w:szCs w:val="24"/>
        </w:rPr>
        <w:t xml:space="preserve"> в МБ</w:t>
      </w:r>
      <w:r w:rsidR="00A80F22">
        <w:rPr>
          <w:rFonts w:ascii="Times New Roman" w:hAnsi="Times New Roman"/>
          <w:b w:val="0"/>
          <w:sz w:val="24"/>
          <w:szCs w:val="24"/>
        </w:rPr>
        <w:t xml:space="preserve">ДОУ </w:t>
      </w:r>
      <w:r w:rsidRPr="0018408D">
        <w:rPr>
          <w:rFonts w:ascii="Times New Roman" w:hAnsi="Times New Roman"/>
          <w:b w:val="0"/>
          <w:sz w:val="24"/>
          <w:szCs w:val="24"/>
        </w:rPr>
        <w:t>организуется по запросу родителей (законных представителей) на о</w:t>
      </w:r>
      <w:r w:rsidR="005F1236" w:rsidRPr="0018408D">
        <w:rPr>
          <w:rFonts w:ascii="Times New Roman" w:hAnsi="Times New Roman"/>
          <w:b w:val="0"/>
          <w:sz w:val="24"/>
          <w:szCs w:val="24"/>
        </w:rPr>
        <w:t xml:space="preserve">сновании </w:t>
      </w:r>
      <w:r w:rsidR="00CB4046" w:rsidRPr="0018408D">
        <w:rPr>
          <w:rFonts w:ascii="Times New Roman" w:hAnsi="Times New Roman"/>
          <w:b w:val="0"/>
          <w:sz w:val="24"/>
          <w:szCs w:val="24"/>
        </w:rPr>
        <w:t xml:space="preserve">рекомендаций </w:t>
      </w:r>
      <w:proofErr w:type="spellStart"/>
      <w:r w:rsidR="00CB4046" w:rsidRPr="0018408D">
        <w:rPr>
          <w:rFonts w:ascii="Times New Roman" w:hAnsi="Times New Roman"/>
          <w:b w:val="0"/>
          <w:sz w:val="24"/>
          <w:szCs w:val="24"/>
        </w:rPr>
        <w:t>ППк</w:t>
      </w:r>
      <w:proofErr w:type="spellEnd"/>
      <w:r w:rsidRPr="0018408D">
        <w:rPr>
          <w:rFonts w:ascii="Times New Roman" w:hAnsi="Times New Roman"/>
          <w:b w:val="0"/>
          <w:sz w:val="24"/>
          <w:szCs w:val="24"/>
        </w:rPr>
        <w:t>.</w:t>
      </w:r>
    </w:p>
    <w:p w14:paraId="39ABE11F" w14:textId="438F7350" w:rsidR="008205D1" w:rsidRPr="0018408D" w:rsidRDefault="005F1236" w:rsidP="00C55A57">
      <w:pPr>
        <w:spacing w:after="0" w:line="240" w:lineRule="auto"/>
        <w:ind w:firstLine="709"/>
        <w:jc w:val="both"/>
        <w:rPr>
          <w:rFonts w:ascii="Times New Roman" w:hAnsi="Times New Roman"/>
          <w:b w:val="0"/>
          <w:sz w:val="24"/>
          <w:szCs w:val="24"/>
        </w:rPr>
      </w:pPr>
      <w:r w:rsidRPr="0018408D">
        <w:rPr>
          <w:rFonts w:ascii="Times New Roman" w:hAnsi="Times New Roman"/>
          <w:b w:val="0"/>
          <w:sz w:val="24"/>
          <w:szCs w:val="24"/>
        </w:rPr>
        <w:t>К</w:t>
      </w:r>
      <w:r w:rsidR="00A00EFC" w:rsidRPr="0018408D">
        <w:rPr>
          <w:rFonts w:ascii="Times New Roman" w:hAnsi="Times New Roman"/>
          <w:b w:val="0"/>
          <w:sz w:val="24"/>
          <w:szCs w:val="24"/>
        </w:rPr>
        <w:t xml:space="preserve">РР </w:t>
      </w:r>
      <w:r w:rsidRPr="0018408D">
        <w:rPr>
          <w:rFonts w:ascii="Times New Roman" w:hAnsi="Times New Roman"/>
          <w:b w:val="0"/>
          <w:sz w:val="24"/>
          <w:szCs w:val="24"/>
        </w:rPr>
        <w:t>реализуется в форме групповых, индивидуальных коррекционно-развивающих занятий.</w:t>
      </w:r>
    </w:p>
    <w:p w14:paraId="11E82208" w14:textId="3DD3CCFF" w:rsidR="005F1236" w:rsidRPr="0018408D" w:rsidRDefault="005F1236" w:rsidP="00C55A57">
      <w:pPr>
        <w:spacing w:after="0" w:line="240" w:lineRule="auto"/>
        <w:ind w:firstLine="709"/>
        <w:jc w:val="both"/>
        <w:rPr>
          <w:rFonts w:ascii="Times New Roman" w:hAnsi="Times New Roman"/>
          <w:b w:val="0"/>
          <w:sz w:val="24"/>
          <w:szCs w:val="24"/>
        </w:rPr>
      </w:pPr>
      <w:r w:rsidRPr="0018408D">
        <w:rPr>
          <w:rFonts w:ascii="Times New Roman" w:hAnsi="Times New Roman"/>
          <w:b w:val="0"/>
          <w:sz w:val="24"/>
          <w:szCs w:val="24"/>
        </w:rPr>
        <w:t>Коррекционно-развивающую работу в МБДОУ осуществляют педагоги, учитель-логопед</w:t>
      </w:r>
      <w:r w:rsidR="00F57EE4">
        <w:rPr>
          <w:rFonts w:ascii="Times New Roman" w:hAnsi="Times New Roman"/>
          <w:b w:val="0"/>
          <w:sz w:val="24"/>
          <w:szCs w:val="24"/>
        </w:rPr>
        <w:t>, педагог-психолог</w:t>
      </w:r>
      <w:r w:rsidRPr="0018408D">
        <w:rPr>
          <w:rFonts w:ascii="Times New Roman" w:hAnsi="Times New Roman"/>
          <w:b w:val="0"/>
          <w:sz w:val="24"/>
          <w:szCs w:val="24"/>
        </w:rPr>
        <w:t xml:space="preserve"> и другие квалифицированные специалисты.</w:t>
      </w:r>
    </w:p>
    <w:p w14:paraId="116E3B97" w14:textId="77777777" w:rsidR="00BA011A" w:rsidRPr="0018408D" w:rsidRDefault="00A00EFC" w:rsidP="00C55A57">
      <w:pPr>
        <w:spacing w:after="0" w:line="240" w:lineRule="auto"/>
        <w:ind w:firstLine="709"/>
        <w:jc w:val="both"/>
        <w:rPr>
          <w:rFonts w:ascii="Times New Roman" w:hAnsi="Times New Roman"/>
          <w:sz w:val="24"/>
          <w:szCs w:val="24"/>
        </w:rPr>
      </w:pPr>
      <w:r w:rsidRPr="0018408D">
        <w:rPr>
          <w:rFonts w:ascii="Times New Roman" w:hAnsi="Times New Roman"/>
          <w:b w:val="0"/>
          <w:sz w:val="24"/>
          <w:szCs w:val="24"/>
        </w:rPr>
        <w:t>Коллектив МБ</w:t>
      </w:r>
      <w:r w:rsidR="00BA011A" w:rsidRPr="0018408D">
        <w:rPr>
          <w:rFonts w:ascii="Times New Roman" w:hAnsi="Times New Roman"/>
          <w:b w:val="0"/>
          <w:sz w:val="24"/>
          <w:szCs w:val="24"/>
        </w:rPr>
        <w:t>ДОУ</w:t>
      </w:r>
      <w:r w:rsidRPr="0018408D">
        <w:rPr>
          <w:rFonts w:ascii="Times New Roman" w:hAnsi="Times New Roman"/>
          <w:b w:val="0"/>
          <w:sz w:val="24"/>
          <w:szCs w:val="24"/>
        </w:rPr>
        <w:t xml:space="preserve"> реализует</w:t>
      </w:r>
      <w:r w:rsidR="0050205C" w:rsidRPr="0018408D">
        <w:rPr>
          <w:rFonts w:ascii="Times New Roman" w:hAnsi="Times New Roman"/>
          <w:b w:val="0"/>
          <w:sz w:val="24"/>
          <w:szCs w:val="24"/>
        </w:rPr>
        <w:t xml:space="preserve"> программу КРР в соотве</w:t>
      </w:r>
      <w:r w:rsidRPr="0018408D">
        <w:rPr>
          <w:rFonts w:ascii="Times New Roman" w:hAnsi="Times New Roman"/>
          <w:b w:val="0"/>
          <w:sz w:val="24"/>
          <w:szCs w:val="24"/>
        </w:rPr>
        <w:t>тствии с ФГОС ДО, которая включает</w:t>
      </w:r>
      <w:r w:rsidR="0050205C" w:rsidRPr="0018408D">
        <w:rPr>
          <w:rFonts w:ascii="Times New Roman" w:hAnsi="Times New Roman"/>
          <w:b w:val="0"/>
          <w:sz w:val="24"/>
          <w:szCs w:val="24"/>
        </w:rPr>
        <w:t>:</w:t>
      </w:r>
      <w:r w:rsidR="0050205C" w:rsidRPr="0018408D">
        <w:rPr>
          <w:rFonts w:ascii="Times New Roman" w:hAnsi="Times New Roman"/>
          <w:sz w:val="24"/>
          <w:szCs w:val="24"/>
        </w:rPr>
        <w:t xml:space="preserve"> </w:t>
      </w:r>
    </w:p>
    <w:p w14:paraId="4CF0C98D" w14:textId="77777777" w:rsidR="005F1236" w:rsidRPr="0018408D" w:rsidRDefault="005F1236" w:rsidP="00C55A57">
      <w:pPr>
        <w:spacing w:after="0" w:line="240" w:lineRule="auto"/>
        <w:ind w:firstLine="709"/>
        <w:jc w:val="both"/>
        <w:rPr>
          <w:rFonts w:ascii="Times New Roman" w:hAnsi="Times New Roman"/>
          <w:b w:val="0"/>
          <w:sz w:val="24"/>
          <w:szCs w:val="24"/>
        </w:rPr>
      </w:pPr>
      <w:r w:rsidRPr="0018408D">
        <w:rPr>
          <w:rFonts w:ascii="Times New Roman" w:hAnsi="Times New Roman"/>
          <w:b w:val="0"/>
          <w:sz w:val="24"/>
          <w:szCs w:val="24"/>
        </w:rPr>
        <w:t>- план диагностических и коррекционно-развивающих мероприятий;</w:t>
      </w:r>
    </w:p>
    <w:p w14:paraId="4C70FAD1" w14:textId="77777777" w:rsidR="005F1236" w:rsidRPr="0018408D" w:rsidRDefault="005F1236" w:rsidP="00C55A57">
      <w:pPr>
        <w:spacing w:after="0" w:line="240" w:lineRule="auto"/>
        <w:ind w:firstLine="709"/>
        <w:jc w:val="both"/>
        <w:rPr>
          <w:rFonts w:ascii="Times New Roman" w:hAnsi="Times New Roman"/>
          <w:b w:val="0"/>
          <w:sz w:val="24"/>
          <w:szCs w:val="24"/>
        </w:rPr>
      </w:pPr>
      <w:r w:rsidRPr="0018408D">
        <w:rPr>
          <w:rFonts w:ascii="Times New Roman" w:hAnsi="Times New Roman"/>
          <w:b w:val="0"/>
          <w:sz w:val="24"/>
          <w:szCs w:val="24"/>
        </w:rPr>
        <w:t>- рабочие программы КРР с воспитанниками различных целевых групп, имеющие различные ООП и стартовые условия освоения Программы;</w:t>
      </w:r>
    </w:p>
    <w:p w14:paraId="2553008A" w14:textId="77777777" w:rsidR="005F1236" w:rsidRPr="0018408D" w:rsidRDefault="005F1236" w:rsidP="00C55A57">
      <w:pPr>
        <w:spacing w:after="0" w:line="240" w:lineRule="auto"/>
        <w:ind w:firstLine="709"/>
        <w:jc w:val="both"/>
        <w:rPr>
          <w:rFonts w:ascii="Times New Roman" w:hAnsi="Times New Roman"/>
          <w:b w:val="0"/>
          <w:sz w:val="24"/>
          <w:szCs w:val="24"/>
        </w:rPr>
      </w:pPr>
      <w:r w:rsidRPr="0018408D">
        <w:rPr>
          <w:rFonts w:ascii="Times New Roman" w:hAnsi="Times New Roman"/>
          <w:b w:val="0"/>
          <w:sz w:val="24"/>
          <w:szCs w:val="24"/>
        </w:rPr>
        <w:t>- методический инструментарий для реализации диагностических, коррекционно-развивающих и просветительских задач программы КРР.</w:t>
      </w:r>
    </w:p>
    <w:p w14:paraId="7C487516" w14:textId="758ECFAF" w:rsidR="00BA011A" w:rsidRPr="0018408D" w:rsidRDefault="00BA011A" w:rsidP="00C55A57">
      <w:pPr>
        <w:spacing w:after="0" w:line="240" w:lineRule="auto"/>
        <w:ind w:firstLine="709"/>
        <w:jc w:val="both"/>
        <w:rPr>
          <w:rFonts w:ascii="Times New Roman" w:hAnsi="Times New Roman"/>
          <w:b w:val="0"/>
          <w:sz w:val="24"/>
          <w:szCs w:val="24"/>
        </w:rPr>
      </w:pPr>
      <w:r w:rsidRPr="0018408D">
        <w:rPr>
          <w:rFonts w:ascii="Times New Roman" w:hAnsi="Times New Roman"/>
          <w:sz w:val="24"/>
          <w:szCs w:val="24"/>
        </w:rPr>
        <w:t xml:space="preserve">Задачи КРР на уровне </w:t>
      </w:r>
      <w:r w:rsidR="00F57EE4">
        <w:rPr>
          <w:rFonts w:ascii="Times New Roman" w:hAnsi="Times New Roman"/>
          <w:sz w:val="24"/>
          <w:szCs w:val="24"/>
        </w:rPr>
        <w:t>дошкольного образования</w:t>
      </w:r>
      <w:r w:rsidRPr="0018408D">
        <w:rPr>
          <w:rFonts w:ascii="Times New Roman" w:hAnsi="Times New Roman"/>
          <w:sz w:val="24"/>
          <w:szCs w:val="24"/>
        </w:rPr>
        <w:t>:</w:t>
      </w:r>
    </w:p>
    <w:p w14:paraId="02C0CDB9" w14:textId="7DAA3A85" w:rsidR="00BA011A" w:rsidRPr="0018408D" w:rsidRDefault="00BA011A"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18408D">
        <w:rPr>
          <w:rFonts w:ascii="Times New Roman" w:hAnsi="Times New Roman"/>
          <w:b w:val="0"/>
          <w:bCs w:val="0"/>
          <w:color w:val="000000"/>
          <w:sz w:val="24"/>
          <w:szCs w:val="24"/>
        </w:rPr>
        <w:t xml:space="preserve">- определение </w:t>
      </w:r>
      <w:r w:rsidR="00A00EFC" w:rsidRPr="0018408D">
        <w:rPr>
          <w:rFonts w:ascii="Times New Roman" w:hAnsi="Times New Roman"/>
          <w:b w:val="0"/>
          <w:bCs w:val="0"/>
          <w:color w:val="000000"/>
          <w:sz w:val="24"/>
          <w:szCs w:val="24"/>
        </w:rPr>
        <w:t>воспитанников</w:t>
      </w:r>
      <w:r w:rsidR="00F57EE4">
        <w:rPr>
          <w:rFonts w:ascii="Times New Roman" w:hAnsi="Times New Roman"/>
          <w:b w:val="0"/>
          <w:bCs w:val="0"/>
          <w:color w:val="000000"/>
          <w:sz w:val="24"/>
          <w:szCs w:val="24"/>
        </w:rPr>
        <w:t xml:space="preserve"> с особыми образовательными потребностями</w:t>
      </w:r>
      <w:r w:rsidRPr="0018408D">
        <w:rPr>
          <w:rFonts w:ascii="Times New Roman" w:hAnsi="Times New Roman"/>
          <w:b w:val="0"/>
          <w:bCs w:val="0"/>
          <w:color w:val="000000"/>
          <w:sz w:val="24"/>
          <w:szCs w:val="24"/>
        </w:rPr>
        <w:t>, в том числе с трудностями освоения Федеральной программы и социализации в Д</w:t>
      </w:r>
      <w:r w:rsidR="00A00EFC" w:rsidRPr="0018408D">
        <w:rPr>
          <w:rFonts w:ascii="Times New Roman" w:hAnsi="Times New Roman"/>
          <w:b w:val="0"/>
          <w:bCs w:val="0"/>
          <w:color w:val="000000"/>
          <w:sz w:val="24"/>
          <w:szCs w:val="24"/>
        </w:rPr>
        <w:t>ОУ</w:t>
      </w:r>
      <w:r w:rsidRPr="0018408D">
        <w:rPr>
          <w:rFonts w:ascii="Times New Roman" w:hAnsi="Times New Roman"/>
          <w:b w:val="0"/>
          <w:bCs w:val="0"/>
          <w:color w:val="000000"/>
          <w:sz w:val="24"/>
          <w:szCs w:val="24"/>
        </w:rPr>
        <w:t xml:space="preserve">; </w:t>
      </w:r>
    </w:p>
    <w:p w14:paraId="39A0E815" w14:textId="77777777" w:rsidR="00BA011A" w:rsidRPr="0018408D" w:rsidRDefault="00BA011A"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18408D">
        <w:rPr>
          <w:rFonts w:ascii="Times New Roman" w:hAnsi="Times New Roman"/>
          <w:b w:val="0"/>
          <w:bCs w:val="0"/>
          <w:color w:val="000000"/>
          <w:sz w:val="24"/>
          <w:szCs w:val="24"/>
        </w:rPr>
        <w:t>- сво</w:t>
      </w:r>
      <w:r w:rsidR="00A00EFC" w:rsidRPr="0018408D">
        <w:rPr>
          <w:rFonts w:ascii="Times New Roman" w:hAnsi="Times New Roman"/>
          <w:b w:val="0"/>
          <w:bCs w:val="0"/>
          <w:color w:val="000000"/>
          <w:sz w:val="24"/>
          <w:szCs w:val="24"/>
        </w:rPr>
        <w:t>евременное выявление воспитанников</w:t>
      </w:r>
      <w:r w:rsidRPr="0018408D">
        <w:rPr>
          <w:rFonts w:ascii="Times New Roman" w:hAnsi="Times New Roman"/>
          <w:b w:val="0"/>
          <w:bCs w:val="0"/>
          <w:color w:val="000000"/>
          <w:sz w:val="24"/>
          <w:szCs w:val="24"/>
        </w:rPr>
        <w:t xml:space="preserve"> с трудностями социальной адаптации, обусловленными различными причинами; </w:t>
      </w:r>
    </w:p>
    <w:p w14:paraId="6CF4381C" w14:textId="06940A90" w:rsidR="00BA011A" w:rsidRPr="0018408D" w:rsidRDefault="00BA011A"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18408D">
        <w:rPr>
          <w:rFonts w:ascii="Times New Roman" w:hAnsi="Times New Roman"/>
          <w:b w:val="0"/>
          <w:bCs w:val="0"/>
          <w:color w:val="000000"/>
          <w:sz w:val="24"/>
          <w:szCs w:val="24"/>
        </w:rPr>
        <w:t>- осуществление индивидуально ориентированной психолого-п</w:t>
      </w:r>
      <w:r w:rsidR="00A00EFC" w:rsidRPr="0018408D">
        <w:rPr>
          <w:rFonts w:ascii="Times New Roman" w:hAnsi="Times New Roman"/>
          <w:b w:val="0"/>
          <w:bCs w:val="0"/>
          <w:color w:val="000000"/>
          <w:sz w:val="24"/>
          <w:szCs w:val="24"/>
        </w:rPr>
        <w:t>едагогической помощи воспитанникам</w:t>
      </w:r>
      <w:r w:rsidRPr="0018408D">
        <w:rPr>
          <w:rFonts w:ascii="Times New Roman" w:hAnsi="Times New Roman"/>
          <w:b w:val="0"/>
          <w:bCs w:val="0"/>
          <w:color w:val="000000"/>
          <w:sz w:val="24"/>
          <w:szCs w:val="24"/>
        </w:rPr>
        <w:t xml:space="preserve"> с учетом особенностей их психического и (или) физического развития, </w:t>
      </w:r>
      <w:r w:rsidRPr="0018408D">
        <w:rPr>
          <w:rFonts w:ascii="Times New Roman" w:hAnsi="Times New Roman"/>
          <w:b w:val="0"/>
          <w:bCs w:val="0"/>
          <w:color w:val="000000"/>
          <w:sz w:val="24"/>
          <w:szCs w:val="24"/>
        </w:rPr>
        <w:lastRenderedPageBreak/>
        <w:t>индивидуальных возможностей и потребностей (в соответствии с рекомендациями ПМПК или ППК</w:t>
      </w:r>
      <w:r w:rsidR="00F57EE4">
        <w:rPr>
          <w:rFonts w:ascii="Times New Roman" w:hAnsi="Times New Roman"/>
          <w:b w:val="0"/>
          <w:bCs w:val="0"/>
          <w:color w:val="000000"/>
          <w:sz w:val="24"/>
          <w:szCs w:val="24"/>
        </w:rPr>
        <w:t>)</w:t>
      </w:r>
      <w:r w:rsidRPr="0018408D">
        <w:rPr>
          <w:rFonts w:ascii="Times New Roman" w:hAnsi="Times New Roman"/>
          <w:b w:val="0"/>
          <w:bCs w:val="0"/>
          <w:color w:val="000000"/>
          <w:sz w:val="24"/>
          <w:szCs w:val="24"/>
        </w:rPr>
        <w:t xml:space="preserve">; </w:t>
      </w:r>
    </w:p>
    <w:p w14:paraId="701969C7" w14:textId="77777777" w:rsidR="00BA011A" w:rsidRPr="0018408D" w:rsidRDefault="00BA011A"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18408D">
        <w:rPr>
          <w:rFonts w:ascii="Times New Roman" w:hAnsi="Times New Roman"/>
          <w:b w:val="0"/>
          <w:bCs w:val="0"/>
          <w:color w:val="000000"/>
          <w:sz w:val="24"/>
          <w:szCs w:val="24"/>
        </w:rPr>
        <w:t>- оказание родителям (закон</w:t>
      </w:r>
      <w:r w:rsidR="00A00EFC" w:rsidRPr="0018408D">
        <w:rPr>
          <w:rFonts w:ascii="Times New Roman" w:hAnsi="Times New Roman"/>
          <w:b w:val="0"/>
          <w:bCs w:val="0"/>
          <w:color w:val="000000"/>
          <w:sz w:val="24"/>
          <w:szCs w:val="24"/>
        </w:rPr>
        <w:t xml:space="preserve">ным представителям) воспитанников </w:t>
      </w:r>
      <w:r w:rsidRPr="0018408D">
        <w:rPr>
          <w:rFonts w:ascii="Times New Roman" w:hAnsi="Times New Roman"/>
          <w:b w:val="0"/>
          <w:bCs w:val="0"/>
          <w:color w:val="000000"/>
          <w:sz w:val="24"/>
          <w:szCs w:val="24"/>
        </w:rPr>
        <w:t xml:space="preserve">консультативной психолого-педагогической помощи по вопросам развития и воспитания детей дошкольного возраста; </w:t>
      </w:r>
    </w:p>
    <w:p w14:paraId="19FBEECE" w14:textId="77777777" w:rsidR="00BA011A" w:rsidRPr="0018408D" w:rsidRDefault="00BA011A"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18408D">
        <w:rPr>
          <w:rFonts w:ascii="Times New Roman" w:hAnsi="Times New Roman"/>
          <w:b w:val="0"/>
          <w:bCs w:val="0"/>
          <w:color w:val="000000"/>
          <w:sz w:val="24"/>
          <w:szCs w:val="24"/>
        </w:rPr>
        <w:t>- содействие поиск</w:t>
      </w:r>
      <w:r w:rsidR="00A00EFC" w:rsidRPr="0018408D">
        <w:rPr>
          <w:rFonts w:ascii="Times New Roman" w:hAnsi="Times New Roman"/>
          <w:b w:val="0"/>
          <w:bCs w:val="0"/>
          <w:color w:val="000000"/>
          <w:sz w:val="24"/>
          <w:szCs w:val="24"/>
        </w:rPr>
        <w:t>у и отбору одаренных воспитанников</w:t>
      </w:r>
      <w:r w:rsidRPr="0018408D">
        <w:rPr>
          <w:rFonts w:ascii="Times New Roman" w:hAnsi="Times New Roman"/>
          <w:b w:val="0"/>
          <w:bCs w:val="0"/>
          <w:color w:val="000000"/>
          <w:sz w:val="24"/>
          <w:szCs w:val="24"/>
        </w:rPr>
        <w:t xml:space="preserve">, их творческому развитию; </w:t>
      </w:r>
    </w:p>
    <w:p w14:paraId="710523E2" w14:textId="77777777" w:rsidR="00BA011A" w:rsidRPr="0018408D" w:rsidRDefault="00BA011A"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18408D">
        <w:rPr>
          <w:rFonts w:ascii="Times New Roman" w:hAnsi="Times New Roman"/>
          <w:b w:val="0"/>
          <w:bCs w:val="0"/>
          <w:color w:val="000000"/>
          <w:sz w:val="24"/>
          <w:szCs w:val="24"/>
        </w:rPr>
        <w:t xml:space="preserve">- выявление детей с проблемами развития эмоциональной и интеллектуальной сферы; </w:t>
      </w:r>
    </w:p>
    <w:p w14:paraId="6D3E8724" w14:textId="77777777" w:rsidR="00BA011A" w:rsidRPr="0018408D" w:rsidRDefault="00BA011A"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18408D">
        <w:rPr>
          <w:rFonts w:ascii="Times New Roman" w:hAnsi="Times New Roman"/>
          <w:b w:val="0"/>
          <w:bCs w:val="0"/>
          <w:color w:val="000000"/>
          <w:sz w:val="24"/>
          <w:szCs w:val="24"/>
        </w:rPr>
        <w:t xml:space="preserve">- реализация комплекса индивидуально ориентированных мер по ослаблению, снижению или устранению отклонений в развитии и проблем поведения. </w:t>
      </w:r>
    </w:p>
    <w:p w14:paraId="12D35B9A" w14:textId="77777777" w:rsidR="00BA011A" w:rsidRPr="0018408D" w:rsidRDefault="00BA011A" w:rsidP="00C55A57">
      <w:pPr>
        <w:pStyle w:val="Default0"/>
        <w:ind w:firstLine="709"/>
        <w:jc w:val="both"/>
      </w:pPr>
      <w:r w:rsidRPr="0018408D">
        <w:t xml:space="preserve">В образовательной практике МБДОУ определяются нижеследующие категории целевых </w:t>
      </w:r>
      <w:r w:rsidR="00A00EFC" w:rsidRPr="0018408D">
        <w:t>групп воспитанников</w:t>
      </w:r>
      <w:r w:rsidRPr="0018408D">
        <w:t xml:space="preserve"> для оказания им адресной психологической помощи и включения их в программы психолого-педагогического сопровождения: </w:t>
      </w:r>
    </w:p>
    <w:p w14:paraId="516DEF99" w14:textId="77777777" w:rsidR="00BA011A" w:rsidRPr="0018408D" w:rsidRDefault="00BA011A" w:rsidP="00C55A57">
      <w:pPr>
        <w:pStyle w:val="Default0"/>
        <w:ind w:firstLine="709"/>
        <w:jc w:val="both"/>
      </w:pPr>
      <w:r w:rsidRPr="0018408D">
        <w:t xml:space="preserve">1.Нормотипичные дети с нормативным кризисом развития. </w:t>
      </w:r>
    </w:p>
    <w:p w14:paraId="018D9375" w14:textId="77777777" w:rsidR="00BA011A" w:rsidRPr="0018408D" w:rsidRDefault="00BA011A" w:rsidP="00C55A57">
      <w:pPr>
        <w:pStyle w:val="Default0"/>
        <w:ind w:firstLine="709"/>
        <w:jc w:val="both"/>
      </w:pPr>
      <w:r w:rsidRPr="0018408D">
        <w:t xml:space="preserve">2.Обучающиеся с ООП: </w:t>
      </w:r>
    </w:p>
    <w:p w14:paraId="2F5E9EEF" w14:textId="77777777" w:rsidR="00BA011A" w:rsidRPr="0018408D" w:rsidRDefault="00BA011A" w:rsidP="00C55A57">
      <w:pPr>
        <w:pStyle w:val="Default0"/>
        <w:ind w:firstLine="709"/>
        <w:jc w:val="both"/>
      </w:pPr>
      <w:r w:rsidRPr="0018408D">
        <w:t xml:space="preserve">- </w:t>
      </w:r>
      <w:r w:rsidR="00A00EFC" w:rsidRPr="0018408D">
        <w:t>с OB3 и (</w:t>
      </w:r>
      <w:r w:rsidRPr="0018408D">
        <w:t>или</w:t>
      </w:r>
      <w:r w:rsidR="00A00EFC" w:rsidRPr="0018408D">
        <w:t>)</w:t>
      </w:r>
      <w:r w:rsidRPr="0018408D">
        <w:t xml:space="preserve"> инвалидностью, получивши</w:t>
      </w:r>
      <w:r w:rsidR="00A00EFC" w:rsidRPr="0018408D">
        <w:t xml:space="preserve">е статус в установленном </w:t>
      </w:r>
      <w:r w:rsidRPr="0018408D">
        <w:t>законодательством Российской Федерации</w:t>
      </w:r>
      <w:r w:rsidR="00A00EFC" w:rsidRPr="0018408D">
        <w:t xml:space="preserve"> порядке</w:t>
      </w:r>
      <w:r w:rsidRPr="0018408D">
        <w:t xml:space="preserve">; </w:t>
      </w:r>
    </w:p>
    <w:p w14:paraId="5C040FD7" w14:textId="77777777" w:rsidR="00BA011A" w:rsidRPr="0018408D" w:rsidRDefault="00BA011A" w:rsidP="00C55A57">
      <w:pPr>
        <w:pStyle w:val="Default0"/>
        <w:ind w:firstLine="709"/>
        <w:jc w:val="both"/>
      </w:pPr>
      <w:r w:rsidRPr="0018408D">
        <w:t xml:space="preserve">- </w:t>
      </w:r>
      <w:r w:rsidR="00A00EFC" w:rsidRPr="0018408D">
        <w:t>воспитанники</w:t>
      </w:r>
      <w:r w:rsidRPr="0018408D">
        <w:t xml:space="preserve">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14:paraId="22E0885B" w14:textId="77777777" w:rsidR="00BA011A" w:rsidRPr="0018408D" w:rsidRDefault="00BA011A" w:rsidP="00C55A57">
      <w:pPr>
        <w:pStyle w:val="Default0"/>
        <w:ind w:firstLine="709"/>
        <w:jc w:val="both"/>
      </w:pPr>
      <w:r w:rsidRPr="0018408D">
        <w:t xml:space="preserve">- </w:t>
      </w:r>
      <w:r w:rsidR="00A00EFC" w:rsidRPr="0018408D">
        <w:t>воспитанники</w:t>
      </w:r>
      <w:r w:rsidRPr="0018408D">
        <w:t xml:space="preserve">, испытывающие трудности в освоении образовательных программ, развитии, социальной адаптации; </w:t>
      </w:r>
    </w:p>
    <w:p w14:paraId="1ADBD3BE" w14:textId="77777777" w:rsidR="00BA011A" w:rsidRPr="0018408D" w:rsidRDefault="00B269F7" w:rsidP="00C55A57">
      <w:pPr>
        <w:pStyle w:val="Default0"/>
        <w:ind w:firstLine="709"/>
        <w:jc w:val="both"/>
      </w:pPr>
      <w:r w:rsidRPr="0018408D">
        <w:t xml:space="preserve">- </w:t>
      </w:r>
      <w:r w:rsidR="00A00EFC" w:rsidRPr="0018408D">
        <w:t>одаренные воспитанники</w:t>
      </w:r>
      <w:r w:rsidR="00BA011A" w:rsidRPr="0018408D">
        <w:t xml:space="preserve">. </w:t>
      </w:r>
    </w:p>
    <w:p w14:paraId="7E56DAD7" w14:textId="77777777" w:rsidR="00BA011A" w:rsidRPr="0018408D" w:rsidRDefault="00B269F7" w:rsidP="00C55A57">
      <w:pPr>
        <w:pStyle w:val="Default0"/>
        <w:ind w:firstLine="709"/>
        <w:jc w:val="both"/>
      </w:pPr>
      <w:r w:rsidRPr="0018408D">
        <w:t>3.Дети и (</w:t>
      </w:r>
      <w:r w:rsidR="00BA011A" w:rsidRPr="0018408D">
        <w:t>или</w:t>
      </w:r>
      <w:r w:rsidRPr="0018408D">
        <w:t>)</w:t>
      </w:r>
      <w:r w:rsidR="00BA011A" w:rsidRPr="0018408D">
        <w:t xml:space="preserve"> семьи, находящиеся в трудной жизненной ситуации, признанные таковыми в нормативно установленном порядке. </w:t>
      </w:r>
    </w:p>
    <w:p w14:paraId="65165A7F" w14:textId="77777777" w:rsidR="00BA011A" w:rsidRPr="0018408D" w:rsidRDefault="00B269F7" w:rsidP="00C55A57">
      <w:pPr>
        <w:pStyle w:val="Default0"/>
        <w:ind w:firstLine="709"/>
        <w:jc w:val="both"/>
      </w:pPr>
      <w:r w:rsidRPr="0018408D">
        <w:t>4.Дети и (</w:t>
      </w:r>
      <w:r w:rsidR="00BA011A" w:rsidRPr="0018408D">
        <w:t>или</w:t>
      </w:r>
      <w:r w:rsidRPr="0018408D">
        <w:t>)</w:t>
      </w:r>
      <w:r w:rsidR="00BA011A" w:rsidRPr="0018408D">
        <w:t xml:space="preserve">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14:paraId="259AA5A9" w14:textId="77777777" w:rsidR="00B269F7" w:rsidRPr="0018408D" w:rsidRDefault="00A00EFC" w:rsidP="00C55A57">
      <w:pPr>
        <w:pStyle w:val="Default0"/>
        <w:ind w:firstLine="709"/>
        <w:jc w:val="both"/>
      </w:pPr>
      <w:r w:rsidRPr="0018408D">
        <w:t>5.Воспитанники</w:t>
      </w:r>
      <w:r w:rsidR="00B269F7" w:rsidRPr="0018408D">
        <w:t xml:space="preserve"> «группы риска»: </w:t>
      </w:r>
      <w:r w:rsidR="00BA011A" w:rsidRPr="0018408D">
        <w:t>проявляющие комплекс выраженных</w:t>
      </w:r>
      <w:r w:rsidR="00B269F7" w:rsidRPr="0018408D">
        <w:t xml:space="preserve">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14:paraId="38D210F9" w14:textId="77777777" w:rsidR="00B269F7" w:rsidRPr="0018408D" w:rsidRDefault="009D6BD9" w:rsidP="00C55A57">
      <w:pPr>
        <w:pStyle w:val="Default0"/>
        <w:ind w:firstLine="709"/>
        <w:jc w:val="both"/>
      </w:pPr>
      <w:r w:rsidRPr="0018408D">
        <w:t>КРР</w:t>
      </w:r>
      <w:r w:rsidR="00B269F7" w:rsidRPr="0018408D">
        <w:t xml:space="preserve"> с </w:t>
      </w:r>
      <w:r w:rsidR="00A00EFC" w:rsidRPr="0018408D">
        <w:t>воспитанниками</w:t>
      </w:r>
      <w:r w:rsidR="00B269F7" w:rsidRPr="0018408D">
        <w:t xml:space="preserve"> целевых групп в </w:t>
      </w:r>
      <w:r w:rsidR="00CB4046" w:rsidRPr="0018408D">
        <w:t>МБ</w:t>
      </w:r>
      <w:r w:rsidR="00B269F7" w:rsidRPr="0018408D">
        <w:t xml:space="preserve">ДОУ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 </w:t>
      </w:r>
    </w:p>
    <w:p w14:paraId="0F355F57" w14:textId="0C901856" w:rsidR="009D4BBC" w:rsidRPr="00F57EE4" w:rsidRDefault="00B269F7" w:rsidP="00F57EE4">
      <w:pPr>
        <w:pStyle w:val="Default0"/>
        <w:ind w:firstLine="709"/>
        <w:jc w:val="both"/>
      </w:pPr>
      <w:r w:rsidRPr="0018408D">
        <w:t xml:space="preserve">Коррекционно-развивающая работа строится дифференцированно в зависимости от имеющихся у </w:t>
      </w:r>
      <w:r w:rsidR="009D6BD9" w:rsidRPr="0018408D">
        <w:t>воспитанников</w:t>
      </w:r>
      <w:r w:rsidRPr="0018408D">
        <w:t xml:space="preserve">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0D973EE3" w14:textId="77777777" w:rsidR="00DF60A7" w:rsidRPr="0018408D" w:rsidRDefault="00DF60A7" w:rsidP="00C55A57">
      <w:pPr>
        <w:spacing w:after="0" w:line="240" w:lineRule="auto"/>
        <w:ind w:firstLine="709"/>
        <w:jc w:val="both"/>
        <w:rPr>
          <w:rFonts w:ascii="Times New Roman" w:hAnsi="Times New Roman"/>
          <w:sz w:val="24"/>
          <w:szCs w:val="24"/>
        </w:rPr>
      </w:pPr>
      <w:r w:rsidRPr="0018408D">
        <w:rPr>
          <w:rFonts w:ascii="Times New Roman" w:hAnsi="Times New Roman"/>
          <w:sz w:val="24"/>
          <w:szCs w:val="24"/>
        </w:rPr>
        <w:t>2.7. Содержание коррекционно-развивающей работы</w:t>
      </w:r>
      <w:r w:rsidR="00A027A4" w:rsidRPr="0018408D">
        <w:rPr>
          <w:rFonts w:ascii="Times New Roman" w:hAnsi="Times New Roman"/>
          <w:sz w:val="24"/>
          <w:szCs w:val="24"/>
        </w:rPr>
        <w:t xml:space="preserve"> на уровне ДОУ</w:t>
      </w:r>
    </w:p>
    <w:p w14:paraId="7E54395E" w14:textId="77777777" w:rsidR="002A09FD" w:rsidRPr="0018408D" w:rsidRDefault="00CA5417" w:rsidP="00C55A57">
      <w:pPr>
        <w:spacing w:after="0" w:line="240" w:lineRule="auto"/>
        <w:ind w:firstLine="709"/>
        <w:jc w:val="both"/>
        <w:rPr>
          <w:rFonts w:ascii="Times New Roman" w:hAnsi="Times New Roman"/>
          <w:b w:val="0"/>
          <w:sz w:val="24"/>
          <w:szCs w:val="24"/>
        </w:rPr>
      </w:pPr>
      <w:r w:rsidRPr="0018408D">
        <w:rPr>
          <w:rFonts w:ascii="Times New Roman" w:hAnsi="Times New Roman"/>
          <w:b w:val="0"/>
          <w:sz w:val="24"/>
          <w:szCs w:val="24"/>
        </w:rPr>
        <w:t>Данный подраздел программы включает описание:</w:t>
      </w:r>
    </w:p>
    <w:p w14:paraId="0029C01E" w14:textId="77777777" w:rsidR="00CA5417" w:rsidRPr="0018408D" w:rsidRDefault="00CA5417" w:rsidP="00C55A57">
      <w:pPr>
        <w:spacing w:after="0" w:line="240" w:lineRule="auto"/>
        <w:ind w:firstLine="709"/>
        <w:jc w:val="both"/>
        <w:rPr>
          <w:rFonts w:ascii="Times New Roman" w:hAnsi="Times New Roman"/>
          <w:b w:val="0"/>
          <w:sz w:val="24"/>
          <w:szCs w:val="24"/>
        </w:rPr>
      </w:pPr>
      <w:r w:rsidRPr="0018408D">
        <w:rPr>
          <w:rFonts w:ascii="Times New Roman" w:hAnsi="Times New Roman"/>
          <w:b w:val="0"/>
          <w:sz w:val="24"/>
          <w:szCs w:val="24"/>
        </w:rPr>
        <w:t>- диагностической работы;</w:t>
      </w:r>
    </w:p>
    <w:p w14:paraId="5CBBE0D7" w14:textId="77777777" w:rsidR="00CA5417" w:rsidRPr="0018408D" w:rsidRDefault="00CA5417" w:rsidP="00C55A57">
      <w:pPr>
        <w:spacing w:after="0" w:line="240" w:lineRule="auto"/>
        <w:ind w:firstLine="709"/>
        <w:jc w:val="both"/>
        <w:rPr>
          <w:rFonts w:ascii="Times New Roman" w:hAnsi="Times New Roman"/>
          <w:b w:val="0"/>
          <w:sz w:val="24"/>
          <w:szCs w:val="24"/>
        </w:rPr>
      </w:pPr>
      <w:r w:rsidRPr="0018408D">
        <w:rPr>
          <w:rFonts w:ascii="Times New Roman" w:hAnsi="Times New Roman"/>
          <w:b w:val="0"/>
          <w:sz w:val="24"/>
          <w:szCs w:val="24"/>
        </w:rPr>
        <w:t>- оптимальных для развития воспитанников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2EAD7CD0" w14:textId="77777777" w:rsidR="00CA5417" w:rsidRPr="0018408D" w:rsidRDefault="00CA5417" w:rsidP="00C55A57">
      <w:pPr>
        <w:spacing w:after="0" w:line="240" w:lineRule="auto"/>
        <w:ind w:firstLine="709"/>
        <w:jc w:val="both"/>
        <w:rPr>
          <w:rFonts w:ascii="Times New Roman" w:hAnsi="Times New Roman"/>
          <w:b w:val="0"/>
          <w:sz w:val="24"/>
          <w:szCs w:val="24"/>
        </w:rPr>
      </w:pPr>
      <w:r w:rsidRPr="0018408D">
        <w:rPr>
          <w:rFonts w:ascii="Times New Roman" w:hAnsi="Times New Roman"/>
          <w:b w:val="0"/>
          <w:sz w:val="24"/>
          <w:szCs w:val="24"/>
        </w:rPr>
        <w:t>- РППС для разных видов деятельности;</w:t>
      </w:r>
    </w:p>
    <w:p w14:paraId="5099FE38" w14:textId="77777777" w:rsidR="00CA5417" w:rsidRPr="0018408D" w:rsidRDefault="00CA5417" w:rsidP="00C55A57">
      <w:pPr>
        <w:spacing w:after="0" w:line="240" w:lineRule="auto"/>
        <w:ind w:firstLine="709"/>
        <w:jc w:val="both"/>
        <w:rPr>
          <w:rFonts w:ascii="Times New Roman" w:hAnsi="Times New Roman"/>
          <w:b w:val="0"/>
          <w:sz w:val="24"/>
          <w:szCs w:val="24"/>
        </w:rPr>
      </w:pPr>
      <w:r w:rsidRPr="0018408D">
        <w:rPr>
          <w:rFonts w:ascii="Times New Roman" w:hAnsi="Times New Roman"/>
          <w:b w:val="0"/>
          <w:sz w:val="24"/>
          <w:szCs w:val="24"/>
        </w:rPr>
        <w:t>- консультативной работы;</w:t>
      </w:r>
    </w:p>
    <w:p w14:paraId="3EBA8F33" w14:textId="77777777" w:rsidR="00CA5417" w:rsidRPr="0018408D" w:rsidRDefault="00CA5417" w:rsidP="00C55A57">
      <w:pPr>
        <w:spacing w:after="0" w:line="240" w:lineRule="auto"/>
        <w:ind w:firstLine="709"/>
        <w:jc w:val="both"/>
        <w:rPr>
          <w:rFonts w:ascii="Times New Roman" w:hAnsi="Times New Roman"/>
          <w:b w:val="0"/>
          <w:sz w:val="24"/>
          <w:szCs w:val="24"/>
        </w:rPr>
      </w:pPr>
      <w:r w:rsidRPr="0018408D">
        <w:rPr>
          <w:rFonts w:ascii="Times New Roman" w:hAnsi="Times New Roman"/>
          <w:b w:val="0"/>
          <w:sz w:val="24"/>
          <w:szCs w:val="24"/>
        </w:rPr>
        <w:t>- информационно-просветительской работы и др.</w:t>
      </w:r>
    </w:p>
    <w:p w14:paraId="3A003B04" w14:textId="3DD4EB51" w:rsidR="00CB4046" w:rsidRPr="00F57EE4" w:rsidRDefault="00CA5417" w:rsidP="00F57EE4">
      <w:pPr>
        <w:spacing w:after="0" w:line="240" w:lineRule="auto"/>
        <w:ind w:firstLine="709"/>
        <w:jc w:val="both"/>
        <w:rPr>
          <w:rFonts w:ascii="Times New Roman" w:hAnsi="Times New Roman"/>
          <w:b w:val="0"/>
          <w:i/>
          <w:sz w:val="24"/>
          <w:szCs w:val="24"/>
        </w:rPr>
      </w:pPr>
      <w:r w:rsidRPr="0018408D">
        <w:rPr>
          <w:rFonts w:ascii="Times New Roman" w:hAnsi="Times New Roman"/>
          <w:b w:val="0"/>
          <w:i/>
          <w:sz w:val="24"/>
          <w:szCs w:val="24"/>
        </w:rPr>
        <w:t>См. п.28 ФОП ДО (Приказ Министерства просвещения Российской Федерации от 25.11.2022 №1028 «О утверждении федеральной образовательной программы дошкольного образования»</w:t>
      </w:r>
      <w:r w:rsidR="00CF53A3">
        <w:rPr>
          <w:rFonts w:ascii="Times New Roman" w:hAnsi="Times New Roman"/>
          <w:b w:val="0"/>
          <w:i/>
          <w:sz w:val="24"/>
          <w:szCs w:val="24"/>
        </w:rPr>
        <w:t>).</w:t>
      </w:r>
    </w:p>
    <w:p w14:paraId="35E4ECC8" w14:textId="77777777" w:rsidR="00DF60A7" w:rsidRPr="00C84289" w:rsidRDefault="00DF60A7" w:rsidP="00C55A57">
      <w:pPr>
        <w:spacing w:after="0" w:line="240" w:lineRule="auto"/>
        <w:ind w:firstLine="709"/>
        <w:jc w:val="both"/>
        <w:rPr>
          <w:rFonts w:ascii="Times New Roman" w:hAnsi="Times New Roman"/>
          <w:sz w:val="24"/>
          <w:szCs w:val="24"/>
        </w:rPr>
      </w:pPr>
      <w:r w:rsidRPr="00C84289">
        <w:rPr>
          <w:rFonts w:ascii="Times New Roman" w:hAnsi="Times New Roman"/>
          <w:sz w:val="24"/>
          <w:szCs w:val="24"/>
        </w:rPr>
        <w:lastRenderedPageBreak/>
        <w:t>2.8. Федеральная рабочая программа воспитания</w:t>
      </w:r>
    </w:p>
    <w:p w14:paraId="2A5C96D0" w14:textId="77777777" w:rsidR="00DF60A7" w:rsidRPr="00C84289" w:rsidRDefault="00441C3B" w:rsidP="00C55A57">
      <w:pPr>
        <w:spacing w:after="0" w:line="240" w:lineRule="auto"/>
        <w:ind w:firstLine="709"/>
        <w:jc w:val="both"/>
        <w:rPr>
          <w:rFonts w:ascii="Times New Roman" w:hAnsi="Times New Roman"/>
          <w:sz w:val="24"/>
          <w:szCs w:val="24"/>
        </w:rPr>
      </w:pPr>
      <w:r w:rsidRPr="00C84289">
        <w:rPr>
          <w:rFonts w:ascii="Times New Roman" w:hAnsi="Times New Roman"/>
          <w:sz w:val="24"/>
          <w:szCs w:val="24"/>
        </w:rPr>
        <w:t xml:space="preserve">2.8.1. </w:t>
      </w:r>
      <w:r w:rsidR="0085013B" w:rsidRPr="00C84289">
        <w:rPr>
          <w:rFonts w:ascii="Times New Roman" w:hAnsi="Times New Roman"/>
          <w:sz w:val="24"/>
          <w:szCs w:val="24"/>
        </w:rPr>
        <w:t>Целевой ра</w:t>
      </w:r>
      <w:r w:rsidRPr="00C84289">
        <w:rPr>
          <w:rFonts w:ascii="Times New Roman" w:hAnsi="Times New Roman"/>
          <w:sz w:val="24"/>
          <w:szCs w:val="24"/>
        </w:rPr>
        <w:t>здел программы воспитания</w:t>
      </w:r>
    </w:p>
    <w:p w14:paraId="3D128174" w14:textId="77777777" w:rsidR="00293371" w:rsidRPr="00C84289" w:rsidRDefault="00441C3B" w:rsidP="00C55A57">
      <w:pPr>
        <w:tabs>
          <w:tab w:val="left" w:pos="0"/>
        </w:tabs>
        <w:spacing w:after="0" w:line="240" w:lineRule="auto"/>
        <w:ind w:firstLine="709"/>
        <w:jc w:val="both"/>
        <w:rPr>
          <w:rFonts w:ascii="Times New Roman" w:hAnsi="Times New Roman"/>
          <w:i/>
          <w:sz w:val="24"/>
          <w:szCs w:val="24"/>
        </w:rPr>
      </w:pPr>
      <w:r w:rsidRPr="00C84289">
        <w:rPr>
          <w:rFonts w:ascii="Times New Roman" w:hAnsi="Times New Roman"/>
          <w:i/>
          <w:sz w:val="24"/>
          <w:szCs w:val="24"/>
        </w:rPr>
        <w:t>Цели и задачи воспитания</w:t>
      </w:r>
    </w:p>
    <w:p w14:paraId="09FD1B75" w14:textId="77777777" w:rsidR="0085013B" w:rsidRPr="00C84289" w:rsidRDefault="0085013B" w:rsidP="00C55A57">
      <w:pPr>
        <w:pStyle w:val="Default0"/>
        <w:ind w:firstLine="709"/>
        <w:jc w:val="both"/>
      </w:pPr>
      <w:r w:rsidRPr="00C84289">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14:paraId="4E130296" w14:textId="77777777" w:rsidR="00D31C8E" w:rsidRPr="00C84289" w:rsidRDefault="0085013B" w:rsidP="00C55A57">
      <w:pPr>
        <w:pStyle w:val="Default0"/>
        <w:ind w:firstLine="709"/>
        <w:jc w:val="both"/>
      </w:pPr>
      <w:r w:rsidRPr="00C84289">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293371" w:rsidRPr="00C84289">
        <w:t>.</w:t>
      </w:r>
    </w:p>
    <w:p w14:paraId="4A571F57" w14:textId="4F2AD3B4" w:rsidR="0085013B" w:rsidRPr="00C84289" w:rsidRDefault="0085013B" w:rsidP="00C55A57">
      <w:pPr>
        <w:pStyle w:val="Default0"/>
        <w:ind w:firstLine="709"/>
        <w:jc w:val="both"/>
      </w:pPr>
      <w:r w:rsidRPr="00C84289">
        <w:rPr>
          <w:b/>
          <w:i/>
        </w:rPr>
        <w:t>Цель воспитания</w:t>
      </w:r>
      <w:r w:rsidRPr="00C84289">
        <w:t xml:space="preserve"> в МБДОУ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14:paraId="0B5A2733" w14:textId="77777777" w:rsidR="0085013B" w:rsidRPr="00C84289" w:rsidRDefault="001B3998" w:rsidP="00C55A57">
      <w:pPr>
        <w:pStyle w:val="Default0"/>
        <w:ind w:firstLine="709"/>
        <w:jc w:val="both"/>
      </w:pPr>
      <w:r w:rsidRPr="00C84289">
        <w:t>- ф</w:t>
      </w:r>
      <w:r w:rsidR="0085013B" w:rsidRPr="00C84289">
        <w:t xml:space="preserve">ормирование первоначальных представлений о традиционных ценностях российского народа, социально приемлемых нормах и правилах поведения; </w:t>
      </w:r>
    </w:p>
    <w:p w14:paraId="1C9E73CC" w14:textId="77777777" w:rsidR="0085013B" w:rsidRPr="00C84289" w:rsidRDefault="001B3998" w:rsidP="00C55A57">
      <w:pPr>
        <w:pStyle w:val="Default0"/>
        <w:ind w:firstLine="709"/>
        <w:jc w:val="both"/>
      </w:pPr>
      <w:r w:rsidRPr="00C84289">
        <w:t>- ф</w:t>
      </w:r>
      <w:r w:rsidR="0085013B" w:rsidRPr="00C84289">
        <w:t xml:space="preserve">ормирование ценностного отношения к окружающему миру (природному и социокультурному), другим людям, самому себе; </w:t>
      </w:r>
    </w:p>
    <w:p w14:paraId="05CD094B" w14:textId="77777777" w:rsidR="0085013B" w:rsidRPr="00C84289" w:rsidRDefault="001B3998" w:rsidP="00C55A57">
      <w:pPr>
        <w:tabs>
          <w:tab w:val="left" w:pos="0"/>
        </w:tabs>
        <w:spacing w:after="0" w:line="240" w:lineRule="auto"/>
        <w:ind w:firstLine="709"/>
        <w:jc w:val="both"/>
        <w:rPr>
          <w:rFonts w:ascii="Times New Roman" w:hAnsi="Times New Roman"/>
          <w:b w:val="0"/>
          <w:sz w:val="24"/>
          <w:szCs w:val="24"/>
        </w:rPr>
      </w:pPr>
      <w:r w:rsidRPr="00C84289">
        <w:rPr>
          <w:rFonts w:ascii="Times New Roman" w:hAnsi="Times New Roman"/>
          <w:b w:val="0"/>
          <w:sz w:val="24"/>
          <w:szCs w:val="24"/>
        </w:rPr>
        <w:t>- с</w:t>
      </w:r>
      <w:r w:rsidR="0085013B" w:rsidRPr="00C84289">
        <w:rPr>
          <w:rFonts w:ascii="Times New Roman" w:hAnsi="Times New Roman"/>
          <w:b w:val="0"/>
          <w:sz w:val="24"/>
          <w:szCs w:val="24"/>
        </w:rPr>
        <w:t>тановление первичного опыта деятельности и поведения в соответствии с традиционными ценностями, принятыми в обществе нормами и правилами.</w:t>
      </w:r>
    </w:p>
    <w:p w14:paraId="25EA2DDB" w14:textId="77777777" w:rsidR="00293371" w:rsidRPr="00C84289" w:rsidRDefault="00293371" w:rsidP="00C55A57">
      <w:pPr>
        <w:tabs>
          <w:tab w:val="left" w:pos="0"/>
        </w:tabs>
        <w:spacing w:after="0" w:line="240" w:lineRule="auto"/>
        <w:ind w:firstLine="709"/>
        <w:jc w:val="both"/>
        <w:rPr>
          <w:rFonts w:ascii="Times New Roman" w:hAnsi="Times New Roman"/>
          <w:i/>
          <w:sz w:val="24"/>
          <w:szCs w:val="24"/>
        </w:rPr>
      </w:pPr>
      <w:r w:rsidRPr="00C84289">
        <w:rPr>
          <w:rFonts w:ascii="Times New Roman" w:hAnsi="Times New Roman"/>
          <w:i/>
          <w:sz w:val="24"/>
          <w:szCs w:val="24"/>
        </w:rPr>
        <w:t>Задачи воспитания в ДОУ:</w:t>
      </w:r>
    </w:p>
    <w:p w14:paraId="23EDF976" w14:textId="77777777" w:rsidR="00293371" w:rsidRPr="00C84289" w:rsidRDefault="00293371" w:rsidP="00C55A57">
      <w:pPr>
        <w:pStyle w:val="Default0"/>
        <w:ind w:firstLine="709"/>
        <w:jc w:val="both"/>
      </w:pPr>
      <w:r w:rsidRPr="00C84289">
        <w:t xml:space="preserve">- содействовать развитию личности, основанному на принятых в обществе представлениях о добре и зле, должном и недопустимом; </w:t>
      </w:r>
    </w:p>
    <w:p w14:paraId="7B87E19B" w14:textId="77777777" w:rsidR="00293371" w:rsidRPr="00C84289" w:rsidRDefault="00293371" w:rsidP="00C55A57">
      <w:pPr>
        <w:pStyle w:val="Default0"/>
        <w:ind w:firstLine="709"/>
        <w:jc w:val="both"/>
      </w:pPr>
      <w:r w:rsidRPr="00C84289">
        <w:t xml:space="preserve">-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14:paraId="26E6EAED" w14:textId="77777777" w:rsidR="00293371" w:rsidRPr="00C84289" w:rsidRDefault="00293371" w:rsidP="00C55A57">
      <w:pPr>
        <w:pStyle w:val="Default0"/>
        <w:ind w:firstLine="709"/>
        <w:jc w:val="both"/>
      </w:pPr>
      <w:r w:rsidRPr="00C84289">
        <w:t xml:space="preserve">- 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14:paraId="03CF4411" w14:textId="77777777" w:rsidR="0085013B" w:rsidRPr="00C84289" w:rsidRDefault="00293371" w:rsidP="00C55A57">
      <w:pPr>
        <w:tabs>
          <w:tab w:val="left" w:pos="0"/>
        </w:tabs>
        <w:spacing w:after="0" w:line="240" w:lineRule="auto"/>
        <w:ind w:firstLine="709"/>
        <w:jc w:val="both"/>
        <w:rPr>
          <w:rFonts w:ascii="Times New Roman" w:hAnsi="Times New Roman"/>
          <w:b w:val="0"/>
          <w:sz w:val="24"/>
          <w:szCs w:val="24"/>
        </w:rPr>
      </w:pPr>
      <w:r w:rsidRPr="00C84289">
        <w:rPr>
          <w:rFonts w:ascii="Times New Roman" w:hAnsi="Times New Roman"/>
          <w:b w:val="0"/>
          <w:sz w:val="24"/>
          <w:szCs w:val="24"/>
        </w:rPr>
        <w:t>-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733930FB" w14:textId="39087356" w:rsidR="00CB4046" w:rsidRPr="00C84289" w:rsidRDefault="00D31C8E" w:rsidP="00C84289">
      <w:pPr>
        <w:tabs>
          <w:tab w:val="left" w:pos="0"/>
        </w:tabs>
        <w:spacing w:after="0" w:line="240" w:lineRule="auto"/>
        <w:ind w:firstLine="709"/>
        <w:rPr>
          <w:rFonts w:ascii="Times New Roman" w:hAnsi="Times New Roman"/>
          <w:bCs w:val="0"/>
          <w:sz w:val="24"/>
          <w:szCs w:val="24"/>
          <w:lang w:eastAsia="en-US"/>
        </w:rPr>
      </w:pPr>
      <w:r w:rsidRPr="00C84289">
        <w:rPr>
          <w:rFonts w:ascii="Times New Roman" w:hAnsi="Times New Roman"/>
          <w:bCs w:val="0"/>
          <w:sz w:val="24"/>
          <w:szCs w:val="24"/>
          <w:lang w:eastAsia="en-US"/>
        </w:rPr>
        <w:t>Направления воспитания</w:t>
      </w:r>
    </w:p>
    <w:tbl>
      <w:tblPr>
        <w:tblStyle w:val="aff1"/>
        <w:tblW w:w="0" w:type="auto"/>
        <w:tblLook w:val="04A0" w:firstRow="1" w:lastRow="0" w:firstColumn="1" w:lastColumn="0" w:noHBand="0" w:noVBand="1"/>
      </w:tblPr>
      <w:tblGrid>
        <w:gridCol w:w="3510"/>
        <w:gridCol w:w="6631"/>
      </w:tblGrid>
      <w:tr w:rsidR="009E3145" w:rsidRPr="00C84289" w14:paraId="1F52CD13" w14:textId="77777777" w:rsidTr="009E3145">
        <w:tc>
          <w:tcPr>
            <w:tcW w:w="3510" w:type="dxa"/>
          </w:tcPr>
          <w:p w14:paraId="74190FDB" w14:textId="77777777" w:rsidR="009E3145" w:rsidRPr="00C84289" w:rsidRDefault="009E3145" w:rsidP="00CB4046">
            <w:pPr>
              <w:tabs>
                <w:tab w:val="left" w:pos="0"/>
              </w:tabs>
              <w:spacing w:after="0" w:line="240" w:lineRule="auto"/>
              <w:rPr>
                <w:bCs w:val="0"/>
                <w:sz w:val="24"/>
                <w:szCs w:val="24"/>
              </w:rPr>
            </w:pPr>
            <w:r w:rsidRPr="00C84289">
              <w:rPr>
                <w:bCs w:val="0"/>
                <w:sz w:val="24"/>
                <w:szCs w:val="24"/>
              </w:rPr>
              <w:t>Наименование направления воспитания</w:t>
            </w:r>
          </w:p>
        </w:tc>
        <w:tc>
          <w:tcPr>
            <w:tcW w:w="6631" w:type="dxa"/>
          </w:tcPr>
          <w:p w14:paraId="00823C60" w14:textId="77777777" w:rsidR="009E3145" w:rsidRPr="00C84289" w:rsidRDefault="009E3145" w:rsidP="00CB4046">
            <w:pPr>
              <w:tabs>
                <w:tab w:val="left" w:pos="0"/>
              </w:tabs>
              <w:spacing w:after="0" w:line="240" w:lineRule="auto"/>
              <w:ind w:firstLine="35"/>
              <w:rPr>
                <w:bCs w:val="0"/>
                <w:sz w:val="24"/>
                <w:szCs w:val="24"/>
              </w:rPr>
            </w:pPr>
            <w:r w:rsidRPr="00C84289">
              <w:rPr>
                <w:bCs w:val="0"/>
                <w:sz w:val="24"/>
                <w:szCs w:val="24"/>
              </w:rPr>
              <w:t>Содержание направления воспитания</w:t>
            </w:r>
          </w:p>
        </w:tc>
      </w:tr>
      <w:tr w:rsidR="009E3145" w:rsidRPr="00C84289" w14:paraId="391C5188" w14:textId="77777777" w:rsidTr="009E3145">
        <w:tc>
          <w:tcPr>
            <w:tcW w:w="3510" w:type="dxa"/>
          </w:tcPr>
          <w:p w14:paraId="46920D19" w14:textId="77777777" w:rsidR="009E3145" w:rsidRPr="00C84289" w:rsidRDefault="009E3145" w:rsidP="00CB4046">
            <w:pPr>
              <w:pStyle w:val="Default0"/>
            </w:pPr>
            <w:r w:rsidRPr="00C84289">
              <w:t>Патриотическое направление во</w:t>
            </w:r>
            <w:r w:rsidR="00CB4046" w:rsidRPr="00C84289">
              <w:t>спитания</w:t>
            </w:r>
            <w:r w:rsidRPr="00C84289">
              <w:t xml:space="preserve"> </w:t>
            </w:r>
          </w:p>
          <w:p w14:paraId="6C0D4A17" w14:textId="77777777" w:rsidR="009E3145" w:rsidRPr="00C84289" w:rsidRDefault="009E3145" w:rsidP="00C55A57">
            <w:pPr>
              <w:tabs>
                <w:tab w:val="left" w:pos="0"/>
              </w:tabs>
              <w:spacing w:after="0" w:line="240" w:lineRule="auto"/>
              <w:ind w:firstLine="709"/>
              <w:jc w:val="both"/>
              <w:rPr>
                <w:bCs w:val="0"/>
                <w:i/>
                <w:sz w:val="24"/>
                <w:szCs w:val="24"/>
              </w:rPr>
            </w:pPr>
          </w:p>
        </w:tc>
        <w:tc>
          <w:tcPr>
            <w:tcW w:w="6631" w:type="dxa"/>
          </w:tcPr>
          <w:p w14:paraId="54E039F5" w14:textId="77777777" w:rsidR="009E3145" w:rsidRPr="00C84289" w:rsidRDefault="009E3145" w:rsidP="00CB4046">
            <w:pPr>
              <w:widowControl w:val="0"/>
              <w:suppressAutoHyphens/>
              <w:autoSpaceDE w:val="0"/>
              <w:autoSpaceDN w:val="0"/>
              <w:spacing w:after="0" w:line="240" w:lineRule="auto"/>
              <w:jc w:val="both"/>
              <w:rPr>
                <w:b w:val="0"/>
                <w:bCs w:val="0"/>
                <w:i/>
                <w:color w:val="000000"/>
                <w:sz w:val="24"/>
                <w:szCs w:val="24"/>
                <w:lang w:eastAsia="zh-CN"/>
              </w:rPr>
            </w:pPr>
            <w:r w:rsidRPr="00C84289">
              <w:rPr>
                <w:b w:val="0"/>
                <w:sz w:val="24"/>
                <w:szCs w:val="24"/>
              </w:rPr>
              <w:t>Ценности Родина и природа лежат в основе патриотического направления воспитания.</w:t>
            </w:r>
            <w:r w:rsidRPr="00C84289">
              <w:rPr>
                <w:sz w:val="24"/>
                <w:szCs w:val="24"/>
              </w:rPr>
              <w:t xml:space="preserve"> </w:t>
            </w:r>
            <w:r w:rsidRPr="00C84289">
              <w:rPr>
                <w:b w:val="0"/>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города, района, края, Отчизны в целом).</w:t>
            </w:r>
          </w:p>
        </w:tc>
      </w:tr>
      <w:tr w:rsidR="009E3145" w:rsidRPr="00C84289" w14:paraId="3DD43873" w14:textId="77777777" w:rsidTr="009E3145">
        <w:tc>
          <w:tcPr>
            <w:tcW w:w="3510" w:type="dxa"/>
          </w:tcPr>
          <w:p w14:paraId="0E70ACF8" w14:textId="77777777" w:rsidR="009E3145" w:rsidRPr="00C84289" w:rsidRDefault="009E3145" w:rsidP="00CB4046">
            <w:pPr>
              <w:tabs>
                <w:tab w:val="left" w:pos="0"/>
              </w:tabs>
              <w:spacing w:after="0" w:line="240" w:lineRule="auto"/>
              <w:jc w:val="both"/>
              <w:rPr>
                <w:b w:val="0"/>
                <w:bCs w:val="0"/>
                <w:i/>
                <w:sz w:val="24"/>
                <w:szCs w:val="24"/>
              </w:rPr>
            </w:pPr>
            <w:r w:rsidRPr="00C84289">
              <w:rPr>
                <w:b w:val="0"/>
                <w:sz w:val="24"/>
                <w:szCs w:val="24"/>
              </w:rPr>
              <w:lastRenderedPageBreak/>
              <w:t>Духовно-нравственное направление воспитания.</w:t>
            </w:r>
          </w:p>
        </w:tc>
        <w:tc>
          <w:tcPr>
            <w:tcW w:w="6631" w:type="dxa"/>
          </w:tcPr>
          <w:p w14:paraId="13A8626A" w14:textId="77777777" w:rsidR="009E3145" w:rsidRPr="00C84289" w:rsidRDefault="009E3145" w:rsidP="00CB4046">
            <w:pPr>
              <w:tabs>
                <w:tab w:val="left" w:pos="0"/>
              </w:tabs>
              <w:spacing w:after="0" w:line="240" w:lineRule="auto"/>
              <w:jc w:val="both"/>
              <w:rPr>
                <w:b w:val="0"/>
                <w:bCs w:val="0"/>
                <w:i/>
                <w:sz w:val="24"/>
                <w:szCs w:val="24"/>
              </w:rPr>
            </w:pPr>
            <w:r w:rsidRPr="00C84289">
              <w:rPr>
                <w:b w:val="0"/>
                <w:sz w:val="24"/>
                <w:szCs w:val="24"/>
              </w:rPr>
              <w:t>Ценности жизнь, милосердие, добро лежат в основе духовно-нравств</w:t>
            </w:r>
            <w:r w:rsidR="00306022" w:rsidRPr="00C84289">
              <w:rPr>
                <w:b w:val="0"/>
                <w:sz w:val="24"/>
                <w:szCs w:val="24"/>
              </w:rPr>
              <w:t xml:space="preserve">енного направления воспитания. Содержанием духовно-нравственного воспитания </w:t>
            </w:r>
            <w:r w:rsidRPr="00C84289">
              <w:rPr>
                <w:b w:val="0"/>
                <w:sz w:val="24"/>
                <w:szCs w:val="24"/>
              </w:rPr>
              <w:t>является освоение социокультурного опыта в его культурно-историческом и личностном аспектах.</w:t>
            </w:r>
          </w:p>
        </w:tc>
      </w:tr>
      <w:tr w:rsidR="009E3145" w:rsidRPr="00C84289" w14:paraId="22327270" w14:textId="77777777" w:rsidTr="009E3145">
        <w:tc>
          <w:tcPr>
            <w:tcW w:w="3510" w:type="dxa"/>
          </w:tcPr>
          <w:p w14:paraId="1186799C" w14:textId="77777777" w:rsidR="009E3145" w:rsidRPr="00C84289" w:rsidRDefault="009E3145" w:rsidP="00C84289">
            <w:pPr>
              <w:tabs>
                <w:tab w:val="left" w:pos="0"/>
              </w:tabs>
              <w:spacing w:after="0" w:line="240" w:lineRule="auto"/>
              <w:jc w:val="left"/>
              <w:rPr>
                <w:b w:val="0"/>
                <w:bCs w:val="0"/>
                <w:i/>
                <w:sz w:val="24"/>
                <w:szCs w:val="24"/>
              </w:rPr>
            </w:pPr>
            <w:r w:rsidRPr="00C84289">
              <w:rPr>
                <w:b w:val="0"/>
                <w:sz w:val="24"/>
                <w:szCs w:val="24"/>
              </w:rPr>
              <w:t>Социальное направление воспитания.</w:t>
            </w:r>
          </w:p>
        </w:tc>
        <w:tc>
          <w:tcPr>
            <w:tcW w:w="6631" w:type="dxa"/>
          </w:tcPr>
          <w:p w14:paraId="6EF40360" w14:textId="19BAA411" w:rsidR="009E3145" w:rsidRPr="00C84289" w:rsidRDefault="009E3145" w:rsidP="00CB4046">
            <w:pPr>
              <w:tabs>
                <w:tab w:val="left" w:pos="0"/>
              </w:tabs>
              <w:spacing w:after="0" w:line="240" w:lineRule="auto"/>
              <w:jc w:val="both"/>
              <w:rPr>
                <w:b w:val="0"/>
                <w:bCs w:val="0"/>
                <w:i/>
                <w:sz w:val="24"/>
                <w:szCs w:val="24"/>
              </w:rPr>
            </w:pPr>
            <w:r w:rsidRPr="00C84289">
              <w:rPr>
                <w:b w:val="0"/>
                <w:sz w:val="24"/>
                <w:szCs w:val="24"/>
              </w:rPr>
              <w:t>Ценности семья, дружба, человек и сотрудничество лежат в основе социального направления воспитания.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w:t>
            </w:r>
            <w:r w:rsidR="0056249B" w:rsidRPr="00C84289">
              <w:rPr>
                <w:b w:val="0"/>
                <w:sz w:val="24"/>
                <w:szCs w:val="24"/>
              </w:rPr>
              <w:t>оциальное нравственное чувство -</w:t>
            </w:r>
            <w:r w:rsidRPr="00C84289">
              <w:rPr>
                <w:b w:val="0"/>
                <w:sz w:val="24"/>
                <w:szCs w:val="24"/>
              </w:rPr>
              <w:t xml:space="preserve">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w:t>
            </w:r>
          </w:p>
        </w:tc>
      </w:tr>
      <w:tr w:rsidR="009E3145" w:rsidRPr="00C84289" w14:paraId="665E85AA" w14:textId="77777777" w:rsidTr="009E3145">
        <w:tc>
          <w:tcPr>
            <w:tcW w:w="3510" w:type="dxa"/>
          </w:tcPr>
          <w:p w14:paraId="045CF035" w14:textId="77777777" w:rsidR="009E3145" w:rsidRPr="00C84289" w:rsidRDefault="009E3145" w:rsidP="00C84289">
            <w:pPr>
              <w:tabs>
                <w:tab w:val="left" w:pos="0"/>
              </w:tabs>
              <w:spacing w:after="0" w:line="240" w:lineRule="auto"/>
              <w:jc w:val="left"/>
              <w:rPr>
                <w:b w:val="0"/>
                <w:bCs w:val="0"/>
                <w:i/>
                <w:sz w:val="24"/>
                <w:szCs w:val="24"/>
              </w:rPr>
            </w:pPr>
            <w:r w:rsidRPr="00C84289">
              <w:rPr>
                <w:b w:val="0"/>
                <w:sz w:val="24"/>
                <w:szCs w:val="24"/>
              </w:rPr>
              <w:t>Познавательное направление воспитания.</w:t>
            </w:r>
          </w:p>
        </w:tc>
        <w:tc>
          <w:tcPr>
            <w:tcW w:w="6631" w:type="dxa"/>
          </w:tcPr>
          <w:p w14:paraId="1CE3B334" w14:textId="143D8702" w:rsidR="00CB4046" w:rsidRPr="00C84289" w:rsidRDefault="009E3145" w:rsidP="00CB4046">
            <w:pPr>
              <w:tabs>
                <w:tab w:val="left" w:pos="0"/>
              </w:tabs>
              <w:spacing w:after="0" w:line="240" w:lineRule="auto"/>
              <w:jc w:val="both"/>
              <w:rPr>
                <w:b w:val="0"/>
                <w:sz w:val="24"/>
                <w:szCs w:val="24"/>
              </w:rPr>
            </w:pPr>
            <w:r w:rsidRPr="00C84289">
              <w:rPr>
                <w:b w:val="0"/>
                <w:sz w:val="24"/>
                <w:szCs w:val="24"/>
              </w:rPr>
              <w:t>Ценность познание лежит в основе познавательного направления воспитания.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r w:rsidR="009E3145" w:rsidRPr="00C84289" w14:paraId="0FE28740" w14:textId="77777777" w:rsidTr="009E3145">
        <w:tc>
          <w:tcPr>
            <w:tcW w:w="3510" w:type="dxa"/>
          </w:tcPr>
          <w:p w14:paraId="533AB84D" w14:textId="77777777" w:rsidR="009E3145" w:rsidRPr="00C84289" w:rsidRDefault="009E3145" w:rsidP="00CB4046">
            <w:pPr>
              <w:tabs>
                <w:tab w:val="left" w:pos="0"/>
              </w:tabs>
              <w:spacing w:after="0" w:line="240" w:lineRule="auto"/>
              <w:jc w:val="left"/>
              <w:rPr>
                <w:b w:val="0"/>
                <w:bCs w:val="0"/>
                <w:i/>
                <w:sz w:val="24"/>
                <w:szCs w:val="24"/>
              </w:rPr>
            </w:pPr>
            <w:r w:rsidRPr="00C84289">
              <w:rPr>
                <w:b w:val="0"/>
                <w:sz w:val="24"/>
                <w:szCs w:val="24"/>
              </w:rPr>
              <w:t>Физическое и оздоровительное направление воспитания.</w:t>
            </w:r>
          </w:p>
        </w:tc>
        <w:tc>
          <w:tcPr>
            <w:tcW w:w="6631" w:type="dxa"/>
          </w:tcPr>
          <w:p w14:paraId="0EBD513F" w14:textId="77777777" w:rsidR="009E3145" w:rsidRPr="00C84289" w:rsidRDefault="009E3145" w:rsidP="00CB4046">
            <w:pPr>
              <w:tabs>
                <w:tab w:val="left" w:pos="0"/>
              </w:tabs>
              <w:spacing w:after="0" w:line="240" w:lineRule="auto"/>
              <w:jc w:val="both"/>
              <w:rPr>
                <w:b w:val="0"/>
                <w:bCs w:val="0"/>
                <w:i/>
                <w:sz w:val="24"/>
                <w:szCs w:val="24"/>
              </w:rPr>
            </w:pPr>
            <w:r w:rsidRPr="00C84289">
              <w:rPr>
                <w:b w:val="0"/>
                <w:sz w:val="24"/>
                <w:szCs w:val="24"/>
              </w:rPr>
              <w:t>Ценности жизнь и здоровье лежит в основе физического и оздоровительного направления воспитания.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r w:rsidR="009E3145" w:rsidRPr="00C84289" w14:paraId="15936F0C" w14:textId="77777777" w:rsidTr="009E3145">
        <w:tc>
          <w:tcPr>
            <w:tcW w:w="3510" w:type="dxa"/>
          </w:tcPr>
          <w:p w14:paraId="006B5FEC" w14:textId="77777777" w:rsidR="009E3145" w:rsidRPr="00C84289" w:rsidRDefault="009E3145" w:rsidP="00CB4046">
            <w:pPr>
              <w:tabs>
                <w:tab w:val="left" w:pos="0"/>
              </w:tabs>
              <w:spacing w:after="0" w:line="240" w:lineRule="auto"/>
              <w:jc w:val="left"/>
              <w:rPr>
                <w:b w:val="0"/>
                <w:bCs w:val="0"/>
                <w:i/>
                <w:sz w:val="24"/>
                <w:szCs w:val="24"/>
              </w:rPr>
            </w:pPr>
            <w:r w:rsidRPr="00C84289">
              <w:rPr>
                <w:b w:val="0"/>
                <w:sz w:val="24"/>
                <w:szCs w:val="24"/>
              </w:rPr>
              <w:t>Трудовое направление воспитания.</w:t>
            </w:r>
          </w:p>
        </w:tc>
        <w:tc>
          <w:tcPr>
            <w:tcW w:w="6631" w:type="dxa"/>
          </w:tcPr>
          <w:p w14:paraId="324B80A8" w14:textId="77777777" w:rsidR="009E3145" w:rsidRPr="00C84289" w:rsidRDefault="009E3145" w:rsidP="00CB4046">
            <w:pPr>
              <w:pStyle w:val="Default0"/>
              <w:jc w:val="both"/>
            </w:pPr>
            <w:r w:rsidRPr="00C84289">
              <w:t>Ценность труд лежит в основе трудового направления воспитания.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tc>
      </w:tr>
      <w:tr w:rsidR="00F46FF5" w:rsidRPr="00C84289" w14:paraId="27A6F3BB" w14:textId="77777777" w:rsidTr="009E3145">
        <w:tc>
          <w:tcPr>
            <w:tcW w:w="3510" w:type="dxa"/>
          </w:tcPr>
          <w:p w14:paraId="5417DF4F" w14:textId="77777777" w:rsidR="00F46FF5" w:rsidRPr="00C84289" w:rsidRDefault="00F46FF5" w:rsidP="00CB4046">
            <w:pPr>
              <w:tabs>
                <w:tab w:val="left" w:pos="0"/>
              </w:tabs>
              <w:spacing w:after="0" w:line="240" w:lineRule="auto"/>
              <w:jc w:val="left"/>
              <w:rPr>
                <w:b w:val="0"/>
                <w:sz w:val="24"/>
                <w:szCs w:val="24"/>
              </w:rPr>
            </w:pPr>
            <w:r w:rsidRPr="00C84289">
              <w:rPr>
                <w:b w:val="0"/>
                <w:sz w:val="24"/>
                <w:szCs w:val="24"/>
              </w:rPr>
              <w:t>Эстетическое направление воспитания.</w:t>
            </w:r>
          </w:p>
        </w:tc>
        <w:tc>
          <w:tcPr>
            <w:tcW w:w="6631" w:type="dxa"/>
          </w:tcPr>
          <w:p w14:paraId="32DEC7E2" w14:textId="77777777" w:rsidR="00F46FF5" w:rsidRPr="00C84289" w:rsidRDefault="00F46FF5" w:rsidP="00CB4046">
            <w:pPr>
              <w:pStyle w:val="Default0"/>
              <w:jc w:val="both"/>
            </w:pPr>
            <w:r w:rsidRPr="00C84289">
              <w:t>Ценности культура, красота, лежат в основе эстетического направления воспитания</w:t>
            </w:r>
            <w:r w:rsidR="0056249B" w:rsidRPr="00C84289">
              <w:t xml:space="preserve"> - воспитания</w:t>
            </w:r>
            <w:r w:rsidRPr="00C84289">
              <w:t xml:space="preserve">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Красивая и удобная обстановка, чистота помещения, опрятный вид детей и взрослых содействуют воспитанию художественного вкуса.</w:t>
            </w:r>
          </w:p>
        </w:tc>
      </w:tr>
    </w:tbl>
    <w:p w14:paraId="3A1AD14B" w14:textId="77777777" w:rsidR="004F3CA2" w:rsidRPr="00C84289" w:rsidRDefault="00D31C8E" w:rsidP="00441C3B">
      <w:pPr>
        <w:spacing w:after="0" w:line="240" w:lineRule="auto"/>
        <w:ind w:firstLine="709"/>
        <w:rPr>
          <w:rFonts w:ascii="Times New Roman" w:hAnsi="Times New Roman"/>
          <w:i/>
          <w:sz w:val="24"/>
          <w:szCs w:val="24"/>
        </w:rPr>
      </w:pPr>
      <w:r w:rsidRPr="00C84289">
        <w:rPr>
          <w:rFonts w:ascii="Times New Roman" w:hAnsi="Times New Roman"/>
          <w:i/>
          <w:sz w:val="24"/>
          <w:szCs w:val="24"/>
        </w:rPr>
        <w:lastRenderedPageBreak/>
        <w:t>Целевые ориентиры воспитания</w:t>
      </w:r>
    </w:p>
    <w:p w14:paraId="41A9A87A" w14:textId="7B72C29C" w:rsidR="00536A5B" w:rsidRDefault="00536A5B" w:rsidP="00536A5B">
      <w:pPr>
        <w:spacing w:after="0" w:line="240" w:lineRule="auto"/>
        <w:ind w:hanging="142"/>
        <w:rPr>
          <w:rFonts w:ascii="Times New Roman" w:hAnsi="Times New Roman"/>
          <w:iCs/>
          <w:sz w:val="16"/>
          <w:szCs w:val="16"/>
        </w:rPr>
      </w:pPr>
      <w:r w:rsidRPr="00536A5B">
        <w:rPr>
          <w:rFonts w:ascii="Times New Roman" w:hAnsi="Times New Roman"/>
          <w:iCs/>
          <w:sz w:val="24"/>
          <w:szCs w:val="24"/>
        </w:rPr>
        <w:t>Целевые</w:t>
      </w:r>
      <w:r w:rsidRPr="00536A5B">
        <w:rPr>
          <w:rFonts w:ascii="Times New Roman" w:hAnsi="Times New Roman"/>
          <w:iCs/>
          <w:spacing w:val="-10"/>
          <w:sz w:val="24"/>
          <w:szCs w:val="24"/>
        </w:rPr>
        <w:t xml:space="preserve"> </w:t>
      </w:r>
      <w:r w:rsidRPr="00536A5B">
        <w:rPr>
          <w:rFonts w:ascii="Times New Roman" w:hAnsi="Times New Roman"/>
          <w:iCs/>
          <w:sz w:val="24"/>
          <w:szCs w:val="24"/>
        </w:rPr>
        <w:t>ориентиры</w:t>
      </w:r>
      <w:r w:rsidRPr="00536A5B">
        <w:rPr>
          <w:rFonts w:ascii="Times New Roman" w:hAnsi="Times New Roman"/>
          <w:iCs/>
          <w:spacing w:val="-7"/>
          <w:sz w:val="24"/>
          <w:szCs w:val="24"/>
        </w:rPr>
        <w:t xml:space="preserve"> </w:t>
      </w:r>
      <w:r w:rsidRPr="00536A5B">
        <w:rPr>
          <w:rFonts w:ascii="Times New Roman" w:hAnsi="Times New Roman"/>
          <w:iCs/>
          <w:sz w:val="24"/>
          <w:szCs w:val="24"/>
        </w:rPr>
        <w:t>воспита</w:t>
      </w:r>
      <w:r>
        <w:rPr>
          <w:rFonts w:ascii="Times New Roman" w:hAnsi="Times New Roman"/>
          <w:iCs/>
          <w:sz w:val="24"/>
          <w:szCs w:val="24"/>
        </w:rPr>
        <w:t xml:space="preserve">ния </w:t>
      </w:r>
      <w:r w:rsidRPr="00536A5B">
        <w:rPr>
          <w:rFonts w:ascii="Times New Roman" w:hAnsi="Times New Roman"/>
          <w:iCs/>
          <w:sz w:val="24"/>
          <w:szCs w:val="24"/>
        </w:rPr>
        <w:t>детей</w:t>
      </w:r>
      <w:r w:rsidRPr="00536A5B">
        <w:rPr>
          <w:rFonts w:ascii="Times New Roman" w:hAnsi="Times New Roman"/>
          <w:iCs/>
          <w:spacing w:val="-52"/>
          <w:sz w:val="24"/>
          <w:szCs w:val="24"/>
        </w:rPr>
        <w:t xml:space="preserve"> </w:t>
      </w:r>
      <w:r>
        <w:rPr>
          <w:rFonts w:ascii="Times New Roman" w:hAnsi="Times New Roman"/>
          <w:iCs/>
          <w:spacing w:val="-52"/>
          <w:sz w:val="24"/>
          <w:szCs w:val="24"/>
        </w:rPr>
        <w:t xml:space="preserve">  </w:t>
      </w:r>
      <w:r w:rsidRPr="00536A5B">
        <w:rPr>
          <w:rFonts w:ascii="Times New Roman" w:hAnsi="Times New Roman"/>
          <w:iCs/>
          <w:sz w:val="24"/>
          <w:szCs w:val="24"/>
        </w:rPr>
        <w:t>раннего</w:t>
      </w:r>
      <w:r w:rsidRPr="00536A5B">
        <w:rPr>
          <w:rFonts w:ascii="Times New Roman" w:hAnsi="Times New Roman"/>
          <w:iCs/>
          <w:spacing w:val="2"/>
          <w:sz w:val="24"/>
          <w:szCs w:val="24"/>
        </w:rPr>
        <w:t xml:space="preserve"> </w:t>
      </w:r>
      <w:r w:rsidRPr="00536A5B">
        <w:rPr>
          <w:rFonts w:ascii="Times New Roman" w:hAnsi="Times New Roman"/>
          <w:iCs/>
          <w:sz w:val="24"/>
          <w:szCs w:val="24"/>
        </w:rPr>
        <w:t>возраста</w:t>
      </w:r>
      <w:r w:rsidRPr="00536A5B">
        <w:rPr>
          <w:rFonts w:ascii="Times New Roman" w:hAnsi="Times New Roman"/>
          <w:iCs/>
          <w:spacing w:val="2"/>
          <w:sz w:val="24"/>
          <w:szCs w:val="24"/>
        </w:rPr>
        <w:t xml:space="preserve"> </w:t>
      </w:r>
      <w:r w:rsidRPr="00536A5B">
        <w:rPr>
          <w:rFonts w:ascii="Times New Roman" w:hAnsi="Times New Roman"/>
          <w:iCs/>
          <w:sz w:val="24"/>
          <w:szCs w:val="24"/>
        </w:rPr>
        <w:t>(</w:t>
      </w:r>
      <w:r>
        <w:rPr>
          <w:rFonts w:ascii="Times New Roman" w:hAnsi="Times New Roman"/>
          <w:iCs/>
          <w:sz w:val="24"/>
          <w:szCs w:val="24"/>
        </w:rPr>
        <w:t>к трем годам</w:t>
      </w:r>
      <w:r w:rsidRPr="00536A5B">
        <w:rPr>
          <w:rFonts w:ascii="Times New Roman" w:hAnsi="Times New Roman"/>
          <w:iCs/>
          <w:sz w:val="24"/>
          <w:szCs w:val="24"/>
        </w:rPr>
        <w:t>)</w:t>
      </w:r>
    </w:p>
    <w:p w14:paraId="7CA0DDDE" w14:textId="77777777" w:rsidR="00536A5B" w:rsidRPr="00536A5B" w:rsidRDefault="00536A5B" w:rsidP="00536A5B">
      <w:pPr>
        <w:spacing w:after="0" w:line="240" w:lineRule="auto"/>
        <w:ind w:hanging="142"/>
        <w:rPr>
          <w:rFonts w:ascii="Times New Roman" w:hAnsi="Times New Roman"/>
          <w:iCs/>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15"/>
        <w:gridCol w:w="1790"/>
        <w:gridCol w:w="6130"/>
      </w:tblGrid>
      <w:tr w:rsidR="00536A5B" w:rsidRPr="008D1B64" w14:paraId="3FF2D033" w14:textId="77777777" w:rsidTr="00014BDE">
        <w:trPr>
          <w:trHeight w:val="618"/>
        </w:trPr>
        <w:tc>
          <w:tcPr>
            <w:tcW w:w="1014" w:type="pct"/>
            <w:shd w:val="clear" w:color="auto" w:fill="auto"/>
          </w:tcPr>
          <w:p w14:paraId="53CCE494" w14:textId="713070E8" w:rsidR="00536A5B" w:rsidRPr="009B304C" w:rsidRDefault="00536A5B" w:rsidP="009B304C">
            <w:pPr>
              <w:pStyle w:val="TableParagraph"/>
              <w:ind w:left="0"/>
              <w:jc w:val="center"/>
              <w:rPr>
                <w:bCs/>
                <w:sz w:val="24"/>
                <w:szCs w:val="24"/>
              </w:rPr>
            </w:pPr>
            <w:r w:rsidRPr="009B304C">
              <w:rPr>
                <w:bCs/>
                <w:spacing w:val="-1"/>
                <w:sz w:val="24"/>
                <w:szCs w:val="24"/>
              </w:rPr>
              <w:t>Направление</w:t>
            </w:r>
            <w:r w:rsidRPr="009B304C">
              <w:rPr>
                <w:bCs/>
                <w:spacing w:val="-52"/>
                <w:sz w:val="24"/>
                <w:szCs w:val="24"/>
              </w:rPr>
              <w:t xml:space="preserve"> </w:t>
            </w:r>
            <w:r w:rsidRPr="009B304C">
              <w:rPr>
                <w:bCs/>
                <w:sz w:val="24"/>
                <w:szCs w:val="24"/>
              </w:rPr>
              <w:t>воспитания</w:t>
            </w:r>
          </w:p>
        </w:tc>
        <w:tc>
          <w:tcPr>
            <w:tcW w:w="901" w:type="pct"/>
            <w:tcBorders>
              <w:right w:val="single" w:sz="6" w:space="0" w:color="000000"/>
            </w:tcBorders>
            <w:shd w:val="clear" w:color="auto" w:fill="auto"/>
          </w:tcPr>
          <w:p w14:paraId="7669E006" w14:textId="7FF6777D" w:rsidR="00536A5B" w:rsidRPr="009B304C" w:rsidRDefault="00536A5B" w:rsidP="009B304C">
            <w:pPr>
              <w:pStyle w:val="TableParagraph"/>
              <w:ind w:left="0"/>
              <w:jc w:val="center"/>
              <w:rPr>
                <w:bCs/>
                <w:sz w:val="24"/>
                <w:szCs w:val="24"/>
              </w:rPr>
            </w:pPr>
            <w:r w:rsidRPr="009B304C">
              <w:rPr>
                <w:bCs/>
                <w:sz w:val="24"/>
                <w:szCs w:val="24"/>
              </w:rPr>
              <w:t>Ценности</w:t>
            </w:r>
          </w:p>
        </w:tc>
        <w:tc>
          <w:tcPr>
            <w:tcW w:w="3085" w:type="pct"/>
            <w:tcBorders>
              <w:left w:val="single" w:sz="6" w:space="0" w:color="000000"/>
            </w:tcBorders>
            <w:shd w:val="clear" w:color="auto" w:fill="auto"/>
          </w:tcPr>
          <w:p w14:paraId="56C43359" w14:textId="0135EBCA" w:rsidR="00536A5B" w:rsidRPr="009B304C" w:rsidRDefault="009B304C" w:rsidP="009B304C">
            <w:pPr>
              <w:pStyle w:val="TableParagraph"/>
              <w:ind w:left="0"/>
              <w:jc w:val="center"/>
              <w:rPr>
                <w:bCs/>
                <w:sz w:val="24"/>
                <w:szCs w:val="24"/>
              </w:rPr>
            </w:pPr>
            <w:proofErr w:type="spellStart"/>
            <w:r>
              <w:rPr>
                <w:bCs/>
                <w:sz w:val="24"/>
                <w:szCs w:val="24"/>
              </w:rPr>
              <w:t>Целевыеи</w:t>
            </w:r>
            <w:proofErr w:type="spellEnd"/>
            <w:r>
              <w:rPr>
                <w:bCs/>
                <w:sz w:val="24"/>
                <w:szCs w:val="24"/>
              </w:rPr>
              <w:t xml:space="preserve"> ориентиры</w:t>
            </w:r>
          </w:p>
        </w:tc>
      </w:tr>
      <w:tr w:rsidR="00536A5B" w:rsidRPr="008D1B64" w14:paraId="049B49C5" w14:textId="77777777" w:rsidTr="00014BDE">
        <w:trPr>
          <w:trHeight w:val="618"/>
        </w:trPr>
        <w:tc>
          <w:tcPr>
            <w:tcW w:w="1014" w:type="pct"/>
            <w:shd w:val="clear" w:color="auto" w:fill="auto"/>
          </w:tcPr>
          <w:p w14:paraId="5E6B806D" w14:textId="22B8EFFA" w:rsidR="00536A5B" w:rsidRPr="008D1B64" w:rsidRDefault="00536A5B" w:rsidP="00014BDE">
            <w:pPr>
              <w:pStyle w:val="TableParagraph"/>
              <w:jc w:val="both"/>
              <w:rPr>
                <w:b/>
                <w:sz w:val="24"/>
                <w:szCs w:val="24"/>
              </w:rPr>
            </w:pPr>
            <w:r w:rsidRPr="008D1B64">
              <w:rPr>
                <w:b/>
                <w:sz w:val="24"/>
                <w:szCs w:val="24"/>
              </w:rPr>
              <w:t>Патриотическое</w:t>
            </w:r>
          </w:p>
        </w:tc>
        <w:tc>
          <w:tcPr>
            <w:tcW w:w="901" w:type="pct"/>
            <w:tcBorders>
              <w:right w:val="single" w:sz="6" w:space="0" w:color="000000"/>
            </w:tcBorders>
            <w:shd w:val="clear" w:color="auto" w:fill="auto"/>
          </w:tcPr>
          <w:p w14:paraId="5D2AB235" w14:textId="7202E075" w:rsidR="00536A5B" w:rsidRPr="008D1B64" w:rsidRDefault="00536A5B" w:rsidP="00014BDE">
            <w:pPr>
              <w:pStyle w:val="TableParagraph"/>
              <w:jc w:val="both"/>
              <w:rPr>
                <w:sz w:val="24"/>
                <w:szCs w:val="24"/>
              </w:rPr>
            </w:pPr>
            <w:r w:rsidRPr="008D1B64">
              <w:rPr>
                <w:sz w:val="24"/>
                <w:szCs w:val="24"/>
              </w:rPr>
              <w:t>Родина,</w:t>
            </w:r>
            <w:r w:rsidRPr="008D1B64">
              <w:rPr>
                <w:spacing w:val="-6"/>
                <w:sz w:val="24"/>
                <w:szCs w:val="24"/>
              </w:rPr>
              <w:t xml:space="preserve"> </w:t>
            </w:r>
            <w:r w:rsidRPr="008D1B64">
              <w:rPr>
                <w:sz w:val="24"/>
                <w:szCs w:val="24"/>
              </w:rPr>
              <w:t>природа</w:t>
            </w:r>
          </w:p>
        </w:tc>
        <w:tc>
          <w:tcPr>
            <w:tcW w:w="3085" w:type="pct"/>
            <w:tcBorders>
              <w:left w:val="single" w:sz="6" w:space="0" w:color="000000"/>
            </w:tcBorders>
            <w:shd w:val="clear" w:color="auto" w:fill="auto"/>
          </w:tcPr>
          <w:p w14:paraId="4A038893" w14:textId="67484CF7" w:rsidR="00536A5B" w:rsidRPr="008D1B64" w:rsidRDefault="00536A5B" w:rsidP="0076394C">
            <w:pPr>
              <w:pStyle w:val="TableParagraph"/>
              <w:ind w:right="143"/>
              <w:jc w:val="both"/>
              <w:rPr>
                <w:sz w:val="24"/>
                <w:szCs w:val="24"/>
              </w:rPr>
            </w:pPr>
            <w:r w:rsidRPr="008D1B64">
              <w:rPr>
                <w:sz w:val="24"/>
                <w:szCs w:val="24"/>
              </w:rPr>
              <w:t>Проявляющий</w:t>
            </w:r>
            <w:r w:rsidRPr="008D1B64">
              <w:rPr>
                <w:spacing w:val="-2"/>
                <w:sz w:val="24"/>
                <w:szCs w:val="24"/>
              </w:rPr>
              <w:t xml:space="preserve"> </w:t>
            </w:r>
            <w:r w:rsidRPr="008D1B64">
              <w:rPr>
                <w:sz w:val="24"/>
                <w:szCs w:val="24"/>
              </w:rPr>
              <w:t>привязанност</w:t>
            </w:r>
            <w:r w:rsidR="009B304C">
              <w:rPr>
                <w:sz w:val="24"/>
                <w:szCs w:val="24"/>
              </w:rPr>
              <w:t xml:space="preserve">ь </w:t>
            </w:r>
            <w:r w:rsidRPr="008D1B64">
              <w:rPr>
                <w:sz w:val="24"/>
                <w:szCs w:val="24"/>
              </w:rPr>
              <w:t>к</w:t>
            </w:r>
            <w:r w:rsidRPr="008D1B64">
              <w:rPr>
                <w:spacing w:val="-5"/>
                <w:sz w:val="24"/>
                <w:szCs w:val="24"/>
              </w:rPr>
              <w:t xml:space="preserve"> </w:t>
            </w:r>
            <w:r w:rsidRPr="008D1B64">
              <w:rPr>
                <w:sz w:val="24"/>
                <w:szCs w:val="24"/>
              </w:rPr>
              <w:t>близким</w:t>
            </w:r>
            <w:r w:rsidR="009B304C">
              <w:rPr>
                <w:sz w:val="24"/>
                <w:szCs w:val="24"/>
              </w:rPr>
              <w:t xml:space="preserve"> людям, бережное отношение к живому.</w:t>
            </w:r>
          </w:p>
        </w:tc>
      </w:tr>
      <w:tr w:rsidR="00536A5B" w:rsidRPr="008D1B64" w14:paraId="2D4D9040" w14:textId="77777777" w:rsidTr="009B304C">
        <w:trPr>
          <w:trHeight w:val="859"/>
        </w:trPr>
        <w:tc>
          <w:tcPr>
            <w:tcW w:w="1014" w:type="pct"/>
            <w:shd w:val="clear" w:color="auto" w:fill="auto"/>
          </w:tcPr>
          <w:p w14:paraId="6129F976" w14:textId="1EBBE187" w:rsidR="00536A5B" w:rsidRPr="008D1B64" w:rsidRDefault="009B304C" w:rsidP="00014BDE">
            <w:pPr>
              <w:pStyle w:val="TableParagraph"/>
              <w:jc w:val="both"/>
              <w:rPr>
                <w:b/>
                <w:sz w:val="24"/>
                <w:szCs w:val="24"/>
              </w:rPr>
            </w:pPr>
            <w:r>
              <w:rPr>
                <w:b/>
                <w:sz w:val="24"/>
                <w:szCs w:val="24"/>
              </w:rPr>
              <w:t>Духовно-нравственное</w:t>
            </w:r>
          </w:p>
        </w:tc>
        <w:tc>
          <w:tcPr>
            <w:tcW w:w="901" w:type="pct"/>
            <w:tcBorders>
              <w:right w:val="single" w:sz="6" w:space="0" w:color="000000"/>
            </w:tcBorders>
            <w:shd w:val="clear" w:color="auto" w:fill="auto"/>
          </w:tcPr>
          <w:p w14:paraId="0BD9D330" w14:textId="0E22E98F" w:rsidR="00536A5B" w:rsidRPr="008D1B64" w:rsidRDefault="009B304C" w:rsidP="009B304C">
            <w:pPr>
              <w:pStyle w:val="TableParagraph"/>
              <w:ind w:left="0"/>
              <w:jc w:val="both"/>
              <w:rPr>
                <w:sz w:val="24"/>
                <w:szCs w:val="24"/>
              </w:rPr>
            </w:pPr>
            <w:r>
              <w:rPr>
                <w:sz w:val="24"/>
                <w:szCs w:val="24"/>
              </w:rPr>
              <w:t>Жизнь, милосердие, добро</w:t>
            </w:r>
          </w:p>
        </w:tc>
        <w:tc>
          <w:tcPr>
            <w:tcW w:w="3085" w:type="pct"/>
            <w:tcBorders>
              <w:left w:val="single" w:sz="6" w:space="0" w:color="000000"/>
            </w:tcBorders>
            <w:shd w:val="clear" w:color="auto" w:fill="auto"/>
          </w:tcPr>
          <w:p w14:paraId="70E7237D" w14:textId="6925CF84" w:rsidR="00536A5B" w:rsidRPr="008D1B64" w:rsidRDefault="00536A5B" w:rsidP="0076394C">
            <w:pPr>
              <w:pStyle w:val="TableParagraph"/>
              <w:ind w:right="143"/>
              <w:jc w:val="both"/>
              <w:rPr>
                <w:sz w:val="24"/>
                <w:szCs w:val="24"/>
              </w:rPr>
            </w:pPr>
            <w:r w:rsidRPr="008D1B64">
              <w:rPr>
                <w:sz w:val="24"/>
                <w:szCs w:val="24"/>
              </w:rPr>
              <w:t>Способный</w:t>
            </w:r>
            <w:r w:rsidRPr="008D1B64">
              <w:rPr>
                <w:spacing w:val="47"/>
                <w:sz w:val="24"/>
                <w:szCs w:val="24"/>
              </w:rPr>
              <w:t xml:space="preserve"> </w:t>
            </w:r>
            <w:r w:rsidRPr="008D1B64">
              <w:rPr>
                <w:sz w:val="24"/>
                <w:szCs w:val="24"/>
              </w:rPr>
              <w:t>понять</w:t>
            </w:r>
            <w:r w:rsidRPr="008D1B64">
              <w:rPr>
                <w:spacing w:val="38"/>
                <w:sz w:val="24"/>
                <w:szCs w:val="24"/>
              </w:rPr>
              <w:t xml:space="preserve"> </w:t>
            </w:r>
            <w:r w:rsidRPr="008D1B64">
              <w:rPr>
                <w:sz w:val="24"/>
                <w:szCs w:val="24"/>
              </w:rPr>
              <w:t>и</w:t>
            </w:r>
            <w:r w:rsidRPr="008D1B64">
              <w:rPr>
                <w:spacing w:val="99"/>
                <w:sz w:val="24"/>
                <w:szCs w:val="24"/>
              </w:rPr>
              <w:t xml:space="preserve"> </w:t>
            </w:r>
            <w:r w:rsidRPr="008D1B64">
              <w:rPr>
                <w:sz w:val="24"/>
                <w:szCs w:val="24"/>
              </w:rPr>
              <w:t>принять,</w:t>
            </w:r>
            <w:r w:rsidRPr="008D1B64">
              <w:rPr>
                <w:spacing w:val="100"/>
                <w:sz w:val="24"/>
                <w:szCs w:val="24"/>
              </w:rPr>
              <w:t xml:space="preserve"> </w:t>
            </w:r>
            <w:r w:rsidRPr="008D1B64">
              <w:rPr>
                <w:sz w:val="24"/>
                <w:szCs w:val="24"/>
              </w:rPr>
              <w:t>что</w:t>
            </w:r>
            <w:r w:rsidRPr="008D1B64">
              <w:rPr>
                <w:spacing w:val="87"/>
                <w:sz w:val="24"/>
                <w:szCs w:val="24"/>
              </w:rPr>
              <w:t xml:space="preserve"> </w:t>
            </w:r>
            <w:r w:rsidRPr="008D1B64">
              <w:rPr>
                <w:sz w:val="24"/>
                <w:szCs w:val="24"/>
              </w:rPr>
              <w:t>такое</w:t>
            </w:r>
            <w:r w:rsidRPr="008D1B64">
              <w:rPr>
                <w:spacing w:val="90"/>
                <w:sz w:val="24"/>
                <w:szCs w:val="24"/>
              </w:rPr>
              <w:t xml:space="preserve"> </w:t>
            </w:r>
            <w:r w:rsidRPr="008D1B64">
              <w:rPr>
                <w:sz w:val="24"/>
                <w:szCs w:val="24"/>
              </w:rPr>
              <w:t>«хорошо»</w:t>
            </w:r>
            <w:r w:rsidRPr="008D1B64">
              <w:rPr>
                <w:spacing w:val="88"/>
                <w:sz w:val="24"/>
                <w:szCs w:val="24"/>
              </w:rPr>
              <w:t xml:space="preserve"> </w:t>
            </w:r>
            <w:r w:rsidRPr="008D1B64">
              <w:rPr>
                <w:sz w:val="24"/>
                <w:szCs w:val="24"/>
              </w:rPr>
              <w:t>и</w:t>
            </w:r>
            <w:r w:rsidR="009B304C">
              <w:rPr>
                <w:sz w:val="24"/>
                <w:szCs w:val="24"/>
              </w:rPr>
              <w:t xml:space="preserve"> </w:t>
            </w:r>
            <w:r w:rsidRPr="008D1B64">
              <w:rPr>
                <w:sz w:val="24"/>
                <w:szCs w:val="24"/>
              </w:rPr>
              <w:t>«плохо».</w:t>
            </w:r>
          </w:p>
          <w:p w14:paraId="47C00A07" w14:textId="1099EB27" w:rsidR="00536A5B" w:rsidRPr="009B304C" w:rsidRDefault="00536A5B" w:rsidP="0076394C">
            <w:pPr>
              <w:pStyle w:val="TableParagraph"/>
              <w:ind w:right="143"/>
              <w:jc w:val="both"/>
              <w:rPr>
                <w:spacing w:val="1"/>
                <w:sz w:val="24"/>
                <w:szCs w:val="24"/>
              </w:rPr>
            </w:pPr>
            <w:r w:rsidRPr="008D1B64">
              <w:rPr>
                <w:sz w:val="24"/>
                <w:szCs w:val="24"/>
              </w:rPr>
              <w:t>Проявляющий</w:t>
            </w:r>
            <w:r w:rsidRPr="008D1B64">
              <w:rPr>
                <w:spacing w:val="1"/>
                <w:sz w:val="24"/>
                <w:szCs w:val="24"/>
              </w:rPr>
              <w:t xml:space="preserve"> </w:t>
            </w:r>
            <w:r w:rsidR="009B304C">
              <w:rPr>
                <w:spacing w:val="1"/>
                <w:sz w:val="24"/>
                <w:szCs w:val="24"/>
              </w:rPr>
              <w:t>сочувствие, доброту.</w:t>
            </w:r>
          </w:p>
        </w:tc>
      </w:tr>
      <w:tr w:rsidR="009B304C" w:rsidRPr="008D1B64" w14:paraId="54B809A9" w14:textId="77777777" w:rsidTr="009B304C">
        <w:trPr>
          <w:trHeight w:val="859"/>
        </w:trPr>
        <w:tc>
          <w:tcPr>
            <w:tcW w:w="1014" w:type="pct"/>
            <w:shd w:val="clear" w:color="auto" w:fill="auto"/>
          </w:tcPr>
          <w:p w14:paraId="5A16BE15" w14:textId="7DA25254" w:rsidR="009B304C" w:rsidRDefault="009B304C" w:rsidP="00014BDE">
            <w:pPr>
              <w:pStyle w:val="TableParagraph"/>
              <w:jc w:val="both"/>
              <w:rPr>
                <w:b/>
                <w:sz w:val="24"/>
                <w:szCs w:val="24"/>
              </w:rPr>
            </w:pPr>
            <w:r>
              <w:rPr>
                <w:b/>
                <w:sz w:val="24"/>
                <w:szCs w:val="24"/>
              </w:rPr>
              <w:t>Социальное</w:t>
            </w:r>
          </w:p>
        </w:tc>
        <w:tc>
          <w:tcPr>
            <w:tcW w:w="901" w:type="pct"/>
            <w:tcBorders>
              <w:right w:val="single" w:sz="6" w:space="0" w:color="000000"/>
            </w:tcBorders>
            <w:shd w:val="clear" w:color="auto" w:fill="auto"/>
          </w:tcPr>
          <w:p w14:paraId="545C3331" w14:textId="77777777" w:rsidR="009B304C" w:rsidRPr="008D1B64" w:rsidRDefault="009B304C" w:rsidP="009B304C">
            <w:pPr>
              <w:pStyle w:val="TableParagraph"/>
              <w:ind w:left="0"/>
              <w:rPr>
                <w:sz w:val="24"/>
                <w:szCs w:val="24"/>
              </w:rPr>
            </w:pPr>
            <w:r w:rsidRPr="008D1B64">
              <w:rPr>
                <w:spacing w:val="-2"/>
                <w:sz w:val="24"/>
                <w:szCs w:val="24"/>
              </w:rPr>
              <w:t>Человек,</w:t>
            </w:r>
            <w:r w:rsidRPr="008D1B64">
              <w:rPr>
                <w:spacing w:val="-52"/>
                <w:sz w:val="24"/>
                <w:szCs w:val="24"/>
              </w:rPr>
              <w:t xml:space="preserve"> </w:t>
            </w:r>
            <w:r w:rsidRPr="008D1B64">
              <w:rPr>
                <w:sz w:val="24"/>
                <w:szCs w:val="24"/>
              </w:rPr>
              <w:t>семья,</w:t>
            </w:r>
            <w:r w:rsidRPr="008D1B64">
              <w:rPr>
                <w:spacing w:val="1"/>
                <w:sz w:val="24"/>
                <w:szCs w:val="24"/>
              </w:rPr>
              <w:t xml:space="preserve"> </w:t>
            </w:r>
            <w:r w:rsidRPr="008D1B64">
              <w:rPr>
                <w:sz w:val="24"/>
                <w:szCs w:val="24"/>
              </w:rPr>
              <w:t>дружба,</w:t>
            </w:r>
          </w:p>
          <w:p w14:paraId="35870F5C" w14:textId="7024D08A" w:rsidR="009B304C" w:rsidRDefault="009B304C" w:rsidP="009B304C">
            <w:pPr>
              <w:pStyle w:val="TableParagraph"/>
              <w:ind w:left="0"/>
              <w:rPr>
                <w:sz w:val="24"/>
                <w:szCs w:val="24"/>
              </w:rPr>
            </w:pPr>
            <w:r w:rsidRPr="008D1B64">
              <w:rPr>
                <w:sz w:val="24"/>
                <w:szCs w:val="24"/>
              </w:rPr>
              <w:t>сотрудничество</w:t>
            </w:r>
          </w:p>
        </w:tc>
        <w:tc>
          <w:tcPr>
            <w:tcW w:w="3085" w:type="pct"/>
            <w:tcBorders>
              <w:left w:val="single" w:sz="6" w:space="0" w:color="000000"/>
            </w:tcBorders>
            <w:shd w:val="clear" w:color="auto" w:fill="auto"/>
          </w:tcPr>
          <w:p w14:paraId="1FDE160F" w14:textId="0C6A29FB" w:rsidR="009B304C" w:rsidRDefault="009B304C" w:rsidP="0076394C">
            <w:pPr>
              <w:pStyle w:val="TableParagraph"/>
              <w:ind w:right="143"/>
              <w:jc w:val="both"/>
              <w:rPr>
                <w:sz w:val="24"/>
                <w:szCs w:val="24"/>
              </w:rPr>
            </w:pPr>
            <w:r w:rsidRPr="008D1B64">
              <w:rPr>
                <w:sz w:val="24"/>
                <w:szCs w:val="24"/>
              </w:rPr>
              <w:t>Испытывающий чувство удовольствия в случае одобрения</w:t>
            </w:r>
            <w:r w:rsidRPr="008D1B64">
              <w:rPr>
                <w:spacing w:val="1"/>
                <w:sz w:val="24"/>
                <w:szCs w:val="24"/>
              </w:rPr>
              <w:t xml:space="preserve"> </w:t>
            </w:r>
            <w:r w:rsidRPr="008D1B64">
              <w:rPr>
                <w:sz w:val="24"/>
                <w:szCs w:val="24"/>
              </w:rPr>
              <w:t>и</w:t>
            </w:r>
            <w:r w:rsidRPr="008D1B64">
              <w:rPr>
                <w:spacing w:val="1"/>
                <w:sz w:val="24"/>
                <w:szCs w:val="24"/>
              </w:rPr>
              <w:t xml:space="preserve"> </w:t>
            </w:r>
            <w:r w:rsidRPr="008D1B64">
              <w:rPr>
                <w:sz w:val="24"/>
                <w:szCs w:val="24"/>
              </w:rPr>
              <w:t>чувство</w:t>
            </w:r>
            <w:r w:rsidRPr="008D1B64">
              <w:rPr>
                <w:spacing w:val="1"/>
                <w:sz w:val="24"/>
                <w:szCs w:val="24"/>
              </w:rPr>
              <w:t xml:space="preserve"> </w:t>
            </w:r>
            <w:r w:rsidRPr="008D1B64">
              <w:rPr>
                <w:sz w:val="24"/>
                <w:szCs w:val="24"/>
              </w:rPr>
              <w:t>огорчения</w:t>
            </w:r>
            <w:r w:rsidRPr="008D1B64">
              <w:rPr>
                <w:spacing w:val="1"/>
                <w:sz w:val="24"/>
                <w:szCs w:val="24"/>
              </w:rPr>
              <w:t xml:space="preserve"> </w:t>
            </w:r>
            <w:r w:rsidRPr="008D1B64">
              <w:rPr>
                <w:sz w:val="24"/>
                <w:szCs w:val="24"/>
              </w:rPr>
              <w:t>в</w:t>
            </w:r>
            <w:r w:rsidRPr="008D1B64">
              <w:rPr>
                <w:spacing w:val="1"/>
                <w:sz w:val="24"/>
                <w:szCs w:val="24"/>
              </w:rPr>
              <w:t xml:space="preserve"> </w:t>
            </w:r>
            <w:r w:rsidRPr="008D1B64">
              <w:rPr>
                <w:sz w:val="24"/>
                <w:szCs w:val="24"/>
              </w:rPr>
              <w:t>случае</w:t>
            </w:r>
            <w:r w:rsidRPr="008D1B64">
              <w:rPr>
                <w:spacing w:val="1"/>
                <w:sz w:val="24"/>
                <w:szCs w:val="24"/>
              </w:rPr>
              <w:t xml:space="preserve"> </w:t>
            </w:r>
            <w:r w:rsidRPr="008D1B64">
              <w:rPr>
                <w:sz w:val="24"/>
                <w:szCs w:val="24"/>
              </w:rPr>
              <w:t>неодобрения</w:t>
            </w:r>
            <w:r w:rsidRPr="008D1B64">
              <w:rPr>
                <w:spacing w:val="1"/>
                <w:sz w:val="24"/>
                <w:szCs w:val="24"/>
              </w:rPr>
              <w:t xml:space="preserve"> </w:t>
            </w:r>
            <w:r w:rsidRPr="008D1B64">
              <w:rPr>
                <w:sz w:val="24"/>
                <w:szCs w:val="24"/>
              </w:rPr>
              <w:t>со</w:t>
            </w:r>
            <w:r w:rsidRPr="008D1B64">
              <w:rPr>
                <w:spacing w:val="1"/>
                <w:sz w:val="24"/>
                <w:szCs w:val="24"/>
              </w:rPr>
              <w:t xml:space="preserve"> </w:t>
            </w:r>
            <w:r w:rsidRPr="008D1B64">
              <w:rPr>
                <w:sz w:val="24"/>
                <w:szCs w:val="24"/>
              </w:rPr>
              <w:t>стороны</w:t>
            </w:r>
            <w:r w:rsidRPr="008D1B64">
              <w:rPr>
                <w:spacing w:val="1"/>
                <w:sz w:val="24"/>
                <w:szCs w:val="24"/>
              </w:rPr>
              <w:t xml:space="preserve"> </w:t>
            </w:r>
            <w:r w:rsidRPr="008D1B64">
              <w:rPr>
                <w:sz w:val="24"/>
                <w:szCs w:val="24"/>
              </w:rPr>
              <w:t>взрослых.</w:t>
            </w:r>
          </w:p>
          <w:p w14:paraId="002F1482" w14:textId="77777777" w:rsidR="009B304C" w:rsidRPr="008D1B64" w:rsidRDefault="009B304C" w:rsidP="0076394C">
            <w:pPr>
              <w:pStyle w:val="TableParagraph"/>
              <w:ind w:right="143"/>
              <w:jc w:val="both"/>
              <w:rPr>
                <w:sz w:val="24"/>
                <w:szCs w:val="24"/>
              </w:rPr>
            </w:pPr>
            <w:r w:rsidRPr="008D1B64">
              <w:rPr>
                <w:sz w:val="24"/>
                <w:szCs w:val="24"/>
              </w:rPr>
              <w:t>Проявляющий</w:t>
            </w:r>
            <w:r w:rsidRPr="008D1B64">
              <w:rPr>
                <w:spacing w:val="1"/>
                <w:sz w:val="24"/>
                <w:szCs w:val="24"/>
              </w:rPr>
              <w:t xml:space="preserve"> </w:t>
            </w:r>
            <w:r w:rsidRPr="008D1B64">
              <w:rPr>
                <w:sz w:val="24"/>
                <w:szCs w:val="24"/>
              </w:rPr>
              <w:t>интерес</w:t>
            </w:r>
            <w:r w:rsidRPr="008D1B64">
              <w:rPr>
                <w:spacing w:val="1"/>
                <w:sz w:val="24"/>
                <w:szCs w:val="24"/>
              </w:rPr>
              <w:t xml:space="preserve"> </w:t>
            </w:r>
            <w:r w:rsidRPr="008D1B64">
              <w:rPr>
                <w:sz w:val="24"/>
                <w:szCs w:val="24"/>
              </w:rPr>
              <w:t>к</w:t>
            </w:r>
            <w:r w:rsidRPr="008D1B64">
              <w:rPr>
                <w:spacing w:val="1"/>
                <w:sz w:val="24"/>
                <w:szCs w:val="24"/>
              </w:rPr>
              <w:t xml:space="preserve"> </w:t>
            </w:r>
            <w:r w:rsidRPr="008D1B64">
              <w:rPr>
                <w:sz w:val="24"/>
                <w:szCs w:val="24"/>
              </w:rPr>
              <w:t>другим</w:t>
            </w:r>
            <w:r w:rsidRPr="008D1B64">
              <w:rPr>
                <w:spacing w:val="1"/>
                <w:sz w:val="24"/>
                <w:szCs w:val="24"/>
              </w:rPr>
              <w:t xml:space="preserve"> </w:t>
            </w:r>
            <w:r w:rsidRPr="008D1B64">
              <w:rPr>
                <w:sz w:val="24"/>
                <w:szCs w:val="24"/>
              </w:rPr>
              <w:t>детям</w:t>
            </w:r>
            <w:r w:rsidRPr="008D1B64">
              <w:rPr>
                <w:spacing w:val="1"/>
                <w:sz w:val="24"/>
                <w:szCs w:val="24"/>
              </w:rPr>
              <w:t xml:space="preserve"> </w:t>
            </w:r>
            <w:r w:rsidRPr="008D1B64">
              <w:rPr>
                <w:sz w:val="24"/>
                <w:szCs w:val="24"/>
              </w:rPr>
              <w:t>и</w:t>
            </w:r>
            <w:r w:rsidRPr="008D1B64">
              <w:rPr>
                <w:spacing w:val="1"/>
                <w:sz w:val="24"/>
                <w:szCs w:val="24"/>
              </w:rPr>
              <w:t xml:space="preserve"> </w:t>
            </w:r>
            <w:r w:rsidRPr="008D1B64">
              <w:rPr>
                <w:sz w:val="24"/>
                <w:szCs w:val="24"/>
              </w:rPr>
              <w:t>способный</w:t>
            </w:r>
            <w:r w:rsidRPr="008D1B64">
              <w:rPr>
                <w:spacing w:val="-52"/>
                <w:sz w:val="24"/>
                <w:szCs w:val="24"/>
              </w:rPr>
              <w:t xml:space="preserve"> </w:t>
            </w:r>
            <w:r w:rsidRPr="008D1B64">
              <w:rPr>
                <w:sz w:val="24"/>
                <w:szCs w:val="24"/>
              </w:rPr>
              <w:t>бесконфликтно</w:t>
            </w:r>
            <w:r w:rsidRPr="008D1B64">
              <w:rPr>
                <w:spacing w:val="-7"/>
                <w:sz w:val="24"/>
                <w:szCs w:val="24"/>
              </w:rPr>
              <w:t xml:space="preserve"> </w:t>
            </w:r>
            <w:r w:rsidRPr="008D1B64">
              <w:rPr>
                <w:sz w:val="24"/>
                <w:szCs w:val="24"/>
              </w:rPr>
              <w:t>играть</w:t>
            </w:r>
            <w:r w:rsidRPr="008D1B64">
              <w:rPr>
                <w:spacing w:val="-2"/>
                <w:sz w:val="24"/>
                <w:szCs w:val="24"/>
              </w:rPr>
              <w:t xml:space="preserve"> </w:t>
            </w:r>
            <w:r w:rsidRPr="008D1B64">
              <w:rPr>
                <w:sz w:val="24"/>
                <w:szCs w:val="24"/>
              </w:rPr>
              <w:t>рядом</w:t>
            </w:r>
            <w:r w:rsidRPr="008D1B64">
              <w:rPr>
                <w:spacing w:val="2"/>
                <w:sz w:val="24"/>
                <w:szCs w:val="24"/>
              </w:rPr>
              <w:t xml:space="preserve"> </w:t>
            </w:r>
            <w:r w:rsidRPr="008D1B64">
              <w:rPr>
                <w:sz w:val="24"/>
                <w:szCs w:val="24"/>
              </w:rPr>
              <w:t>с ними.</w:t>
            </w:r>
          </w:p>
          <w:p w14:paraId="5FD9411F" w14:textId="4D339D0F" w:rsidR="009B304C" w:rsidRPr="008D1B64" w:rsidRDefault="009B304C" w:rsidP="0076394C">
            <w:pPr>
              <w:pStyle w:val="TableParagraph"/>
              <w:ind w:right="143"/>
              <w:jc w:val="both"/>
              <w:rPr>
                <w:sz w:val="24"/>
                <w:szCs w:val="24"/>
              </w:rPr>
            </w:pPr>
            <w:r w:rsidRPr="008D1B64">
              <w:rPr>
                <w:sz w:val="24"/>
                <w:szCs w:val="24"/>
              </w:rPr>
              <w:t>Проявляющий</w:t>
            </w:r>
            <w:r w:rsidRPr="008D1B64">
              <w:rPr>
                <w:spacing w:val="-3"/>
                <w:sz w:val="24"/>
                <w:szCs w:val="24"/>
              </w:rPr>
              <w:t xml:space="preserve"> </w:t>
            </w:r>
            <w:r w:rsidRPr="008D1B64">
              <w:rPr>
                <w:sz w:val="24"/>
                <w:szCs w:val="24"/>
              </w:rPr>
              <w:t>позицию</w:t>
            </w:r>
            <w:r w:rsidRPr="008D1B64">
              <w:rPr>
                <w:spacing w:val="-13"/>
                <w:sz w:val="24"/>
                <w:szCs w:val="24"/>
              </w:rPr>
              <w:t xml:space="preserve"> </w:t>
            </w:r>
            <w:r w:rsidRPr="008D1B64">
              <w:rPr>
                <w:sz w:val="24"/>
                <w:szCs w:val="24"/>
              </w:rPr>
              <w:t>«Я</w:t>
            </w:r>
            <w:r w:rsidRPr="008D1B64">
              <w:rPr>
                <w:spacing w:val="-3"/>
                <w:sz w:val="24"/>
                <w:szCs w:val="24"/>
              </w:rPr>
              <w:t xml:space="preserve"> </w:t>
            </w:r>
            <w:r w:rsidRPr="008D1B64">
              <w:rPr>
                <w:sz w:val="24"/>
                <w:szCs w:val="24"/>
              </w:rPr>
              <w:t>сам!».</w:t>
            </w:r>
          </w:p>
          <w:p w14:paraId="19650D32" w14:textId="0909D5F1" w:rsidR="009B304C" w:rsidRPr="008D1B64" w:rsidRDefault="009B304C" w:rsidP="0076394C">
            <w:pPr>
              <w:pStyle w:val="TableParagraph"/>
              <w:ind w:right="143"/>
              <w:jc w:val="both"/>
              <w:rPr>
                <w:sz w:val="24"/>
                <w:szCs w:val="24"/>
              </w:rPr>
            </w:pPr>
            <w:r w:rsidRPr="008D1B64">
              <w:rPr>
                <w:sz w:val="24"/>
                <w:szCs w:val="24"/>
              </w:rPr>
              <w:t>Способный</w:t>
            </w:r>
            <w:r w:rsidRPr="008D1B64">
              <w:rPr>
                <w:spacing w:val="1"/>
                <w:sz w:val="24"/>
                <w:szCs w:val="24"/>
              </w:rPr>
              <w:t xml:space="preserve"> </w:t>
            </w:r>
            <w:r w:rsidRPr="008D1B64">
              <w:rPr>
                <w:sz w:val="24"/>
                <w:szCs w:val="24"/>
              </w:rPr>
              <w:t>к</w:t>
            </w:r>
            <w:r w:rsidRPr="008D1B64">
              <w:rPr>
                <w:spacing w:val="1"/>
                <w:sz w:val="24"/>
                <w:szCs w:val="24"/>
              </w:rPr>
              <w:t xml:space="preserve"> </w:t>
            </w:r>
            <w:r w:rsidRPr="008D1B64">
              <w:rPr>
                <w:sz w:val="24"/>
                <w:szCs w:val="24"/>
              </w:rPr>
              <w:t>самостоятельным</w:t>
            </w:r>
            <w:r w:rsidRPr="008D1B64">
              <w:rPr>
                <w:spacing w:val="1"/>
                <w:sz w:val="24"/>
                <w:szCs w:val="24"/>
              </w:rPr>
              <w:t xml:space="preserve"> </w:t>
            </w:r>
            <w:r w:rsidRPr="008D1B64">
              <w:rPr>
                <w:sz w:val="24"/>
                <w:szCs w:val="24"/>
              </w:rPr>
              <w:t>(свободным)</w:t>
            </w:r>
            <w:r w:rsidRPr="008D1B64">
              <w:rPr>
                <w:spacing w:val="1"/>
                <w:sz w:val="24"/>
                <w:szCs w:val="24"/>
              </w:rPr>
              <w:t xml:space="preserve"> </w:t>
            </w:r>
            <w:r w:rsidRPr="008D1B64">
              <w:rPr>
                <w:sz w:val="24"/>
                <w:szCs w:val="24"/>
              </w:rPr>
              <w:t>активным</w:t>
            </w:r>
            <w:r w:rsidRPr="008D1B64">
              <w:rPr>
                <w:spacing w:val="1"/>
                <w:sz w:val="24"/>
                <w:szCs w:val="24"/>
              </w:rPr>
              <w:t xml:space="preserve"> </w:t>
            </w:r>
            <w:r w:rsidRPr="008D1B64">
              <w:rPr>
                <w:sz w:val="24"/>
                <w:szCs w:val="24"/>
              </w:rPr>
              <w:t>действиям</w:t>
            </w:r>
            <w:r w:rsidRPr="008D1B64">
              <w:rPr>
                <w:spacing w:val="1"/>
                <w:sz w:val="24"/>
                <w:szCs w:val="24"/>
              </w:rPr>
              <w:t xml:space="preserve"> </w:t>
            </w:r>
            <w:r w:rsidRPr="008D1B64">
              <w:rPr>
                <w:sz w:val="24"/>
                <w:szCs w:val="24"/>
              </w:rPr>
              <w:t>в</w:t>
            </w:r>
            <w:r w:rsidRPr="008D1B64">
              <w:rPr>
                <w:spacing w:val="1"/>
                <w:sz w:val="24"/>
                <w:szCs w:val="24"/>
              </w:rPr>
              <w:t xml:space="preserve"> </w:t>
            </w:r>
            <w:r w:rsidRPr="008D1B64">
              <w:rPr>
                <w:sz w:val="24"/>
                <w:szCs w:val="24"/>
              </w:rPr>
              <w:t>общении.</w:t>
            </w:r>
            <w:r w:rsidRPr="008D1B64">
              <w:rPr>
                <w:spacing w:val="1"/>
                <w:sz w:val="24"/>
                <w:szCs w:val="24"/>
              </w:rPr>
              <w:t xml:space="preserve"> </w:t>
            </w:r>
          </w:p>
        </w:tc>
      </w:tr>
      <w:tr w:rsidR="00536A5B" w:rsidRPr="008D1B64" w14:paraId="73B86A73" w14:textId="77777777" w:rsidTr="00014BDE">
        <w:trPr>
          <w:trHeight w:val="546"/>
        </w:trPr>
        <w:tc>
          <w:tcPr>
            <w:tcW w:w="1014" w:type="pct"/>
            <w:shd w:val="clear" w:color="auto" w:fill="auto"/>
          </w:tcPr>
          <w:p w14:paraId="13A3BBB2" w14:textId="77777777" w:rsidR="00536A5B" w:rsidRPr="008D1B64" w:rsidRDefault="00536A5B" w:rsidP="00014BDE">
            <w:pPr>
              <w:pStyle w:val="TableParagraph"/>
              <w:jc w:val="both"/>
              <w:rPr>
                <w:b/>
                <w:sz w:val="24"/>
                <w:szCs w:val="24"/>
              </w:rPr>
            </w:pPr>
            <w:r w:rsidRPr="008D1B64">
              <w:rPr>
                <w:b/>
                <w:sz w:val="24"/>
                <w:szCs w:val="24"/>
              </w:rPr>
              <w:t>Познавательное</w:t>
            </w:r>
          </w:p>
        </w:tc>
        <w:tc>
          <w:tcPr>
            <w:tcW w:w="901" w:type="pct"/>
            <w:tcBorders>
              <w:right w:val="single" w:sz="6" w:space="0" w:color="000000"/>
            </w:tcBorders>
            <w:shd w:val="clear" w:color="auto" w:fill="auto"/>
          </w:tcPr>
          <w:p w14:paraId="0B646A58" w14:textId="77777777" w:rsidR="00536A5B" w:rsidRPr="008D1B64" w:rsidRDefault="00536A5B" w:rsidP="00014BDE">
            <w:pPr>
              <w:pStyle w:val="TableParagraph"/>
              <w:jc w:val="both"/>
              <w:rPr>
                <w:sz w:val="24"/>
                <w:szCs w:val="24"/>
              </w:rPr>
            </w:pPr>
            <w:r w:rsidRPr="008D1B64">
              <w:rPr>
                <w:sz w:val="24"/>
                <w:szCs w:val="24"/>
              </w:rPr>
              <w:t>Знание</w:t>
            </w:r>
          </w:p>
        </w:tc>
        <w:tc>
          <w:tcPr>
            <w:tcW w:w="3085" w:type="pct"/>
            <w:tcBorders>
              <w:left w:val="single" w:sz="6" w:space="0" w:color="000000"/>
            </w:tcBorders>
            <w:shd w:val="clear" w:color="auto" w:fill="auto"/>
          </w:tcPr>
          <w:p w14:paraId="26505ACE" w14:textId="77777777" w:rsidR="00536A5B" w:rsidRPr="008D1B64" w:rsidRDefault="00536A5B" w:rsidP="0076394C">
            <w:pPr>
              <w:pStyle w:val="TableParagraph"/>
              <w:ind w:right="143"/>
              <w:jc w:val="both"/>
              <w:rPr>
                <w:sz w:val="24"/>
                <w:szCs w:val="24"/>
              </w:rPr>
            </w:pPr>
            <w:r w:rsidRPr="008D1B64">
              <w:rPr>
                <w:sz w:val="24"/>
                <w:szCs w:val="24"/>
              </w:rPr>
              <w:t>Проявляющий</w:t>
            </w:r>
            <w:r w:rsidRPr="008D1B64">
              <w:rPr>
                <w:spacing w:val="10"/>
                <w:sz w:val="24"/>
                <w:szCs w:val="24"/>
              </w:rPr>
              <w:t xml:space="preserve"> </w:t>
            </w:r>
            <w:r w:rsidRPr="008D1B64">
              <w:rPr>
                <w:sz w:val="24"/>
                <w:szCs w:val="24"/>
              </w:rPr>
              <w:t>интерес</w:t>
            </w:r>
            <w:r w:rsidRPr="008D1B64">
              <w:rPr>
                <w:spacing w:val="4"/>
                <w:sz w:val="24"/>
                <w:szCs w:val="24"/>
              </w:rPr>
              <w:t xml:space="preserve"> </w:t>
            </w:r>
            <w:r w:rsidRPr="008D1B64">
              <w:rPr>
                <w:sz w:val="24"/>
                <w:szCs w:val="24"/>
              </w:rPr>
              <w:t>к</w:t>
            </w:r>
            <w:r w:rsidRPr="008D1B64">
              <w:rPr>
                <w:spacing w:val="12"/>
                <w:sz w:val="24"/>
                <w:szCs w:val="24"/>
              </w:rPr>
              <w:t xml:space="preserve"> </w:t>
            </w:r>
            <w:r w:rsidRPr="008D1B64">
              <w:rPr>
                <w:sz w:val="24"/>
                <w:szCs w:val="24"/>
              </w:rPr>
              <w:t>окружающему</w:t>
            </w:r>
            <w:r w:rsidRPr="008D1B64">
              <w:rPr>
                <w:spacing w:val="1"/>
                <w:sz w:val="24"/>
                <w:szCs w:val="24"/>
              </w:rPr>
              <w:t xml:space="preserve"> </w:t>
            </w:r>
            <w:r w:rsidRPr="008D1B64">
              <w:rPr>
                <w:sz w:val="24"/>
                <w:szCs w:val="24"/>
              </w:rPr>
              <w:t>миру</w:t>
            </w:r>
            <w:r w:rsidRPr="008D1B64">
              <w:rPr>
                <w:spacing w:val="-1"/>
                <w:sz w:val="24"/>
                <w:szCs w:val="24"/>
              </w:rPr>
              <w:t xml:space="preserve"> </w:t>
            </w:r>
            <w:r w:rsidRPr="008D1B64">
              <w:rPr>
                <w:sz w:val="24"/>
                <w:szCs w:val="24"/>
              </w:rPr>
              <w:t>и</w:t>
            </w:r>
            <w:r w:rsidRPr="008D1B64">
              <w:rPr>
                <w:spacing w:val="11"/>
                <w:sz w:val="24"/>
                <w:szCs w:val="24"/>
              </w:rPr>
              <w:t xml:space="preserve"> </w:t>
            </w:r>
            <w:r w:rsidRPr="008D1B64">
              <w:rPr>
                <w:sz w:val="24"/>
                <w:szCs w:val="24"/>
              </w:rPr>
              <w:t>активность</w:t>
            </w:r>
            <w:r w:rsidRPr="008D1B64">
              <w:rPr>
                <w:spacing w:val="-52"/>
                <w:sz w:val="24"/>
                <w:szCs w:val="24"/>
              </w:rPr>
              <w:t xml:space="preserve"> </w:t>
            </w:r>
            <w:r w:rsidRPr="008D1B64">
              <w:rPr>
                <w:sz w:val="24"/>
                <w:szCs w:val="24"/>
              </w:rPr>
              <w:t>в</w:t>
            </w:r>
            <w:r w:rsidRPr="008D1B64">
              <w:rPr>
                <w:spacing w:val="2"/>
                <w:sz w:val="24"/>
                <w:szCs w:val="24"/>
              </w:rPr>
              <w:t xml:space="preserve"> </w:t>
            </w:r>
            <w:r w:rsidRPr="008D1B64">
              <w:rPr>
                <w:sz w:val="24"/>
                <w:szCs w:val="24"/>
              </w:rPr>
              <w:t>поведении</w:t>
            </w:r>
            <w:r w:rsidRPr="008D1B64">
              <w:rPr>
                <w:spacing w:val="11"/>
                <w:sz w:val="24"/>
                <w:szCs w:val="24"/>
              </w:rPr>
              <w:t xml:space="preserve"> </w:t>
            </w:r>
            <w:r w:rsidRPr="008D1B64">
              <w:rPr>
                <w:sz w:val="24"/>
                <w:szCs w:val="24"/>
              </w:rPr>
              <w:t>и</w:t>
            </w:r>
            <w:r w:rsidRPr="008D1B64">
              <w:rPr>
                <w:spacing w:val="-1"/>
                <w:sz w:val="24"/>
                <w:szCs w:val="24"/>
              </w:rPr>
              <w:t xml:space="preserve"> </w:t>
            </w:r>
            <w:r w:rsidRPr="008D1B64">
              <w:rPr>
                <w:sz w:val="24"/>
                <w:szCs w:val="24"/>
              </w:rPr>
              <w:t>деятельности.</w:t>
            </w:r>
          </w:p>
        </w:tc>
      </w:tr>
      <w:tr w:rsidR="00536A5B" w:rsidRPr="008D1B64" w14:paraId="2CC59A0C" w14:textId="77777777" w:rsidTr="00014BDE">
        <w:trPr>
          <w:trHeight w:val="1262"/>
        </w:trPr>
        <w:tc>
          <w:tcPr>
            <w:tcW w:w="1014" w:type="pct"/>
            <w:shd w:val="clear" w:color="auto" w:fill="auto"/>
          </w:tcPr>
          <w:p w14:paraId="04D8A0E9" w14:textId="77777777" w:rsidR="00536A5B" w:rsidRPr="008D1B64" w:rsidRDefault="00536A5B" w:rsidP="00014BDE">
            <w:pPr>
              <w:pStyle w:val="TableParagraph"/>
              <w:jc w:val="both"/>
              <w:rPr>
                <w:b/>
                <w:sz w:val="24"/>
                <w:szCs w:val="24"/>
              </w:rPr>
            </w:pPr>
            <w:r w:rsidRPr="008D1B64">
              <w:rPr>
                <w:b/>
                <w:sz w:val="24"/>
                <w:szCs w:val="24"/>
              </w:rPr>
              <w:t>Физическое</w:t>
            </w:r>
          </w:p>
          <w:p w14:paraId="05A1CA1D" w14:textId="77777777" w:rsidR="00536A5B" w:rsidRPr="008D1B64" w:rsidRDefault="00536A5B" w:rsidP="00014BDE">
            <w:pPr>
              <w:pStyle w:val="TableParagraph"/>
              <w:jc w:val="both"/>
              <w:rPr>
                <w:b/>
                <w:sz w:val="24"/>
                <w:szCs w:val="24"/>
              </w:rPr>
            </w:pPr>
            <w:r w:rsidRPr="008D1B64">
              <w:rPr>
                <w:b/>
                <w:sz w:val="24"/>
                <w:szCs w:val="24"/>
              </w:rPr>
              <w:t>и</w:t>
            </w:r>
            <w:r w:rsidRPr="008D1B64">
              <w:rPr>
                <w:b/>
                <w:spacing w:val="2"/>
                <w:sz w:val="24"/>
                <w:szCs w:val="24"/>
              </w:rPr>
              <w:t xml:space="preserve"> </w:t>
            </w:r>
            <w:r w:rsidRPr="008D1B64">
              <w:rPr>
                <w:b/>
                <w:sz w:val="24"/>
                <w:szCs w:val="24"/>
              </w:rPr>
              <w:t>оздоровительное</w:t>
            </w:r>
          </w:p>
        </w:tc>
        <w:tc>
          <w:tcPr>
            <w:tcW w:w="901" w:type="pct"/>
            <w:tcBorders>
              <w:right w:val="single" w:sz="6" w:space="0" w:color="000000"/>
            </w:tcBorders>
            <w:shd w:val="clear" w:color="auto" w:fill="auto"/>
          </w:tcPr>
          <w:p w14:paraId="2AD3683E" w14:textId="48214C95" w:rsidR="00536A5B" w:rsidRPr="008D1B64" w:rsidRDefault="00536A5B" w:rsidP="00014BDE">
            <w:pPr>
              <w:pStyle w:val="TableParagraph"/>
              <w:jc w:val="both"/>
              <w:rPr>
                <w:sz w:val="24"/>
                <w:szCs w:val="24"/>
              </w:rPr>
            </w:pPr>
            <w:r w:rsidRPr="008D1B64">
              <w:rPr>
                <w:sz w:val="24"/>
                <w:szCs w:val="24"/>
              </w:rPr>
              <w:t>Здоровье</w:t>
            </w:r>
            <w:r w:rsidR="0076394C">
              <w:rPr>
                <w:sz w:val="24"/>
                <w:szCs w:val="24"/>
              </w:rPr>
              <w:t>, жизнь</w:t>
            </w:r>
          </w:p>
        </w:tc>
        <w:tc>
          <w:tcPr>
            <w:tcW w:w="3085" w:type="pct"/>
            <w:tcBorders>
              <w:left w:val="single" w:sz="6" w:space="0" w:color="000000"/>
            </w:tcBorders>
            <w:shd w:val="clear" w:color="auto" w:fill="auto"/>
          </w:tcPr>
          <w:p w14:paraId="061D4AA7" w14:textId="29E67198" w:rsidR="00536A5B" w:rsidRPr="008D1B64" w:rsidRDefault="0076394C" w:rsidP="0076394C">
            <w:pPr>
              <w:pStyle w:val="TableParagraph"/>
              <w:ind w:right="143"/>
              <w:jc w:val="both"/>
              <w:rPr>
                <w:sz w:val="24"/>
                <w:szCs w:val="24"/>
              </w:rPr>
            </w:pPr>
            <w:r>
              <w:rPr>
                <w:sz w:val="24"/>
                <w:szCs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r w:rsidR="00536A5B" w:rsidRPr="008D1B64">
              <w:rPr>
                <w:sz w:val="24"/>
                <w:szCs w:val="24"/>
              </w:rPr>
              <w:t>Проявляющий</w:t>
            </w:r>
            <w:r w:rsidR="00536A5B" w:rsidRPr="008D1B64">
              <w:rPr>
                <w:spacing w:val="1"/>
                <w:sz w:val="24"/>
                <w:szCs w:val="24"/>
              </w:rPr>
              <w:t xml:space="preserve"> </w:t>
            </w:r>
            <w:r w:rsidR="00536A5B" w:rsidRPr="008D1B64">
              <w:rPr>
                <w:sz w:val="24"/>
                <w:szCs w:val="24"/>
              </w:rPr>
              <w:t>интерес</w:t>
            </w:r>
            <w:r w:rsidR="00536A5B" w:rsidRPr="008D1B64">
              <w:rPr>
                <w:spacing w:val="1"/>
                <w:sz w:val="24"/>
                <w:szCs w:val="24"/>
              </w:rPr>
              <w:t xml:space="preserve"> </w:t>
            </w:r>
            <w:r w:rsidR="00536A5B" w:rsidRPr="008D1B64">
              <w:rPr>
                <w:sz w:val="24"/>
                <w:szCs w:val="24"/>
              </w:rPr>
              <w:t>к</w:t>
            </w:r>
            <w:r w:rsidR="00536A5B" w:rsidRPr="008D1B64">
              <w:rPr>
                <w:spacing w:val="1"/>
                <w:sz w:val="24"/>
                <w:szCs w:val="24"/>
              </w:rPr>
              <w:t xml:space="preserve"> </w:t>
            </w:r>
            <w:r w:rsidR="00536A5B" w:rsidRPr="008D1B64">
              <w:rPr>
                <w:sz w:val="24"/>
                <w:szCs w:val="24"/>
              </w:rPr>
              <w:t>физическ</w:t>
            </w:r>
            <w:r>
              <w:rPr>
                <w:sz w:val="24"/>
                <w:szCs w:val="24"/>
              </w:rPr>
              <w:t>им упражнениям и подвижным играм, стремление к личной и командной победе, нравственные и волевые качества.</w:t>
            </w:r>
          </w:p>
        </w:tc>
      </w:tr>
      <w:tr w:rsidR="00536A5B" w:rsidRPr="008D1B64" w14:paraId="09EF5DE2" w14:textId="77777777" w:rsidTr="00014BDE">
        <w:trPr>
          <w:trHeight w:val="1540"/>
        </w:trPr>
        <w:tc>
          <w:tcPr>
            <w:tcW w:w="1014" w:type="pct"/>
            <w:shd w:val="clear" w:color="auto" w:fill="auto"/>
          </w:tcPr>
          <w:p w14:paraId="33B38CBC" w14:textId="77777777" w:rsidR="00536A5B" w:rsidRPr="008D1B64" w:rsidRDefault="00536A5B" w:rsidP="00014BDE">
            <w:pPr>
              <w:pStyle w:val="TableParagraph"/>
              <w:jc w:val="both"/>
              <w:rPr>
                <w:b/>
                <w:sz w:val="24"/>
                <w:szCs w:val="24"/>
              </w:rPr>
            </w:pPr>
            <w:r w:rsidRPr="008D1B64">
              <w:rPr>
                <w:b/>
                <w:sz w:val="24"/>
                <w:szCs w:val="24"/>
              </w:rPr>
              <w:t>Трудовое</w:t>
            </w:r>
          </w:p>
        </w:tc>
        <w:tc>
          <w:tcPr>
            <w:tcW w:w="901" w:type="pct"/>
            <w:tcBorders>
              <w:right w:val="single" w:sz="6" w:space="0" w:color="000000"/>
            </w:tcBorders>
            <w:shd w:val="clear" w:color="auto" w:fill="auto"/>
          </w:tcPr>
          <w:p w14:paraId="0A2AE1FD" w14:textId="77777777" w:rsidR="00536A5B" w:rsidRPr="008D1B64" w:rsidRDefault="00536A5B" w:rsidP="00014BDE">
            <w:pPr>
              <w:pStyle w:val="TableParagraph"/>
              <w:jc w:val="both"/>
              <w:rPr>
                <w:sz w:val="24"/>
                <w:szCs w:val="24"/>
              </w:rPr>
            </w:pPr>
            <w:r w:rsidRPr="008D1B64">
              <w:rPr>
                <w:sz w:val="24"/>
                <w:szCs w:val="24"/>
              </w:rPr>
              <w:t>Труд</w:t>
            </w:r>
          </w:p>
        </w:tc>
        <w:tc>
          <w:tcPr>
            <w:tcW w:w="3085" w:type="pct"/>
            <w:tcBorders>
              <w:left w:val="single" w:sz="6" w:space="0" w:color="000000"/>
            </w:tcBorders>
            <w:shd w:val="clear" w:color="auto" w:fill="auto"/>
          </w:tcPr>
          <w:p w14:paraId="2A2C6AA6" w14:textId="77777777" w:rsidR="00536A5B" w:rsidRPr="008D1B64" w:rsidRDefault="00536A5B" w:rsidP="0076394C">
            <w:pPr>
              <w:pStyle w:val="TableParagraph"/>
              <w:ind w:right="143"/>
              <w:jc w:val="both"/>
              <w:rPr>
                <w:sz w:val="24"/>
                <w:szCs w:val="24"/>
              </w:rPr>
            </w:pPr>
            <w:r w:rsidRPr="008D1B64">
              <w:rPr>
                <w:sz w:val="24"/>
                <w:szCs w:val="24"/>
              </w:rPr>
              <w:t>Поддерживающий элементарный порядок в окружающей</w:t>
            </w:r>
            <w:r w:rsidRPr="008D1B64">
              <w:rPr>
                <w:spacing w:val="1"/>
                <w:sz w:val="24"/>
                <w:szCs w:val="24"/>
              </w:rPr>
              <w:t xml:space="preserve"> </w:t>
            </w:r>
            <w:r w:rsidRPr="008D1B64">
              <w:rPr>
                <w:sz w:val="24"/>
                <w:szCs w:val="24"/>
              </w:rPr>
              <w:t>обстановке.</w:t>
            </w:r>
          </w:p>
          <w:p w14:paraId="05041D94" w14:textId="6F7AEF5C" w:rsidR="00536A5B" w:rsidRPr="008D1B64" w:rsidRDefault="00536A5B" w:rsidP="0076394C">
            <w:pPr>
              <w:pStyle w:val="TableParagraph"/>
              <w:ind w:right="143"/>
              <w:jc w:val="both"/>
              <w:rPr>
                <w:sz w:val="24"/>
                <w:szCs w:val="24"/>
              </w:rPr>
            </w:pPr>
            <w:r w:rsidRPr="008D1B64">
              <w:rPr>
                <w:sz w:val="24"/>
                <w:szCs w:val="24"/>
              </w:rPr>
              <w:t>Стремящийся</w:t>
            </w:r>
            <w:r w:rsidR="00E55AC7">
              <w:rPr>
                <w:sz w:val="24"/>
                <w:szCs w:val="24"/>
              </w:rPr>
              <w:t xml:space="preserve"> </w:t>
            </w:r>
            <w:r w:rsidRPr="008D1B64">
              <w:rPr>
                <w:sz w:val="24"/>
                <w:szCs w:val="24"/>
              </w:rPr>
              <w:t>помогать</w:t>
            </w:r>
            <w:r w:rsidRPr="008D1B64">
              <w:rPr>
                <w:spacing w:val="1"/>
                <w:sz w:val="24"/>
                <w:szCs w:val="24"/>
              </w:rPr>
              <w:t xml:space="preserve"> </w:t>
            </w:r>
            <w:r w:rsidR="00E55AC7">
              <w:rPr>
                <w:spacing w:val="1"/>
                <w:sz w:val="24"/>
                <w:szCs w:val="24"/>
              </w:rPr>
              <w:t>старшим</w:t>
            </w:r>
            <w:r w:rsidRPr="008D1B64">
              <w:rPr>
                <w:spacing w:val="1"/>
                <w:sz w:val="24"/>
                <w:szCs w:val="24"/>
              </w:rPr>
              <w:t xml:space="preserve"> </w:t>
            </w:r>
            <w:r w:rsidRPr="008D1B64">
              <w:rPr>
                <w:sz w:val="24"/>
                <w:szCs w:val="24"/>
              </w:rPr>
              <w:t>в</w:t>
            </w:r>
            <w:r w:rsidRPr="008D1B64">
              <w:rPr>
                <w:spacing w:val="1"/>
                <w:sz w:val="24"/>
                <w:szCs w:val="24"/>
              </w:rPr>
              <w:t xml:space="preserve"> </w:t>
            </w:r>
            <w:r w:rsidRPr="008D1B64">
              <w:rPr>
                <w:sz w:val="24"/>
                <w:szCs w:val="24"/>
              </w:rPr>
              <w:t>доступных</w:t>
            </w:r>
            <w:r w:rsidRPr="008D1B64">
              <w:rPr>
                <w:spacing w:val="1"/>
                <w:sz w:val="24"/>
                <w:szCs w:val="24"/>
              </w:rPr>
              <w:t xml:space="preserve"> </w:t>
            </w:r>
            <w:r w:rsidR="00E55AC7">
              <w:rPr>
                <w:spacing w:val="1"/>
                <w:sz w:val="24"/>
                <w:szCs w:val="24"/>
              </w:rPr>
              <w:t xml:space="preserve">трудовых </w:t>
            </w:r>
            <w:r w:rsidRPr="008D1B64">
              <w:rPr>
                <w:sz w:val="24"/>
                <w:szCs w:val="24"/>
              </w:rPr>
              <w:t>действиях.</w:t>
            </w:r>
            <w:r w:rsidRPr="008D1B64">
              <w:rPr>
                <w:spacing w:val="1"/>
                <w:sz w:val="24"/>
                <w:szCs w:val="24"/>
              </w:rPr>
              <w:t xml:space="preserve"> </w:t>
            </w:r>
            <w:r w:rsidRPr="008D1B64">
              <w:rPr>
                <w:sz w:val="24"/>
                <w:szCs w:val="24"/>
              </w:rPr>
              <w:t>Стремящийся</w:t>
            </w:r>
            <w:r w:rsidR="00E55AC7">
              <w:rPr>
                <w:sz w:val="24"/>
                <w:szCs w:val="24"/>
              </w:rPr>
              <w:t xml:space="preserve"> у результативности,</w:t>
            </w:r>
            <w:r w:rsidRPr="008D1B64">
              <w:rPr>
                <w:spacing w:val="1"/>
                <w:sz w:val="24"/>
                <w:szCs w:val="24"/>
              </w:rPr>
              <w:t xml:space="preserve"> </w:t>
            </w:r>
            <w:r w:rsidRPr="008D1B64">
              <w:rPr>
                <w:sz w:val="24"/>
                <w:szCs w:val="24"/>
              </w:rPr>
              <w:t>самостоятельности</w:t>
            </w:r>
            <w:r w:rsidR="00E55AC7">
              <w:rPr>
                <w:sz w:val="24"/>
                <w:szCs w:val="24"/>
              </w:rPr>
              <w:t>, ответственности</w:t>
            </w:r>
            <w:r w:rsidRPr="008D1B64">
              <w:rPr>
                <w:spacing w:val="1"/>
                <w:sz w:val="24"/>
                <w:szCs w:val="24"/>
              </w:rPr>
              <w:t xml:space="preserve"> </w:t>
            </w:r>
            <w:r w:rsidRPr="008D1B64">
              <w:rPr>
                <w:sz w:val="24"/>
                <w:szCs w:val="24"/>
              </w:rPr>
              <w:t>в</w:t>
            </w:r>
            <w:r w:rsidRPr="008D1B64">
              <w:rPr>
                <w:spacing w:val="1"/>
                <w:sz w:val="24"/>
                <w:szCs w:val="24"/>
              </w:rPr>
              <w:t xml:space="preserve"> </w:t>
            </w:r>
            <w:r w:rsidRPr="008D1B64">
              <w:rPr>
                <w:sz w:val="24"/>
                <w:szCs w:val="24"/>
              </w:rPr>
              <w:t>самообслуживании, в быту, в игр</w:t>
            </w:r>
            <w:r w:rsidR="00E55AC7">
              <w:rPr>
                <w:sz w:val="24"/>
                <w:szCs w:val="24"/>
              </w:rPr>
              <w:t xml:space="preserve">овой и других </w:t>
            </w:r>
            <w:r w:rsidRPr="008D1B64">
              <w:rPr>
                <w:sz w:val="24"/>
                <w:szCs w:val="24"/>
              </w:rPr>
              <w:t>видах</w:t>
            </w:r>
            <w:r w:rsidRPr="008D1B64">
              <w:rPr>
                <w:spacing w:val="1"/>
                <w:sz w:val="24"/>
                <w:szCs w:val="24"/>
              </w:rPr>
              <w:t xml:space="preserve"> </w:t>
            </w:r>
            <w:r w:rsidRPr="008D1B64">
              <w:rPr>
                <w:sz w:val="24"/>
                <w:szCs w:val="24"/>
              </w:rPr>
              <w:t>деятельности</w:t>
            </w:r>
            <w:r w:rsidR="00E55AC7">
              <w:rPr>
                <w:sz w:val="24"/>
                <w:szCs w:val="24"/>
              </w:rPr>
              <w:t xml:space="preserve"> (конструирование, лепка, художественный труд, детский дизайн и другое).</w:t>
            </w:r>
          </w:p>
        </w:tc>
      </w:tr>
      <w:tr w:rsidR="00E55AC7" w:rsidRPr="008D1B64" w14:paraId="3CA9E512" w14:textId="77777777" w:rsidTr="00014BDE">
        <w:trPr>
          <w:trHeight w:val="1540"/>
        </w:trPr>
        <w:tc>
          <w:tcPr>
            <w:tcW w:w="1014" w:type="pct"/>
            <w:shd w:val="clear" w:color="auto" w:fill="auto"/>
          </w:tcPr>
          <w:p w14:paraId="6C4B5D49" w14:textId="2FED8F6E" w:rsidR="00E55AC7" w:rsidRPr="008D1B64" w:rsidRDefault="00E55AC7" w:rsidP="00014BDE">
            <w:pPr>
              <w:pStyle w:val="TableParagraph"/>
              <w:jc w:val="both"/>
              <w:rPr>
                <w:b/>
                <w:sz w:val="24"/>
                <w:szCs w:val="24"/>
              </w:rPr>
            </w:pPr>
            <w:r>
              <w:rPr>
                <w:b/>
                <w:sz w:val="24"/>
                <w:szCs w:val="24"/>
              </w:rPr>
              <w:t>Эстетическое</w:t>
            </w:r>
          </w:p>
        </w:tc>
        <w:tc>
          <w:tcPr>
            <w:tcW w:w="901" w:type="pct"/>
            <w:tcBorders>
              <w:right w:val="single" w:sz="6" w:space="0" w:color="000000"/>
            </w:tcBorders>
            <w:shd w:val="clear" w:color="auto" w:fill="auto"/>
          </w:tcPr>
          <w:p w14:paraId="2246A485" w14:textId="7BD2054F" w:rsidR="00E55AC7" w:rsidRPr="008D1B64" w:rsidRDefault="00E55AC7" w:rsidP="00E55AC7">
            <w:pPr>
              <w:pStyle w:val="TableParagraph"/>
              <w:rPr>
                <w:sz w:val="24"/>
                <w:szCs w:val="24"/>
              </w:rPr>
            </w:pPr>
            <w:r>
              <w:rPr>
                <w:sz w:val="24"/>
                <w:szCs w:val="24"/>
              </w:rPr>
              <w:t>Культура и красота</w:t>
            </w:r>
          </w:p>
        </w:tc>
        <w:tc>
          <w:tcPr>
            <w:tcW w:w="3085" w:type="pct"/>
            <w:tcBorders>
              <w:left w:val="single" w:sz="6" w:space="0" w:color="000000"/>
            </w:tcBorders>
            <w:shd w:val="clear" w:color="auto" w:fill="auto"/>
          </w:tcPr>
          <w:p w14:paraId="0B22447B" w14:textId="3B32B9BF" w:rsidR="00E55AC7" w:rsidRPr="008D1B64" w:rsidRDefault="00E55AC7" w:rsidP="0076394C">
            <w:pPr>
              <w:pStyle w:val="TableParagraph"/>
              <w:ind w:right="143"/>
              <w:jc w:val="both"/>
              <w:rPr>
                <w:sz w:val="24"/>
                <w:szCs w:val="24"/>
              </w:rPr>
            </w:pPr>
            <w:r>
              <w:rPr>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48C13D05" w14:textId="77777777" w:rsidR="00536A5B" w:rsidRDefault="00536A5B" w:rsidP="00E55AC7">
      <w:pPr>
        <w:widowControl w:val="0"/>
        <w:suppressAutoHyphens/>
        <w:autoSpaceDE w:val="0"/>
        <w:autoSpaceDN w:val="0"/>
        <w:spacing w:after="0" w:line="240" w:lineRule="auto"/>
        <w:contextualSpacing/>
        <w:jc w:val="both"/>
        <w:rPr>
          <w:rFonts w:ascii="Times New Roman" w:hAnsi="Times New Roman"/>
          <w:bCs w:val="0"/>
          <w:color w:val="000000"/>
          <w:sz w:val="24"/>
          <w:szCs w:val="24"/>
          <w:lang w:eastAsia="zh-CN"/>
        </w:rPr>
      </w:pPr>
    </w:p>
    <w:p w14:paraId="11CA63AE" w14:textId="77777777" w:rsidR="00E55AC7" w:rsidRDefault="00E55AC7" w:rsidP="00C55A57">
      <w:pPr>
        <w:widowControl w:val="0"/>
        <w:suppressAutoHyphens/>
        <w:autoSpaceDE w:val="0"/>
        <w:autoSpaceDN w:val="0"/>
        <w:spacing w:after="0" w:line="240" w:lineRule="auto"/>
        <w:ind w:firstLine="709"/>
        <w:contextualSpacing/>
        <w:rPr>
          <w:rFonts w:ascii="Times New Roman" w:hAnsi="Times New Roman"/>
          <w:bCs w:val="0"/>
          <w:color w:val="000000"/>
          <w:sz w:val="24"/>
          <w:szCs w:val="24"/>
          <w:lang w:eastAsia="zh-CN"/>
        </w:rPr>
      </w:pPr>
    </w:p>
    <w:p w14:paraId="7D5FEF69" w14:textId="77777777" w:rsidR="00E55AC7" w:rsidRDefault="00E55AC7" w:rsidP="00C55A57">
      <w:pPr>
        <w:widowControl w:val="0"/>
        <w:suppressAutoHyphens/>
        <w:autoSpaceDE w:val="0"/>
        <w:autoSpaceDN w:val="0"/>
        <w:spacing w:after="0" w:line="240" w:lineRule="auto"/>
        <w:ind w:firstLine="709"/>
        <w:contextualSpacing/>
        <w:rPr>
          <w:rFonts w:ascii="Times New Roman" w:hAnsi="Times New Roman"/>
          <w:bCs w:val="0"/>
          <w:color w:val="000000"/>
          <w:sz w:val="24"/>
          <w:szCs w:val="24"/>
          <w:lang w:eastAsia="zh-CN"/>
        </w:rPr>
      </w:pPr>
    </w:p>
    <w:p w14:paraId="4DD913D6" w14:textId="77777777" w:rsidR="00E55AC7" w:rsidRDefault="00E55AC7" w:rsidP="00C55A57">
      <w:pPr>
        <w:widowControl w:val="0"/>
        <w:suppressAutoHyphens/>
        <w:autoSpaceDE w:val="0"/>
        <w:autoSpaceDN w:val="0"/>
        <w:spacing w:after="0" w:line="240" w:lineRule="auto"/>
        <w:ind w:firstLine="709"/>
        <w:contextualSpacing/>
        <w:rPr>
          <w:rFonts w:ascii="Times New Roman" w:hAnsi="Times New Roman"/>
          <w:bCs w:val="0"/>
          <w:color w:val="000000"/>
          <w:sz w:val="24"/>
          <w:szCs w:val="24"/>
          <w:lang w:eastAsia="zh-CN"/>
        </w:rPr>
      </w:pPr>
    </w:p>
    <w:p w14:paraId="35B08596" w14:textId="77777777" w:rsidR="00E55AC7" w:rsidRDefault="00E55AC7" w:rsidP="00C55A57">
      <w:pPr>
        <w:widowControl w:val="0"/>
        <w:suppressAutoHyphens/>
        <w:autoSpaceDE w:val="0"/>
        <w:autoSpaceDN w:val="0"/>
        <w:spacing w:after="0" w:line="240" w:lineRule="auto"/>
        <w:ind w:firstLine="709"/>
        <w:contextualSpacing/>
        <w:rPr>
          <w:rFonts w:ascii="Times New Roman" w:hAnsi="Times New Roman"/>
          <w:bCs w:val="0"/>
          <w:color w:val="000000"/>
          <w:sz w:val="24"/>
          <w:szCs w:val="24"/>
          <w:lang w:eastAsia="zh-CN"/>
        </w:rPr>
      </w:pPr>
    </w:p>
    <w:p w14:paraId="67538087" w14:textId="77777777" w:rsidR="00E55AC7" w:rsidRDefault="00E55AC7" w:rsidP="00C55A57">
      <w:pPr>
        <w:widowControl w:val="0"/>
        <w:suppressAutoHyphens/>
        <w:autoSpaceDE w:val="0"/>
        <w:autoSpaceDN w:val="0"/>
        <w:spacing w:after="0" w:line="240" w:lineRule="auto"/>
        <w:ind w:firstLine="709"/>
        <w:contextualSpacing/>
        <w:rPr>
          <w:rFonts w:ascii="Times New Roman" w:hAnsi="Times New Roman"/>
          <w:bCs w:val="0"/>
          <w:color w:val="000000"/>
          <w:sz w:val="24"/>
          <w:szCs w:val="24"/>
          <w:lang w:eastAsia="zh-CN"/>
        </w:rPr>
      </w:pPr>
    </w:p>
    <w:p w14:paraId="276AFA8F" w14:textId="77777777" w:rsidR="00E55AC7" w:rsidRDefault="00E55AC7" w:rsidP="00C55A57">
      <w:pPr>
        <w:widowControl w:val="0"/>
        <w:suppressAutoHyphens/>
        <w:autoSpaceDE w:val="0"/>
        <w:autoSpaceDN w:val="0"/>
        <w:spacing w:after="0" w:line="240" w:lineRule="auto"/>
        <w:ind w:firstLine="709"/>
        <w:contextualSpacing/>
        <w:rPr>
          <w:rFonts w:ascii="Times New Roman" w:hAnsi="Times New Roman"/>
          <w:bCs w:val="0"/>
          <w:color w:val="000000"/>
          <w:sz w:val="24"/>
          <w:szCs w:val="24"/>
          <w:lang w:eastAsia="zh-CN"/>
        </w:rPr>
      </w:pPr>
    </w:p>
    <w:p w14:paraId="31DBF926" w14:textId="0976A37F" w:rsidR="00BF50E6" w:rsidRPr="00C84289" w:rsidRDefault="00935984" w:rsidP="00C55A57">
      <w:pPr>
        <w:widowControl w:val="0"/>
        <w:suppressAutoHyphens/>
        <w:autoSpaceDE w:val="0"/>
        <w:autoSpaceDN w:val="0"/>
        <w:spacing w:after="0" w:line="240" w:lineRule="auto"/>
        <w:ind w:firstLine="709"/>
        <w:contextualSpacing/>
        <w:rPr>
          <w:rFonts w:ascii="Times New Roman" w:hAnsi="Times New Roman"/>
          <w:bCs w:val="0"/>
          <w:color w:val="000000"/>
          <w:sz w:val="24"/>
          <w:szCs w:val="24"/>
          <w:lang w:eastAsia="zh-CN"/>
        </w:rPr>
      </w:pPr>
      <w:r w:rsidRPr="00C84289">
        <w:rPr>
          <w:rFonts w:ascii="Times New Roman" w:hAnsi="Times New Roman"/>
          <w:bCs w:val="0"/>
          <w:color w:val="000000"/>
          <w:sz w:val="24"/>
          <w:szCs w:val="24"/>
          <w:lang w:eastAsia="zh-CN"/>
        </w:rPr>
        <w:lastRenderedPageBreak/>
        <w:t>Целевые</w:t>
      </w:r>
      <w:r w:rsidR="004F3CA2" w:rsidRPr="00C84289">
        <w:rPr>
          <w:rFonts w:ascii="Times New Roman" w:hAnsi="Times New Roman"/>
          <w:bCs w:val="0"/>
          <w:color w:val="000000"/>
          <w:sz w:val="24"/>
          <w:szCs w:val="24"/>
          <w:lang w:eastAsia="zh-CN"/>
        </w:rPr>
        <w:t xml:space="preserve"> ориентиры воспитания детей</w:t>
      </w:r>
      <w:r w:rsidRPr="00C84289">
        <w:rPr>
          <w:rFonts w:ascii="Times New Roman" w:hAnsi="Times New Roman"/>
          <w:bCs w:val="0"/>
          <w:color w:val="000000"/>
          <w:sz w:val="24"/>
          <w:szCs w:val="24"/>
          <w:lang w:eastAsia="zh-CN"/>
        </w:rPr>
        <w:t xml:space="preserve"> </w:t>
      </w:r>
    </w:p>
    <w:p w14:paraId="5EF1E48B" w14:textId="77777777" w:rsidR="00BF50E6" w:rsidRPr="00C84289" w:rsidRDefault="00BF50E6" w:rsidP="00C55A57">
      <w:pPr>
        <w:widowControl w:val="0"/>
        <w:suppressAutoHyphens/>
        <w:autoSpaceDE w:val="0"/>
        <w:autoSpaceDN w:val="0"/>
        <w:spacing w:after="0" w:line="240" w:lineRule="auto"/>
        <w:ind w:firstLine="709"/>
        <w:contextualSpacing/>
        <w:rPr>
          <w:rFonts w:ascii="Times New Roman" w:hAnsi="Times New Roman"/>
          <w:bCs w:val="0"/>
          <w:color w:val="000000"/>
          <w:sz w:val="24"/>
          <w:szCs w:val="24"/>
          <w:lang w:eastAsia="zh-CN"/>
        </w:rPr>
      </w:pPr>
      <w:r w:rsidRPr="00C84289">
        <w:rPr>
          <w:rFonts w:ascii="Times New Roman" w:hAnsi="Times New Roman"/>
          <w:bCs w:val="0"/>
          <w:color w:val="000000"/>
          <w:sz w:val="24"/>
          <w:szCs w:val="24"/>
          <w:lang w:eastAsia="zh-CN"/>
        </w:rPr>
        <w:t>на этапе завершения освоения программы</w:t>
      </w:r>
    </w:p>
    <w:tbl>
      <w:tblPr>
        <w:tblStyle w:val="TableNormal0"/>
        <w:tblW w:w="10100" w:type="dxa"/>
        <w:tblInd w:w="-30" w:type="dxa"/>
        <w:tblLayout w:type="fixed"/>
        <w:tblLook w:val="0000" w:firstRow="0" w:lastRow="0" w:firstColumn="0" w:lastColumn="0" w:noHBand="0" w:noVBand="0"/>
      </w:tblPr>
      <w:tblGrid>
        <w:gridCol w:w="2445"/>
        <w:gridCol w:w="2268"/>
        <w:gridCol w:w="5387"/>
      </w:tblGrid>
      <w:tr w:rsidR="00935984" w:rsidRPr="00C84289" w14:paraId="2BADC87F" w14:textId="77777777" w:rsidTr="00BF50E6">
        <w:tc>
          <w:tcPr>
            <w:tcW w:w="2445" w:type="dxa"/>
            <w:tcBorders>
              <w:top w:val="single" w:sz="4" w:space="0" w:color="000000"/>
              <w:left w:val="single" w:sz="4" w:space="0" w:color="000000"/>
              <w:bottom w:val="single" w:sz="4" w:space="0" w:color="000000"/>
            </w:tcBorders>
            <w:shd w:val="clear" w:color="auto" w:fill="auto"/>
            <w:vAlign w:val="center"/>
          </w:tcPr>
          <w:p w14:paraId="00D99C1D" w14:textId="77777777" w:rsidR="00935984" w:rsidRPr="00C84289" w:rsidRDefault="00935984" w:rsidP="00CB4046">
            <w:pPr>
              <w:suppressAutoHyphens/>
              <w:spacing w:after="0" w:line="240" w:lineRule="auto"/>
              <w:rPr>
                <w:rFonts w:ascii="Times New Roman" w:hAnsi="Times New Roman" w:cs="Times New Roman"/>
                <w:b w:val="0"/>
                <w:bCs w:val="0"/>
                <w:sz w:val="24"/>
                <w:szCs w:val="24"/>
                <w:lang w:eastAsia="zh-CN"/>
              </w:rPr>
            </w:pPr>
            <w:proofErr w:type="spellStart"/>
            <w:r w:rsidRPr="00C84289">
              <w:rPr>
                <w:rFonts w:ascii="Times New Roman" w:hAnsi="Times New Roman" w:cs="Times New Roman"/>
                <w:b w:val="0"/>
                <w:bCs w:val="0"/>
                <w:color w:val="000000"/>
                <w:sz w:val="24"/>
                <w:szCs w:val="24"/>
                <w:lang w:eastAsia="zh-CN"/>
              </w:rPr>
              <w:t>Направления</w:t>
            </w:r>
            <w:proofErr w:type="spellEnd"/>
            <w:r w:rsidRPr="00C84289">
              <w:rPr>
                <w:rFonts w:ascii="Times New Roman" w:hAnsi="Times New Roman" w:cs="Times New Roman"/>
                <w:b w:val="0"/>
                <w:bCs w:val="0"/>
                <w:color w:val="000000"/>
                <w:sz w:val="24"/>
                <w:szCs w:val="24"/>
                <w:lang w:eastAsia="zh-CN"/>
              </w:rPr>
              <w:t xml:space="preserve"> </w:t>
            </w:r>
            <w:proofErr w:type="spellStart"/>
            <w:r w:rsidRPr="00C84289">
              <w:rPr>
                <w:rFonts w:ascii="Times New Roman" w:hAnsi="Times New Roman" w:cs="Times New Roman"/>
                <w:b w:val="0"/>
                <w:bCs w:val="0"/>
                <w:color w:val="000000"/>
                <w:sz w:val="24"/>
                <w:szCs w:val="24"/>
                <w:lang w:eastAsia="zh-CN"/>
              </w:rPr>
              <w:t>воспитания</w:t>
            </w:r>
            <w:proofErr w:type="spellEnd"/>
          </w:p>
        </w:tc>
        <w:tc>
          <w:tcPr>
            <w:tcW w:w="2268" w:type="dxa"/>
            <w:tcBorders>
              <w:top w:val="single" w:sz="4" w:space="0" w:color="000000"/>
              <w:left w:val="single" w:sz="4" w:space="0" w:color="000000"/>
              <w:bottom w:val="single" w:sz="4" w:space="0" w:color="000000"/>
            </w:tcBorders>
            <w:shd w:val="clear" w:color="auto" w:fill="auto"/>
            <w:vAlign w:val="center"/>
          </w:tcPr>
          <w:p w14:paraId="3746C26D" w14:textId="77777777" w:rsidR="00935984" w:rsidRPr="00C84289" w:rsidRDefault="00935984" w:rsidP="00CB4046">
            <w:pPr>
              <w:suppressAutoHyphens/>
              <w:spacing w:after="0" w:line="240" w:lineRule="auto"/>
              <w:ind w:hanging="4"/>
              <w:rPr>
                <w:rFonts w:ascii="Times New Roman" w:hAnsi="Times New Roman" w:cs="Times New Roman"/>
                <w:b w:val="0"/>
                <w:bCs w:val="0"/>
                <w:sz w:val="24"/>
                <w:szCs w:val="24"/>
                <w:lang w:eastAsia="zh-CN"/>
              </w:rPr>
            </w:pPr>
            <w:proofErr w:type="spellStart"/>
            <w:r w:rsidRPr="00C84289">
              <w:rPr>
                <w:rFonts w:ascii="Times New Roman" w:hAnsi="Times New Roman" w:cs="Times New Roman"/>
                <w:b w:val="0"/>
                <w:bCs w:val="0"/>
                <w:color w:val="000000"/>
                <w:sz w:val="24"/>
                <w:szCs w:val="24"/>
                <w:lang w:eastAsia="zh-CN"/>
              </w:rPr>
              <w:t>Ценности</w:t>
            </w:r>
            <w:proofErr w:type="spellEnd"/>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AACA" w14:textId="77777777" w:rsidR="00935984" w:rsidRPr="00C84289" w:rsidRDefault="00BF50E6" w:rsidP="00CB4046">
            <w:pPr>
              <w:suppressAutoHyphens/>
              <w:spacing w:after="0" w:line="240" w:lineRule="auto"/>
              <w:ind w:hanging="144"/>
              <w:rPr>
                <w:rFonts w:ascii="Times New Roman" w:hAnsi="Times New Roman" w:cs="Times New Roman"/>
                <w:b w:val="0"/>
                <w:bCs w:val="0"/>
                <w:sz w:val="24"/>
                <w:szCs w:val="24"/>
                <w:lang w:eastAsia="zh-CN"/>
              </w:rPr>
            </w:pPr>
            <w:proofErr w:type="spellStart"/>
            <w:r w:rsidRPr="00C84289">
              <w:rPr>
                <w:rFonts w:ascii="Times New Roman" w:hAnsi="Times New Roman" w:cs="Times New Roman"/>
                <w:b w:val="0"/>
                <w:bCs w:val="0"/>
                <w:color w:val="000000"/>
                <w:sz w:val="24"/>
                <w:szCs w:val="24"/>
                <w:lang w:eastAsia="zh-CN"/>
              </w:rPr>
              <w:t>Целевые</w:t>
            </w:r>
            <w:proofErr w:type="spellEnd"/>
            <w:r w:rsidRPr="00C84289">
              <w:rPr>
                <w:rFonts w:ascii="Times New Roman" w:hAnsi="Times New Roman" w:cs="Times New Roman"/>
                <w:b w:val="0"/>
                <w:bCs w:val="0"/>
                <w:color w:val="000000"/>
                <w:sz w:val="24"/>
                <w:szCs w:val="24"/>
                <w:lang w:eastAsia="zh-CN"/>
              </w:rPr>
              <w:t xml:space="preserve"> </w:t>
            </w:r>
            <w:proofErr w:type="spellStart"/>
            <w:r w:rsidRPr="00C84289">
              <w:rPr>
                <w:rFonts w:ascii="Times New Roman" w:hAnsi="Times New Roman" w:cs="Times New Roman"/>
                <w:b w:val="0"/>
                <w:bCs w:val="0"/>
                <w:color w:val="000000"/>
                <w:sz w:val="24"/>
                <w:szCs w:val="24"/>
                <w:lang w:eastAsia="zh-CN"/>
              </w:rPr>
              <w:t>ориентиры</w:t>
            </w:r>
            <w:proofErr w:type="spellEnd"/>
          </w:p>
        </w:tc>
      </w:tr>
      <w:tr w:rsidR="00935984" w:rsidRPr="00C84289" w14:paraId="4F317D77" w14:textId="77777777" w:rsidTr="00BF50E6">
        <w:trPr>
          <w:trHeight w:val="903"/>
        </w:trPr>
        <w:tc>
          <w:tcPr>
            <w:tcW w:w="2445" w:type="dxa"/>
            <w:tcBorders>
              <w:top w:val="single" w:sz="4" w:space="0" w:color="000000"/>
              <w:left w:val="single" w:sz="4" w:space="0" w:color="000000"/>
              <w:bottom w:val="single" w:sz="4" w:space="0" w:color="000000"/>
            </w:tcBorders>
            <w:shd w:val="clear" w:color="auto" w:fill="auto"/>
          </w:tcPr>
          <w:p w14:paraId="44F1840E" w14:textId="77777777" w:rsidR="00935984" w:rsidRPr="00C84289" w:rsidRDefault="00935984" w:rsidP="00CB4046">
            <w:pPr>
              <w:suppressAutoHyphens/>
              <w:spacing w:after="0" w:line="240" w:lineRule="auto"/>
              <w:ind w:left="30" w:right="132" w:hanging="30"/>
              <w:jc w:val="both"/>
              <w:rPr>
                <w:rFonts w:ascii="Times New Roman" w:hAnsi="Times New Roman" w:cs="Times New Roman"/>
                <w:bCs w:val="0"/>
                <w:i/>
                <w:sz w:val="24"/>
                <w:szCs w:val="24"/>
                <w:lang w:eastAsia="zh-CN"/>
              </w:rPr>
            </w:pPr>
            <w:proofErr w:type="spellStart"/>
            <w:r w:rsidRPr="00C84289">
              <w:rPr>
                <w:rFonts w:ascii="Times New Roman" w:hAnsi="Times New Roman" w:cs="Times New Roman"/>
                <w:bCs w:val="0"/>
                <w:i/>
                <w:color w:val="000000"/>
                <w:sz w:val="24"/>
                <w:szCs w:val="24"/>
                <w:lang w:eastAsia="zh-CN"/>
              </w:rPr>
              <w:t>Патриотическое</w:t>
            </w:r>
            <w:proofErr w:type="spellEnd"/>
          </w:p>
        </w:tc>
        <w:tc>
          <w:tcPr>
            <w:tcW w:w="2268" w:type="dxa"/>
            <w:tcBorders>
              <w:top w:val="single" w:sz="4" w:space="0" w:color="000000"/>
              <w:left w:val="single" w:sz="4" w:space="0" w:color="000000"/>
              <w:bottom w:val="single" w:sz="4" w:space="0" w:color="000000"/>
            </w:tcBorders>
            <w:shd w:val="clear" w:color="auto" w:fill="auto"/>
          </w:tcPr>
          <w:p w14:paraId="0063F7B7" w14:textId="77777777" w:rsidR="00935984" w:rsidRPr="00C84289" w:rsidRDefault="00935984" w:rsidP="00CB4046">
            <w:pPr>
              <w:suppressAutoHyphens/>
              <w:spacing w:after="0" w:line="240" w:lineRule="auto"/>
              <w:ind w:left="138"/>
              <w:jc w:val="left"/>
              <w:rPr>
                <w:rFonts w:ascii="Times New Roman" w:hAnsi="Times New Roman" w:cs="Times New Roman"/>
                <w:b w:val="0"/>
                <w:bCs w:val="0"/>
                <w:sz w:val="24"/>
                <w:szCs w:val="24"/>
                <w:lang w:eastAsia="zh-CN"/>
              </w:rPr>
            </w:pPr>
            <w:proofErr w:type="spellStart"/>
            <w:r w:rsidRPr="00C84289">
              <w:rPr>
                <w:rFonts w:ascii="Times New Roman" w:hAnsi="Times New Roman" w:cs="Times New Roman"/>
                <w:b w:val="0"/>
                <w:bCs w:val="0"/>
                <w:color w:val="000000"/>
                <w:sz w:val="24"/>
                <w:szCs w:val="24"/>
                <w:lang w:eastAsia="zh-CN"/>
              </w:rPr>
              <w:t>Родина</w:t>
            </w:r>
            <w:proofErr w:type="spellEnd"/>
            <w:r w:rsidRPr="00C84289">
              <w:rPr>
                <w:rFonts w:ascii="Times New Roman" w:hAnsi="Times New Roman" w:cs="Times New Roman"/>
                <w:b w:val="0"/>
                <w:bCs w:val="0"/>
                <w:color w:val="000000"/>
                <w:sz w:val="24"/>
                <w:szCs w:val="24"/>
                <w:lang w:eastAsia="zh-CN"/>
              </w:rPr>
              <w:t xml:space="preserve">, </w:t>
            </w:r>
            <w:proofErr w:type="spellStart"/>
            <w:r w:rsidRPr="00C84289">
              <w:rPr>
                <w:rFonts w:ascii="Times New Roman" w:hAnsi="Times New Roman" w:cs="Times New Roman"/>
                <w:b w:val="0"/>
                <w:bCs w:val="0"/>
                <w:color w:val="000000"/>
                <w:sz w:val="24"/>
                <w:szCs w:val="24"/>
                <w:lang w:eastAsia="zh-CN"/>
              </w:rPr>
              <w:t>природа</w:t>
            </w:r>
            <w:proofErr w:type="spellEnd"/>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622C6CE" w14:textId="77777777" w:rsidR="00935984" w:rsidRPr="00C84289" w:rsidRDefault="00935984" w:rsidP="00CB4046">
            <w:pPr>
              <w:suppressAutoHyphens/>
              <w:spacing w:after="0" w:line="240" w:lineRule="auto"/>
              <w:ind w:left="140" w:right="143"/>
              <w:jc w:val="both"/>
              <w:rPr>
                <w:rFonts w:ascii="Times New Roman" w:hAnsi="Times New Roman" w:cs="Times New Roman"/>
                <w:b w:val="0"/>
                <w:bCs w:val="0"/>
                <w:color w:val="000000"/>
                <w:sz w:val="24"/>
                <w:szCs w:val="24"/>
                <w:lang w:val="ru-RU" w:eastAsia="zh-CN"/>
              </w:rPr>
            </w:pPr>
            <w:r w:rsidRPr="00C84289">
              <w:rPr>
                <w:rFonts w:ascii="Times New Roman" w:hAnsi="Times New Roman" w:cs="Times New Roman"/>
                <w:b w:val="0"/>
                <w:bCs w:val="0"/>
                <w:color w:val="000000"/>
                <w:sz w:val="24"/>
                <w:szCs w:val="24"/>
                <w:lang w:val="ru-RU" w:eastAsia="zh-CN"/>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BF50E6" w:rsidRPr="00C84289" w14:paraId="7975876F" w14:textId="77777777" w:rsidTr="00C84289">
        <w:trPr>
          <w:trHeight w:val="2765"/>
        </w:trPr>
        <w:tc>
          <w:tcPr>
            <w:tcW w:w="2445" w:type="dxa"/>
            <w:tcBorders>
              <w:top w:val="single" w:sz="4" w:space="0" w:color="000000"/>
              <w:left w:val="single" w:sz="4" w:space="0" w:color="000000"/>
              <w:bottom w:val="single" w:sz="4" w:space="0" w:color="000000"/>
            </w:tcBorders>
            <w:shd w:val="clear" w:color="auto" w:fill="auto"/>
          </w:tcPr>
          <w:p w14:paraId="38A72204" w14:textId="77777777" w:rsidR="00BF50E6" w:rsidRPr="00C84289" w:rsidRDefault="00BF50E6" w:rsidP="00CB4046">
            <w:pPr>
              <w:suppressAutoHyphens/>
              <w:spacing w:after="0" w:line="240" w:lineRule="auto"/>
              <w:ind w:left="30" w:right="132"/>
              <w:jc w:val="both"/>
              <w:rPr>
                <w:rFonts w:ascii="Times New Roman" w:hAnsi="Times New Roman" w:cs="Times New Roman"/>
                <w:bCs w:val="0"/>
                <w:i/>
                <w:color w:val="000000"/>
                <w:sz w:val="24"/>
                <w:szCs w:val="24"/>
                <w:lang w:val="ru-RU" w:eastAsia="zh-CN"/>
              </w:rPr>
            </w:pPr>
            <w:r w:rsidRPr="00C84289">
              <w:rPr>
                <w:rFonts w:ascii="Times New Roman" w:hAnsi="Times New Roman" w:cs="Times New Roman"/>
                <w:bCs w:val="0"/>
                <w:i/>
                <w:color w:val="000000"/>
                <w:sz w:val="24"/>
                <w:szCs w:val="24"/>
                <w:lang w:val="ru-RU" w:eastAsia="zh-CN"/>
              </w:rPr>
              <w:t>Духовно-нравственное</w:t>
            </w:r>
          </w:p>
        </w:tc>
        <w:tc>
          <w:tcPr>
            <w:tcW w:w="2268" w:type="dxa"/>
            <w:tcBorders>
              <w:top w:val="single" w:sz="4" w:space="0" w:color="000000"/>
              <w:left w:val="single" w:sz="4" w:space="0" w:color="000000"/>
              <w:bottom w:val="single" w:sz="4" w:space="0" w:color="000000"/>
            </w:tcBorders>
            <w:shd w:val="clear" w:color="auto" w:fill="auto"/>
          </w:tcPr>
          <w:p w14:paraId="7ED0D30F" w14:textId="77777777" w:rsidR="00BF50E6" w:rsidRPr="00C84289" w:rsidRDefault="00BF50E6" w:rsidP="00CB4046">
            <w:pPr>
              <w:suppressAutoHyphens/>
              <w:spacing w:after="0" w:line="240" w:lineRule="auto"/>
              <w:ind w:left="138"/>
              <w:jc w:val="left"/>
              <w:rPr>
                <w:rFonts w:ascii="Times New Roman" w:hAnsi="Times New Roman" w:cs="Times New Roman"/>
                <w:b w:val="0"/>
                <w:bCs w:val="0"/>
                <w:color w:val="000000"/>
                <w:sz w:val="24"/>
                <w:szCs w:val="24"/>
                <w:lang w:val="ru-RU" w:eastAsia="zh-CN"/>
              </w:rPr>
            </w:pPr>
            <w:r w:rsidRPr="00C84289">
              <w:rPr>
                <w:rFonts w:ascii="Times New Roman" w:hAnsi="Times New Roman" w:cs="Times New Roman"/>
                <w:b w:val="0"/>
                <w:bCs w:val="0"/>
                <w:color w:val="000000"/>
                <w:sz w:val="24"/>
                <w:szCs w:val="24"/>
                <w:lang w:val="ru-RU" w:eastAsia="zh-CN"/>
              </w:rPr>
              <w:t>Жизнь, милосердие, добро</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C3DDDF6" w14:textId="77777777" w:rsidR="000D4D4B" w:rsidRPr="00C84289" w:rsidRDefault="000E059D" w:rsidP="00CB4046">
            <w:pPr>
              <w:tabs>
                <w:tab w:val="left" w:pos="5101"/>
              </w:tabs>
              <w:suppressAutoHyphens/>
              <w:spacing w:after="0" w:line="240" w:lineRule="auto"/>
              <w:ind w:left="140" w:right="143"/>
              <w:jc w:val="both"/>
              <w:rPr>
                <w:rFonts w:ascii="Times New Roman" w:hAnsi="Times New Roman" w:cs="Times New Roman"/>
                <w:b w:val="0"/>
                <w:bCs w:val="0"/>
                <w:iCs/>
                <w:color w:val="000000"/>
                <w:sz w:val="24"/>
                <w:szCs w:val="24"/>
                <w:lang w:val="ru-RU" w:eastAsia="zh-CN"/>
              </w:rPr>
            </w:pPr>
            <w:r w:rsidRPr="00C84289">
              <w:rPr>
                <w:rFonts w:ascii="Times New Roman" w:hAnsi="Times New Roman" w:cs="Times New Roman"/>
                <w:b w:val="0"/>
                <w:bCs w:val="0"/>
                <w:color w:val="000000"/>
                <w:sz w:val="24"/>
                <w:szCs w:val="24"/>
                <w:lang w:val="ru-RU" w:eastAsia="zh-CN"/>
              </w:rPr>
              <w:t xml:space="preserve">Различающий основные проявления добра и зла, </w:t>
            </w:r>
            <w:r w:rsidRPr="00C84289">
              <w:rPr>
                <w:rFonts w:ascii="Times New Roman" w:hAnsi="Times New Roman" w:cs="Times New Roman"/>
                <w:b w:val="0"/>
                <w:bCs w:val="0"/>
                <w:iCs/>
                <w:color w:val="000000"/>
                <w:sz w:val="24"/>
                <w:szCs w:val="24"/>
                <w:lang w:val="ru-RU" w:eastAsia="zh-CN"/>
              </w:rPr>
              <w:t>принимающий и уважающий ценности семьи и общества,</w:t>
            </w:r>
            <w:r w:rsidRPr="00C84289">
              <w:rPr>
                <w:rFonts w:ascii="Times New Roman" w:hAnsi="Times New Roman" w:cs="Times New Roman"/>
                <w:b w:val="0"/>
                <w:bCs w:val="0"/>
                <w:color w:val="000000"/>
                <w:kern w:val="2"/>
                <w:sz w:val="24"/>
                <w:szCs w:val="24"/>
                <w:lang w:val="ru-RU" w:eastAsia="zh-CN"/>
              </w:rPr>
              <w:t xml:space="preserve"> </w:t>
            </w:r>
            <w:r w:rsidRPr="00C84289">
              <w:rPr>
                <w:rFonts w:ascii="Times New Roman" w:hAnsi="Times New Roman" w:cs="Times New Roman"/>
                <w:b w:val="0"/>
                <w:bCs w:val="0"/>
                <w:iCs/>
                <w:color w:val="000000"/>
                <w:sz w:val="24"/>
                <w:szCs w:val="24"/>
                <w:lang w:val="ru-RU" w:eastAsia="zh-CN"/>
              </w:rPr>
              <w:t>правдивый, искренний, способный к сочувствию и за</w:t>
            </w:r>
            <w:r w:rsidR="001648D6" w:rsidRPr="00C84289">
              <w:rPr>
                <w:rFonts w:ascii="Times New Roman" w:hAnsi="Times New Roman" w:cs="Times New Roman"/>
                <w:b w:val="0"/>
                <w:bCs w:val="0"/>
                <w:iCs/>
                <w:color w:val="000000"/>
                <w:sz w:val="24"/>
                <w:szCs w:val="24"/>
                <w:lang w:val="ru-RU" w:eastAsia="zh-CN"/>
              </w:rPr>
              <w:t>боте, к нравственному поступку.</w:t>
            </w:r>
            <w:r w:rsidR="000D4D4B" w:rsidRPr="00C84289">
              <w:rPr>
                <w:rFonts w:ascii="Times New Roman" w:hAnsi="Times New Roman" w:cs="Times New Roman"/>
                <w:b w:val="0"/>
                <w:bCs w:val="0"/>
                <w:iCs/>
                <w:color w:val="000000"/>
                <w:sz w:val="24"/>
                <w:szCs w:val="24"/>
                <w:lang w:val="ru-RU" w:eastAsia="zh-CN"/>
              </w:rPr>
              <w:t xml:space="preserve"> </w:t>
            </w:r>
            <w:r w:rsidR="001648D6" w:rsidRPr="00C84289">
              <w:rPr>
                <w:rFonts w:ascii="Times New Roman" w:hAnsi="Times New Roman" w:cs="Times New Roman"/>
                <w:b w:val="0"/>
                <w:bCs w:val="0"/>
                <w:iCs/>
                <w:color w:val="000000"/>
                <w:sz w:val="24"/>
                <w:szCs w:val="24"/>
                <w:lang w:val="ru-RU" w:eastAsia="zh-CN"/>
              </w:rPr>
              <w:t>Способный не оставаться равнодушным к чужому горю, проявлять заботу.</w:t>
            </w:r>
          </w:p>
          <w:tbl>
            <w:tblPr>
              <w:tblW w:w="0" w:type="auto"/>
              <w:tblBorders>
                <w:top w:val="nil"/>
                <w:left w:val="nil"/>
                <w:bottom w:val="nil"/>
                <w:right w:val="nil"/>
              </w:tblBorders>
              <w:tblLayout w:type="fixed"/>
              <w:tblLook w:val="0000" w:firstRow="0" w:lastRow="0" w:firstColumn="0" w:lastColumn="0" w:noHBand="0" w:noVBand="0"/>
            </w:tblPr>
            <w:tblGrid>
              <w:gridCol w:w="5653"/>
            </w:tblGrid>
            <w:tr w:rsidR="000D4D4B" w:rsidRPr="00C84289" w14:paraId="276BD58D" w14:textId="77777777">
              <w:trPr>
                <w:trHeight w:val="682"/>
              </w:trPr>
              <w:tc>
                <w:tcPr>
                  <w:tcW w:w="5653" w:type="dxa"/>
                </w:tcPr>
                <w:p w14:paraId="5C78F56A" w14:textId="77777777" w:rsidR="000D4D4B" w:rsidRPr="00C84289" w:rsidRDefault="000D4D4B" w:rsidP="00CB4046">
                  <w:pPr>
                    <w:autoSpaceDE w:val="0"/>
                    <w:autoSpaceDN w:val="0"/>
                    <w:adjustRightInd w:val="0"/>
                    <w:spacing w:after="0" w:line="240" w:lineRule="auto"/>
                    <w:ind w:right="307"/>
                    <w:jc w:val="both"/>
                    <w:rPr>
                      <w:rFonts w:ascii="Times New Roman" w:hAnsi="Times New Roman"/>
                      <w:b w:val="0"/>
                      <w:bCs w:val="0"/>
                      <w:color w:val="000000"/>
                      <w:sz w:val="24"/>
                      <w:szCs w:val="24"/>
                    </w:rPr>
                  </w:pPr>
                  <w:r w:rsidRPr="00C84289">
                    <w:rPr>
                      <w:rFonts w:ascii="Times New Roman" w:hAnsi="Times New Roman"/>
                      <w:b w:val="0"/>
                      <w:bCs w:val="0"/>
                      <w:color w:val="000000"/>
                      <w:sz w:val="24"/>
                      <w:szCs w:val="24"/>
                    </w:rPr>
                    <w:t xml:space="preserve">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bl>
          <w:p w14:paraId="6EEC473B" w14:textId="77777777" w:rsidR="00BF50E6" w:rsidRPr="00C84289" w:rsidRDefault="00BF50E6" w:rsidP="00CB4046">
            <w:pPr>
              <w:suppressAutoHyphens/>
              <w:spacing w:after="0" w:line="240" w:lineRule="auto"/>
              <w:ind w:right="143"/>
              <w:jc w:val="both"/>
              <w:rPr>
                <w:rFonts w:ascii="Times New Roman" w:hAnsi="Times New Roman" w:cs="Times New Roman"/>
                <w:b w:val="0"/>
                <w:bCs w:val="0"/>
                <w:color w:val="000000"/>
                <w:sz w:val="24"/>
                <w:szCs w:val="24"/>
                <w:lang w:val="ru-RU" w:eastAsia="zh-CN"/>
              </w:rPr>
            </w:pPr>
          </w:p>
        </w:tc>
      </w:tr>
      <w:tr w:rsidR="00935984" w:rsidRPr="00C84289" w14:paraId="612C235A" w14:textId="77777777" w:rsidTr="006E3C04">
        <w:trPr>
          <w:trHeight w:val="448"/>
        </w:trPr>
        <w:tc>
          <w:tcPr>
            <w:tcW w:w="2445" w:type="dxa"/>
            <w:tcBorders>
              <w:top w:val="single" w:sz="4" w:space="0" w:color="000000"/>
              <w:left w:val="single" w:sz="4" w:space="0" w:color="000000"/>
              <w:bottom w:val="single" w:sz="4" w:space="0" w:color="000000"/>
            </w:tcBorders>
            <w:shd w:val="clear" w:color="auto" w:fill="auto"/>
          </w:tcPr>
          <w:p w14:paraId="2CD9A7D5" w14:textId="77777777" w:rsidR="00935984" w:rsidRPr="00C84289" w:rsidRDefault="00935984" w:rsidP="00CB4046">
            <w:pPr>
              <w:suppressAutoHyphens/>
              <w:spacing w:after="0" w:line="240" w:lineRule="auto"/>
              <w:ind w:left="30" w:right="132"/>
              <w:jc w:val="both"/>
              <w:rPr>
                <w:rFonts w:ascii="Times New Roman" w:hAnsi="Times New Roman" w:cs="Times New Roman"/>
                <w:b w:val="0"/>
                <w:bCs w:val="0"/>
                <w:sz w:val="24"/>
                <w:szCs w:val="24"/>
                <w:lang w:eastAsia="zh-CN"/>
              </w:rPr>
            </w:pPr>
            <w:proofErr w:type="spellStart"/>
            <w:r w:rsidRPr="00C84289">
              <w:rPr>
                <w:rFonts w:ascii="Times New Roman" w:hAnsi="Times New Roman" w:cs="Times New Roman"/>
                <w:bCs w:val="0"/>
                <w:i/>
                <w:color w:val="000000"/>
                <w:sz w:val="24"/>
                <w:szCs w:val="24"/>
                <w:lang w:eastAsia="zh-CN"/>
              </w:rPr>
              <w:t>Социальное</w:t>
            </w:r>
            <w:proofErr w:type="spellEnd"/>
          </w:p>
        </w:tc>
        <w:tc>
          <w:tcPr>
            <w:tcW w:w="2268" w:type="dxa"/>
            <w:tcBorders>
              <w:top w:val="single" w:sz="4" w:space="0" w:color="000000"/>
              <w:left w:val="single" w:sz="4" w:space="0" w:color="000000"/>
              <w:bottom w:val="single" w:sz="4" w:space="0" w:color="000000"/>
            </w:tcBorders>
            <w:shd w:val="clear" w:color="auto" w:fill="auto"/>
          </w:tcPr>
          <w:p w14:paraId="35086F9F" w14:textId="77777777" w:rsidR="00935984" w:rsidRPr="00C84289" w:rsidRDefault="00935984" w:rsidP="00CB4046">
            <w:pPr>
              <w:suppressAutoHyphens/>
              <w:spacing w:after="0" w:line="240" w:lineRule="auto"/>
              <w:ind w:left="138"/>
              <w:jc w:val="left"/>
              <w:rPr>
                <w:rFonts w:ascii="Times New Roman" w:hAnsi="Times New Roman" w:cs="Times New Roman"/>
                <w:b w:val="0"/>
                <w:bCs w:val="0"/>
                <w:sz w:val="24"/>
                <w:szCs w:val="24"/>
                <w:lang w:eastAsia="zh-CN"/>
              </w:rPr>
            </w:pPr>
            <w:proofErr w:type="spellStart"/>
            <w:r w:rsidRPr="00C84289">
              <w:rPr>
                <w:rFonts w:ascii="Times New Roman" w:hAnsi="Times New Roman" w:cs="Times New Roman"/>
                <w:b w:val="0"/>
                <w:bCs w:val="0"/>
                <w:color w:val="000000"/>
                <w:sz w:val="24"/>
                <w:szCs w:val="24"/>
                <w:lang w:eastAsia="zh-CN"/>
              </w:rPr>
              <w:t>Человек</w:t>
            </w:r>
            <w:proofErr w:type="spellEnd"/>
            <w:r w:rsidRPr="00C84289">
              <w:rPr>
                <w:rFonts w:ascii="Times New Roman" w:hAnsi="Times New Roman" w:cs="Times New Roman"/>
                <w:b w:val="0"/>
                <w:bCs w:val="0"/>
                <w:color w:val="000000"/>
                <w:sz w:val="24"/>
                <w:szCs w:val="24"/>
                <w:lang w:eastAsia="zh-CN"/>
              </w:rPr>
              <w:t xml:space="preserve">, </w:t>
            </w:r>
            <w:proofErr w:type="spellStart"/>
            <w:r w:rsidRPr="00C84289">
              <w:rPr>
                <w:rFonts w:ascii="Times New Roman" w:hAnsi="Times New Roman" w:cs="Times New Roman"/>
                <w:b w:val="0"/>
                <w:bCs w:val="0"/>
                <w:color w:val="000000"/>
                <w:sz w:val="24"/>
                <w:szCs w:val="24"/>
                <w:lang w:eastAsia="zh-CN"/>
              </w:rPr>
              <w:t>семья</w:t>
            </w:r>
            <w:proofErr w:type="spellEnd"/>
            <w:r w:rsidRPr="00C84289">
              <w:rPr>
                <w:rFonts w:ascii="Times New Roman" w:hAnsi="Times New Roman" w:cs="Times New Roman"/>
                <w:b w:val="0"/>
                <w:bCs w:val="0"/>
                <w:color w:val="000000"/>
                <w:sz w:val="24"/>
                <w:szCs w:val="24"/>
                <w:lang w:eastAsia="zh-CN"/>
              </w:rPr>
              <w:t xml:space="preserve">, </w:t>
            </w:r>
            <w:proofErr w:type="spellStart"/>
            <w:r w:rsidRPr="00C84289">
              <w:rPr>
                <w:rFonts w:ascii="Times New Roman" w:hAnsi="Times New Roman" w:cs="Times New Roman"/>
                <w:b w:val="0"/>
                <w:bCs w:val="0"/>
                <w:color w:val="000000"/>
                <w:sz w:val="24"/>
                <w:szCs w:val="24"/>
                <w:lang w:eastAsia="zh-CN"/>
              </w:rPr>
              <w:t>дружба</w:t>
            </w:r>
            <w:proofErr w:type="spellEnd"/>
            <w:r w:rsidRPr="00C84289">
              <w:rPr>
                <w:rFonts w:ascii="Times New Roman" w:hAnsi="Times New Roman" w:cs="Times New Roman"/>
                <w:b w:val="0"/>
                <w:bCs w:val="0"/>
                <w:color w:val="000000"/>
                <w:sz w:val="24"/>
                <w:szCs w:val="24"/>
                <w:lang w:eastAsia="zh-CN"/>
              </w:rPr>
              <w:t xml:space="preserve">, </w:t>
            </w:r>
            <w:proofErr w:type="spellStart"/>
            <w:r w:rsidRPr="00C84289">
              <w:rPr>
                <w:rFonts w:ascii="Times New Roman" w:hAnsi="Times New Roman" w:cs="Times New Roman"/>
                <w:b w:val="0"/>
                <w:bCs w:val="0"/>
                <w:color w:val="000000"/>
                <w:sz w:val="24"/>
                <w:szCs w:val="24"/>
                <w:lang w:eastAsia="zh-CN"/>
              </w:rPr>
              <w:t>сотрудничество</w:t>
            </w:r>
            <w:proofErr w:type="spellEnd"/>
          </w:p>
        </w:tc>
        <w:tc>
          <w:tcPr>
            <w:tcW w:w="5387"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5243"/>
            </w:tblGrid>
            <w:tr w:rsidR="000D4D4B" w:rsidRPr="00C84289" w14:paraId="49485C6D" w14:textId="77777777" w:rsidTr="000D4D4B">
              <w:trPr>
                <w:trHeight w:val="683"/>
              </w:trPr>
              <w:tc>
                <w:tcPr>
                  <w:tcW w:w="5243" w:type="dxa"/>
                </w:tcPr>
                <w:p w14:paraId="1FAEE70D" w14:textId="77777777" w:rsidR="000D4D4B" w:rsidRPr="00C84289" w:rsidRDefault="000D4D4B" w:rsidP="00CB4046">
                  <w:pPr>
                    <w:autoSpaceDE w:val="0"/>
                    <w:autoSpaceDN w:val="0"/>
                    <w:adjustRightInd w:val="0"/>
                    <w:spacing w:after="0" w:line="240" w:lineRule="auto"/>
                    <w:jc w:val="both"/>
                    <w:rPr>
                      <w:rFonts w:ascii="Times New Roman" w:hAnsi="Times New Roman"/>
                      <w:b w:val="0"/>
                      <w:bCs w:val="0"/>
                      <w:color w:val="000000"/>
                      <w:sz w:val="24"/>
                      <w:szCs w:val="24"/>
                    </w:rPr>
                  </w:pPr>
                  <w:r w:rsidRPr="00C84289">
                    <w:rPr>
                      <w:rFonts w:ascii="Times New Roman" w:hAnsi="Times New Roman"/>
                      <w:b w:val="0"/>
                      <w:bCs w:val="0"/>
                      <w:color w:val="000000"/>
                      <w:sz w:val="24"/>
                      <w:szCs w:val="24"/>
                    </w:rPr>
                    <w:t xml:space="preserve">Проявляющий ответственность за свои действия и поведение; принимающий и уважающий различия между людьми. </w:t>
                  </w:r>
                </w:p>
                <w:p w14:paraId="13E2B1B8" w14:textId="77777777" w:rsidR="000D4D4B" w:rsidRPr="00C84289" w:rsidRDefault="000D4D4B" w:rsidP="00CB4046">
                  <w:pPr>
                    <w:autoSpaceDE w:val="0"/>
                    <w:autoSpaceDN w:val="0"/>
                    <w:adjustRightInd w:val="0"/>
                    <w:spacing w:after="0" w:line="240" w:lineRule="auto"/>
                    <w:jc w:val="both"/>
                    <w:rPr>
                      <w:rFonts w:ascii="Times New Roman" w:hAnsi="Times New Roman"/>
                      <w:b w:val="0"/>
                      <w:bCs w:val="0"/>
                      <w:color w:val="000000"/>
                      <w:sz w:val="24"/>
                      <w:szCs w:val="24"/>
                    </w:rPr>
                  </w:pPr>
                  <w:r w:rsidRPr="00C84289">
                    <w:rPr>
                      <w:rFonts w:ascii="Times New Roman" w:hAnsi="Times New Roman"/>
                      <w:b w:val="0"/>
                      <w:bCs w:val="0"/>
                      <w:color w:val="000000"/>
                      <w:sz w:val="24"/>
                      <w:szCs w:val="24"/>
                    </w:rPr>
                    <w:t xml:space="preserve">Владеющий основами речевой культуры. </w:t>
                  </w:r>
                </w:p>
                <w:tbl>
                  <w:tblPr>
                    <w:tblW w:w="0" w:type="auto"/>
                    <w:tblBorders>
                      <w:top w:val="nil"/>
                      <w:left w:val="nil"/>
                      <w:bottom w:val="nil"/>
                      <w:right w:val="nil"/>
                    </w:tblBorders>
                    <w:tblLayout w:type="fixed"/>
                    <w:tblLook w:val="0000" w:firstRow="0" w:lastRow="0" w:firstColumn="0" w:lastColumn="0" w:noHBand="0" w:noVBand="0"/>
                  </w:tblPr>
                  <w:tblGrid>
                    <w:gridCol w:w="5652"/>
                  </w:tblGrid>
                  <w:tr w:rsidR="006E3C04" w:rsidRPr="00C84289" w14:paraId="7F57B976" w14:textId="77777777" w:rsidTr="006E3C04">
                    <w:trPr>
                      <w:trHeight w:val="302"/>
                    </w:trPr>
                    <w:tc>
                      <w:tcPr>
                        <w:tcW w:w="5652" w:type="dxa"/>
                      </w:tcPr>
                      <w:p w14:paraId="7AC8AB12" w14:textId="77777777" w:rsidR="006E3C04" w:rsidRPr="00C84289" w:rsidRDefault="006E3C04" w:rsidP="00CB4046">
                        <w:pPr>
                          <w:autoSpaceDE w:val="0"/>
                          <w:autoSpaceDN w:val="0"/>
                          <w:adjustRightInd w:val="0"/>
                          <w:spacing w:after="0" w:line="240" w:lineRule="auto"/>
                          <w:ind w:left="-70" w:right="412"/>
                          <w:jc w:val="both"/>
                          <w:rPr>
                            <w:rFonts w:ascii="Times New Roman" w:hAnsi="Times New Roman"/>
                            <w:b w:val="0"/>
                            <w:bCs w:val="0"/>
                            <w:color w:val="000000"/>
                            <w:sz w:val="24"/>
                            <w:szCs w:val="24"/>
                          </w:rPr>
                        </w:pPr>
                        <w:r w:rsidRPr="00C84289">
                          <w:rPr>
                            <w:rFonts w:ascii="Times New Roman" w:hAnsi="Times New Roman"/>
                            <w:b w:val="0"/>
                            <w:bCs w:val="0"/>
                            <w:color w:val="000000"/>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bl>
                <w:p w14:paraId="6372E1AC" w14:textId="77777777" w:rsidR="006E3C04" w:rsidRPr="00C84289" w:rsidRDefault="006E3C04" w:rsidP="00CB4046">
                  <w:pPr>
                    <w:autoSpaceDE w:val="0"/>
                    <w:autoSpaceDN w:val="0"/>
                    <w:adjustRightInd w:val="0"/>
                    <w:spacing w:after="0" w:line="240" w:lineRule="auto"/>
                    <w:jc w:val="both"/>
                    <w:rPr>
                      <w:rFonts w:ascii="Times New Roman" w:hAnsi="Times New Roman"/>
                      <w:b w:val="0"/>
                      <w:bCs w:val="0"/>
                      <w:color w:val="000000"/>
                      <w:sz w:val="24"/>
                      <w:szCs w:val="24"/>
                    </w:rPr>
                  </w:pPr>
                </w:p>
              </w:tc>
            </w:tr>
          </w:tbl>
          <w:p w14:paraId="780E8C5F" w14:textId="77777777" w:rsidR="00935984" w:rsidRPr="00C84289" w:rsidRDefault="00935984" w:rsidP="00CB4046">
            <w:pPr>
              <w:suppressAutoHyphens/>
              <w:spacing w:after="0" w:line="240" w:lineRule="auto"/>
              <w:jc w:val="both"/>
              <w:rPr>
                <w:rFonts w:ascii="Times New Roman" w:hAnsi="Times New Roman" w:cs="Times New Roman"/>
                <w:b w:val="0"/>
                <w:bCs w:val="0"/>
                <w:color w:val="000000"/>
                <w:sz w:val="24"/>
                <w:szCs w:val="24"/>
                <w:lang w:val="ru-RU" w:eastAsia="zh-CN"/>
              </w:rPr>
            </w:pPr>
          </w:p>
        </w:tc>
      </w:tr>
      <w:tr w:rsidR="00935984" w:rsidRPr="00C84289" w14:paraId="3631FB08" w14:textId="77777777" w:rsidTr="00BF50E6">
        <w:tc>
          <w:tcPr>
            <w:tcW w:w="2445" w:type="dxa"/>
            <w:tcBorders>
              <w:top w:val="single" w:sz="4" w:space="0" w:color="000000"/>
              <w:left w:val="single" w:sz="4" w:space="0" w:color="000000"/>
              <w:bottom w:val="single" w:sz="4" w:space="0" w:color="000000"/>
            </w:tcBorders>
            <w:shd w:val="clear" w:color="auto" w:fill="auto"/>
          </w:tcPr>
          <w:p w14:paraId="755523DC" w14:textId="77777777" w:rsidR="00935984" w:rsidRPr="00C84289" w:rsidRDefault="00935984" w:rsidP="00CB4046">
            <w:pPr>
              <w:suppressAutoHyphens/>
              <w:spacing w:after="0" w:line="240" w:lineRule="auto"/>
              <w:ind w:left="30"/>
              <w:jc w:val="both"/>
              <w:rPr>
                <w:rFonts w:ascii="Times New Roman" w:hAnsi="Times New Roman" w:cs="Times New Roman"/>
                <w:bCs w:val="0"/>
                <w:i/>
                <w:sz w:val="24"/>
                <w:szCs w:val="24"/>
                <w:lang w:eastAsia="zh-CN"/>
              </w:rPr>
            </w:pPr>
            <w:proofErr w:type="spellStart"/>
            <w:r w:rsidRPr="00C84289">
              <w:rPr>
                <w:rFonts w:ascii="Times New Roman" w:hAnsi="Times New Roman" w:cs="Times New Roman"/>
                <w:bCs w:val="0"/>
                <w:i/>
                <w:color w:val="000000"/>
                <w:sz w:val="24"/>
                <w:szCs w:val="24"/>
                <w:lang w:eastAsia="zh-CN"/>
              </w:rPr>
              <w:t>Познавательное</w:t>
            </w:r>
            <w:proofErr w:type="spellEnd"/>
          </w:p>
        </w:tc>
        <w:tc>
          <w:tcPr>
            <w:tcW w:w="2268" w:type="dxa"/>
            <w:tcBorders>
              <w:top w:val="single" w:sz="4" w:space="0" w:color="000000"/>
              <w:left w:val="single" w:sz="4" w:space="0" w:color="000000"/>
              <w:bottom w:val="single" w:sz="4" w:space="0" w:color="000000"/>
            </w:tcBorders>
            <w:shd w:val="clear" w:color="auto" w:fill="auto"/>
          </w:tcPr>
          <w:p w14:paraId="5E4DABE7" w14:textId="77777777" w:rsidR="00935984" w:rsidRPr="00C84289" w:rsidRDefault="006E3C04" w:rsidP="00CB4046">
            <w:pPr>
              <w:suppressAutoHyphens/>
              <w:spacing w:after="0" w:line="240" w:lineRule="auto"/>
              <w:ind w:left="138"/>
              <w:jc w:val="left"/>
              <w:rPr>
                <w:rFonts w:ascii="Times New Roman" w:hAnsi="Times New Roman" w:cs="Times New Roman"/>
                <w:b w:val="0"/>
                <w:bCs w:val="0"/>
                <w:sz w:val="24"/>
                <w:szCs w:val="24"/>
                <w:lang w:eastAsia="zh-CN"/>
              </w:rPr>
            </w:pPr>
            <w:proofErr w:type="spellStart"/>
            <w:r w:rsidRPr="00C84289">
              <w:rPr>
                <w:rFonts w:ascii="Times New Roman" w:hAnsi="Times New Roman" w:cs="Times New Roman"/>
                <w:b w:val="0"/>
                <w:bCs w:val="0"/>
                <w:color w:val="000000"/>
                <w:sz w:val="24"/>
                <w:szCs w:val="24"/>
                <w:lang w:eastAsia="zh-CN"/>
              </w:rPr>
              <w:t>Познание</w:t>
            </w:r>
            <w:proofErr w:type="spellEnd"/>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4C895DB" w14:textId="77777777" w:rsidR="006E3C04" w:rsidRPr="00C84289" w:rsidRDefault="00935984" w:rsidP="00CB4046">
            <w:pPr>
              <w:suppressAutoHyphens/>
              <w:spacing w:after="0" w:line="240" w:lineRule="auto"/>
              <w:ind w:left="140" w:right="143"/>
              <w:jc w:val="both"/>
              <w:rPr>
                <w:rFonts w:ascii="Times New Roman" w:hAnsi="Times New Roman" w:cs="Times New Roman"/>
                <w:b w:val="0"/>
                <w:bCs w:val="0"/>
                <w:color w:val="000000"/>
                <w:sz w:val="24"/>
                <w:szCs w:val="24"/>
                <w:lang w:val="ru-RU" w:eastAsia="zh-CN"/>
              </w:rPr>
            </w:pPr>
            <w:r w:rsidRPr="00C84289">
              <w:rPr>
                <w:rFonts w:ascii="Times New Roman" w:hAnsi="Times New Roman" w:cs="Times New Roman"/>
                <w:b w:val="0"/>
                <w:bCs w:val="0"/>
                <w:color w:val="000000"/>
                <w:sz w:val="24"/>
                <w:szCs w:val="24"/>
                <w:lang w:val="ru-RU" w:eastAsia="zh-CN"/>
              </w:rPr>
              <w:t xml:space="preserve">Любознательный, наблюдательный, испытывающий потребность в самовыражении, в том числе </w:t>
            </w:r>
            <w:r w:rsidR="006E3C04" w:rsidRPr="00C84289">
              <w:rPr>
                <w:rFonts w:ascii="Times New Roman" w:hAnsi="Times New Roman" w:cs="Times New Roman"/>
                <w:b w:val="0"/>
                <w:bCs w:val="0"/>
                <w:color w:val="000000"/>
                <w:sz w:val="24"/>
                <w:szCs w:val="24"/>
                <w:lang w:val="ru-RU" w:eastAsia="zh-CN"/>
              </w:rPr>
              <w:t>творческом.</w:t>
            </w:r>
          </w:p>
          <w:p w14:paraId="7E29E3B2" w14:textId="77777777" w:rsidR="006E3C04" w:rsidRPr="00C84289" w:rsidRDefault="006E3C04" w:rsidP="00CB4046">
            <w:pPr>
              <w:suppressAutoHyphens/>
              <w:spacing w:after="0" w:line="240" w:lineRule="auto"/>
              <w:ind w:left="140" w:right="143"/>
              <w:jc w:val="both"/>
              <w:rPr>
                <w:rFonts w:ascii="Times New Roman" w:hAnsi="Times New Roman" w:cs="Times New Roman"/>
                <w:b w:val="0"/>
                <w:bCs w:val="0"/>
                <w:color w:val="000000"/>
                <w:sz w:val="24"/>
                <w:szCs w:val="24"/>
                <w:lang w:val="ru-RU" w:eastAsia="zh-CN"/>
              </w:rPr>
            </w:pPr>
            <w:r w:rsidRPr="00C84289">
              <w:rPr>
                <w:rFonts w:ascii="Times New Roman" w:hAnsi="Times New Roman" w:cs="Times New Roman"/>
                <w:b w:val="0"/>
                <w:bCs w:val="0"/>
                <w:color w:val="000000"/>
                <w:sz w:val="24"/>
                <w:szCs w:val="24"/>
                <w:lang w:val="ru-RU" w:eastAsia="zh-CN"/>
              </w:rPr>
              <w:t>П</w:t>
            </w:r>
            <w:r w:rsidR="00935984" w:rsidRPr="00C84289">
              <w:rPr>
                <w:rFonts w:ascii="Times New Roman" w:hAnsi="Times New Roman" w:cs="Times New Roman"/>
                <w:b w:val="0"/>
                <w:bCs w:val="0"/>
                <w:color w:val="000000"/>
                <w:sz w:val="24"/>
                <w:szCs w:val="24"/>
                <w:lang w:val="ru-RU" w:eastAsia="zh-CN"/>
              </w:rPr>
              <w:t>роявляющий активность, самостоятельность, инициативу в познавательной, игровой, коммуникативной и продуктивных видах дея</w:t>
            </w:r>
            <w:r w:rsidRPr="00C84289">
              <w:rPr>
                <w:rFonts w:ascii="Times New Roman" w:hAnsi="Times New Roman" w:cs="Times New Roman"/>
                <w:b w:val="0"/>
                <w:bCs w:val="0"/>
                <w:color w:val="000000"/>
                <w:sz w:val="24"/>
                <w:szCs w:val="24"/>
                <w:lang w:val="ru-RU" w:eastAsia="zh-CN"/>
              </w:rPr>
              <w:t>тельности и в самообслуживании.</w:t>
            </w:r>
          </w:p>
          <w:p w14:paraId="28112E82" w14:textId="77777777" w:rsidR="00935984" w:rsidRPr="00C84289" w:rsidRDefault="006E3C04" w:rsidP="00CB4046">
            <w:pPr>
              <w:suppressAutoHyphens/>
              <w:spacing w:after="0" w:line="240" w:lineRule="auto"/>
              <w:ind w:left="140" w:right="143"/>
              <w:jc w:val="both"/>
              <w:rPr>
                <w:rFonts w:ascii="Times New Roman" w:hAnsi="Times New Roman" w:cs="Times New Roman"/>
                <w:b w:val="0"/>
                <w:bCs w:val="0"/>
                <w:sz w:val="24"/>
                <w:szCs w:val="24"/>
                <w:lang w:val="ru-RU" w:eastAsia="zh-CN"/>
              </w:rPr>
            </w:pPr>
            <w:r w:rsidRPr="00C84289">
              <w:rPr>
                <w:rFonts w:ascii="Times New Roman" w:hAnsi="Times New Roman" w:cs="Times New Roman"/>
                <w:b w:val="0"/>
                <w:bCs w:val="0"/>
                <w:color w:val="000000"/>
                <w:sz w:val="24"/>
                <w:szCs w:val="24"/>
                <w:lang w:val="ru-RU" w:eastAsia="zh-CN"/>
              </w:rPr>
              <w:t>О</w:t>
            </w:r>
            <w:r w:rsidR="00935984" w:rsidRPr="00C84289">
              <w:rPr>
                <w:rFonts w:ascii="Times New Roman" w:hAnsi="Times New Roman" w:cs="Times New Roman"/>
                <w:b w:val="0"/>
                <w:bCs w:val="0"/>
                <w:color w:val="000000"/>
                <w:sz w:val="24"/>
                <w:szCs w:val="24"/>
                <w:lang w:val="ru-RU" w:eastAsia="zh-CN"/>
              </w:rPr>
              <w:t>бладающий первичной картиной мира на основе традиционны</w:t>
            </w:r>
            <w:r w:rsidRPr="00C84289">
              <w:rPr>
                <w:rFonts w:ascii="Times New Roman" w:hAnsi="Times New Roman" w:cs="Times New Roman"/>
                <w:b w:val="0"/>
                <w:bCs w:val="0"/>
                <w:color w:val="000000"/>
                <w:sz w:val="24"/>
                <w:szCs w:val="24"/>
                <w:lang w:val="ru-RU" w:eastAsia="zh-CN"/>
              </w:rPr>
              <w:t>х ценностей</w:t>
            </w:r>
            <w:r w:rsidR="00935984" w:rsidRPr="00C84289">
              <w:rPr>
                <w:rFonts w:ascii="Times New Roman" w:hAnsi="Times New Roman" w:cs="Times New Roman"/>
                <w:b w:val="0"/>
                <w:bCs w:val="0"/>
                <w:color w:val="000000"/>
                <w:sz w:val="24"/>
                <w:szCs w:val="24"/>
                <w:lang w:val="ru-RU" w:eastAsia="zh-CN"/>
              </w:rPr>
              <w:t>.</w:t>
            </w:r>
          </w:p>
        </w:tc>
      </w:tr>
      <w:tr w:rsidR="00935984" w:rsidRPr="00C84289" w14:paraId="08304BDB" w14:textId="77777777" w:rsidTr="00BF50E6">
        <w:tc>
          <w:tcPr>
            <w:tcW w:w="2445" w:type="dxa"/>
            <w:tcBorders>
              <w:top w:val="single" w:sz="4" w:space="0" w:color="000000"/>
              <w:left w:val="single" w:sz="4" w:space="0" w:color="000000"/>
              <w:bottom w:val="single" w:sz="4" w:space="0" w:color="000000"/>
            </w:tcBorders>
            <w:shd w:val="clear" w:color="auto" w:fill="auto"/>
          </w:tcPr>
          <w:p w14:paraId="36783886" w14:textId="77777777" w:rsidR="00935984" w:rsidRPr="00C84289" w:rsidRDefault="00935984" w:rsidP="00CB4046">
            <w:pPr>
              <w:suppressAutoHyphens/>
              <w:spacing w:after="0" w:line="240" w:lineRule="auto"/>
              <w:ind w:left="30"/>
              <w:jc w:val="left"/>
              <w:rPr>
                <w:rFonts w:ascii="Times New Roman" w:hAnsi="Times New Roman" w:cs="Times New Roman"/>
                <w:bCs w:val="0"/>
                <w:i/>
                <w:sz w:val="24"/>
                <w:szCs w:val="24"/>
                <w:lang w:val="ru-RU" w:eastAsia="zh-CN"/>
              </w:rPr>
            </w:pPr>
            <w:r w:rsidRPr="00C84289">
              <w:rPr>
                <w:rFonts w:ascii="Times New Roman" w:hAnsi="Times New Roman" w:cs="Times New Roman"/>
                <w:bCs w:val="0"/>
                <w:i/>
                <w:color w:val="000000"/>
                <w:sz w:val="24"/>
                <w:szCs w:val="24"/>
                <w:lang w:val="ru-RU" w:eastAsia="zh-CN"/>
              </w:rPr>
              <w:t>Физическое и оздоровительное</w:t>
            </w:r>
          </w:p>
        </w:tc>
        <w:tc>
          <w:tcPr>
            <w:tcW w:w="2268" w:type="dxa"/>
            <w:tcBorders>
              <w:top w:val="single" w:sz="4" w:space="0" w:color="000000"/>
              <w:left w:val="single" w:sz="4" w:space="0" w:color="000000"/>
              <w:bottom w:val="single" w:sz="4" w:space="0" w:color="000000"/>
            </w:tcBorders>
            <w:shd w:val="clear" w:color="auto" w:fill="auto"/>
          </w:tcPr>
          <w:p w14:paraId="3D1D459F" w14:textId="77777777" w:rsidR="00935984" w:rsidRPr="00C84289" w:rsidRDefault="00935984" w:rsidP="00CB4046">
            <w:pPr>
              <w:suppressAutoHyphens/>
              <w:spacing w:after="0" w:line="240" w:lineRule="auto"/>
              <w:ind w:left="138"/>
              <w:jc w:val="left"/>
              <w:rPr>
                <w:rFonts w:ascii="Times New Roman" w:hAnsi="Times New Roman" w:cs="Times New Roman"/>
                <w:b w:val="0"/>
                <w:bCs w:val="0"/>
                <w:sz w:val="24"/>
                <w:szCs w:val="24"/>
                <w:lang w:val="ru-RU" w:eastAsia="zh-CN"/>
              </w:rPr>
            </w:pPr>
            <w:r w:rsidRPr="00C84289">
              <w:rPr>
                <w:rFonts w:ascii="Times New Roman" w:hAnsi="Times New Roman" w:cs="Times New Roman"/>
                <w:b w:val="0"/>
                <w:bCs w:val="0"/>
                <w:color w:val="000000"/>
                <w:sz w:val="24"/>
                <w:szCs w:val="24"/>
                <w:lang w:val="ru-RU" w:eastAsia="zh-CN"/>
              </w:rPr>
              <w:t>Здоровье</w:t>
            </w:r>
            <w:r w:rsidR="006E3C04" w:rsidRPr="00C84289">
              <w:rPr>
                <w:rFonts w:ascii="Times New Roman" w:hAnsi="Times New Roman" w:cs="Times New Roman"/>
                <w:b w:val="0"/>
                <w:bCs w:val="0"/>
                <w:color w:val="000000"/>
                <w:sz w:val="24"/>
                <w:szCs w:val="24"/>
                <w:lang w:val="ru-RU" w:eastAsia="zh-CN"/>
              </w:rPr>
              <w:t>, жизнь</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5549"/>
            </w:tblGrid>
            <w:tr w:rsidR="00736163" w:rsidRPr="00C84289" w14:paraId="79CF259C" w14:textId="77777777">
              <w:trPr>
                <w:trHeight w:val="867"/>
              </w:trPr>
              <w:tc>
                <w:tcPr>
                  <w:tcW w:w="5549" w:type="dxa"/>
                </w:tcPr>
                <w:p w14:paraId="15958492" w14:textId="128A8E94" w:rsidR="00736163" w:rsidRDefault="00736163" w:rsidP="00CB4046">
                  <w:pPr>
                    <w:autoSpaceDE w:val="0"/>
                    <w:autoSpaceDN w:val="0"/>
                    <w:adjustRightInd w:val="0"/>
                    <w:spacing w:after="0" w:line="240" w:lineRule="auto"/>
                    <w:ind w:right="202" w:hanging="2"/>
                    <w:jc w:val="both"/>
                    <w:rPr>
                      <w:rFonts w:ascii="Times New Roman" w:hAnsi="Times New Roman"/>
                      <w:b w:val="0"/>
                      <w:bCs w:val="0"/>
                      <w:color w:val="000000"/>
                      <w:sz w:val="24"/>
                      <w:szCs w:val="24"/>
                    </w:rPr>
                  </w:pPr>
                  <w:r w:rsidRPr="00C84289">
                    <w:rPr>
                      <w:rFonts w:ascii="Times New Roman" w:hAnsi="Times New Roman"/>
                      <w:b w:val="0"/>
                      <w:bCs w:val="0"/>
                      <w:color w:val="000000"/>
                      <w:sz w:val="24"/>
                      <w:szCs w:val="24"/>
                    </w:rPr>
                    <w:t xml:space="preserve">Понимающий ценность жизни, владеющий основными способами укрепления здоровья – занятия физической культурой, закаливание, </w:t>
                  </w:r>
                  <w:r w:rsidR="00554958" w:rsidRPr="00C84289">
                    <w:rPr>
                      <w:rFonts w:ascii="Times New Roman" w:hAnsi="Times New Roman"/>
                      <w:b w:val="0"/>
                      <w:bCs w:val="0"/>
                      <w:color w:val="000000"/>
                      <w:sz w:val="24"/>
                      <w:szCs w:val="24"/>
                    </w:rPr>
                    <w:t>утренняя гимнастика, со</w:t>
                  </w:r>
                  <w:r w:rsidR="00597AD1">
                    <w:rPr>
                      <w:rFonts w:ascii="Times New Roman" w:hAnsi="Times New Roman"/>
                      <w:b w:val="0"/>
                      <w:bCs w:val="0"/>
                      <w:color w:val="000000"/>
                      <w:sz w:val="24"/>
                      <w:szCs w:val="24"/>
                    </w:rPr>
                    <w:t>б</w:t>
                  </w:r>
                  <w:r w:rsidR="00554958" w:rsidRPr="00C84289">
                    <w:rPr>
                      <w:rFonts w:ascii="Times New Roman" w:hAnsi="Times New Roman"/>
                      <w:b w:val="0"/>
                      <w:bCs w:val="0"/>
                      <w:color w:val="000000"/>
                      <w:sz w:val="24"/>
                      <w:szCs w:val="24"/>
                    </w:rPr>
                    <w:t>людение личной гигиены и безопасного поведения и другое; стремящийся к сбережению и укреплению собственного здоровья и здоровья окружающих.</w:t>
                  </w:r>
                  <w:r w:rsidRPr="00C84289">
                    <w:rPr>
                      <w:rFonts w:ascii="Times New Roman" w:hAnsi="Times New Roman"/>
                      <w:b w:val="0"/>
                      <w:bCs w:val="0"/>
                      <w:color w:val="000000"/>
                      <w:sz w:val="24"/>
                      <w:szCs w:val="24"/>
                    </w:rPr>
                    <w:t xml:space="preserve"> </w:t>
                  </w:r>
                </w:p>
                <w:p w14:paraId="20572E0D" w14:textId="688C6F5F" w:rsidR="00597AD1" w:rsidRDefault="00597AD1" w:rsidP="00CB4046">
                  <w:pPr>
                    <w:autoSpaceDE w:val="0"/>
                    <w:autoSpaceDN w:val="0"/>
                    <w:adjustRightInd w:val="0"/>
                    <w:spacing w:after="0" w:line="240" w:lineRule="auto"/>
                    <w:ind w:right="202" w:hanging="2"/>
                    <w:jc w:val="both"/>
                    <w:rPr>
                      <w:rFonts w:ascii="Times New Roman" w:hAnsi="Times New Roman"/>
                      <w:b w:val="0"/>
                      <w:bCs w:val="0"/>
                      <w:color w:val="000000"/>
                      <w:sz w:val="24"/>
                      <w:szCs w:val="24"/>
                    </w:rPr>
                  </w:pPr>
                  <w:r>
                    <w:rPr>
                      <w:rFonts w:ascii="Times New Roman" w:hAnsi="Times New Roman"/>
                      <w:b w:val="0"/>
                      <w:bCs w:val="0"/>
                      <w:color w:val="000000"/>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w:t>
                  </w:r>
                  <w:proofErr w:type="spellStart"/>
                  <w:r>
                    <w:rPr>
                      <w:rFonts w:ascii="Times New Roman" w:hAnsi="Times New Roman"/>
                      <w:b w:val="0"/>
                      <w:bCs w:val="0"/>
                      <w:color w:val="000000"/>
                      <w:sz w:val="24"/>
                      <w:szCs w:val="24"/>
                    </w:rPr>
                    <w:t>качестыва</w:t>
                  </w:r>
                  <w:proofErr w:type="spellEnd"/>
                  <w:r>
                    <w:rPr>
                      <w:rFonts w:ascii="Times New Roman" w:hAnsi="Times New Roman"/>
                      <w:b w:val="0"/>
                      <w:bCs w:val="0"/>
                      <w:color w:val="000000"/>
                      <w:sz w:val="24"/>
                      <w:szCs w:val="24"/>
                    </w:rPr>
                    <w:t>.</w:t>
                  </w:r>
                </w:p>
                <w:p w14:paraId="4D5B6A6F" w14:textId="6E9984C6" w:rsidR="00597AD1" w:rsidRDefault="00597AD1" w:rsidP="00CB4046">
                  <w:pPr>
                    <w:autoSpaceDE w:val="0"/>
                    <w:autoSpaceDN w:val="0"/>
                    <w:adjustRightInd w:val="0"/>
                    <w:spacing w:after="0" w:line="240" w:lineRule="auto"/>
                    <w:ind w:right="202" w:hanging="2"/>
                    <w:jc w:val="both"/>
                    <w:rPr>
                      <w:rFonts w:ascii="Times New Roman" w:hAnsi="Times New Roman"/>
                      <w:b w:val="0"/>
                      <w:bCs w:val="0"/>
                      <w:color w:val="000000"/>
                      <w:sz w:val="24"/>
                      <w:szCs w:val="24"/>
                    </w:rPr>
                  </w:pPr>
                  <w:r>
                    <w:rPr>
                      <w:rFonts w:ascii="Times New Roman" w:hAnsi="Times New Roman"/>
                      <w:b w:val="0"/>
                      <w:bCs w:val="0"/>
                      <w:color w:val="000000"/>
                      <w:sz w:val="24"/>
                      <w:szCs w:val="24"/>
                    </w:rPr>
                    <w:t>Демонстрирующий потребность в двигательной деятельности.</w:t>
                  </w:r>
                </w:p>
                <w:p w14:paraId="2704AF8B" w14:textId="103772B3" w:rsidR="00597AD1" w:rsidRPr="00C84289" w:rsidRDefault="00597AD1" w:rsidP="00CB4046">
                  <w:pPr>
                    <w:autoSpaceDE w:val="0"/>
                    <w:autoSpaceDN w:val="0"/>
                    <w:adjustRightInd w:val="0"/>
                    <w:spacing w:after="0" w:line="240" w:lineRule="auto"/>
                    <w:ind w:right="202" w:hanging="2"/>
                    <w:jc w:val="both"/>
                    <w:rPr>
                      <w:rFonts w:ascii="Times New Roman" w:hAnsi="Times New Roman"/>
                      <w:b w:val="0"/>
                      <w:bCs w:val="0"/>
                      <w:color w:val="000000"/>
                      <w:sz w:val="24"/>
                      <w:szCs w:val="24"/>
                    </w:rPr>
                  </w:pPr>
                  <w:r>
                    <w:rPr>
                      <w:rFonts w:ascii="Times New Roman" w:hAnsi="Times New Roman"/>
                      <w:b w:val="0"/>
                      <w:bCs w:val="0"/>
                      <w:color w:val="000000"/>
                      <w:sz w:val="24"/>
                      <w:szCs w:val="24"/>
                    </w:rPr>
                    <w:t>Имеющий представление о некоторых видах спорта и активного отдыха.</w:t>
                  </w:r>
                </w:p>
              </w:tc>
            </w:tr>
          </w:tbl>
          <w:p w14:paraId="1AE2C1C4" w14:textId="77777777" w:rsidR="00935984" w:rsidRPr="00C84289" w:rsidRDefault="00935984" w:rsidP="00CB4046">
            <w:pPr>
              <w:suppressAutoHyphens/>
              <w:spacing w:after="0" w:line="240" w:lineRule="auto"/>
              <w:ind w:left="140" w:right="143" w:hanging="2"/>
              <w:jc w:val="both"/>
              <w:rPr>
                <w:rFonts w:ascii="Times New Roman" w:hAnsi="Times New Roman" w:cs="Times New Roman"/>
                <w:b w:val="0"/>
                <w:bCs w:val="0"/>
                <w:sz w:val="24"/>
                <w:szCs w:val="24"/>
                <w:lang w:val="ru-RU" w:eastAsia="zh-CN"/>
              </w:rPr>
            </w:pPr>
          </w:p>
        </w:tc>
      </w:tr>
      <w:tr w:rsidR="00935984" w:rsidRPr="00C84289" w14:paraId="417225FD" w14:textId="77777777" w:rsidTr="00BF50E6">
        <w:tc>
          <w:tcPr>
            <w:tcW w:w="2445" w:type="dxa"/>
            <w:tcBorders>
              <w:top w:val="single" w:sz="4" w:space="0" w:color="000000"/>
              <w:left w:val="single" w:sz="4" w:space="0" w:color="000000"/>
              <w:bottom w:val="single" w:sz="4" w:space="0" w:color="000000"/>
            </w:tcBorders>
            <w:shd w:val="clear" w:color="auto" w:fill="auto"/>
          </w:tcPr>
          <w:p w14:paraId="3FDAC742" w14:textId="77777777" w:rsidR="00935984" w:rsidRPr="00C84289" w:rsidRDefault="00935984" w:rsidP="00CB4046">
            <w:pPr>
              <w:suppressAutoHyphens/>
              <w:spacing w:after="0" w:line="240" w:lineRule="auto"/>
              <w:ind w:left="30"/>
              <w:jc w:val="left"/>
              <w:rPr>
                <w:rFonts w:ascii="Times New Roman" w:hAnsi="Times New Roman" w:cs="Times New Roman"/>
                <w:bCs w:val="0"/>
                <w:i/>
                <w:sz w:val="24"/>
                <w:szCs w:val="24"/>
                <w:lang w:eastAsia="zh-CN"/>
              </w:rPr>
            </w:pPr>
            <w:proofErr w:type="spellStart"/>
            <w:r w:rsidRPr="00C84289">
              <w:rPr>
                <w:rFonts w:ascii="Times New Roman" w:hAnsi="Times New Roman" w:cs="Times New Roman"/>
                <w:bCs w:val="0"/>
                <w:i/>
                <w:color w:val="000000"/>
                <w:sz w:val="24"/>
                <w:szCs w:val="24"/>
                <w:lang w:eastAsia="zh-CN"/>
              </w:rPr>
              <w:lastRenderedPageBreak/>
              <w:t>Трудовое</w:t>
            </w:r>
            <w:proofErr w:type="spellEnd"/>
          </w:p>
        </w:tc>
        <w:tc>
          <w:tcPr>
            <w:tcW w:w="2268" w:type="dxa"/>
            <w:tcBorders>
              <w:top w:val="single" w:sz="4" w:space="0" w:color="000000"/>
              <w:left w:val="single" w:sz="4" w:space="0" w:color="000000"/>
              <w:bottom w:val="single" w:sz="4" w:space="0" w:color="000000"/>
            </w:tcBorders>
            <w:shd w:val="clear" w:color="auto" w:fill="auto"/>
          </w:tcPr>
          <w:p w14:paraId="471AF961" w14:textId="77777777" w:rsidR="00935984" w:rsidRPr="00C84289" w:rsidRDefault="00935984" w:rsidP="00CB4046">
            <w:pPr>
              <w:suppressAutoHyphens/>
              <w:spacing w:after="0" w:line="240" w:lineRule="auto"/>
              <w:ind w:left="138"/>
              <w:jc w:val="left"/>
              <w:rPr>
                <w:rFonts w:ascii="Times New Roman" w:hAnsi="Times New Roman" w:cs="Times New Roman"/>
                <w:b w:val="0"/>
                <w:bCs w:val="0"/>
                <w:sz w:val="24"/>
                <w:szCs w:val="24"/>
                <w:lang w:eastAsia="zh-CN"/>
              </w:rPr>
            </w:pPr>
            <w:proofErr w:type="spellStart"/>
            <w:r w:rsidRPr="00C84289">
              <w:rPr>
                <w:rFonts w:ascii="Times New Roman" w:hAnsi="Times New Roman" w:cs="Times New Roman"/>
                <w:b w:val="0"/>
                <w:bCs w:val="0"/>
                <w:color w:val="000000"/>
                <w:sz w:val="24"/>
                <w:szCs w:val="24"/>
                <w:lang w:eastAsia="zh-CN"/>
              </w:rPr>
              <w:t>Труд</w:t>
            </w:r>
            <w:proofErr w:type="spellEnd"/>
            <w:r w:rsidRPr="00C84289">
              <w:rPr>
                <w:rFonts w:ascii="Times New Roman" w:hAnsi="Times New Roman" w:cs="Times New Roman"/>
                <w:b w:val="0"/>
                <w:bCs w:val="0"/>
                <w:color w:val="000000"/>
                <w:sz w:val="24"/>
                <w:szCs w:val="24"/>
                <w:lang w:eastAsia="zh-CN"/>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0DDE63C" w14:textId="77777777" w:rsidR="00554958" w:rsidRPr="00C84289" w:rsidRDefault="00935984" w:rsidP="00CB4046">
            <w:pPr>
              <w:suppressAutoHyphens/>
              <w:spacing w:after="0" w:line="240" w:lineRule="auto"/>
              <w:ind w:left="140" w:right="143" w:hanging="2"/>
              <w:jc w:val="both"/>
              <w:rPr>
                <w:rFonts w:ascii="Times New Roman" w:hAnsi="Times New Roman" w:cs="Times New Roman"/>
                <w:b w:val="0"/>
                <w:bCs w:val="0"/>
                <w:color w:val="000000"/>
                <w:sz w:val="24"/>
                <w:szCs w:val="24"/>
                <w:lang w:val="ru-RU" w:eastAsia="zh-CN"/>
              </w:rPr>
            </w:pPr>
            <w:r w:rsidRPr="00C84289">
              <w:rPr>
                <w:rFonts w:ascii="Times New Roman" w:hAnsi="Times New Roman" w:cs="Times New Roman"/>
                <w:b w:val="0"/>
                <w:bCs w:val="0"/>
                <w:color w:val="000000"/>
                <w:sz w:val="24"/>
                <w:szCs w:val="24"/>
                <w:lang w:val="ru-RU" w:eastAsia="zh-CN"/>
              </w:rPr>
              <w:t>Понимающий ценность труда в сем</w:t>
            </w:r>
            <w:r w:rsidR="00554958" w:rsidRPr="00C84289">
              <w:rPr>
                <w:rFonts w:ascii="Times New Roman" w:hAnsi="Times New Roman" w:cs="Times New Roman"/>
                <w:b w:val="0"/>
                <w:bCs w:val="0"/>
                <w:color w:val="000000"/>
                <w:sz w:val="24"/>
                <w:szCs w:val="24"/>
                <w:lang w:val="ru-RU" w:eastAsia="zh-CN"/>
              </w:rPr>
              <w:t xml:space="preserve">ье и в обществе </w:t>
            </w:r>
            <w:r w:rsidRPr="00C84289">
              <w:rPr>
                <w:rFonts w:ascii="Times New Roman" w:hAnsi="Times New Roman" w:cs="Times New Roman"/>
                <w:b w:val="0"/>
                <w:bCs w:val="0"/>
                <w:color w:val="000000"/>
                <w:sz w:val="24"/>
                <w:szCs w:val="24"/>
                <w:lang w:val="ru-RU" w:eastAsia="zh-CN"/>
              </w:rPr>
              <w:t>на основе уважения к людям труд</w:t>
            </w:r>
            <w:r w:rsidR="00554958" w:rsidRPr="00C84289">
              <w:rPr>
                <w:rFonts w:ascii="Times New Roman" w:hAnsi="Times New Roman" w:cs="Times New Roman"/>
                <w:b w:val="0"/>
                <w:bCs w:val="0"/>
                <w:color w:val="000000"/>
                <w:sz w:val="24"/>
                <w:szCs w:val="24"/>
                <w:lang w:val="ru-RU" w:eastAsia="zh-CN"/>
              </w:rPr>
              <w:t>а, результатам их деятельности.</w:t>
            </w:r>
          </w:p>
          <w:p w14:paraId="0BD69080" w14:textId="2C3DA8F5" w:rsidR="00C84289" w:rsidRPr="00E467AA" w:rsidRDefault="00554958" w:rsidP="00E467AA">
            <w:pPr>
              <w:suppressAutoHyphens/>
              <w:spacing w:after="0" w:line="240" w:lineRule="auto"/>
              <w:ind w:left="140" w:right="143" w:hanging="2"/>
              <w:jc w:val="both"/>
              <w:rPr>
                <w:rFonts w:ascii="Times New Roman" w:hAnsi="Times New Roman" w:cs="Times New Roman"/>
                <w:b w:val="0"/>
                <w:bCs w:val="0"/>
                <w:color w:val="000000"/>
                <w:sz w:val="24"/>
                <w:szCs w:val="24"/>
                <w:lang w:val="ru-RU" w:eastAsia="zh-CN"/>
              </w:rPr>
            </w:pPr>
            <w:r w:rsidRPr="00C84289">
              <w:rPr>
                <w:rFonts w:ascii="Times New Roman" w:hAnsi="Times New Roman" w:cs="Times New Roman"/>
                <w:b w:val="0"/>
                <w:bCs w:val="0"/>
                <w:color w:val="000000"/>
                <w:sz w:val="24"/>
                <w:szCs w:val="24"/>
                <w:lang w:val="ru-RU" w:eastAsia="zh-CN"/>
              </w:rPr>
              <w:t>П</w:t>
            </w:r>
            <w:r w:rsidR="00935984" w:rsidRPr="00C84289">
              <w:rPr>
                <w:rFonts w:ascii="Times New Roman" w:hAnsi="Times New Roman" w:cs="Times New Roman"/>
                <w:b w:val="0"/>
                <w:bCs w:val="0"/>
                <w:color w:val="000000"/>
                <w:sz w:val="24"/>
                <w:szCs w:val="24"/>
                <w:lang w:val="ru-RU" w:eastAsia="zh-CN"/>
              </w:rPr>
              <w:t xml:space="preserve">роявляющий трудолюбие </w:t>
            </w:r>
            <w:r w:rsidR="00935984" w:rsidRPr="00C84289">
              <w:rPr>
                <w:rFonts w:ascii="Times New Roman" w:hAnsi="Times New Roman" w:cs="Times New Roman"/>
                <w:b w:val="0"/>
                <w:bCs w:val="0"/>
                <w:color w:val="000000"/>
                <w:sz w:val="24"/>
                <w:szCs w:val="24"/>
                <w:lang w:val="ru-RU" w:eastAsia="zh-CN"/>
              </w:rPr>
              <w:br/>
              <w:t>при выполнении поручений и в самостоятельной деятельности.</w:t>
            </w:r>
          </w:p>
        </w:tc>
      </w:tr>
      <w:tr w:rsidR="00935984" w:rsidRPr="00C84289" w14:paraId="02CA006C" w14:textId="77777777" w:rsidTr="00BF50E6">
        <w:tc>
          <w:tcPr>
            <w:tcW w:w="2445" w:type="dxa"/>
            <w:tcBorders>
              <w:top w:val="single" w:sz="4" w:space="0" w:color="000000"/>
              <w:left w:val="single" w:sz="4" w:space="0" w:color="000000"/>
              <w:bottom w:val="single" w:sz="4" w:space="0" w:color="000000"/>
            </w:tcBorders>
            <w:shd w:val="clear" w:color="auto" w:fill="auto"/>
          </w:tcPr>
          <w:p w14:paraId="53282A2F" w14:textId="77777777" w:rsidR="00935984" w:rsidRPr="00C84289" w:rsidRDefault="008C27FB" w:rsidP="00CB4046">
            <w:pPr>
              <w:suppressAutoHyphens/>
              <w:spacing w:after="0" w:line="240" w:lineRule="auto"/>
              <w:ind w:left="30"/>
              <w:jc w:val="left"/>
              <w:rPr>
                <w:rFonts w:ascii="Times New Roman" w:hAnsi="Times New Roman" w:cs="Times New Roman"/>
                <w:bCs w:val="0"/>
                <w:i/>
                <w:sz w:val="24"/>
                <w:szCs w:val="24"/>
                <w:lang w:val="ru-RU" w:eastAsia="zh-CN"/>
              </w:rPr>
            </w:pPr>
            <w:r w:rsidRPr="00C84289">
              <w:rPr>
                <w:rFonts w:ascii="Times New Roman" w:hAnsi="Times New Roman" w:cs="Times New Roman"/>
                <w:bCs w:val="0"/>
                <w:i/>
                <w:color w:val="000000"/>
                <w:sz w:val="24"/>
                <w:szCs w:val="24"/>
                <w:lang w:val="ru-RU" w:eastAsia="zh-CN"/>
              </w:rPr>
              <w:t>Э</w:t>
            </w:r>
            <w:r w:rsidR="00935984" w:rsidRPr="00C84289">
              <w:rPr>
                <w:rFonts w:ascii="Times New Roman" w:hAnsi="Times New Roman" w:cs="Times New Roman"/>
                <w:bCs w:val="0"/>
                <w:i/>
                <w:color w:val="000000"/>
                <w:sz w:val="24"/>
                <w:szCs w:val="24"/>
                <w:lang w:val="ru-RU" w:eastAsia="zh-CN"/>
              </w:rPr>
              <w:t>стетическое</w:t>
            </w:r>
          </w:p>
        </w:tc>
        <w:tc>
          <w:tcPr>
            <w:tcW w:w="2268" w:type="dxa"/>
            <w:tcBorders>
              <w:top w:val="single" w:sz="4" w:space="0" w:color="000000"/>
              <w:left w:val="single" w:sz="4" w:space="0" w:color="000000"/>
              <w:bottom w:val="single" w:sz="4" w:space="0" w:color="000000"/>
            </w:tcBorders>
            <w:shd w:val="clear" w:color="auto" w:fill="auto"/>
          </w:tcPr>
          <w:p w14:paraId="46E72DA8" w14:textId="77777777" w:rsidR="00935984" w:rsidRPr="00C84289" w:rsidRDefault="00935984" w:rsidP="00CB4046">
            <w:pPr>
              <w:suppressAutoHyphens/>
              <w:spacing w:after="0" w:line="240" w:lineRule="auto"/>
              <w:ind w:left="138"/>
              <w:jc w:val="left"/>
              <w:rPr>
                <w:rFonts w:ascii="Times New Roman" w:hAnsi="Times New Roman" w:cs="Times New Roman"/>
                <w:b w:val="0"/>
                <w:bCs w:val="0"/>
                <w:sz w:val="24"/>
                <w:szCs w:val="24"/>
                <w:lang w:val="ru-RU" w:eastAsia="zh-CN"/>
              </w:rPr>
            </w:pPr>
            <w:r w:rsidRPr="00C84289">
              <w:rPr>
                <w:rFonts w:ascii="Times New Roman" w:hAnsi="Times New Roman" w:cs="Times New Roman"/>
                <w:b w:val="0"/>
                <w:bCs w:val="0"/>
                <w:color w:val="000000"/>
                <w:sz w:val="24"/>
                <w:szCs w:val="24"/>
                <w:lang w:val="ru-RU" w:eastAsia="zh-CN"/>
              </w:rPr>
              <w:t>Культура и красота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DCF650B" w14:textId="77777777" w:rsidR="008C27FB" w:rsidRPr="00C84289" w:rsidRDefault="00935984" w:rsidP="00CB4046">
            <w:pPr>
              <w:suppressAutoHyphens/>
              <w:spacing w:after="0" w:line="240" w:lineRule="auto"/>
              <w:ind w:left="140" w:right="143"/>
              <w:jc w:val="both"/>
              <w:rPr>
                <w:rFonts w:ascii="Times New Roman" w:hAnsi="Times New Roman" w:cs="Times New Roman"/>
                <w:b w:val="0"/>
                <w:bCs w:val="0"/>
                <w:color w:val="000000"/>
                <w:sz w:val="24"/>
                <w:szCs w:val="24"/>
                <w:lang w:val="ru-RU" w:eastAsia="zh-CN"/>
              </w:rPr>
            </w:pPr>
            <w:r w:rsidRPr="00C84289">
              <w:rPr>
                <w:rFonts w:ascii="Times New Roman" w:hAnsi="Times New Roman" w:cs="Times New Roman"/>
                <w:b w:val="0"/>
                <w:bCs w:val="0"/>
                <w:color w:val="000000"/>
                <w:sz w:val="24"/>
                <w:szCs w:val="24"/>
                <w:lang w:val="ru-RU" w:eastAsia="zh-CN"/>
              </w:rPr>
              <w:t>Способный воспринимать и чувствовать прекрасное в быту</w:t>
            </w:r>
            <w:r w:rsidR="008C27FB" w:rsidRPr="00C84289">
              <w:rPr>
                <w:rFonts w:ascii="Times New Roman" w:hAnsi="Times New Roman" w:cs="Times New Roman"/>
                <w:b w:val="0"/>
                <w:bCs w:val="0"/>
                <w:color w:val="000000"/>
                <w:sz w:val="24"/>
                <w:szCs w:val="24"/>
                <w:lang w:val="ru-RU" w:eastAsia="zh-CN"/>
              </w:rPr>
              <w:t>, природе, поступках, искусстве.</w:t>
            </w:r>
          </w:p>
          <w:p w14:paraId="086416C4" w14:textId="77777777" w:rsidR="00935984" w:rsidRPr="00C84289" w:rsidRDefault="008C27FB" w:rsidP="00CB4046">
            <w:pPr>
              <w:suppressAutoHyphens/>
              <w:spacing w:after="0" w:line="240" w:lineRule="auto"/>
              <w:ind w:left="140" w:right="143"/>
              <w:jc w:val="both"/>
              <w:rPr>
                <w:rFonts w:ascii="Times New Roman" w:hAnsi="Times New Roman" w:cs="Times New Roman"/>
                <w:b w:val="0"/>
                <w:bCs w:val="0"/>
                <w:sz w:val="24"/>
                <w:szCs w:val="24"/>
                <w:lang w:val="ru-RU" w:eastAsia="zh-CN"/>
              </w:rPr>
            </w:pPr>
            <w:r w:rsidRPr="00C84289">
              <w:rPr>
                <w:rFonts w:ascii="Times New Roman" w:hAnsi="Times New Roman" w:cs="Times New Roman"/>
                <w:b w:val="0"/>
                <w:bCs w:val="0"/>
                <w:color w:val="000000"/>
                <w:sz w:val="24"/>
                <w:szCs w:val="24"/>
                <w:lang w:val="ru-RU" w:eastAsia="zh-CN"/>
              </w:rPr>
              <w:t>С</w:t>
            </w:r>
            <w:r w:rsidR="00935984" w:rsidRPr="00C84289">
              <w:rPr>
                <w:rFonts w:ascii="Times New Roman" w:hAnsi="Times New Roman" w:cs="Times New Roman"/>
                <w:b w:val="0"/>
                <w:bCs w:val="0"/>
                <w:color w:val="000000"/>
                <w:sz w:val="24"/>
                <w:szCs w:val="24"/>
                <w:lang w:val="ru-RU" w:eastAsia="zh-CN"/>
              </w:rPr>
              <w:t>тремящийся к отображению прекрасного в продуктивных видах деят</w:t>
            </w:r>
            <w:r w:rsidRPr="00C84289">
              <w:rPr>
                <w:rFonts w:ascii="Times New Roman" w:hAnsi="Times New Roman" w:cs="Times New Roman"/>
                <w:b w:val="0"/>
                <w:bCs w:val="0"/>
                <w:color w:val="000000"/>
                <w:sz w:val="24"/>
                <w:szCs w:val="24"/>
                <w:lang w:val="ru-RU" w:eastAsia="zh-CN"/>
              </w:rPr>
              <w:t>ельности</w:t>
            </w:r>
            <w:r w:rsidR="00935984" w:rsidRPr="00C84289">
              <w:rPr>
                <w:rFonts w:ascii="Times New Roman" w:hAnsi="Times New Roman" w:cs="Times New Roman"/>
                <w:b w:val="0"/>
                <w:bCs w:val="0"/>
                <w:color w:val="000000"/>
                <w:sz w:val="24"/>
                <w:szCs w:val="24"/>
                <w:lang w:val="ru-RU" w:eastAsia="zh-CN"/>
              </w:rPr>
              <w:t>.</w:t>
            </w:r>
          </w:p>
        </w:tc>
      </w:tr>
    </w:tbl>
    <w:p w14:paraId="1A7EF0F3" w14:textId="77777777" w:rsidR="00D31C8E" w:rsidRPr="00C84289" w:rsidRDefault="00D31C8E" w:rsidP="00C55A57">
      <w:pPr>
        <w:spacing w:after="0" w:line="240" w:lineRule="auto"/>
        <w:ind w:firstLine="709"/>
        <w:jc w:val="both"/>
        <w:rPr>
          <w:rFonts w:ascii="Times New Roman" w:hAnsi="Times New Roman"/>
          <w:i/>
          <w:sz w:val="24"/>
          <w:szCs w:val="24"/>
        </w:rPr>
      </w:pPr>
    </w:p>
    <w:p w14:paraId="12EE5939" w14:textId="77777777" w:rsidR="00935984" w:rsidRPr="00C84289" w:rsidRDefault="00935984" w:rsidP="00C55A57">
      <w:pPr>
        <w:spacing w:after="0" w:line="240" w:lineRule="auto"/>
        <w:ind w:firstLine="709"/>
        <w:jc w:val="both"/>
        <w:rPr>
          <w:rFonts w:ascii="Times New Roman" w:hAnsi="Times New Roman"/>
          <w:i/>
          <w:sz w:val="24"/>
          <w:szCs w:val="24"/>
        </w:rPr>
      </w:pPr>
      <w:r w:rsidRPr="00C84289">
        <w:rPr>
          <w:rFonts w:ascii="Times New Roman" w:hAnsi="Times New Roman"/>
          <w:i/>
          <w:sz w:val="24"/>
          <w:szCs w:val="24"/>
        </w:rPr>
        <w:t>2.8.2 Содержательный раздел Программы воспитания</w:t>
      </w:r>
    </w:p>
    <w:p w14:paraId="5CE19A00" w14:textId="77777777" w:rsidR="00935984" w:rsidRPr="00C84289" w:rsidRDefault="00935984" w:rsidP="00C55A57">
      <w:pPr>
        <w:spacing w:after="0" w:line="240" w:lineRule="auto"/>
        <w:ind w:firstLine="709"/>
        <w:jc w:val="both"/>
        <w:rPr>
          <w:rFonts w:ascii="Times New Roman" w:hAnsi="Times New Roman"/>
          <w:i/>
          <w:sz w:val="24"/>
          <w:szCs w:val="24"/>
        </w:rPr>
      </w:pPr>
      <w:r w:rsidRPr="00C84289">
        <w:rPr>
          <w:rFonts w:ascii="Times New Roman" w:hAnsi="Times New Roman"/>
          <w:i/>
          <w:sz w:val="24"/>
          <w:szCs w:val="24"/>
        </w:rPr>
        <w:t>У</w:t>
      </w:r>
      <w:r w:rsidR="00441C3B" w:rsidRPr="00C84289">
        <w:rPr>
          <w:rFonts w:ascii="Times New Roman" w:hAnsi="Times New Roman"/>
          <w:i/>
          <w:sz w:val="24"/>
          <w:szCs w:val="24"/>
        </w:rPr>
        <w:t>клад образовательного учреждения</w:t>
      </w:r>
    </w:p>
    <w:p w14:paraId="55DDD7FA" w14:textId="29AE7026" w:rsidR="00244D6B" w:rsidRPr="00C84289" w:rsidRDefault="00244D6B" w:rsidP="00C55A57">
      <w:pPr>
        <w:pStyle w:val="Default0"/>
        <w:ind w:firstLine="709"/>
        <w:jc w:val="both"/>
      </w:pPr>
      <w:r w:rsidRPr="00C84289">
        <w:t xml:space="preserve">Уклад, в качестве установившегося порядка жизни МБДОУ,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14:paraId="3AB373D4" w14:textId="77777777" w:rsidR="00244D6B" w:rsidRPr="00C84289" w:rsidRDefault="00244D6B"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zh-CN"/>
        </w:rPr>
      </w:pPr>
      <w:r w:rsidRPr="00C84289">
        <w:rPr>
          <w:rFonts w:ascii="Times New Roman" w:hAnsi="Times New Roman"/>
          <w:b w:val="0"/>
          <w:bCs w:val="0"/>
          <w:sz w:val="24"/>
          <w:szCs w:val="24"/>
          <w:lang w:eastAsia="en-US"/>
        </w:rPr>
        <w:t>Уклад дошкольного учреждения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ДОУ).</w:t>
      </w:r>
    </w:p>
    <w:p w14:paraId="116F55F9" w14:textId="77777777" w:rsidR="00244D6B" w:rsidRPr="00C84289" w:rsidRDefault="00244D6B" w:rsidP="00C55A57">
      <w:pPr>
        <w:pStyle w:val="Default0"/>
        <w:ind w:firstLine="709"/>
        <w:jc w:val="both"/>
        <w:rPr>
          <w:b/>
          <w:i/>
        </w:rPr>
      </w:pPr>
      <w:r w:rsidRPr="00C84289">
        <w:rPr>
          <w:b/>
          <w:i/>
        </w:rPr>
        <w:t>Основные характеристики</w:t>
      </w:r>
      <w:r w:rsidR="00631936" w:rsidRPr="00C84289">
        <w:rPr>
          <w:b/>
          <w:i/>
        </w:rPr>
        <w:t>.</w:t>
      </w:r>
    </w:p>
    <w:p w14:paraId="7741EFA5" w14:textId="77777777" w:rsidR="00244D6B" w:rsidRPr="00C84289" w:rsidRDefault="00244D6B"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МБДОУ «ДС № 5 «Красная шапочка» </w:t>
      </w:r>
      <w:proofErr w:type="spellStart"/>
      <w:r w:rsidRPr="00C84289">
        <w:rPr>
          <w:rFonts w:ascii="Times New Roman" w:hAnsi="Times New Roman"/>
          <w:b w:val="0"/>
          <w:bCs w:val="0"/>
          <w:sz w:val="24"/>
          <w:szCs w:val="24"/>
          <w:lang w:eastAsia="en-US"/>
        </w:rPr>
        <w:t>г.Бахчисарай</w:t>
      </w:r>
      <w:proofErr w:type="spellEnd"/>
      <w:r w:rsidRPr="00C84289">
        <w:rPr>
          <w:rFonts w:ascii="Times New Roman" w:hAnsi="Times New Roman"/>
          <w:b w:val="0"/>
          <w:bCs w:val="0"/>
          <w:sz w:val="24"/>
          <w:szCs w:val="24"/>
          <w:lang w:eastAsia="en-US"/>
        </w:rPr>
        <w:t xml:space="preserve"> </w:t>
      </w:r>
      <w:r w:rsidR="00356C8F" w:rsidRPr="00C84289">
        <w:rPr>
          <w:rFonts w:ascii="Times New Roman" w:hAnsi="Times New Roman"/>
          <w:b w:val="0"/>
          <w:bCs w:val="0"/>
          <w:sz w:val="24"/>
          <w:szCs w:val="24"/>
          <w:lang w:eastAsia="en-US"/>
        </w:rPr>
        <w:t>–</w:t>
      </w:r>
      <w:r w:rsidRPr="00C84289">
        <w:rPr>
          <w:rFonts w:ascii="Times New Roman" w:hAnsi="Times New Roman"/>
          <w:b w:val="0"/>
          <w:bCs w:val="0"/>
          <w:sz w:val="24"/>
          <w:szCs w:val="24"/>
          <w:lang w:eastAsia="en-US"/>
        </w:rPr>
        <w:t xml:space="preserve"> </w:t>
      </w:r>
      <w:r w:rsidR="00356C8F" w:rsidRPr="00C84289">
        <w:rPr>
          <w:rFonts w:ascii="Times New Roman" w:hAnsi="Times New Roman"/>
          <w:b w:val="0"/>
          <w:bCs w:val="0"/>
          <w:sz w:val="24"/>
          <w:szCs w:val="24"/>
          <w:lang w:eastAsia="en-US"/>
        </w:rPr>
        <w:t xml:space="preserve">учреждение с многолетней историей, и в тоже время </w:t>
      </w:r>
      <w:r w:rsidRPr="00C84289">
        <w:rPr>
          <w:rFonts w:ascii="Times New Roman" w:hAnsi="Times New Roman"/>
          <w:b w:val="0"/>
          <w:bCs w:val="0"/>
          <w:sz w:val="24"/>
          <w:szCs w:val="24"/>
          <w:lang w:eastAsia="en-US"/>
        </w:rPr>
        <w:t>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w:t>
      </w:r>
    </w:p>
    <w:p w14:paraId="37938401" w14:textId="77777777" w:rsidR="00244D6B" w:rsidRPr="00C84289" w:rsidRDefault="00244D6B"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Приоритетным направлением деятельности дошкольного образовательного учреждения является формирование основ эколого-краеведческих знаний дошкольников о родном крае через: </w:t>
      </w:r>
      <w:r w:rsidRPr="00C84289">
        <w:rPr>
          <w:rFonts w:ascii="Times New Roman" w:hAnsi="Times New Roman"/>
          <w:b w:val="0"/>
          <w:bCs w:val="0"/>
          <w:color w:val="000000"/>
          <w:sz w:val="24"/>
          <w:szCs w:val="24"/>
          <w:shd w:val="clear" w:color="auto" w:fill="FFFFFF"/>
          <w:lang w:eastAsia="en-US"/>
        </w:rPr>
        <w:t xml:space="preserve">приобщение к историческим и духовным ценностям родного края; </w:t>
      </w:r>
      <w:r w:rsidRPr="00C84289">
        <w:rPr>
          <w:rFonts w:ascii="Times New Roman" w:hAnsi="Times New Roman"/>
          <w:b w:val="0"/>
          <w:bCs w:val="0"/>
          <w:sz w:val="24"/>
          <w:szCs w:val="24"/>
          <w:lang w:eastAsia="en-US"/>
        </w:rPr>
        <w:t xml:space="preserve">ознакомление с национально-культурными традициями народов Крыма; </w:t>
      </w:r>
      <w:r w:rsidRPr="00C84289">
        <w:rPr>
          <w:rFonts w:ascii="Times New Roman" w:hAnsi="Times New Roman"/>
          <w:b w:val="0"/>
          <w:bCs w:val="0"/>
          <w:color w:val="000000"/>
          <w:sz w:val="24"/>
          <w:szCs w:val="24"/>
          <w:shd w:val="clear" w:color="auto" w:fill="FFFFFF"/>
          <w:lang w:eastAsia="en-US"/>
        </w:rPr>
        <w:t>воспитание гуманно-ценностного отношения к природе родного края.</w:t>
      </w:r>
    </w:p>
    <w:p w14:paraId="313BE5F8" w14:textId="77777777" w:rsidR="00244D6B" w:rsidRPr="00C84289" w:rsidRDefault="00244D6B" w:rsidP="00C55A57">
      <w:pPr>
        <w:pStyle w:val="Default0"/>
        <w:ind w:firstLine="709"/>
        <w:jc w:val="both"/>
        <w:rPr>
          <w:b/>
          <w:i/>
        </w:rPr>
      </w:pPr>
      <w:r w:rsidRPr="00C84289">
        <w:rPr>
          <w:b/>
          <w:i/>
        </w:rPr>
        <w:t xml:space="preserve">Цель и смысл деятельности </w:t>
      </w:r>
      <w:r w:rsidR="00E027FC" w:rsidRPr="00C84289">
        <w:rPr>
          <w:b/>
          <w:i/>
        </w:rPr>
        <w:t>ДОУ</w:t>
      </w:r>
      <w:r w:rsidR="008451E3" w:rsidRPr="00C84289">
        <w:rPr>
          <w:b/>
          <w:i/>
        </w:rPr>
        <w:t>, его</w:t>
      </w:r>
      <w:r w:rsidRPr="00C84289">
        <w:rPr>
          <w:b/>
          <w:i/>
        </w:rPr>
        <w:t xml:space="preserve"> миссия. </w:t>
      </w:r>
    </w:p>
    <w:p w14:paraId="61F21922" w14:textId="77777777" w:rsidR="00356C8F" w:rsidRPr="00C84289" w:rsidRDefault="00356C8F" w:rsidP="00C55A57">
      <w:pPr>
        <w:pStyle w:val="Default0"/>
        <w:ind w:firstLine="709"/>
        <w:jc w:val="both"/>
        <w:rPr>
          <w:b/>
          <w:i/>
        </w:rPr>
      </w:pPr>
      <w:r w:rsidRPr="00C84289">
        <w:t xml:space="preserve">Цель и </w:t>
      </w:r>
      <w:r w:rsidR="008451E3" w:rsidRPr="00C84289">
        <w:t>смысл деятельности МБДОУ</w:t>
      </w:r>
      <w:r w:rsidRPr="00C84289">
        <w:t xml:space="preserve">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w:t>
      </w:r>
      <w:r w:rsidR="008451E3" w:rsidRPr="00C84289">
        <w:t>-</w:t>
      </w:r>
      <w:r w:rsidRPr="00C84289">
        <w:t>культурных традиций.</w:t>
      </w:r>
    </w:p>
    <w:p w14:paraId="1FBB167A" w14:textId="77777777" w:rsidR="008D6A6D" w:rsidRPr="00C84289" w:rsidRDefault="00E027FC" w:rsidP="00C55A57">
      <w:pPr>
        <w:pStyle w:val="Default0"/>
        <w:ind w:firstLine="709"/>
        <w:jc w:val="both"/>
      </w:pPr>
      <w:r w:rsidRPr="00C84289">
        <w:t xml:space="preserve">Миссией ДОУ является создание условий для </w:t>
      </w:r>
      <w:r w:rsidR="008D6A6D" w:rsidRPr="00C84289">
        <w:t xml:space="preserve">развития у подрастающего поколения навыков позитивной социализации, </w:t>
      </w:r>
      <w:r w:rsidRPr="00C84289">
        <w:t>удовлетворения потребностей родит</w:t>
      </w:r>
      <w:r w:rsidR="008D6A6D" w:rsidRPr="00C84289">
        <w:t>елей в качественном образовании.</w:t>
      </w:r>
    </w:p>
    <w:p w14:paraId="675A1A17" w14:textId="77777777" w:rsidR="00244D6B" w:rsidRPr="00C84289" w:rsidRDefault="00244D6B" w:rsidP="00C55A57">
      <w:pPr>
        <w:pStyle w:val="Default0"/>
        <w:ind w:firstLine="709"/>
        <w:jc w:val="both"/>
        <w:rPr>
          <w:b/>
          <w:i/>
        </w:rPr>
      </w:pPr>
      <w:r w:rsidRPr="00C84289">
        <w:rPr>
          <w:b/>
          <w:i/>
        </w:rPr>
        <w:t xml:space="preserve">Принципы жизни и воспитания в ДОУ. </w:t>
      </w:r>
    </w:p>
    <w:p w14:paraId="06A7C10C" w14:textId="77777777" w:rsidR="00244D6B" w:rsidRPr="00C84289" w:rsidRDefault="00244D6B"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Процесс воспитания в ДОУ основывается на общепедагогических принципах, изложенны</w:t>
      </w:r>
      <w:r w:rsidR="00631936" w:rsidRPr="00C84289">
        <w:rPr>
          <w:rFonts w:ascii="Times New Roman" w:hAnsi="Times New Roman"/>
          <w:b w:val="0"/>
          <w:bCs w:val="0"/>
          <w:sz w:val="24"/>
          <w:szCs w:val="24"/>
          <w:lang w:eastAsia="en-US"/>
        </w:rPr>
        <w:t>х в ФГОС ДО</w:t>
      </w:r>
      <w:r w:rsidRPr="00C84289">
        <w:rPr>
          <w:rFonts w:ascii="Times New Roman" w:hAnsi="Times New Roman"/>
          <w:b w:val="0"/>
          <w:bCs w:val="0"/>
          <w:sz w:val="24"/>
          <w:szCs w:val="24"/>
          <w:lang w:eastAsia="en-US"/>
        </w:rPr>
        <w:t>:</w:t>
      </w:r>
    </w:p>
    <w:p w14:paraId="6CA590EB" w14:textId="77777777" w:rsidR="00244D6B" w:rsidRPr="00C84289" w:rsidRDefault="00244D6B"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 поддержка разнообразия детства; </w:t>
      </w:r>
    </w:p>
    <w:p w14:paraId="26B583FB" w14:textId="77777777" w:rsidR="00244D6B" w:rsidRPr="00C84289" w:rsidRDefault="00244D6B"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1C94EA5C" w14:textId="77777777" w:rsidR="00244D6B" w:rsidRPr="00C84289" w:rsidRDefault="00244D6B"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личностно-развивающий и гуманистический характер взаимодействия взрослых (родителей (законных представителей), педагогических</w:t>
      </w:r>
      <w:r w:rsidR="00501E30" w:rsidRPr="00C84289">
        <w:rPr>
          <w:rFonts w:ascii="Times New Roman" w:hAnsi="Times New Roman"/>
          <w:b w:val="0"/>
          <w:bCs w:val="0"/>
          <w:sz w:val="24"/>
          <w:szCs w:val="24"/>
          <w:lang w:eastAsia="en-US"/>
        </w:rPr>
        <w:t xml:space="preserve"> и иных работников учреждения</w:t>
      </w:r>
      <w:r w:rsidRPr="00C84289">
        <w:rPr>
          <w:rFonts w:ascii="Times New Roman" w:hAnsi="Times New Roman"/>
          <w:b w:val="0"/>
          <w:bCs w:val="0"/>
          <w:sz w:val="24"/>
          <w:szCs w:val="24"/>
          <w:lang w:eastAsia="en-US"/>
        </w:rPr>
        <w:t xml:space="preserve">) и детей; </w:t>
      </w:r>
    </w:p>
    <w:p w14:paraId="17EF8B6A" w14:textId="77777777" w:rsidR="00244D6B" w:rsidRPr="00C84289" w:rsidRDefault="00244D6B"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уважение личности ребенка.</w:t>
      </w:r>
    </w:p>
    <w:p w14:paraId="5BC419A1" w14:textId="77777777" w:rsidR="00244D6B" w:rsidRPr="00C84289" w:rsidRDefault="00244D6B" w:rsidP="00C55A57">
      <w:pPr>
        <w:pStyle w:val="Default0"/>
        <w:ind w:firstLine="709"/>
        <w:jc w:val="both"/>
        <w:rPr>
          <w:b/>
          <w:i/>
        </w:rPr>
      </w:pPr>
      <w:r w:rsidRPr="00C84289">
        <w:rPr>
          <w:b/>
          <w:i/>
        </w:rPr>
        <w:lastRenderedPageBreak/>
        <w:t xml:space="preserve">Образ ДОУ, его особенности, символика, внешний имидж. </w:t>
      </w:r>
    </w:p>
    <w:p w14:paraId="0D181134" w14:textId="77777777" w:rsidR="00A73D5C" w:rsidRPr="00C84289" w:rsidRDefault="00A73D5C" w:rsidP="00C55A57">
      <w:pPr>
        <w:pStyle w:val="Default0"/>
        <w:ind w:firstLine="709"/>
        <w:jc w:val="both"/>
      </w:pPr>
      <w:r w:rsidRPr="00C84289">
        <w:t>МБДОУ «ДС №5 «Красная шапочка» обладает позитивным имиджем: имеет стабильный творческий коллектив, является региональным ресурсным центром, эффективно взаимодействует с социумом и с родителями, имеет позитивное общественное мнение, достойные результаты участия педагогов, дошкольников в конкурсном движении.</w:t>
      </w:r>
    </w:p>
    <w:p w14:paraId="6F58B7F4" w14:textId="77777777" w:rsidR="00A423B7" w:rsidRPr="00C84289" w:rsidRDefault="00A423B7" w:rsidP="00C55A57">
      <w:pPr>
        <w:pStyle w:val="Default0"/>
        <w:ind w:firstLine="709"/>
        <w:jc w:val="both"/>
      </w:pPr>
      <w:r w:rsidRPr="00C84289">
        <w:t>Развивающаяся положительная имиджевая ситуация отражает такие компоненты, как:</w:t>
      </w:r>
    </w:p>
    <w:p w14:paraId="3995F118" w14:textId="77777777" w:rsidR="00AD343C" w:rsidRPr="00C84289" w:rsidRDefault="00AD343C" w:rsidP="00C55A57">
      <w:pPr>
        <w:pStyle w:val="Default0"/>
        <w:ind w:firstLine="709"/>
        <w:jc w:val="both"/>
      </w:pPr>
      <w:r w:rsidRPr="00C84289">
        <w:t>- информационная открытость, поддержка и сотрудничество всех учас</w:t>
      </w:r>
      <w:r w:rsidR="00B831CD" w:rsidRPr="00C84289">
        <w:t>тников образовательного процесса</w:t>
      </w:r>
      <w:r w:rsidRPr="00C84289">
        <w:t>;</w:t>
      </w:r>
    </w:p>
    <w:p w14:paraId="484EFD76" w14:textId="77777777" w:rsidR="00A73D5C" w:rsidRPr="00C84289" w:rsidRDefault="00A73D5C" w:rsidP="00C55A57">
      <w:pPr>
        <w:pStyle w:val="Default0"/>
        <w:ind w:firstLine="709"/>
        <w:jc w:val="both"/>
      </w:pPr>
      <w:r w:rsidRPr="00C84289">
        <w:t xml:space="preserve">- </w:t>
      </w:r>
      <w:r w:rsidR="00A836D5" w:rsidRPr="00C84289">
        <w:t xml:space="preserve">профессионализм и высокое качество образовательных услуг </w:t>
      </w:r>
      <w:r w:rsidR="00A423B7" w:rsidRPr="00C84289">
        <w:t>(чёткое понимание целей образования и воспитания, высокий процент успешной адаптации выпускников ДОУ в школе, формирование здорового образа жизни, связь</w:t>
      </w:r>
      <w:r w:rsidRPr="00C84289">
        <w:t xml:space="preserve"> </w:t>
      </w:r>
      <w:r w:rsidR="00A423B7" w:rsidRPr="00C84289">
        <w:t xml:space="preserve">ДОУ с многообразными социальными партнерами); </w:t>
      </w:r>
    </w:p>
    <w:p w14:paraId="195E663F" w14:textId="77777777" w:rsidR="00AD343C" w:rsidRPr="00C84289" w:rsidRDefault="00AD343C" w:rsidP="00C55A57">
      <w:pPr>
        <w:pStyle w:val="Default0"/>
        <w:ind w:firstLine="709"/>
        <w:jc w:val="both"/>
      </w:pPr>
      <w:r w:rsidRPr="00C84289">
        <w:t>- единое образовательное пространство ДОУ, сформированное за счет устойчивого социального партнерства;</w:t>
      </w:r>
    </w:p>
    <w:p w14:paraId="55853236" w14:textId="77777777" w:rsidR="00A73D5C" w:rsidRPr="00C84289" w:rsidRDefault="00A73D5C" w:rsidP="00C55A57">
      <w:pPr>
        <w:pStyle w:val="Default0"/>
        <w:ind w:firstLine="709"/>
        <w:jc w:val="both"/>
      </w:pPr>
      <w:r w:rsidRPr="00C84289">
        <w:t>-</w:t>
      </w:r>
      <w:r w:rsidR="00A423B7" w:rsidRPr="00C84289">
        <w:t xml:space="preserve"> эффективная организационная культура образовательного учреждения, включающая нормы, ценности, философию государственно-общест</w:t>
      </w:r>
      <w:r w:rsidRPr="00C84289">
        <w:t xml:space="preserve">венного характера управления; </w:t>
      </w:r>
    </w:p>
    <w:p w14:paraId="71E42BB7" w14:textId="77777777" w:rsidR="00AD343C" w:rsidRPr="00C84289" w:rsidRDefault="00AD343C" w:rsidP="00C55A57">
      <w:pPr>
        <w:pStyle w:val="Default0"/>
        <w:ind w:firstLine="709"/>
        <w:jc w:val="both"/>
      </w:pPr>
      <w:r w:rsidRPr="00C84289">
        <w:t>- квалифицированные педагоги, работающие в инновационном режиме;</w:t>
      </w:r>
    </w:p>
    <w:p w14:paraId="596DED1C" w14:textId="77777777" w:rsidR="00A73D5C" w:rsidRPr="00C84289" w:rsidRDefault="00A73D5C" w:rsidP="00C55A57">
      <w:pPr>
        <w:pStyle w:val="Default0"/>
        <w:ind w:firstLine="709"/>
        <w:jc w:val="both"/>
      </w:pPr>
      <w:r w:rsidRPr="00C84289">
        <w:t xml:space="preserve">- </w:t>
      </w:r>
      <w:r w:rsidR="00A423B7" w:rsidRPr="00C84289">
        <w:t>чёткое определение педагогическим коллективом миссии и концепции образовательного</w:t>
      </w:r>
      <w:r w:rsidR="00AD343C" w:rsidRPr="00C84289">
        <w:t xml:space="preserve"> </w:t>
      </w:r>
      <w:r w:rsidR="00A423B7" w:rsidRPr="00C84289">
        <w:t>учре</w:t>
      </w:r>
      <w:r w:rsidRPr="00C84289">
        <w:t xml:space="preserve">ждения; </w:t>
      </w:r>
    </w:p>
    <w:p w14:paraId="692E3F15" w14:textId="77777777" w:rsidR="00A73D5C" w:rsidRPr="00C84289" w:rsidRDefault="00A73D5C" w:rsidP="00C55A57">
      <w:pPr>
        <w:pStyle w:val="Default0"/>
        <w:ind w:firstLine="709"/>
        <w:jc w:val="both"/>
      </w:pPr>
      <w:r w:rsidRPr="00C84289">
        <w:t xml:space="preserve">- </w:t>
      </w:r>
      <w:r w:rsidR="00A423B7" w:rsidRPr="00C84289">
        <w:t>комфортность среды образовательной организации (благоприятный социально</w:t>
      </w:r>
      <w:r w:rsidR="00B831CD" w:rsidRPr="00C84289">
        <w:t>-</w:t>
      </w:r>
      <w:r w:rsidR="00A423B7" w:rsidRPr="00C84289">
        <w:t>психологический климат в коллективе и с другими участниками образовательных отношений, целесообразная и</w:t>
      </w:r>
      <w:r w:rsidR="00B831CD" w:rsidRPr="00C84289">
        <w:t xml:space="preserve"> </w:t>
      </w:r>
      <w:r w:rsidR="00A423B7" w:rsidRPr="00C84289">
        <w:t xml:space="preserve">вариативная насыщенная </w:t>
      </w:r>
      <w:r w:rsidR="00B831CD" w:rsidRPr="00C84289">
        <w:t>развивающая среда учреждения);</w:t>
      </w:r>
    </w:p>
    <w:p w14:paraId="2E3708C2" w14:textId="77777777" w:rsidR="00A73D5C" w:rsidRPr="00C84289" w:rsidRDefault="00A73D5C" w:rsidP="00C55A57">
      <w:pPr>
        <w:pStyle w:val="Default0"/>
        <w:ind w:firstLine="709"/>
        <w:jc w:val="both"/>
      </w:pPr>
      <w:r w:rsidRPr="00C84289">
        <w:t xml:space="preserve">- </w:t>
      </w:r>
      <w:r w:rsidR="00A423B7" w:rsidRPr="00C84289">
        <w:t>положительно воспринимаемый корпоративный стиль деятельности</w:t>
      </w:r>
      <w:r w:rsidR="00AD343C" w:rsidRPr="00C84289">
        <w:t xml:space="preserve"> образовательного учреждения;</w:t>
      </w:r>
      <w:r w:rsidRPr="00C84289">
        <w:t xml:space="preserve"> </w:t>
      </w:r>
    </w:p>
    <w:p w14:paraId="1057C52F" w14:textId="77777777" w:rsidR="00AD343C" w:rsidRPr="00C84289" w:rsidRDefault="00AD343C" w:rsidP="00C55A57">
      <w:pPr>
        <w:pStyle w:val="Default0"/>
        <w:ind w:firstLine="709"/>
        <w:jc w:val="both"/>
      </w:pPr>
      <w:r w:rsidRPr="00C84289">
        <w:t>- теплая и дружеская атмосфера.</w:t>
      </w:r>
    </w:p>
    <w:p w14:paraId="12345339" w14:textId="77777777" w:rsidR="00B831CD" w:rsidRPr="00C84289" w:rsidRDefault="00B831CD" w:rsidP="00C55A57">
      <w:pPr>
        <w:pStyle w:val="Default0"/>
        <w:ind w:firstLine="709"/>
        <w:jc w:val="both"/>
      </w:pPr>
      <w:r w:rsidRPr="00C84289">
        <w:t xml:space="preserve">Уклад МБДОУ определяется корпоративной культурой и включает: </w:t>
      </w:r>
    </w:p>
    <w:p w14:paraId="7C697F8E" w14:textId="77777777" w:rsidR="00B831CD" w:rsidRPr="00C84289" w:rsidRDefault="00B831CD" w:rsidP="00C55A57">
      <w:pPr>
        <w:pStyle w:val="Default0"/>
        <w:ind w:firstLine="709"/>
        <w:jc w:val="both"/>
      </w:pPr>
      <w:r w:rsidRPr="00C84289">
        <w:t>- культуру коллегиальности: совместное принятие большинства решений в организац</w:t>
      </w:r>
      <w:r w:rsidR="00501E30" w:rsidRPr="00C84289">
        <w:t xml:space="preserve">ии на основе общего обсуждения; </w:t>
      </w:r>
      <w:r w:rsidRPr="00C84289">
        <w:t xml:space="preserve">постоянный обмен опытом и творческими идеями; идеал поддержки и помощи коллегам; идеал сотрудничества; культура совместного содержательного досуга; </w:t>
      </w:r>
    </w:p>
    <w:p w14:paraId="764F6038" w14:textId="77777777" w:rsidR="00B831CD" w:rsidRPr="00C84289" w:rsidRDefault="00B831CD" w:rsidP="00C55A57">
      <w:pPr>
        <w:pStyle w:val="Default0"/>
        <w:ind w:firstLine="709"/>
        <w:jc w:val="both"/>
      </w:pPr>
      <w:r w:rsidRPr="00C84289">
        <w:t xml:space="preserve">- разделяемые ценности организации: творчество как одна из основных ценностей жизни и детей, и взрослых; уважение к человеку - ребёнку, коллеге, родителям; свобода в принятии ответственных решений; высокий стандарт профессионального качества работы; саморазвитие; </w:t>
      </w:r>
    </w:p>
    <w:p w14:paraId="5E2B4B70" w14:textId="77777777" w:rsidR="00B831CD" w:rsidRPr="00C84289" w:rsidRDefault="00B831CD" w:rsidP="00C55A57">
      <w:pPr>
        <w:pStyle w:val="Default0"/>
        <w:ind w:firstLine="709"/>
        <w:jc w:val="both"/>
      </w:pPr>
      <w:r w:rsidRPr="00C84289">
        <w:t>- разделяемые принципы коммуникации внутри МБДОУ и с внешними структурами: достоверность информации, предоставляемой родителям, коллегам, руководителям МБДОУ, отказ от манипулирования; психологическая корректность общения с детьми, родителями, коллегами; безусловное уважение к организации и коллегам; взаимное доверие и открытость сотрудников и руководителей друг другу;</w:t>
      </w:r>
      <w:r w:rsidR="00501E30" w:rsidRPr="00C84289">
        <w:t xml:space="preserve"> конструктивность и позитивный настрой;</w:t>
      </w:r>
    </w:p>
    <w:p w14:paraId="3DF9F4B5" w14:textId="77777777" w:rsidR="00B831CD" w:rsidRPr="00C84289" w:rsidRDefault="00FA6E87" w:rsidP="00C55A57">
      <w:pPr>
        <w:pStyle w:val="Default0"/>
        <w:ind w:firstLine="709"/>
        <w:jc w:val="both"/>
      </w:pPr>
      <w:r w:rsidRPr="00C84289">
        <w:t>- наличие таких факторов как привлекательность ДОУ, его помещений и территории (чистота, благоустроенность, оборудование, озеленение, эстетичность оформления); безопасность учреждения тоже способствует созданию положительного имиджа учреждения</w:t>
      </w:r>
      <w:r w:rsidR="00B831CD" w:rsidRPr="00C84289">
        <w:t>.</w:t>
      </w:r>
      <w:r w:rsidR="00501E30" w:rsidRPr="00C84289">
        <w:t xml:space="preserve"> </w:t>
      </w:r>
    </w:p>
    <w:p w14:paraId="392DA89C" w14:textId="77777777" w:rsidR="00AD5B77" w:rsidRPr="00C84289" w:rsidRDefault="00B831CD" w:rsidP="00C55A57">
      <w:pPr>
        <w:spacing w:after="0" w:line="240" w:lineRule="auto"/>
        <w:ind w:firstLine="709"/>
        <w:jc w:val="both"/>
        <w:rPr>
          <w:rFonts w:ascii="Times New Roman" w:hAnsi="Times New Roman"/>
          <w:b w:val="0"/>
          <w:bCs w:val="0"/>
          <w:color w:val="000000"/>
          <w:sz w:val="24"/>
          <w:szCs w:val="24"/>
        </w:rPr>
      </w:pPr>
      <w:r w:rsidRPr="00C84289">
        <w:rPr>
          <w:rFonts w:ascii="Times New Roman" w:hAnsi="Times New Roman"/>
          <w:b w:val="0"/>
          <w:sz w:val="24"/>
          <w:szCs w:val="24"/>
        </w:rPr>
        <w:t xml:space="preserve">Для создания позитивного имиджа, повышения доверия родителей и партнеров, отражения особенностей и отличий от других ДОУ, дошкольное учреждение имеет свою эмблему, </w:t>
      </w:r>
      <w:r w:rsidR="00FA6E87" w:rsidRPr="00C84289">
        <w:rPr>
          <w:rFonts w:ascii="Times New Roman" w:hAnsi="Times New Roman"/>
          <w:b w:val="0"/>
          <w:sz w:val="24"/>
          <w:szCs w:val="24"/>
        </w:rPr>
        <w:t xml:space="preserve">логотип, </w:t>
      </w:r>
      <w:r w:rsidRPr="00C84289">
        <w:rPr>
          <w:rFonts w:ascii="Times New Roman" w:hAnsi="Times New Roman"/>
          <w:b w:val="0"/>
          <w:sz w:val="24"/>
          <w:szCs w:val="24"/>
        </w:rPr>
        <w:t>соответствующую названию МБДОУ «ДС №5 «Красная шапочка».</w:t>
      </w:r>
      <w:r w:rsidRPr="00C84289">
        <w:rPr>
          <w:rFonts w:ascii="Times New Roman" w:hAnsi="Times New Roman"/>
          <w:sz w:val="24"/>
          <w:szCs w:val="24"/>
        </w:rPr>
        <w:t xml:space="preserve"> </w:t>
      </w:r>
      <w:r w:rsidR="00AD5B77" w:rsidRPr="00C84289">
        <w:rPr>
          <w:rFonts w:ascii="Times New Roman" w:hAnsi="Times New Roman"/>
          <w:b w:val="0"/>
          <w:sz w:val="24"/>
          <w:szCs w:val="24"/>
        </w:rPr>
        <w:t>Для каждого сотрудника оформлен</w:t>
      </w:r>
      <w:r w:rsidR="00AD5B77" w:rsidRPr="00C84289">
        <w:rPr>
          <w:rFonts w:ascii="Times New Roman" w:hAnsi="Times New Roman"/>
          <w:sz w:val="24"/>
          <w:szCs w:val="24"/>
        </w:rPr>
        <w:t xml:space="preserve"> </w:t>
      </w:r>
      <w:r w:rsidR="00AD5B77" w:rsidRPr="00C84289">
        <w:rPr>
          <w:rFonts w:ascii="Times New Roman" w:hAnsi="Times New Roman"/>
          <w:b w:val="0"/>
          <w:sz w:val="24"/>
          <w:szCs w:val="24"/>
        </w:rPr>
        <w:t>бейдж</w:t>
      </w:r>
      <w:r w:rsidR="00AD5B77" w:rsidRPr="00C84289">
        <w:rPr>
          <w:rFonts w:ascii="Times New Roman" w:hAnsi="Times New Roman"/>
          <w:sz w:val="24"/>
          <w:szCs w:val="24"/>
        </w:rPr>
        <w:t xml:space="preserve"> </w:t>
      </w:r>
      <w:r w:rsidR="00AD5B77" w:rsidRPr="00C84289">
        <w:rPr>
          <w:rFonts w:ascii="Times New Roman" w:hAnsi="Times New Roman"/>
          <w:b w:val="0"/>
          <w:bCs w:val="0"/>
          <w:color w:val="000000"/>
          <w:sz w:val="24"/>
          <w:szCs w:val="24"/>
        </w:rPr>
        <w:t xml:space="preserve">с указанием его данных. </w:t>
      </w:r>
    </w:p>
    <w:p w14:paraId="27AA2EE2" w14:textId="7096943A" w:rsidR="00B831CD" w:rsidRPr="00C84289" w:rsidRDefault="00B831CD" w:rsidP="00C55A57">
      <w:pPr>
        <w:spacing w:after="0" w:line="240" w:lineRule="auto"/>
        <w:ind w:firstLine="709"/>
        <w:jc w:val="both"/>
        <w:rPr>
          <w:rFonts w:ascii="Times New Roman" w:hAnsi="Times New Roman"/>
          <w:b w:val="0"/>
          <w:bCs w:val="0"/>
          <w:color w:val="000000"/>
          <w:sz w:val="24"/>
          <w:szCs w:val="24"/>
        </w:rPr>
      </w:pPr>
      <w:r w:rsidRPr="00C84289">
        <w:rPr>
          <w:rFonts w:ascii="Times New Roman" w:hAnsi="Times New Roman"/>
          <w:b w:val="0"/>
          <w:sz w:val="24"/>
          <w:szCs w:val="24"/>
        </w:rPr>
        <w:t xml:space="preserve">Помимо общей символики ДОУ, в дошкольном учреждении функционирует </w:t>
      </w:r>
      <w:r w:rsidR="00D902C7">
        <w:rPr>
          <w:rFonts w:ascii="Times New Roman" w:hAnsi="Times New Roman"/>
          <w:b w:val="0"/>
          <w:sz w:val="24"/>
          <w:szCs w:val="24"/>
        </w:rPr>
        <w:t>30</w:t>
      </w:r>
      <w:r w:rsidRPr="00C84289">
        <w:rPr>
          <w:rFonts w:ascii="Times New Roman" w:hAnsi="Times New Roman"/>
          <w:b w:val="0"/>
          <w:sz w:val="24"/>
          <w:szCs w:val="24"/>
        </w:rPr>
        <w:t xml:space="preserve"> групп и у каждой группы также имеется свое название и символика</w:t>
      </w:r>
      <w:r w:rsidRPr="00C84289">
        <w:rPr>
          <w:rFonts w:ascii="Times New Roman" w:hAnsi="Times New Roman"/>
          <w:sz w:val="24"/>
          <w:szCs w:val="24"/>
        </w:rPr>
        <w:t xml:space="preserve">. </w:t>
      </w:r>
      <w:r w:rsidRPr="00C84289">
        <w:rPr>
          <w:rFonts w:ascii="Times New Roman" w:hAnsi="Times New Roman"/>
          <w:b w:val="0"/>
          <w:sz w:val="24"/>
          <w:szCs w:val="24"/>
        </w:rPr>
        <w:t>Каждый символ группы расположен в при</w:t>
      </w:r>
      <w:r w:rsidR="00501E30" w:rsidRPr="00C84289">
        <w:rPr>
          <w:rFonts w:ascii="Times New Roman" w:hAnsi="Times New Roman"/>
          <w:b w:val="0"/>
          <w:sz w:val="24"/>
          <w:szCs w:val="24"/>
        </w:rPr>
        <w:t xml:space="preserve">емной групповой ячейки. </w:t>
      </w:r>
    </w:p>
    <w:p w14:paraId="46D54F25" w14:textId="77777777" w:rsidR="00CB4046" w:rsidRPr="00C84289" w:rsidRDefault="00FA6E87" w:rsidP="00C55A57">
      <w:pPr>
        <w:pStyle w:val="Default0"/>
        <w:ind w:firstLine="709"/>
        <w:jc w:val="both"/>
      </w:pPr>
      <w:r w:rsidRPr="00C84289">
        <w:t>Для позиц</w:t>
      </w:r>
      <w:r w:rsidR="001E6DB4" w:rsidRPr="00C84289">
        <w:t>ионирования себя</w:t>
      </w:r>
      <w:r w:rsidR="00364C77" w:rsidRPr="00C84289">
        <w:t>,</w:t>
      </w:r>
      <w:r w:rsidR="001E6DB4" w:rsidRPr="00C84289">
        <w:t xml:space="preserve"> у дошкольного учреждения</w:t>
      </w:r>
      <w:r w:rsidRPr="00C84289">
        <w:t xml:space="preserve"> есть свой сайт</w:t>
      </w:r>
      <w:r w:rsidR="001E6DB4" w:rsidRPr="00C84289">
        <w:t xml:space="preserve"> и сообщество ВКонтакте, которые обеспечиваю</w:t>
      </w:r>
      <w:r w:rsidRPr="00C84289">
        <w:t xml:space="preserve">т открытость деятельности </w:t>
      </w:r>
      <w:r w:rsidR="001E6DB4" w:rsidRPr="00C84289">
        <w:t xml:space="preserve">ДОУ </w:t>
      </w:r>
      <w:r w:rsidRPr="00C84289">
        <w:t xml:space="preserve">в сети Интернет. На сайте </w:t>
      </w:r>
      <w:r w:rsidRPr="00C84289">
        <w:lastRenderedPageBreak/>
        <w:t>отражаются все знам</w:t>
      </w:r>
      <w:r w:rsidR="001E6DB4" w:rsidRPr="00C84289">
        <w:t>енательные события дошкольного учреждения</w:t>
      </w:r>
      <w:r w:rsidRPr="00C84289">
        <w:t xml:space="preserve">, практические и методические рекомендации для родителей, небольшие теоретические статьи о проблемах и приоритетных направлениях деятельности детского сада, как создаются условия для взаимодействия участников и информирования всех участников образовательного процесса, повышение роли информатизации образовании. </w:t>
      </w:r>
      <w:r w:rsidR="00501E30" w:rsidRPr="00C84289">
        <w:t xml:space="preserve">Сайт ДОУ и сообщество ВКонтакте узнаваемы, по опросам родительской общественности </w:t>
      </w:r>
      <w:r w:rsidR="00AD5B77" w:rsidRPr="00C84289">
        <w:t>информация,</w:t>
      </w:r>
      <w:r w:rsidR="00364C77" w:rsidRPr="00C84289">
        <w:t xml:space="preserve"> размещенная на сайте</w:t>
      </w:r>
      <w:r w:rsidR="00AD5B77" w:rsidRPr="00C84289">
        <w:t>, понятна, лаконична, познавательна</w:t>
      </w:r>
      <w:r w:rsidR="00501E30" w:rsidRPr="00C84289">
        <w:t xml:space="preserve">, что дополняет имидж учреждения. </w:t>
      </w:r>
    </w:p>
    <w:p w14:paraId="004A1D61" w14:textId="77777777" w:rsidR="002D24D8" w:rsidRPr="00C84289" w:rsidRDefault="004D77E8" w:rsidP="00C55A57">
      <w:pPr>
        <w:pStyle w:val="Default0"/>
        <w:ind w:firstLine="709"/>
        <w:jc w:val="both"/>
      </w:pPr>
      <w:r w:rsidRPr="00C84289">
        <w:t xml:space="preserve">Воспитатели всех возрастных групп создают группы в мессенджерах, группы в соцсетях, еженедельно обновляя информацию, </w:t>
      </w:r>
      <w:r w:rsidR="002D24D8" w:rsidRPr="00C84289">
        <w:t>педагоги оперативно размещают фотографии, короткие видео ярких событий дня жизни группы.</w:t>
      </w:r>
    </w:p>
    <w:p w14:paraId="145AE5FA" w14:textId="5BC15DF8" w:rsidR="00CB4046" w:rsidRPr="00C84289" w:rsidRDefault="00A73D5C" w:rsidP="00D902C7">
      <w:pPr>
        <w:pStyle w:val="Default0"/>
        <w:ind w:firstLine="709"/>
        <w:jc w:val="both"/>
      </w:pPr>
      <w:r w:rsidRPr="00C84289">
        <w:t>Стремление родителей</w:t>
      </w:r>
      <w:r w:rsidR="00AD5B77" w:rsidRPr="00C84289">
        <w:t xml:space="preserve"> попасть именно в МБДОУ «ДС №5 «Красная шапочка» п</w:t>
      </w:r>
      <w:r w:rsidRPr="00C84289">
        <w:t>одтверждает устойчивый позитивный имидж среди других дошкольных учре</w:t>
      </w:r>
      <w:r w:rsidR="00364C77" w:rsidRPr="00C84289">
        <w:t>ждений Бахчисарайского</w:t>
      </w:r>
      <w:r w:rsidR="00FA6E87" w:rsidRPr="00C84289">
        <w:t xml:space="preserve"> района.</w:t>
      </w:r>
    </w:p>
    <w:p w14:paraId="7E35512D" w14:textId="77777777" w:rsidR="00244D6B" w:rsidRPr="00C84289" w:rsidRDefault="00244D6B" w:rsidP="00C55A57">
      <w:pPr>
        <w:pStyle w:val="Default0"/>
        <w:ind w:firstLine="709"/>
        <w:jc w:val="both"/>
        <w:rPr>
          <w:b/>
          <w:i/>
        </w:rPr>
      </w:pPr>
      <w:r w:rsidRPr="00C84289">
        <w:rPr>
          <w:b/>
          <w:i/>
        </w:rPr>
        <w:t xml:space="preserve">Отношение к воспитанникам, их родителям, сотрудникам и партнерам ДОУ. </w:t>
      </w:r>
    </w:p>
    <w:p w14:paraId="5E7835BD" w14:textId="77777777" w:rsidR="002D24D8" w:rsidRPr="00C84289" w:rsidRDefault="002D24D8" w:rsidP="00C55A57">
      <w:pPr>
        <w:pStyle w:val="Default0"/>
        <w:ind w:firstLine="709"/>
        <w:jc w:val="both"/>
      </w:pPr>
      <w:r w:rsidRPr="00C84289">
        <w:t>Создание альянса родители - ДОУ - шаг к развитию в дошкольном учреждении неповторимой саморазвивающейся воспитательной системы, в которой все: и воспитатели, и дети, и родители, и сотрудники, и партнеры ДОУ</w:t>
      </w:r>
      <w:r w:rsidR="00990D8B" w:rsidRPr="00C84289">
        <w:t xml:space="preserve"> - являются</w:t>
      </w:r>
      <w:r w:rsidRPr="00C84289">
        <w:t xml:space="preserve"> полноправными субъектами воспитания. </w:t>
      </w:r>
    </w:p>
    <w:p w14:paraId="44B28062" w14:textId="77777777" w:rsidR="00990D8B" w:rsidRPr="00C84289" w:rsidRDefault="00990D8B" w:rsidP="00C55A57">
      <w:pPr>
        <w:pStyle w:val="Default0"/>
        <w:ind w:firstLine="709"/>
        <w:jc w:val="both"/>
      </w:pPr>
      <w:r w:rsidRPr="00C84289">
        <w:rPr>
          <w:shd w:val="clear" w:color="auto" w:fill="FFFFFF"/>
        </w:rPr>
        <w:t xml:space="preserve">Наиболее оптимально отношения складываются, если все участники образовательного процесса осознают необходимость целенаправленного воздействия на ребенка и доверяют друг другу. Важно, чтобы родители были уверены в хорошем отношении педагога к ребенку; чувствовали компетентность педагога в вопросах воспитания, но главное ценили его личностные качества (заботливость, внимание к людям, доброту, чуткость). Такое доверие само - собой не происходит: воспитатель завоевывает его добрым, неравнодушным отношением к ребенку, умением растить в нем хорошее, великодушием и милосердием. </w:t>
      </w:r>
      <w:r w:rsidR="00E42670" w:rsidRPr="00C84289">
        <w:rPr>
          <w:shd w:val="clear" w:color="auto" w:fill="FFFFFF"/>
        </w:rPr>
        <w:t>Чуткость, внимание, доверительный тон вызывают ответное желание поделиться своими радостями и переживаниями не только у дошкольников, но и у их родителей.</w:t>
      </w:r>
    </w:p>
    <w:p w14:paraId="0EF3F896" w14:textId="77777777" w:rsidR="002D24D8" w:rsidRPr="00C84289" w:rsidRDefault="002D24D8" w:rsidP="00C55A57">
      <w:pPr>
        <w:shd w:val="clear" w:color="auto" w:fill="FFFFFF"/>
        <w:spacing w:before="30" w:after="30" w:line="240" w:lineRule="auto"/>
        <w:ind w:firstLine="709"/>
        <w:jc w:val="both"/>
        <w:rPr>
          <w:rFonts w:ascii="Times New Roman" w:hAnsi="Times New Roman"/>
          <w:b w:val="0"/>
          <w:bCs w:val="0"/>
          <w:color w:val="000000"/>
          <w:sz w:val="24"/>
          <w:szCs w:val="24"/>
        </w:rPr>
      </w:pPr>
      <w:r w:rsidRPr="00C84289">
        <w:rPr>
          <w:rFonts w:ascii="Times New Roman" w:hAnsi="Times New Roman"/>
          <w:b w:val="0"/>
          <w:bCs w:val="0"/>
          <w:color w:val="000000"/>
          <w:sz w:val="24"/>
          <w:szCs w:val="24"/>
        </w:rPr>
        <w:t>Первым и решающим условием положительного направления взаимодействия являются доверительные отношения между воспитателями и родителями, контакт должен строиться таким образом, чтобы у родителей возник интерес к процессу воспитания, потребность добиться успеха, уверенность в своих силах.</w:t>
      </w:r>
    </w:p>
    <w:p w14:paraId="409442D2" w14:textId="77777777" w:rsidR="002D24D8" w:rsidRPr="00C84289" w:rsidRDefault="002D24D8" w:rsidP="00C55A57">
      <w:pPr>
        <w:shd w:val="clear" w:color="auto" w:fill="FFFFFF"/>
        <w:spacing w:before="30" w:after="30" w:line="240" w:lineRule="auto"/>
        <w:ind w:firstLine="709"/>
        <w:jc w:val="both"/>
        <w:rPr>
          <w:rFonts w:ascii="Times New Roman" w:hAnsi="Times New Roman"/>
          <w:b w:val="0"/>
          <w:bCs w:val="0"/>
          <w:color w:val="000000"/>
          <w:sz w:val="24"/>
          <w:szCs w:val="24"/>
        </w:rPr>
      </w:pPr>
      <w:r w:rsidRPr="00C84289">
        <w:rPr>
          <w:rFonts w:ascii="Times New Roman" w:hAnsi="Times New Roman"/>
          <w:b w:val="0"/>
          <w:bCs w:val="0"/>
          <w:color w:val="000000"/>
          <w:sz w:val="24"/>
          <w:szCs w:val="24"/>
        </w:rPr>
        <w:t>Вторая, и не менее важная задача - вооружение семьи педагогическими знаниями и умениями, в их усвоении непосредственно в теоретической и практической, определенным образом организованной деятельности.</w:t>
      </w:r>
    </w:p>
    <w:p w14:paraId="12D45233" w14:textId="77777777" w:rsidR="0017687E" w:rsidRPr="00C84289" w:rsidRDefault="002D24D8" w:rsidP="00CB4046">
      <w:pPr>
        <w:shd w:val="clear" w:color="auto" w:fill="FFFFFF"/>
        <w:spacing w:before="30" w:after="30" w:line="240" w:lineRule="auto"/>
        <w:ind w:firstLine="709"/>
        <w:jc w:val="both"/>
        <w:rPr>
          <w:rFonts w:ascii="Times New Roman" w:hAnsi="Times New Roman"/>
          <w:b w:val="0"/>
          <w:bCs w:val="0"/>
          <w:color w:val="000000"/>
          <w:sz w:val="24"/>
          <w:szCs w:val="24"/>
        </w:rPr>
      </w:pPr>
      <w:r w:rsidRPr="00C84289">
        <w:rPr>
          <w:rFonts w:ascii="Times New Roman" w:hAnsi="Times New Roman"/>
          <w:b w:val="0"/>
          <w:bCs w:val="0"/>
          <w:color w:val="000000"/>
          <w:sz w:val="24"/>
          <w:szCs w:val="24"/>
        </w:rPr>
        <w:t>Следствием такой организации педагогического взаимодействия станет активное участие родителей в воспитании не только своего ребенка, но и группы в целом. Педагоги и родители как партнеры должны дополнять друг друга. Отношения партнерства предполагают равенство сторон, взаимную</w:t>
      </w:r>
      <w:r w:rsidR="00CB4046" w:rsidRPr="00C84289">
        <w:rPr>
          <w:rFonts w:ascii="Times New Roman" w:hAnsi="Times New Roman"/>
          <w:b w:val="0"/>
          <w:bCs w:val="0"/>
          <w:color w:val="000000"/>
          <w:sz w:val="24"/>
          <w:szCs w:val="24"/>
        </w:rPr>
        <w:t xml:space="preserve"> доброжелательность и уважение.</w:t>
      </w:r>
    </w:p>
    <w:p w14:paraId="7662352F" w14:textId="77777777" w:rsidR="00244D6B" w:rsidRPr="00C84289" w:rsidRDefault="00244D6B" w:rsidP="00C55A57">
      <w:pPr>
        <w:pStyle w:val="Default0"/>
        <w:ind w:firstLine="709"/>
        <w:jc w:val="both"/>
        <w:rPr>
          <w:b/>
          <w:i/>
        </w:rPr>
      </w:pPr>
      <w:r w:rsidRPr="00C84289">
        <w:rPr>
          <w:b/>
          <w:i/>
        </w:rPr>
        <w:t xml:space="preserve">Ключевые правила ДОУ. </w:t>
      </w:r>
    </w:p>
    <w:p w14:paraId="309F30EE" w14:textId="77777777" w:rsidR="0086024A" w:rsidRPr="00C84289" w:rsidRDefault="0086024A" w:rsidP="00C55A57">
      <w:pPr>
        <w:pStyle w:val="Default0"/>
        <w:ind w:firstLine="709"/>
        <w:jc w:val="both"/>
      </w:pPr>
      <w:r w:rsidRPr="00C84289">
        <w:rPr>
          <w:bCs/>
          <w:i/>
        </w:rPr>
        <w:t>Коллектив как команда.</w:t>
      </w:r>
      <w:r w:rsidRPr="00C84289">
        <w:rPr>
          <w:b/>
          <w:bCs/>
        </w:rPr>
        <w:t xml:space="preserve"> </w:t>
      </w:r>
      <w:r w:rsidRPr="00C84289">
        <w:t xml:space="preserve">Коллегиальность – это один из главных компонентов уклада. Задачи коллектива – создавать атмосферу общей доброжелательности, позитивный эмоциональный настрой, получать удовольствие от общения с детьми, уважать себя и свою профессию, понимать ее социальную значимость, обеспечивать профессиональную взаимопомощь и поддержку. </w:t>
      </w:r>
    </w:p>
    <w:p w14:paraId="6624E0D1" w14:textId="77777777" w:rsidR="00B50C85" w:rsidRPr="00C84289" w:rsidRDefault="0086024A" w:rsidP="00C55A57">
      <w:pPr>
        <w:pStyle w:val="Default0"/>
        <w:ind w:firstLine="709"/>
        <w:jc w:val="both"/>
        <w:rPr>
          <w:b/>
          <w:i/>
        </w:rPr>
      </w:pPr>
      <w:r w:rsidRPr="00C84289">
        <w:rPr>
          <w:bCs/>
          <w:i/>
        </w:rPr>
        <w:t>Корпоративный стиль.</w:t>
      </w:r>
      <w:r w:rsidRPr="00C84289">
        <w:rPr>
          <w:bCs/>
        </w:rPr>
        <w:t xml:space="preserve"> </w:t>
      </w:r>
      <w:r w:rsidRPr="00C84289">
        <w:t xml:space="preserve">Одежда и внешний вид сотрудников играют большую роль. Они могут как привлекать к сотрудничеству, так и отталкивать. Стандарт корпоративного стиля команда </w:t>
      </w:r>
      <w:r w:rsidR="00616C9C" w:rsidRPr="00C84289">
        <w:t>дошкольного учреждения</w:t>
      </w:r>
      <w:r w:rsidRPr="00C84289">
        <w:t xml:space="preserve"> определила самостоятельно. При этом есть ключевые позиции, которые нужно учитывать.</w:t>
      </w:r>
    </w:p>
    <w:p w14:paraId="2FD1A145" w14:textId="77777777" w:rsidR="00E7170A" w:rsidRPr="00C84289" w:rsidRDefault="00AB2362" w:rsidP="00C55A57">
      <w:pPr>
        <w:pStyle w:val="Default0"/>
        <w:ind w:firstLine="709"/>
        <w:jc w:val="both"/>
      </w:pPr>
      <w:r w:rsidRPr="00C84289">
        <w:rPr>
          <w:bCs/>
          <w:i/>
        </w:rPr>
        <w:t>История дошкольного учреждения</w:t>
      </w:r>
      <w:r w:rsidR="0086024A" w:rsidRPr="00C84289">
        <w:rPr>
          <w:bCs/>
          <w:i/>
        </w:rPr>
        <w:t xml:space="preserve"> и его традиции.</w:t>
      </w:r>
      <w:r w:rsidR="0086024A" w:rsidRPr="00C84289">
        <w:rPr>
          <w:bCs/>
        </w:rPr>
        <w:t xml:space="preserve"> </w:t>
      </w:r>
      <w:r w:rsidR="0086024A" w:rsidRPr="00C84289">
        <w:t xml:space="preserve">Уважение к своей истории – важная составляющая позитивного образа МБДОУ. Чтобы сохранить значимые события, в ДОУ </w:t>
      </w:r>
      <w:r w:rsidR="0086024A" w:rsidRPr="00C84289">
        <w:lastRenderedPageBreak/>
        <w:t xml:space="preserve">ведется </w:t>
      </w:r>
      <w:r w:rsidR="00616C9C" w:rsidRPr="00C84289">
        <w:t>фото</w:t>
      </w:r>
      <w:r w:rsidRPr="00C84289">
        <w:t xml:space="preserve"> и видеозапись различных мероприятий</w:t>
      </w:r>
      <w:r w:rsidR="0086024A" w:rsidRPr="00C84289">
        <w:t>. Исторические фотографии строительства и</w:t>
      </w:r>
      <w:r w:rsidRPr="00C84289">
        <w:t xml:space="preserve"> первых лет работы дошкольного учреждения</w:t>
      </w:r>
      <w:r w:rsidR="0086024A" w:rsidRPr="00C84289">
        <w:t xml:space="preserve">, </w:t>
      </w:r>
      <w:r w:rsidRPr="00C84289">
        <w:t>первых руководителей и работников, детей-выпускников хранятся в методич</w:t>
      </w:r>
      <w:r w:rsidR="007F0B0B" w:rsidRPr="00C84289">
        <w:t>е</w:t>
      </w:r>
      <w:r w:rsidRPr="00C84289">
        <w:t>ском кабинете ДОУ</w:t>
      </w:r>
      <w:r w:rsidR="0086024A" w:rsidRPr="00C84289">
        <w:t>.</w:t>
      </w:r>
    </w:p>
    <w:p w14:paraId="1824AAC3" w14:textId="77777777" w:rsidR="0086024A" w:rsidRPr="00C84289" w:rsidRDefault="0086024A" w:rsidP="00C55A57">
      <w:pPr>
        <w:pStyle w:val="Default0"/>
        <w:ind w:firstLine="709"/>
        <w:jc w:val="both"/>
      </w:pPr>
      <w:r w:rsidRPr="00C84289">
        <w:rPr>
          <w:bCs/>
          <w:i/>
        </w:rPr>
        <w:t>Корпоративные праздники.</w:t>
      </w:r>
      <w:r w:rsidRPr="00C84289">
        <w:rPr>
          <w:b/>
          <w:bCs/>
        </w:rPr>
        <w:t xml:space="preserve"> </w:t>
      </w:r>
      <w:r w:rsidRPr="00C84289">
        <w:t xml:space="preserve">Совместный интересный досуг – эффективный способ </w:t>
      </w:r>
      <w:proofErr w:type="spellStart"/>
      <w:r w:rsidRPr="00C84289">
        <w:t>командообразованиия</w:t>
      </w:r>
      <w:proofErr w:type="spellEnd"/>
      <w:r w:rsidRPr="00C84289">
        <w:t xml:space="preserve">. </w:t>
      </w:r>
    </w:p>
    <w:p w14:paraId="51B7B462" w14:textId="77777777" w:rsidR="009D7F84" w:rsidRPr="00C84289" w:rsidRDefault="009D7F84" w:rsidP="00C55A57">
      <w:pPr>
        <w:pStyle w:val="Default0"/>
        <w:ind w:firstLine="709"/>
        <w:jc w:val="both"/>
      </w:pPr>
      <w:r w:rsidRPr="00C84289">
        <w:rPr>
          <w:i/>
        </w:rPr>
        <w:t>Корпоративная пресса</w:t>
      </w:r>
      <w:r w:rsidRPr="00C84289">
        <w:t xml:space="preserve"> – один из современных инструментов чтобы реализовать информационную политику дошкольного учреждения. Основные средства для этого – сайт, группы в мессенджерах, группы в соцсетях, публикации в профессиональных и популярных изданиях.</w:t>
      </w:r>
    </w:p>
    <w:p w14:paraId="0F9000A0" w14:textId="77777777" w:rsidR="0086024A" w:rsidRPr="00C84289" w:rsidRDefault="0086024A" w:rsidP="00C55A57">
      <w:pPr>
        <w:pStyle w:val="Default0"/>
        <w:ind w:firstLine="709"/>
        <w:jc w:val="both"/>
      </w:pPr>
      <w:r w:rsidRPr="00C84289">
        <w:rPr>
          <w:bCs/>
          <w:i/>
        </w:rPr>
        <w:t>Сетевое взаимодействие с коллегами.</w:t>
      </w:r>
      <w:r w:rsidRPr="00C84289">
        <w:rPr>
          <w:b/>
          <w:bCs/>
        </w:rPr>
        <w:t xml:space="preserve"> </w:t>
      </w:r>
      <w:r w:rsidRPr="00C84289">
        <w:t>Работа по обмену опытом, в коллективе не будет опасной конкуренции, когда каждый сам з</w:t>
      </w:r>
      <w:r w:rsidR="009D7F84" w:rsidRPr="00C84289">
        <w:t xml:space="preserve">а себя. Во взаимодействие с педагогическим </w:t>
      </w:r>
      <w:r w:rsidRPr="00C84289">
        <w:t>коллективом могут успешно включаться учреждения дополнительного профессионального об</w:t>
      </w:r>
      <w:r w:rsidR="00AB2362" w:rsidRPr="00C84289">
        <w:t xml:space="preserve">разования. Совместные </w:t>
      </w:r>
      <w:r w:rsidRPr="00C84289">
        <w:t xml:space="preserve">круглые столы, обмен наработанным эффективным опытом, демонстрационным материалом будут хорошим подспорьем в работе. </w:t>
      </w:r>
    </w:p>
    <w:p w14:paraId="2274B89E" w14:textId="77777777" w:rsidR="00E7170A" w:rsidRPr="00C84289" w:rsidRDefault="00616C9C" w:rsidP="00CB4046">
      <w:pPr>
        <w:pStyle w:val="Default0"/>
        <w:ind w:firstLine="709"/>
        <w:jc w:val="both"/>
      </w:pPr>
      <w:r w:rsidRPr="00C84289">
        <w:rPr>
          <w:bCs/>
          <w:i/>
        </w:rPr>
        <w:t>Информационная политика детского сада.</w:t>
      </w:r>
      <w:r w:rsidRPr="00C84289">
        <w:rPr>
          <w:b/>
          <w:bCs/>
        </w:rPr>
        <w:t xml:space="preserve"> </w:t>
      </w:r>
      <w:r w:rsidRPr="00C84289">
        <w:t>Работ</w:t>
      </w:r>
      <w:r w:rsidR="009D7F84" w:rsidRPr="00C84289">
        <w:t>а</w:t>
      </w:r>
      <w:r w:rsidRPr="00C84289">
        <w:t xml:space="preserve"> педагога с семьей может быть ежедневной, еженедельной, ежемесячной и разовой. Ежедневная работа предполагает коммуникации по поводу разных режимных моментов в начале и в конце дня и с целью проинформировать родителей о жизни ребенка в ДОУ. </w:t>
      </w:r>
      <w:r w:rsidR="00357A9B" w:rsidRPr="00C84289">
        <w:t>Еженедельно воспитатели составляют фотоотчет, чтобы родители были в курсе того, что происходит в дошкольном учреждении. Е</w:t>
      </w:r>
      <w:r w:rsidR="007F0B0B" w:rsidRPr="00C84289">
        <w:t>жемесячно</w:t>
      </w:r>
      <w:r w:rsidR="00357A9B" w:rsidRPr="00C84289">
        <w:t xml:space="preserve"> педагоги проводят</w:t>
      </w:r>
      <w:r w:rsidRPr="00C84289">
        <w:t>: совместные праздники, педагогические гостиные, дискуссионные клубы</w:t>
      </w:r>
      <w:r w:rsidR="00357A9B" w:rsidRPr="00C84289">
        <w:t>, мастер-классы, тренинги</w:t>
      </w:r>
      <w:r w:rsidRPr="00C84289">
        <w:t xml:space="preserve">. </w:t>
      </w:r>
      <w:r w:rsidR="001C056B" w:rsidRPr="00C84289">
        <w:t xml:space="preserve">От того, как педагоги выстраивают работу с семьями воспитанников, напрямую зависит репутация всего </w:t>
      </w:r>
      <w:r w:rsidR="007F0B0B" w:rsidRPr="00C84289">
        <w:t>дошкольного учреждения</w:t>
      </w:r>
      <w:r w:rsidR="001C056B" w:rsidRPr="00C84289">
        <w:t>.</w:t>
      </w:r>
    </w:p>
    <w:p w14:paraId="72DB4B9A" w14:textId="77777777" w:rsidR="00244D6B" w:rsidRPr="00C84289" w:rsidRDefault="00244D6B" w:rsidP="00C55A57">
      <w:pPr>
        <w:pStyle w:val="Default0"/>
        <w:ind w:firstLine="709"/>
        <w:jc w:val="both"/>
        <w:rPr>
          <w:b/>
          <w:i/>
        </w:rPr>
      </w:pPr>
      <w:r w:rsidRPr="00C84289">
        <w:rPr>
          <w:b/>
          <w:i/>
        </w:rPr>
        <w:t xml:space="preserve">Традиции и ритуалы, особые нормы этикета в ДОУ. </w:t>
      </w:r>
    </w:p>
    <w:p w14:paraId="61F05AB7" w14:textId="77777777" w:rsidR="00F614C8" w:rsidRPr="00C84289" w:rsidRDefault="00F614C8" w:rsidP="00C55A57">
      <w:pPr>
        <w:autoSpaceDE w:val="0"/>
        <w:autoSpaceDN w:val="0"/>
        <w:adjustRightInd w:val="0"/>
        <w:spacing w:after="0" w:line="240" w:lineRule="auto"/>
        <w:ind w:firstLine="709"/>
        <w:jc w:val="both"/>
        <w:rPr>
          <w:rFonts w:ascii="Times New Roman" w:hAnsi="Times New Roman"/>
          <w:b w:val="0"/>
          <w:sz w:val="24"/>
          <w:szCs w:val="24"/>
        </w:rPr>
      </w:pPr>
      <w:r w:rsidRPr="00C84289">
        <w:rPr>
          <w:rFonts w:ascii="Times New Roman" w:hAnsi="Times New Roman"/>
          <w:b w:val="0"/>
          <w:sz w:val="24"/>
          <w:szCs w:val="24"/>
        </w:rPr>
        <w:t xml:space="preserve">Ритуалы и традиции помогают создавать в группе </w:t>
      </w:r>
      <w:r w:rsidR="00FC16FC" w:rsidRPr="00C84289">
        <w:rPr>
          <w:rFonts w:ascii="Times New Roman" w:hAnsi="Times New Roman"/>
          <w:b w:val="0"/>
          <w:sz w:val="24"/>
          <w:szCs w:val="24"/>
        </w:rPr>
        <w:t xml:space="preserve">дошкольного учреждения </w:t>
      </w:r>
      <w:r w:rsidRPr="00C84289">
        <w:rPr>
          <w:rFonts w:ascii="Times New Roman" w:hAnsi="Times New Roman"/>
          <w:b w:val="0"/>
          <w:sz w:val="24"/>
          <w:szCs w:val="24"/>
        </w:rPr>
        <w:t>особую атмосферу, когда дети и педагоги действительно ощущают себя членами единого сообщества. В МБДОУ «ДС №5 «Красная шапочка» есть свои прочно сложившиеся традиции. Эти традиции с большим удовольствием принимаются детьми и родителями, совершенствуются и приумножаются. Каждая традиция направлена на достижение опре</w:t>
      </w:r>
      <w:r w:rsidR="00E7170A" w:rsidRPr="00C84289">
        <w:rPr>
          <w:rFonts w:ascii="Times New Roman" w:hAnsi="Times New Roman"/>
          <w:b w:val="0"/>
          <w:sz w:val="24"/>
          <w:szCs w:val="24"/>
        </w:rPr>
        <w:t>деленной воспитательной цели</w:t>
      </w:r>
      <w:r w:rsidRPr="00C84289">
        <w:rPr>
          <w:rFonts w:ascii="Times New Roman" w:hAnsi="Times New Roman"/>
          <w:b w:val="0"/>
          <w:sz w:val="24"/>
          <w:szCs w:val="24"/>
        </w:rPr>
        <w:t xml:space="preserve">. </w:t>
      </w:r>
    </w:p>
    <w:p w14:paraId="720AAAAA" w14:textId="3CF45310" w:rsidR="005D794E" w:rsidRPr="00C84289" w:rsidRDefault="005D794E" w:rsidP="00C55A57">
      <w:pPr>
        <w:pStyle w:val="Default0"/>
        <w:ind w:firstLine="709"/>
        <w:jc w:val="both"/>
        <w:rPr>
          <w:b/>
          <w:i/>
        </w:rPr>
      </w:pPr>
      <w:proofErr w:type="spellStart"/>
      <w:r w:rsidRPr="00C84289">
        <w:rPr>
          <w:b/>
          <w:i/>
        </w:rPr>
        <w:t>Общегрупповой</w:t>
      </w:r>
      <w:proofErr w:type="spellEnd"/>
      <w:r w:rsidRPr="00C84289">
        <w:rPr>
          <w:b/>
          <w:i/>
        </w:rPr>
        <w:t xml:space="preserve"> ритуал утреннего </w:t>
      </w:r>
      <w:r w:rsidRPr="00D902C7">
        <w:rPr>
          <w:b/>
          <w:i/>
        </w:rPr>
        <w:t>приветствия</w:t>
      </w:r>
      <w:r w:rsidR="00D902C7" w:rsidRPr="00D902C7">
        <w:rPr>
          <w:b/>
          <w:i/>
        </w:rPr>
        <w:t xml:space="preserve"> «Утро радостных встреч».</w:t>
      </w:r>
      <w:r w:rsidRPr="00C84289">
        <w:t xml:space="preserve"> Перед началом дня общей жизни группы воспитатель собирает детей вместе в круг и проводит </w:t>
      </w:r>
      <w:r w:rsidR="00512E5C" w:rsidRPr="00C84289">
        <w:t>утренний ритуал приветствия</w:t>
      </w:r>
      <w:r w:rsidRPr="00C84289">
        <w:t>, выражая радость от встречи с детьми и надежду провести вместе приятный и интересный день. Для детей старшего дошкольного возраста в ритуал включается обсуждение планов на предстоящий день. Педагог внимательно выслушивает пожелания детей, делится с</w:t>
      </w:r>
      <w:r w:rsidR="00641DB1" w:rsidRPr="00C84289">
        <w:t xml:space="preserve"> </w:t>
      </w:r>
      <w:r w:rsidRPr="00C84289">
        <w:t>ними своими планами, и принимается согласованное решение на основе обсуждения всех предложений.</w:t>
      </w:r>
    </w:p>
    <w:p w14:paraId="40181C9B" w14:textId="5D9558FE" w:rsidR="005D794E" w:rsidRPr="00C84289" w:rsidRDefault="005D794E" w:rsidP="00D902C7">
      <w:pPr>
        <w:pStyle w:val="Default0"/>
        <w:ind w:firstLine="709"/>
        <w:jc w:val="both"/>
      </w:pPr>
      <w:r w:rsidRPr="00C84289">
        <w:rPr>
          <w:b/>
          <w:i/>
        </w:rPr>
        <w:t>«Круг хороших воспоминаний»</w:t>
      </w:r>
      <w:r w:rsidR="00512E5C" w:rsidRPr="00C84289">
        <w:rPr>
          <w:b/>
          <w:i/>
        </w:rPr>
        <w:t>.</w:t>
      </w:r>
      <w:r w:rsidRPr="00C84289">
        <w:t xml:space="preserve"> Это мысленное возвращение к прошедшему дню с целью отметить, как положительно отличился каждый ребёнок. Во второй половине дня, например, перед прогулкой воспитатель предлагает всем детям сесть вокруг него, чтобы поговорить о хорошем. Затем педагог предлагает всем вспомнить, что приятного, весёлого, радостного произошло сегодня. После этого он коротко говорит что-нибудь хорошее о каждом ребёнке. Самым главным является то, что каждый ребёнок услышит про себя что-то положительное, и остальные дети тоже услышат, что у всех есть какие-то достоинства. Постепенно это создаёт в группе атмосферу взаимного уважения и чувство самоуважения у отдельных детей. </w:t>
      </w:r>
    </w:p>
    <w:p w14:paraId="780E4072" w14:textId="77777777" w:rsidR="00136AC5" w:rsidRPr="00C84289" w:rsidRDefault="00136AC5"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C84289">
        <w:rPr>
          <w:rFonts w:ascii="Times New Roman" w:hAnsi="Times New Roman"/>
          <w:bCs w:val="0"/>
          <w:i/>
          <w:color w:val="000000"/>
          <w:sz w:val="24"/>
          <w:szCs w:val="24"/>
        </w:rPr>
        <w:t>«День здоровья всей семьей».</w:t>
      </w:r>
      <w:r w:rsidRPr="00C84289">
        <w:rPr>
          <w:rFonts w:ascii="Times New Roman" w:hAnsi="Times New Roman"/>
          <w:b w:val="0"/>
          <w:bCs w:val="0"/>
          <w:color w:val="000000"/>
          <w:sz w:val="24"/>
          <w:szCs w:val="24"/>
        </w:rPr>
        <w:t xml:space="preserve"> Цель данной традиции: формирование у детей и</w:t>
      </w:r>
      <w:r w:rsidR="00F614C8" w:rsidRPr="00C84289">
        <w:rPr>
          <w:rFonts w:ascii="Times New Roman" w:hAnsi="Times New Roman"/>
          <w:b w:val="0"/>
          <w:bCs w:val="0"/>
          <w:color w:val="000000"/>
          <w:sz w:val="24"/>
          <w:szCs w:val="24"/>
        </w:rPr>
        <w:t xml:space="preserve"> </w:t>
      </w:r>
      <w:r w:rsidRPr="00C84289">
        <w:rPr>
          <w:rFonts w:ascii="Times New Roman" w:hAnsi="Times New Roman"/>
          <w:b w:val="0"/>
          <w:bCs w:val="0"/>
          <w:color w:val="000000"/>
          <w:sz w:val="24"/>
          <w:szCs w:val="24"/>
        </w:rPr>
        <w:t>взрослых потребности в здоровом образе жизни и рациональном питании; расширение и</w:t>
      </w:r>
      <w:r w:rsidR="00F614C8" w:rsidRPr="00C84289">
        <w:rPr>
          <w:rFonts w:ascii="Times New Roman" w:hAnsi="Times New Roman"/>
          <w:b w:val="0"/>
          <w:bCs w:val="0"/>
          <w:color w:val="000000"/>
          <w:sz w:val="24"/>
          <w:szCs w:val="24"/>
        </w:rPr>
        <w:t xml:space="preserve"> </w:t>
      </w:r>
      <w:r w:rsidRPr="00C84289">
        <w:rPr>
          <w:rFonts w:ascii="Times New Roman" w:hAnsi="Times New Roman"/>
          <w:b w:val="0"/>
          <w:bCs w:val="0"/>
          <w:color w:val="000000"/>
          <w:sz w:val="24"/>
          <w:szCs w:val="24"/>
        </w:rPr>
        <w:t>закрепление знаний о влиянии витаминов на здоровье человека; укрепление связей</w:t>
      </w:r>
      <w:r w:rsidR="00F614C8" w:rsidRPr="00C84289">
        <w:rPr>
          <w:rFonts w:ascii="Times New Roman" w:hAnsi="Times New Roman"/>
          <w:b w:val="0"/>
          <w:bCs w:val="0"/>
          <w:color w:val="000000"/>
          <w:sz w:val="24"/>
          <w:szCs w:val="24"/>
        </w:rPr>
        <w:t xml:space="preserve"> </w:t>
      </w:r>
      <w:r w:rsidRPr="00C84289">
        <w:rPr>
          <w:rFonts w:ascii="Times New Roman" w:hAnsi="Times New Roman"/>
          <w:b w:val="0"/>
          <w:bCs w:val="0"/>
          <w:color w:val="000000"/>
          <w:sz w:val="24"/>
          <w:szCs w:val="24"/>
        </w:rPr>
        <w:t>дошкольного учреждения с семьей.</w:t>
      </w:r>
    </w:p>
    <w:p w14:paraId="55CB42F5" w14:textId="77777777" w:rsidR="00136AC5" w:rsidRPr="00C84289" w:rsidRDefault="00A560BD" w:rsidP="00C55A57">
      <w:pPr>
        <w:autoSpaceDE w:val="0"/>
        <w:autoSpaceDN w:val="0"/>
        <w:adjustRightInd w:val="0"/>
        <w:spacing w:after="0" w:line="240" w:lineRule="auto"/>
        <w:ind w:firstLine="709"/>
        <w:jc w:val="both"/>
        <w:rPr>
          <w:rFonts w:ascii="Times New Roman" w:hAnsi="Times New Roman"/>
          <w:b w:val="0"/>
          <w:bCs w:val="0"/>
          <w:color w:val="000000"/>
          <w:sz w:val="24"/>
          <w:szCs w:val="24"/>
        </w:rPr>
      </w:pPr>
      <w:r w:rsidRPr="00C84289">
        <w:rPr>
          <w:rFonts w:ascii="Times New Roman" w:hAnsi="Times New Roman"/>
          <w:bCs w:val="0"/>
          <w:i/>
          <w:color w:val="000000"/>
          <w:sz w:val="24"/>
          <w:szCs w:val="24"/>
        </w:rPr>
        <w:lastRenderedPageBreak/>
        <w:t>«</w:t>
      </w:r>
      <w:r w:rsidR="00136AC5" w:rsidRPr="00C84289">
        <w:rPr>
          <w:rFonts w:ascii="Times New Roman" w:hAnsi="Times New Roman"/>
          <w:bCs w:val="0"/>
          <w:i/>
          <w:color w:val="000000"/>
          <w:sz w:val="24"/>
          <w:szCs w:val="24"/>
        </w:rPr>
        <w:t>День Матери</w:t>
      </w:r>
      <w:r w:rsidRPr="00C84289">
        <w:rPr>
          <w:rFonts w:ascii="Times New Roman" w:hAnsi="Times New Roman"/>
          <w:bCs w:val="0"/>
          <w:i/>
          <w:color w:val="000000"/>
          <w:sz w:val="24"/>
          <w:szCs w:val="24"/>
        </w:rPr>
        <w:t>»</w:t>
      </w:r>
      <w:r w:rsidR="00136AC5" w:rsidRPr="00C84289">
        <w:rPr>
          <w:rFonts w:ascii="Times New Roman" w:hAnsi="Times New Roman"/>
          <w:bCs w:val="0"/>
          <w:i/>
          <w:color w:val="000000"/>
          <w:sz w:val="24"/>
          <w:szCs w:val="24"/>
        </w:rPr>
        <w:t>.</w:t>
      </w:r>
      <w:r w:rsidR="00136AC5" w:rsidRPr="00C84289">
        <w:rPr>
          <w:rFonts w:ascii="Times New Roman" w:hAnsi="Times New Roman"/>
          <w:b w:val="0"/>
          <w:bCs w:val="0"/>
          <w:color w:val="000000"/>
          <w:sz w:val="24"/>
          <w:szCs w:val="24"/>
        </w:rPr>
        <w:t xml:space="preserve"> В этот д</w:t>
      </w:r>
      <w:r w:rsidRPr="00C84289">
        <w:rPr>
          <w:rFonts w:ascii="Times New Roman" w:hAnsi="Times New Roman"/>
          <w:b w:val="0"/>
          <w:bCs w:val="0"/>
          <w:color w:val="000000"/>
          <w:sz w:val="24"/>
          <w:szCs w:val="24"/>
        </w:rPr>
        <w:t xml:space="preserve">ень особое внимание </w:t>
      </w:r>
      <w:r w:rsidR="00136AC5" w:rsidRPr="00C84289">
        <w:rPr>
          <w:rFonts w:ascii="Times New Roman" w:hAnsi="Times New Roman"/>
          <w:b w:val="0"/>
          <w:bCs w:val="0"/>
          <w:color w:val="000000"/>
          <w:sz w:val="24"/>
          <w:szCs w:val="24"/>
        </w:rPr>
        <w:t>уделяется женщинам-матерям. Используются разнообразные формы проведения массовых</w:t>
      </w:r>
      <w:r w:rsidRPr="00C84289">
        <w:rPr>
          <w:rFonts w:ascii="Times New Roman" w:hAnsi="Times New Roman"/>
          <w:b w:val="0"/>
          <w:bCs w:val="0"/>
          <w:color w:val="000000"/>
          <w:sz w:val="24"/>
          <w:szCs w:val="24"/>
        </w:rPr>
        <w:t xml:space="preserve"> </w:t>
      </w:r>
      <w:r w:rsidR="00136AC5" w:rsidRPr="00C84289">
        <w:rPr>
          <w:rFonts w:ascii="Times New Roman" w:hAnsi="Times New Roman"/>
          <w:b w:val="0"/>
          <w:bCs w:val="0"/>
          <w:color w:val="000000"/>
          <w:sz w:val="24"/>
          <w:szCs w:val="24"/>
        </w:rPr>
        <w:t>мероприятий: музыкально-литературная композиция, конкурс чтецов, музыкально-развлекательная программа, вечер встречи, игровая или конкурсная программа, спортивно-развлекательное мероприятие, театральная композиция.</w:t>
      </w:r>
    </w:p>
    <w:p w14:paraId="71D4A06B" w14:textId="4118023D" w:rsidR="00616C9C" w:rsidRPr="00C84289" w:rsidRDefault="00616C9C" w:rsidP="00C55A57">
      <w:pPr>
        <w:pStyle w:val="Default0"/>
        <w:ind w:firstLine="709"/>
        <w:jc w:val="both"/>
      </w:pPr>
      <w:r w:rsidRPr="00C84289">
        <w:rPr>
          <w:b/>
          <w:bCs/>
          <w:i/>
        </w:rPr>
        <w:t>«День рождения».</w:t>
      </w:r>
      <w:r w:rsidRPr="00C84289">
        <w:rPr>
          <w:b/>
          <w:bCs/>
        </w:rPr>
        <w:t xml:space="preserve"> </w:t>
      </w:r>
      <w:r w:rsidRPr="00C84289">
        <w:rPr>
          <w:bCs/>
        </w:rPr>
        <w:t>Поздравление именинников проводится</w:t>
      </w:r>
      <w:r w:rsidRPr="00C84289">
        <w:rPr>
          <w:b/>
          <w:bCs/>
        </w:rPr>
        <w:t xml:space="preserve"> </w:t>
      </w:r>
      <w:r w:rsidRPr="00C84289">
        <w:t xml:space="preserve">непосредственно в день рождения. Если это был выходной, то ребенка поздравляют в понедельник, если ребенок болел – в первый же день его прихода в группу. В ДОУ разработан единый сценарий или ритуал чествования каждого именинника: исполнение хоровода «Каравай». </w:t>
      </w:r>
    </w:p>
    <w:p w14:paraId="051B2CE6" w14:textId="77777777" w:rsidR="00244D6B" w:rsidRPr="00C84289" w:rsidRDefault="00244D6B"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Участие воспитанников в общих мероприятиях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w:t>
      </w:r>
    </w:p>
    <w:p w14:paraId="7E962920" w14:textId="77777777" w:rsidR="00E7170A" w:rsidRPr="00C84289" w:rsidRDefault="00E7170A" w:rsidP="00C55A57">
      <w:pPr>
        <w:widowControl w:val="0"/>
        <w:suppressAutoHyphens/>
        <w:autoSpaceDE w:val="0"/>
        <w:autoSpaceDN w:val="0"/>
        <w:spacing w:after="0" w:line="240" w:lineRule="auto"/>
        <w:ind w:firstLine="709"/>
        <w:jc w:val="both"/>
        <w:rPr>
          <w:rFonts w:ascii="Times New Roman" w:eastAsia="Calibri" w:hAnsi="Times New Roman"/>
          <w:b w:val="0"/>
          <w:bCs w:val="0"/>
          <w:color w:val="000000"/>
          <w:sz w:val="24"/>
          <w:szCs w:val="24"/>
          <w:lang w:eastAsia="en-US"/>
        </w:rPr>
      </w:pPr>
      <w:r w:rsidRPr="00C84289">
        <w:rPr>
          <w:rFonts w:ascii="Times New Roman" w:eastAsia="Calibri" w:hAnsi="Times New Roman"/>
          <w:b w:val="0"/>
          <w:bCs w:val="0"/>
          <w:color w:val="000000"/>
          <w:sz w:val="24"/>
          <w:szCs w:val="24"/>
          <w:lang w:eastAsia="en-US"/>
        </w:rPr>
        <w:t>Культура поведения взрослых в дошкольном учреждении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 ДОУ.</w:t>
      </w:r>
    </w:p>
    <w:p w14:paraId="61B4ABF5" w14:textId="77777777" w:rsidR="00E7170A" w:rsidRPr="00C84289" w:rsidRDefault="00E7170A" w:rsidP="00C55A57">
      <w:pPr>
        <w:widowControl w:val="0"/>
        <w:suppressAutoHyphens/>
        <w:autoSpaceDE w:val="0"/>
        <w:autoSpaceDN w:val="0"/>
        <w:spacing w:after="0" w:line="240" w:lineRule="auto"/>
        <w:ind w:firstLine="709"/>
        <w:jc w:val="both"/>
        <w:rPr>
          <w:rFonts w:ascii="Times New Roman" w:hAnsi="Times New Roman"/>
          <w:bCs w:val="0"/>
          <w:i/>
          <w:sz w:val="24"/>
          <w:szCs w:val="24"/>
          <w:lang w:eastAsia="zh-CN"/>
        </w:rPr>
      </w:pPr>
      <w:r w:rsidRPr="00C84289">
        <w:rPr>
          <w:rFonts w:ascii="Times New Roman" w:eastAsia="Calibri" w:hAnsi="Times New Roman"/>
          <w:bCs w:val="0"/>
          <w:i/>
          <w:color w:val="000000"/>
          <w:sz w:val="24"/>
          <w:szCs w:val="24"/>
          <w:lang w:eastAsia="en-US"/>
        </w:rPr>
        <w:t>В МБДОУ «ДС №5 «Красная шапочка» разработан кодекс норм профессиональной этики и поведения:</w:t>
      </w:r>
    </w:p>
    <w:p w14:paraId="6B35AF3E"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педагог всегда выходит навстречу родителям и приветствует родителей и детей первым;</w:t>
      </w:r>
    </w:p>
    <w:p w14:paraId="0590C42E"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улыбка - всегда обязательная часть приветствия;</w:t>
      </w:r>
    </w:p>
    <w:p w14:paraId="1DC2C67F"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педагог описывает события и ситуации, но не даёт им оценки;</w:t>
      </w:r>
    </w:p>
    <w:p w14:paraId="5445A8F0"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педагог не обвиняет родителей и не возлагает на них ответственность за поведение детей в дошкольном учреждении;</w:t>
      </w:r>
    </w:p>
    <w:p w14:paraId="0F6EDEE0"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тон общения ровный и дружелюбный, исключается повышение голоса;</w:t>
      </w:r>
    </w:p>
    <w:p w14:paraId="2B68E921"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уважительное отношение к личности воспитанника;</w:t>
      </w:r>
    </w:p>
    <w:p w14:paraId="72C461D7"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умение заинтересованно слушать собеседника и сопереживать ему;</w:t>
      </w:r>
    </w:p>
    <w:p w14:paraId="72EA608D"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умение видеть и слышать воспитанника, сопереживать ему;</w:t>
      </w:r>
    </w:p>
    <w:p w14:paraId="2486ED59"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уравновешенность и самообладание, выдержка в отношениях с детьми;</w:t>
      </w:r>
    </w:p>
    <w:p w14:paraId="674C2700"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6F8129A0"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умение сочетать мягкий эмоциональный и деловой тон в отношениях с детьми;</w:t>
      </w:r>
    </w:p>
    <w:p w14:paraId="4926DE47"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умение сочетать требовательность с чутким отношением к воспитанникам;</w:t>
      </w:r>
    </w:p>
    <w:p w14:paraId="732A2D12"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знание возрастных и индивидуальных особенностей воспитанников;</w:t>
      </w:r>
    </w:p>
    <w:p w14:paraId="340FFF3B" w14:textId="77777777" w:rsidR="00E7170A" w:rsidRPr="00C84289" w:rsidRDefault="00E7170A" w:rsidP="00C55A57">
      <w:pPr>
        <w:widowControl w:val="0"/>
        <w:tabs>
          <w:tab w:val="right" w:pos="426"/>
          <w:tab w:val="left" w:pos="1134"/>
        </w:tabs>
        <w:suppressAutoHyphens/>
        <w:autoSpaceDE w:val="0"/>
        <w:autoSpaceDN w:val="0"/>
        <w:spacing w:after="0" w:line="240" w:lineRule="auto"/>
        <w:ind w:firstLine="709"/>
        <w:contextualSpacing/>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соответствие внешнего вида статусу воспитателя дошкольного учреждения.</w:t>
      </w:r>
    </w:p>
    <w:p w14:paraId="64BF3F4A" w14:textId="77777777" w:rsidR="00E7170A" w:rsidRPr="00C84289" w:rsidRDefault="00E7170A" w:rsidP="00C55A57">
      <w:pPr>
        <w:pStyle w:val="Default0"/>
        <w:ind w:firstLine="709"/>
        <w:jc w:val="both"/>
      </w:pPr>
      <w:r w:rsidRPr="00C84289">
        <w:t xml:space="preserve">Обращение к родителям допустимо только на «вы», возможно по имени и отчеству или по имени, если родитель не против. В речи педагогов и других сотрудников не должно быть сленга и ненормативной лексики. Важно, чтобы все педагоги знали о границах своих компетенций – в каких случаях и о чем они могут говорить с родителями сами, а в каких предлагают обратиться к заведующему или старшему воспитателю. К такой категории относятся все случаи конфликтов, чрезвычайных происшествий, травм и т. п. </w:t>
      </w:r>
    </w:p>
    <w:p w14:paraId="17EBF751" w14:textId="77777777" w:rsidR="00FC16FC" w:rsidRPr="00C84289" w:rsidRDefault="00E7170A" w:rsidP="00CB4046">
      <w:pPr>
        <w:pStyle w:val="Default0"/>
        <w:ind w:firstLine="709"/>
        <w:jc w:val="both"/>
        <w:rPr>
          <w:b/>
          <w:i/>
        </w:rPr>
      </w:pPr>
      <w:r w:rsidRPr="00C84289">
        <w:t xml:space="preserve">Манера поведения с детьми должна быть ровной. Педагог в группе должен стараться говорить негромко и не слишком быстро. Жестикулировать мягко и не слишком импульсивно. Не торопиться давать оценку чему бы то ни было: поступкам, работам, высказываниям детей; держать паузу; следить за уровнем шума в группе: слишком громкие голоса детей, резкие интонации создают постоянный дискомфорт для любой деятельности. Мягкая, тихая, спокойная музыка, напротив, успокаивает; всегда помогать детям, когда они об этом просят, даже если воспитатель считает, что ребёнок уже может и должен делать что-то сам. Чаще использовать в речи ласкательные формы, обороты; сохранять внутреннюю убеждённость, что каждый ребёнок </w:t>
      </w:r>
      <w:r w:rsidRPr="00C84289">
        <w:lastRenderedPageBreak/>
        <w:t xml:space="preserve">умён и хорош по-своему, вселять в детей веру в свои силы, способности и лучшие душевные качества; не стремиться к тому, чтобы все дети учились и развивались в одном темпе; находить с каждым ребёнком индивидуальный личный контакт, индивидуальный стиль общения. </w:t>
      </w:r>
      <w:r w:rsidRPr="00C84289">
        <w:rPr>
          <w:bCs/>
          <w:color w:val="auto"/>
        </w:rPr>
        <w:t>В группе детям не разрешается бить и обижать друг друга, брать без разрешения личные вещи других детей, портить и ломать результаты труда других детей. Детям не разрешается «давать сдачи», так же, как и нападать друг на друга. Это требование продиктовано соображениями безопасности каждого ребенка.</w:t>
      </w:r>
    </w:p>
    <w:p w14:paraId="527B9473" w14:textId="77777777" w:rsidR="00244D6B" w:rsidRPr="00C84289" w:rsidRDefault="00244D6B" w:rsidP="00C55A57">
      <w:pPr>
        <w:pStyle w:val="Default0"/>
        <w:ind w:firstLine="709"/>
        <w:jc w:val="both"/>
        <w:rPr>
          <w:b/>
          <w:i/>
        </w:rPr>
      </w:pPr>
      <w:r w:rsidRPr="00C84289">
        <w:rPr>
          <w:b/>
          <w:i/>
        </w:rPr>
        <w:t xml:space="preserve">Особенности РППС, отражающие образ и ценности ДОУ. </w:t>
      </w:r>
    </w:p>
    <w:p w14:paraId="69FAD831" w14:textId="77777777" w:rsidR="00E74996" w:rsidRPr="00C84289" w:rsidRDefault="00E74996" w:rsidP="00C55A57">
      <w:pPr>
        <w:shd w:val="clear" w:color="auto" w:fill="FFFFFF"/>
        <w:spacing w:after="0" w:line="240" w:lineRule="auto"/>
        <w:ind w:firstLine="709"/>
        <w:jc w:val="both"/>
        <w:textAlignment w:val="baseline"/>
        <w:rPr>
          <w:rFonts w:ascii="Times New Roman" w:hAnsi="Times New Roman"/>
          <w:b w:val="0"/>
          <w:bCs w:val="0"/>
          <w:sz w:val="24"/>
          <w:szCs w:val="24"/>
        </w:rPr>
      </w:pPr>
      <w:r w:rsidRPr="00C84289">
        <w:rPr>
          <w:rFonts w:ascii="Times New Roman" w:hAnsi="Times New Roman"/>
          <w:b w:val="0"/>
          <w:bCs w:val="0"/>
          <w:sz w:val="24"/>
          <w:szCs w:val="24"/>
        </w:rPr>
        <w:t>Базовые ценности ДОУ:</w:t>
      </w:r>
    </w:p>
    <w:p w14:paraId="5744B687" w14:textId="77777777" w:rsidR="00E74996" w:rsidRPr="00C84289" w:rsidRDefault="00E74996" w:rsidP="00C55A57">
      <w:pPr>
        <w:shd w:val="clear" w:color="auto" w:fill="FFFFFF"/>
        <w:spacing w:after="0" w:line="240" w:lineRule="auto"/>
        <w:ind w:firstLine="709"/>
        <w:jc w:val="both"/>
        <w:textAlignment w:val="baseline"/>
        <w:rPr>
          <w:rFonts w:ascii="Times New Roman" w:hAnsi="Times New Roman"/>
          <w:b w:val="0"/>
          <w:bCs w:val="0"/>
          <w:sz w:val="24"/>
          <w:szCs w:val="24"/>
        </w:rPr>
      </w:pPr>
      <w:r w:rsidRPr="00C84289">
        <w:rPr>
          <w:rFonts w:ascii="Times New Roman" w:hAnsi="Times New Roman"/>
          <w:b w:val="0"/>
          <w:bCs w:val="0"/>
          <w:sz w:val="24"/>
          <w:szCs w:val="24"/>
        </w:rPr>
        <w:t>- ребенок, его личность, его интересы, его потребность;</w:t>
      </w:r>
    </w:p>
    <w:p w14:paraId="021B3403" w14:textId="77777777" w:rsidR="00E74996" w:rsidRPr="00C84289" w:rsidRDefault="00E74996" w:rsidP="00C55A57">
      <w:pPr>
        <w:shd w:val="clear" w:color="auto" w:fill="FFFFFF"/>
        <w:spacing w:after="0" w:line="240" w:lineRule="auto"/>
        <w:ind w:firstLine="709"/>
        <w:jc w:val="both"/>
        <w:textAlignment w:val="baseline"/>
        <w:rPr>
          <w:rFonts w:ascii="Times New Roman" w:hAnsi="Times New Roman"/>
          <w:b w:val="0"/>
          <w:bCs w:val="0"/>
          <w:sz w:val="24"/>
          <w:szCs w:val="24"/>
        </w:rPr>
      </w:pPr>
      <w:r w:rsidRPr="00C84289">
        <w:rPr>
          <w:rFonts w:ascii="Times New Roman" w:hAnsi="Times New Roman"/>
          <w:b w:val="0"/>
          <w:bCs w:val="0"/>
          <w:sz w:val="24"/>
          <w:szCs w:val="24"/>
        </w:rPr>
        <w:t xml:space="preserve">- семья, как основа формирования и развития личности ребенка; </w:t>
      </w:r>
    </w:p>
    <w:p w14:paraId="68A6F7D5" w14:textId="77777777" w:rsidR="00E74996" w:rsidRPr="00C84289" w:rsidRDefault="00E74996" w:rsidP="00C55A57">
      <w:pPr>
        <w:shd w:val="clear" w:color="auto" w:fill="FFFFFF"/>
        <w:spacing w:after="0" w:line="240" w:lineRule="auto"/>
        <w:ind w:firstLine="709"/>
        <w:jc w:val="both"/>
        <w:textAlignment w:val="baseline"/>
        <w:rPr>
          <w:rFonts w:ascii="Times New Roman" w:hAnsi="Times New Roman"/>
          <w:b w:val="0"/>
          <w:bCs w:val="0"/>
          <w:sz w:val="24"/>
          <w:szCs w:val="24"/>
        </w:rPr>
      </w:pPr>
      <w:r w:rsidRPr="00C84289">
        <w:rPr>
          <w:rFonts w:ascii="Times New Roman" w:hAnsi="Times New Roman"/>
          <w:b w:val="0"/>
          <w:bCs w:val="0"/>
          <w:sz w:val="24"/>
          <w:szCs w:val="24"/>
        </w:rPr>
        <w:t>- педагог, как - личность, являющийся основным носителем образования, культуры, любви и уважения к ребенку;</w:t>
      </w:r>
    </w:p>
    <w:p w14:paraId="687E8EAE" w14:textId="77777777" w:rsidR="00E74996" w:rsidRPr="00C84289" w:rsidRDefault="00E74996" w:rsidP="00C55A57">
      <w:pPr>
        <w:shd w:val="clear" w:color="auto" w:fill="FFFFFF"/>
        <w:spacing w:after="0" w:line="240" w:lineRule="auto"/>
        <w:ind w:firstLine="709"/>
        <w:jc w:val="both"/>
        <w:textAlignment w:val="baseline"/>
        <w:rPr>
          <w:rFonts w:ascii="Times New Roman" w:hAnsi="Times New Roman"/>
          <w:b w:val="0"/>
          <w:bCs w:val="0"/>
          <w:sz w:val="24"/>
          <w:szCs w:val="24"/>
        </w:rPr>
      </w:pPr>
      <w:r w:rsidRPr="00C84289">
        <w:rPr>
          <w:rFonts w:ascii="Times New Roman" w:hAnsi="Times New Roman"/>
          <w:b w:val="0"/>
          <w:bCs w:val="0"/>
          <w:sz w:val="24"/>
          <w:szCs w:val="24"/>
        </w:rPr>
        <w:t>- образованность, как одно из важных условий для максимально полной самореализации личности;</w:t>
      </w:r>
    </w:p>
    <w:p w14:paraId="5A34940F" w14:textId="77777777" w:rsidR="00E74996" w:rsidRPr="002E342B" w:rsidRDefault="00E74996" w:rsidP="00C55A57">
      <w:pPr>
        <w:shd w:val="clear" w:color="auto" w:fill="FFFFFF"/>
        <w:spacing w:after="0" w:line="240" w:lineRule="auto"/>
        <w:ind w:firstLine="709"/>
        <w:jc w:val="both"/>
        <w:textAlignment w:val="baseline"/>
        <w:rPr>
          <w:rFonts w:ascii="Times New Roman" w:hAnsi="Times New Roman"/>
          <w:b w:val="0"/>
          <w:bCs w:val="0"/>
          <w:sz w:val="24"/>
          <w:szCs w:val="24"/>
        </w:rPr>
      </w:pPr>
      <w:r w:rsidRPr="002E342B">
        <w:rPr>
          <w:rFonts w:ascii="Times New Roman" w:hAnsi="Times New Roman"/>
          <w:b w:val="0"/>
          <w:bCs w:val="0"/>
          <w:sz w:val="24"/>
          <w:szCs w:val="24"/>
        </w:rPr>
        <w:t>- культура взаимоотношения между людьми, как одна из важных составляющих здорового общества;</w:t>
      </w:r>
    </w:p>
    <w:p w14:paraId="2E20DE0A" w14:textId="77777777" w:rsidR="00E74996" w:rsidRPr="002E342B" w:rsidRDefault="00E74996" w:rsidP="00C55A57">
      <w:pPr>
        <w:shd w:val="clear" w:color="auto" w:fill="FFFFFF"/>
        <w:spacing w:after="0" w:line="240" w:lineRule="auto"/>
        <w:ind w:firstLine="709"/>
        <w:jc w:val="both"/>
        <w:textAlignment w:val="baseline"/>
        <w:rPr>
          <w:rFonts w:ascii="Times New Roman" w:hAnsi="Times New Roman"/>
          <w:b w:val="0"/>
          <w:bCs w:val="0"/>
          <w:sz w:val="24"/>
          <w:szCs w:val="24"/>
        </w:rPr>
      </w:pPr>
      <w:r w:rsidRPr="002E342B">
        <w:rPr>
          <w:rFonts w:ascii="Times New Roman" w:hAnsi="Times New Roman"/>
          <w:b w:val="0"/>
          <w:bCs w:val="0"/>
          <w:sz w:val="24"/>
          <w:szCs w:val="24"/>
        </w:rPr>
        <w:t>- коллектив единомышленников, как основное условие существования и развития полноценного образовательного учреждения.</w:t>
      </w:r>
    </w:p>
    <w:p w14:paraId="3DF2F043" w14:textId="77777777" w:rsidR="00E74996" w:rsidRPr="002E342B" w:rsidRDefault="00E74996" w:rsidP="00C55A57">
      <w:pPr>
        <w:shd w:val="clear" w:color="auto" w:fill="FFFFFF"/>
        <w:spacing w:after="0" w:line="240" w:lineRule="auto"/>
        <w:ind w:firstLine="709"/>
        <w:jc w:val="both"/>
        <w:textAlignment w:val="baseline"/>
        <w:rPr>
          <w:rFonts w:ascii="Times New Roman" w:hAnsi="Times New Roman"/>
          <w:b w:val="0"/>
          <w:bCs w:val="0"/>
          <w:sz w:val="24"/>
          <w:szCs w:val="24"/>
        </w:rPr>
      </w:pPr>
      <w:r w:rsidRPr="002E342B">
        <w:rPr>
          <w:rFonts w:ascii="Times New Roman" w:hAnsi="Times New Roman"/>
          <w:b w:val="0"/>
          <w:bCs w:val="0"/>
          <w:sz w:val="24"/>
          <w:szCs w:val="24"/>
        </w:rPr>
        <w:t>Ценности воспитания, заданные укладом, разделяются всеми субъектами воспитания (воспитанниками, родителями (законными представителями), педагогами и другими сотрудниками ДОУ).</w:t>
      </w:r>
    </w:p>
    <w:p w14:paraId="2BF810E2" w14:textId="77777777" w:rsidR="00136AC5" w:rsidRPr="00C84289" w:rsidRDefault="00136AC5" w:rsidP="00C55A57">
      <w:pPr>
        <w:shd w:val="clear" w:color="auto" w:fill="FFFFFF"/>
        <w:spacing w:after="0" w:line="240" w:lineRule="auto"/>
        <w:ind w:firstLine="709"/>
        <w:jc w:val="both"/>
        <w:rPr>
          <w:rFonts w:ascii="Times New Roman" w:hAnsi="Times New Roman"/>
          <w:b w:val="0"/>
          <w:color w:val="000000"/>
          <w:sz w:val="24"/>
          <w:szCs w:val="24"/>
        </w:rPr>
      </w:pPr>
      <w:r w:rsidRPr="00C84289">
        <w:rPr>
          <w:rFonts w:ascii="Times New Roman" w:hAnsi="Times New Roman"/>
          <w:b w:val="0"/>
          <w:color w:val="000000"/>
          <w:sz w:val="24"/>
          <w:szCs w:val="24"/>
        </w:rPr>
        <w:t>Организация предметно-пространственной среды</w:t>
      </w:r>
      <w:r w:rsidR="00E74996" w:rsidRPr="00C84289">
        <w:rPr>
          <w:rFonts w:ascii="Times New Roman" w:hAnsi="Times New Roman"/>
          <w:b w:val="0"/>
          <w:color w:val="000000"/>
          <w:sz w:val="24"/>
          <w:szCs w:val="24"/>
        </w:rPr>
        <w:t xml:space="preserve"> отображает образ и ценности дошкольного учреждения. Педагоги используют в воспитательном процессе:</w:t>
      </w:r>
    </w:p>
    <w:p w14:paraId="66AC8012" w14:textId="77777777" w:rsidR="00136AC5" w:rsidRPr="00C84289" w:rsidRDefault="00E74996" w:rsidP="00C55A57">
      <w:pPr>
        <w:shd w:val="clear" w:color="auto" w:fill="FFFFFF"/>
        <w:spacing w:after="0" w:line="240" w:lineRule="auto"/>
        <w:ind w:firstLine="709"/>
        <w:jc w:val="both"/>
        <w:rPr>
          <w:rFonts w:ascii="Times New Roman" w:hAnsi="Times New Roman"/>
          <w:b w:val="0"/>
          <w:bCs w:val="0"/>
          <w:color w:val="000000"/>
          <w:sz w:val="24"/>
          <w:szCs w:val="24"/>
        </w:rPr>
      </w:pPr>
      <w:r w:rsidRPr="00C84289">
        <w:rPr>
          <w:rFonts w:ascii="Times New Roman" w:hAnsi="Times New Roman"/>
          <w:b w:val="0"/>
          <w:color w:val="000000"/>
          <w:sz w:val="24"/>
          <w:szCs w:val="24"/>
        </w:rPr>
        <w:t xml:space="preserve">- </w:t>
      </w:r>
      <w:r w:rsidR="00136AC5" w:rsidRPr="00C84289">
        <w:rPr>
          <w:rFonts w:ascii="Times New Roman" w:hAnsi="Times New Roman"/>
          <w:b w:val="0"/>
          <w:bCs w:val="0"/>
          <w:sz w:val="24"/>
          <w:szCs w:val="24"/>
        </w:rPr>
        <w:t>знаки и символы государства, р</w:t>
      </w:r>
      <w:r w:rsidRPr="00C84289">
        <w:rPr>
          <w:rFonts w:ascii="Times New Roman" w:hAnsi="Times New Roman"/>
          <w:b w:val="0"/>
          <w:bCs w:val="0"/>
          <w:sz w:val="24"/>
          <w:szCs w:val="24"/>
        </w:rPr>
        <w:t>егиона, населенного пункта и ДОУ</w:t>
      </w:r>
      <w:r w:rsidR="00136AC5" w:rsidRPr="00C84289">
        <w:rPr>
          <w:rFonts w:ascii="Times New Roman" w:hAnsi="Times New Roman"/>
          <w:b w:val="0"/>
          <w:bCs w:val="0"/>
          <w:sz w:val="24"/>
          <w:szCs w:val="24"/>
        </w:rPr>
        <w:t>;</w:t>
      </w:r>
    </w:p>
    <w:p w14:paraId="02BA27CE" w14:textId="77777777" w:rsidR="00136AC5" w:rsidRPr="00C84289" w:rsidRDefault="00E74996" w:rsidP="00C55A57">
      <w:pPr>
        <w:shd w:val="clear" w:color="auto" w:fill="FFFFFF"/>
        <w:spacing w:after="0" w:line="240" w:lineRule="auto"/>
        <w:ind w:firstLine="709"/>
        <w:jc w:val="both"/>
        <w:rPr>
          <w:rFonts w:ascii="Times New Roman" w:hAnsi="Times New Roman"/>
          <w:b w:val="0"/>
          <w:bCs w:val="0"/>
          <w:sz w:val="24"/>
          <w:szCs w:val="24"/>
        </w:rPr>
      </w:pPr>
      <w:r w:rsidRPr="00C84289">
        <w:rPr>
          <w:rFonts w:ascii="Times New Roman" w:hAnsi="Times New Roman"/>
          <w:b w:val="0"/>
          <w:bCs w:val="0"/>
          <w:sz w:val="24"/>
          <w:szCs w:val="24"/>
        </w:rPr>
        <w:t xml:space="preserve">- </w:t>
      </w:r>
      <w:r w:rsidR="00136AC5" w:rsidRPr="00C84289">
        <w:rPr>
          <w:rFonts w:ascii="Times New Roman" w:hAnsi="Times New Roman"/>
          <w:b w:val="0"/>
          <w:bCs w:val="0"/>
          <w:sz w:val="24"/>
          <w:szCs w:val="24"/>
        </w:rPr>
        <w:t xml:space="preserve">компоненты среды, отражающие региональные, этнографические и другие особенности социокультурных </w:t>
      </w:r>
      <w:r w:rsidRPr="00C84289">
        <w:rPr>
          <w:rFonts w:ascii="Times New Roman" w:hAnsi="Times New Roman"/>
          <w:b w:val="0"/>
          <w:bCs w:val="0"/>
          <w:sz w:val="24"/>
          <w:szCs w:val="24"/>
        </w:rPr>
        <w:t>условий, в которых находится ДОУ</w:t>
      </w:r>
      <w:r w:rsidR="00136AC5" w:rsidRPr="00C84289">
        <w:rPr>
          <w:rFonts w:ascii="Times New Roman" w:hAnsi="Times New Roman"/>
          <w:b w:val="0"/>
          <w:bCs w:val="0"/>
          <w:sz w:val="24"/>
          <w:szCs w:val="24"/>
        </w:rPr>
        <w:t>;</w:t>
      </w:r>
    </w:p>
    <w:p w14:paraId="3A95C794" w14:textId="77777777" w:rsidR="00136AC5" w:rsidRPr="00C84289" w:rsidRDefault="00E74996" w:rsidP="00C55A57">
      <w:pPr>
        <w:shd w:val="clear" w:color="auto" w:fill="FFFFFF"/>
        <w:spacing w:after="0" w:line="240" w:lineRule="auto"/>
        <w:ind w:firstLine="709"/>
        <w:jc w:val="both"/>
        <w:rPr>
          <w:rFonts w:ascii="Times New Roman" w:hAnsi="Times New Roman"/>
          <w:b w:val="0"/>
          <w:bCs w:val="0"/>
          <w:sz w:val="24"/>
          <w:szCs w:val="24"/>
        </w:rPr>
      </w:pPr>
      <w:r w:rsidRPr="00C84289">
        <w:rPr>
          <w:rFonts w:ascii="Times New Roman" w:hAnsi="Times New Roman"/>
          <w:b w:val="0"/>
          <w:bCs w:val="0"/>
          <w:sz w:val="24"/>
          <w:szCs w:val="24"/>
        </w:rPr>
        <w:t xml:space="preserve">- </w:t>
      </w:r>
      <w:r w:rsidR="00136AC5" w:rsidRPr="00C84289">
        <w:rPr>
          <w:rFonts w:ascii="Times New Roman" w:hAnsi="Times New Roman"/>
          <w:b w:val="0"/>
          <w:bCs w:val="0"/>
          <w:sz w:val="24"/>
          <w:szCs w:val="24"/>
        </w:rPr>
        <w:t xml:space="preserve">компоненты среды, отражающие экологичность, </w:t>
      </w:r>
      <w:proofErr w:type="spellStart"/>
      <w:r w:rsidR="00136AC5" w:rsidRPr="00C84289">
        <w:rPr>
          <w:rFonts w:ascii="Times New Roman" w:hAnsi="Times New Roman"/>
          <w:b w:val="0"/>
          <w:bCs w:val="0"/>
          <w:sz w:val="24"/>
          <w:szCs w:val="24"/>
        </w:rPr>
        <w:t>природосообразность</w:t>
      </w:r>
      <w:proofErr w:type="spellEnd"/>
      <w:r w:rsidR="00136AC5" w:rsidRPr="00C84289">
        <w:rPr>
          <w:rFonts w:ascii="Times New Roman" w:hAnsi="Times New Roman"/>
          <w:b w:val="0"/>
          <w:bCs w:val="0"/>
          <w:sz w:val="24"/>
          <w:szCs w:val="24"/>
        </w:rPr>
        <w:t xml:space="preserve"> и безопасность;</w:t>
      </w:r>
    </w:p>
    <w:p w14:paraId="1F164605" w14:textId="77777777" w:rsidR="00136AC5" w:rsidRPr="00C84289" w:rsidRDefault="00E74996" w:rsidP="00C55A57">
      <w:pPr>
        <w:shd w:val="clear" w:color="auto" w:fill="FFFFFF"/>
        <w:spacing w:after="0" w:line="240" w:lineRule="auto"/>
        <w:ind w:firstLine="709"/>
        <w:jc w:val="both"/>
        <w:rPr>
          <w:rFonts w:ascii="Times New Roman" w:hAnsi="Times New Roman"/>
          <w:b w:val="0"/>
          <w:bCs w:val="0"/>
          <w:sz w:val="24"/>
          <w:szCs w:val="24"/>
        </w:rPr>
      </w:pPr>
      <w:r w:rsidRPr="00C84289">
        <w:rPr>
          <w:rFonts w:ascii="Times New Roman" w:hAnsi="Times New Roman"/>
          <w:b w:val="0"/>
          <w:bCs w:val="0"/>
          <w:sz w:val="24"/>
          <w:szCs w:val="24"/>
        </w:rPr>
        <w:t xml:space="preserve">- </w:t>
      </w:r>
      <w:r w:rsidR="00136AC5" w:rsidRPr="00C84289">
        <w:rPr>
          <w:rFonts w:ascii="Times New Roman" w:hAnsi="Times New Roman"/>
          <w:b w:val="0"/>
          <w:bCs w:val="0"/>
          <w:sz w:val="24"/>
          <w:szCs w:val="24"/>
        </w:rPr>
        <w:t>компоненты среды, обеспечивающие детям возможность общения, игры и совместной деятельности;</w:t>
      </w:r>
    </w:p>
    <w:p w14:paraId="348902B6" w14:textId="77777777" w:rsidR="00E74996" w:rsidRPr="00C84289" w:rsidRDefault="00E74996" w:rsidP="00C55A57">
      <w:pPr>
        <w:shd w:val="clear" w:color="auto" w:fill="FFFFFF"/>
        <w:spacing w:after="0" w:line="240" w:lineRule="auto"/>
        <w:ind w:firstLine="709"/>
        <w:jc w:val="both"/>
        <w:rPr>
          <w:rFonts w:ascii="Times New Roman" w:hAnsi="Times New Roman"/>
          <w:b w:val="0"/>
          <w:bCs w:val="0"/>
          <w:sz w:val="24"/>
          <w:szCs w:val="24"/>
        </w:rPr>
      </w:pPr>
      <w:r w:rsidRPr="00C84289">
        <w:rPr>
          <w:rFonts w:ascii="Times New Roman" w:hAnsi="Times New Roman"/>
          <w:b w:val="0"/>
          <w:bCs w:val="0"/>
          <w:sz w:val="24"/>
          <w:szCs w:val="24"/>
        </w:rPr>
        <w:t xml:space="preserve">- </w:t>
      </w:r>
      <w:r w:rsidR="00136AC5" w:rsidRPr="00C84289">
        <w:rPr>
          <w:rFonts w:ascii="Times New Roman" w:hAnsi="Times New Roman"/>
          <w:b w:val="0"/>
          <w:bCs w:val="0"/>
          <w:sz w:val="24"/>
          <w:szCs w:val="24"/>
        </w:rPr>
        <w:t xml:space="preserve">компоненты среды, отражающие ценность семьи, людей разных поколений, радость общения с семьей; </w:t>
      </w:r>
    </w:p>
    <w:p w14:paraId="0739D23E" w14:textId="77777777" w:rsidR="00136AC5" w:rsidRPr="00C84289" w:rsidRDefault="00E74996" w:rsidP="00C55A57">
      <w:pPr>
        <w:shd w:val="clear" w:color="auto" w:fill="FFFFFF"/>
        <w:spacing w:after="0" w:line="240" w:lineRule="auto"/>
        <w:ind w:firstLine="709"/>
        <w:jc w:val="both"/>
        <w:rPr>
          <w:rFonts w:ascii="Times New Roman" w:hAnsi="Times New Roman"/>
          <w:b w:val="0"/>
          <w:bCs w:val="0"/>
          <w:sz w:val="24"/>
          <w:szCs w:val="24"/>
        </w:rPr>
      </w:pPr>
      <w:r w:rsidRPr="00C84289">
        <w:rPr>
          <w:rFonts w:ascii="Times New Roman" w:hAnsi="Times New Roman"/>
          <w:b w:val="0"/>
          <w:bCs w:val="0"/>
          <w:sz w:val="24"/>
          <w:szCs w:val="24"/>
        </w:rPr>
        <w:t xml:space="preserve">- </w:t>
      </w:r>
      <w:r w:rsidR="00136AC5" w:rsidRPr="00C84289">
        <w:rPr>
          <w:rFonts w:ascii="Times New Roman" w:hAnsi="Times New Roman"/>
          <w:b w:val="0"/>
          <w:bCs w:val="0"/>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50434AFF" w14:textId="77777777" w:rsidR="00136AC5" w:rsidRPr="00C84289" w:rsidRDefault="00E74996" w:rsidP="00C55A57">
      <w:pPr>
        <w:shd w:val="clear" w:color="auto" w:fill="FFFFFF"/>
        <w:spacing w:after="0" w:line="240" w:lineRule="auto"/>
        <w:ind w:firstLine="709"/>
        <w:jc w:val="both"/>
        <w:rPr>
          <w:rFonts w:ascii="Times New Roman" w:hAnsi="Times New Roman"/>
          <w:b w:val="0"/>
          <w:bCs w:val="0"/>
          <w:sz w:val="24"/>
          <w:szCs w:val="24"/>
        </w:rPr>
      </w:pPr>
      <w:r w:rsidRPr="00C84289">
        <w:rPr>
          <w:rFonts w:ascii="Times New Roman" w:hAnsi="Times New Roman"/>
          <w:b w:val="0"/>
          <w:bCs w:val="0"/>
          <w:sz w:val="24"/>
          <w:szCs w:val="24"/>
        </w:rPr>
        <w:t xml:space="preserve">- </w:t>
      </w:r>
      <w:r w:rsidR="00136AC5" w:rsidRPr="00C84289">
        <w:rPr>
          <w:rFonts w:ascii="Times New Roman" w:hAnsi="Times New Roman"/>
          <w:b w:val="0"/>
          <w:bCs w:val="0"/>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40A0F480" w14:textId="77777777" w:rsidR="00136AC5" w:rsidRPr="00C84289" w:rsidRDefault="00E74996" w:rsidP="00C55A57">
      <w:pPr>
        <w:shd w:val="clear" w:color="auto" w:fill="FFFFFF"/>
        <w:spacing w:after="0" w:line="240" w:lineRule="auto"/>
        <w:ind w:firstLine="709"/>
        <w:jc w:val="both"/>
        <w:rPr>
          <w:rFonts w:ascii="Times New Roman" w:hAnsi="Times New Roman"/>
          <w:b w:val="0"/>
          <w:bCs w:val="0"/>
          <w:sz w:val="24"/>
          <w:szCs w:val="24"/>
        </w:rPr>
      </w:pPr>
      <w:r w:rsidRPr="00C84289">
        <w:rPr>
          <w:rFonts w:ascii="Times New Roman" w:hAnsi="Times New Roman"/>
          <w:b w:val="0"/>
          <w:bCs w:val="0"/>
          <w:sz w:val="24"/>
          <w:szCs w:val="24"/>
        </w:rPr>
        <w:t xml:space="preserve">- </w:t>
      </w:r>
      <w:r w:rsidR="00136AC5" w:rsidRPr="00C84289">
        <w:rPr>
          <w:rFonts w:ascii="Times New Roman" w:hAnsi="Times New Roman"/>
          <w:b w:val="0"/>
          <w:bCs w:val="0"/>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79D0A07F" w14:textId="77777777" w:rsidR="00E74996" w:rsidRPr="00C84289" w:rsidRDefault="00E74996" w:rsidP="00C55A57">
      <w:pPr>
        <w:shd w:val="clear" w:color="auto" w:fill="FFFFFF"/>
        <w:spacing w:after="0" w:line="240" w:lineRule="auto"/>
        <w:ind w:firstLine="709"/>
        <w:jc w:val="both"/>
        <w:rPr>
          <w:rFonts w:ascii="Times New Roman" w:hAnsi="Times New Roman"/>
          <w:b w:val="0"/>
          <w:bCs w:val="0"/>
          <w:sz w:val="24"/>
          <w:szCs w:val="24"/>
        </w:rPr>
      </w:pPr>
      <w:r w:rsidRPr="00C84289">
        <w:rPr>
          <w:rFonts w:ascii="Times New Roman" w:hAnsi="Times New Roman"/>
          <w:b w:val="0"/>
          <w:bCs w:val="0"/>
          <w:sz w:val="24"/>
          <w:szCs w:val="24"/>
        </w:rPr>
        <w:t xml:space="preserve">- </w:t>
      </w:r>
      <w:r w:rsidR="00136AC5" w:rsidRPr="00C84289">
        <w:rPr>
          <w:rFonts w:ascii="Times New Roman" w:hAnsi="Times New Roman"/>
          <w:b w:val="0"/>
          <w:bCs w:val="0"/>
          <w:sz w:val="24"/>
          <w:szCs w:val="24"/>
        </w:rPr>
        <w:t xml:space="preserve">компоненты среды, предоставляющие ребёнку возможность погружения в культуру России, </w:t>
      </w:r>
      <w:r w:rsidRPr="00C84289">
        <w:rPr>
          <w:rFonts w:ascii="Times New Roman" w:hAnsi="Times New Roman"/>
          <w:b w:val="0"/>
          <w:bCs w:val="0"/>
          <w:sz w:val="24"/>
          <w:szCs w:val="24"/>
        </w:rPr>
        <w:t xml:space="preserve">Крыма, </w:t>
      </w:r>
      <w:r w:rsidR="00136AC5" w:rsidRPr="00C84289">
        <w:rPr>
          <w:rFonts w:ascii="Times New Roman" w:hAnsi="Times New Roman"/>
          <w:b w:val="0"/>
          <w:bCs w:val="0"/>
          <w:sz w:val="24"/>
          <w:szCs w:val="24"/>
        </w:rPr>
        <w:t xml:space="preserve">знакомства с особенностями традиций многонационального российского </w:t>
      </w:r>
      <w:r w:rsidRPr="00C84289">
        <w:rPr>
          <w:rFonts w:ascii="Times New Roman" w:hAnsi="Times New Roman"/>
          <w:b w:val="0"/>
          <w:bCs w:val="0"/>
          <w:sz w:val="24"/>
          <w:szCs w:val="24"/>
        </w:rPr>
        <w:t>крымского народа.</w:t>
      </w:r>
    </w:p>
    <w:p w14:paraId="53AA2BB6" w14:textId="77777777" w:rsidR="00136AC5" w:rsidRPr="00C84289" w:rsidRDefault="00E74996" w:rsidP="00C55A57">
      <w:pPr>
        <w:shd w:val="clear" w:color="auto" w:fill="FFFFFF"/>
        <w:spacing w:after="0" w:line="240" w:lineRule="auto"/>
        <w:ind w:firstLine="709"/>
        <w:jc w:val="both"/>
        <w:rPr>
          <w:rFonts w:ascii="Times New Roman" w:hAnsi="Times New Roman"/>
          <w:b w:val="0"/>
          <w:bCs w:val="0"/>
          <w:color w:val="000000"/>
          <w:sz w:val="24"/>
          <w:szCs w:val="24"/>
        </w:rPr>
      </w:pPr>
      <w:r w:rsidRPr="00C84289">
        <w:rPr>
          <w:rFonts w:ascii="Times New Roman" w:hAnsi="Times New Roman"/>
          <w:b w:val="0"/>
          <w:color w:val="000000"/>
          <w:sz w:val="24"/>
          <w:szCs w:val="24"/>
        </w:rPr>
        <w:t>При проектировании РППС ДОУ</w:t>
      </w:r>
      <w:r w:rsidR="00136AC5" w:rsidRPr="00C84289">
        <w:rPr>
          <w:rFonts w:ascii="Times New Roman" w:hAnsi="Times New Roman"/>
          <w:b w:val="0"/>
          <w:color w:val="000000"/>
          <w:sz w:val="24"/>
          <w:szCs w:val="24"/>
        </w:rPr>
        <w:t xml:space="preserve"> нужно учитывать:</w:t>
      </w:r>
    </w:p>
    <w:p w14:paraId="425BBD75" w14:textId="77777777" w:rsidR="00136AC5" w:rsidRPr="00C84289" w:rsidRDefault="00E74996" w:rsidP="00C55A57">
      <w:pPr>
        <w:shd w:val="clear" w:color="auto" w:fill="FFFFFF"/>
        <w:spacing w:after="0" w:line="240" w:lineRule="auto"/>
        <w:ind w:firstLine="709"/>
        <w:jc w:val="both"/>
        <w:rPr>
          <w:rFonts w:ascii="Times New Roman" w:hAnsi="Times New Roman"/>
          <w:b w:val="0"/>
          <w:bCs w:val="0"/>
          <w:sz w:val="24"/>
          <w:szCs w:val="24"/>
        </w:rPr>
      </w:pPr>
      <w:r w:rsidRPr="00C84289">
        <w:rPr>
          <w:rFonts w:ascii="Times New Roman" w:hAnsi="Times New Roman"/>
          <w:b w:val="0"/>
          <w:bCs w:val="0"/>
          <w:sz w:val="24"/>
          <w:szCs w:val="24"/>
        </w:rPr>
        <w:t xml:space="preserve">- </w:t>
      </w:r>
      <w:r w:rsidR="00136AC5" w:rsidRPr="00C84289">
        <w:rPr>
          <w:rFonts w:ascii="Times New Roman" w:hAnsi="Times New Roman"/>
          <w:b w:val="0"/>
          <w:bCs w:val="0"/>
          <w:sz w:val="24"/>
          <w:szCs w:val="24"/>
        </w:rPr>
        <w:t xml:space="preserve">местные этнопсихологические, социокультурные, культурно-исторические и природно-климатические </w:t>
      </w:r>
      <w:r w:rsidRPr="00C84289">
        <w:rPr>
          <w:rFonts w:ascii="Times New Roman" w:hAnsi="Times New Roman"/>
          <w:b w:val="0"/>
          <w:bCs w:val="0"/>
          <w:sz w:val="24"/>
          <w:szCs w:val="24"/>
        </w:rPr>
        <w:t>условия, в которых находится ДОУ</w:t>
      </w:r>
      <w:r w:rsidR="00136AC5" w:rsidRPr="00C84289">
        <w:rPr>
          <w:rFonts w:ascii="Times New Roman" w:hAnsi="Times New Roman"/>
          <w:b w:val="0"/>
          <w:bCs w:val="0"/>
          <w:sz w:val="24"/>
          <w:szCs w:val="24"/>
        </w:rPr>
        <w:t>;</w:t>
      </w:r>
    </w:p>
    <w:p w14:paraId="54801143" w14:textId="77777777" w:rsidR="00136AC5" w:rsidRPr="00C84289" w:rsidRDefault="00E74996" w:rsidP="00C55A57">
      <w:pPr>
        <w:shd w:val="clear" w:color="auto" w:fill="FFFFFF"/>
        <w:spacing w:after="0" w:line="240" w:lineRule="auto"/>
        <w:ind w:firstLine="709"/>
        <w:jc w:val="both"/>
        <w:rPr>
          <w:rFonts w:ascii="Times New Roman" w:hAnsi="Times New Roman"/>
          <w:b w:val="0"/>
          <w:bCs w:val="0"/>
          <w:sz w:val="24"/>
          <w:szCs w:val="24"/>
        </w:rPr>
      </w:pPr>
      <w:r w:rsidRPr="00C84289">
        <w:rPr>
          <w:rFonts w:ascii="Times New Roman" w:hAnsi="Times New Roman"/>
          <w:b w:val="0"/>
          <w:bCs w:val="0"/>
          <w:sz w:val="24"/>
          <w:szCs w:val="24"/>
        </w:rPr>
        <w:t xml:space="preserve">- </w:t>
      </w:r>
      <w:r w:rsidR="00136AC5" w:rsidRPr="00C84289">
        <w:rPr>
          <w:rFonts w:ascii="Times New Roman" w:hAnsi="Times New Roman"/>
          <w:b w:val="0"/>
          <w:bCs w:val="0"/>
          <w:sz w:val="24"/>
          <w:szCs w:val="24"/>
        </w:rPr>
        <w:t>возраст, уровень развития детей и особенности их деятельности, содержание образования;</w:t>
      </w:r>
    </w:p>
    <w:p w14:paraId="5023166C" w14:textId="77777777" w:rsidR="00136AC5" w:rsidRPr="00C84289" w:rsidRDefault="00E74996" w:rsidP="00C55A57">
      <w:pPr>
        <w:shd w:val="clear" w:color="auto" w:fill="FFFFFF"/>
        <w:spacing w:after="0" w:line="240" w:lineRule="auto"/>
        <w:ind w:firstLine="709"/>
        <w:jc w:val="both"/>
        <w:rPr>
          <w:rFonts w:ascii="Times New Roman" w:hAnsi="Times New Roman"/>
          <w:b w:val="0"/>
          <w:bCs w:val="0"/>
          <w:sz w:val="24"/>
          <w:szCs w:val="24"/>
        </w:rPr>
      </w:pPr>
      <w:r w:rsidRPr="00C84289">
        <w:rPr>
          <w:rFonts w:ascii="Times New Roman" w:hAnsi="Times New Roman"/>
          <w:b w:val="0"/>
          <w:bCs w:val="0"/>
          <w:sz w:val="24"/>
          <w:szCs w:val="24"/>
        </w:rPr>
        <w:t xml:space="preserve">- </w:t>
      </w:r>
      <w:r w:rsidR="00136AC5" w:rsidRPr="00C84289">
        <w:rPr>
          <w:rFonts w:ascii="Times New Roman" w:hAnsi="Times New Roman"/>
          <w:b w:val="0"/>
          <w:bCs w:val="0"/>
          <w:sz w:val="24"/>
          <w:szCs w:val="24"/>
        </w:rPr>
        <w:t>задачи образовательной программы для разных возрастных групп;</w:t>
      </w:r>
    </w:p>
    <w:p w14:paraId="6D201A54" w14:textId="77777777" w:rsidR="00FA6E87" w:rsidRPr="00C84289" w:rsidRDefault="00E74996" w:rsidP="00C55A57">
      <w:pPr>
        <w:shd w:val="clear" w:color="auto" w:fill="FFFFFF"/>
        <w:spacing w:after="0" w:line="240" w:lineRule="auto"/>
        <w:ind w:firstLine="709"/>
        <w:jc w:val="both"/>
        <w:rPr>
          <w:rFonts w:ascii="Times New Roman" w:hAnsi="Times New Roman"/>
          <w:b w:val="0"/>
          <w:bCs w:val="0"/>
          <w:sz w:val="24"/>
          <w:szCs w:val="24"/>
        </w:rPr>
      </w:pPr>
      <w:r w:rsidRPr="00C84289">
        <w:rPr>
          <w:rFonts w:ascii="Times New Roman" w:hAnsi="Times New Roman"/>
          <w:b w:val="0"/>
          <w:bCs w:val="0"/>
          <w:sz w:val="24"/>
          <w:szCs w:val="24"/>
        </w:rPr>
        <w:lastRenderedPageBreak/>
        <w:t xml:space="preserve">- </w:t>
      </w:r>
      <w:r w:rsidR="00136AC5" w:rsidRPr="00C84289">
        <w:rPr>
          <w:rFonts w:ascii="Times New Roman" w:hAnsi="Times New Roman"/>
          <w:b w:val="0"/>
          <w:bCs w:val="0"/>
          <w:sz w:val="24"/>
          <w:szCs w:val="24"/>
        </w:rPr>
        <w:t>возможности и потребности участников образовательной деятельности (детей и их семей, педагогов</w:t>
      </w:r>
      <w:r w:rsidR="00136AC5" w:rsidRPr="00C84289">
        <w:rPr>
          <w:rFonts w:ascii="Times New Roman" w:hAnsi="Times New Roman"/>
          <w:b w:val="0"/>
          <w:bCs w:val="0"/>
          <w:color w:val="767676"/>
          <w:sz w:val="24"/>
          <w:szCs w:val="24"/>
        </w:rPr>
        <w:t xml:space="preserve"> </w:t>
      </w:r>
      <w:r w:rsidRPr="00C84289">
        <w:rPr>
          <w:rFonts w:ascii="Times New Roman" w:hAnsi="Times New Roman"/>
          <w:b w:val="0"/>
          <w:bCs w:val="0"/>
          <w:sz w:val="24"/>
          <w:szCs w:val="24"/>
        </w:rPr>
        <w:t>и других сотрудников ДОУ</w:t>
      </w:r>
      <w:r w:rsidR="00136AC5" w:rsidRPr="00C84289">
        <w:rPr>
          <w:rFonts w:ascii="Times New Roman" w:hAnsi="Times New Roman"/>
          <w:b w:val="0"/>
          <w:bCs w:val="0"/>
          <w:sz w:val="24"/>
          <w:szCs w:val="24"/>
        </w:rPr>
        <w:t>, участников сетевого взаимодействия и других участни</w:t>
      </w:r>
      <w:r w:rsidRPr="00C84289">
        <w:rPr>
          <w:rFonts w:ascii="Times New Roman" w:hAnsi="Times New Roman"/>
          <w:b w:val="0"/>
          <w:bCs w:val="0"/>
          <w:sz w:val="24"/>
          <w:szCs w:val="24"/>
        </w:rPr>
        <w:t>ков образовательного процесса).</w:t>
      </w:r>
    </w:p>
    <w:p w14:paraId="039EF457" w14:textId="6B12B02C" w:rsidR="00E74996" w:rsidRPr="00C84289" w:rsidRDefault="00244D6B" w:rsidP="00C55A57">
      <w:pPr>
        <w:pStyle w:val="Default0"/>
        <w:ind w:firstLine="709"/>
        <w:jc w:val="both"/>
        <w:rPr>
          <w:b/>
          <w:i/>
        </w:rPr>
      </w:pPr>
      <w:r w:rsidRPr="00C84289">
        <w:rPr>
          <w:b/>
          <w:i/>
        </w:rPr>
        <w:t xml:space="preserve">Социокультурный контекст, внешняя социальная и культурная среда </w:t>
      </w:r>
      <w:r w:rsidR="002E342B">
        <w:rPr>
          <w:b/>
          <w:i/>
        </w:rPr>
        <w:t>МБ</w:t>
      </w:r>
      <w:r w:rsidRPr="00C84289">
        <w:rPr>
          <w:b/>
          <w:i/>
        </w:rPr>
        <w:t>ДО</w:t>
      </w:r>
      <w:r w:rsidR="002E342B">
        <w:rPr>
          <w:b/>
          <w:i/>
        </w:rPr>
        <w:t>У</w:t>
      </w:r>
      <w:r w:rsidRPr="00C84289">
        <w:rPr>
          <w:b/>
          <w:i/>
        </w:rPr>
        <w:t xml:space="preserve"> (учитывает этнокультурные, конфессиональ</w:t>
      </w:r>
      <w:r w:rsidR="00E74996" w:rsidRPr="00C84289">
        <w:rPr>
          <w:b/>
          <w:i/>
        </w:rPr>
        <w:t>ные и региональные особенности)</w:t>
      </w:r>
    </w:p>
    <w:p w14:paraId="04106FC5" w14:textId="77777777" w:rsidR="0039217A" w:rsidRPr="00C84289" w:rsidRDefault="005D794E" w:rsidP="00C55A57">
      <w:pPr>
        <w:widowControl w:val="0"/>
        <w:suppressAutoHyphens/>
        <w:autoSpaceDE w:val="0"/>
        <w:autoSpaceDN w:val="0"/>
        <w:spacing w:after="0" w:line="240" w:lineRule="auto"/>
        <w:ind w:firstLine="709"/>
        <w:jc w:val="both"/>
        <w:rPr>
          <w:rFonts w:ascii="Times New Roman" w:hAnsi="Times New Roman"/>
          <w:b w:val="0"/>
          <w:sz w:val="24"/>
          <w:szCs w:val="24"/>
        </w:rPr>
      </w:pPr>
      <w:r w:rsidRPr="00C84289">
        <w:rPr>
          <w:rFonts w:ascii="Times New Roman" w:hAnsi="Times New Roman"/>
          <w:b w:val="0"/>
          <w:sz w:val="24"/>
          <w:szCs w:val="24"/>
        </w:rPr>
        <w:t>Региональный компонент</w:t>
      </w:r>
      <w:r w:rsidR="008B117D" w:rsidRPr="00C84289">
        <w:rPr>
          <w:rFonts w:ascii="Times New Roman" w:hAnsi="Times New Roman"/>
          <w:b w:val="0"/>
          <w:sz w:val="24"/>
          <w:szCs w:val="24"/>
        </w:rPr>
        <w:t xml:space="preserve"> воспитания в Республике Крым</w:t>
      </w:r>
      <w:r w:rsidRPr="00C84289">
        <w:rPr>
          <w:rFonts w:ascii="Times New Roman" w:hAnsi="Times New Roman"/>
          <w:b w:val="0"/>
          <w:sz w:val="24"/>
          <w:szCs w:val="24"/>
        </w:rPr>
        <w:t xml:space="preserve"> определен </w:t>
      </w:r>
      <w:r w:rsidR="008B117D" w:rsidRPr="00C84289">
        <w:rPr>
          <w:rFonts w:ascii="Times New Roman" w:hAnsi="Times New Roman"/>
          <w:b w:val="0"/>
          <w:sz w:val="24"/>
          <w:szCs w:val="24"/>
        </w:rPr>
        <w:t>региональной парциальной программой по гражданско-патриотическому воспитанию детей дошкольного возраста в Республике Крым «Крымский веночек»</w:t>
      </w:r>
      <w:r w:rsidRPr="00C84289">
        <w:rPr>
          <w:rFonts w:ascii="Times New Roman" w:hAnsi="Times New Roman"/>
          <w:b w:val="0"/>
          <w:sz w:val="24"/>
          <w:szCs w:val="24"/>
        </w:rPr>
        <w:t xml:space="preserve">. </w:t>
      </w:r>
    </w:p>
    <w:p w14:paraId="059C9AF5" w14:textId="77777777" w:rsidR="009B3EC6" w:rsidRPr="00C84289" w:rsidRDefault="009B3EC6"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Воспитательный процесс в ДОУ выстраива</w:t>
      </w:r>
      <w:r w:rsidR="00315BE6" w:rsidRPr="00C84289">
        <w:rPr>
          <w:rFonts w:ascii="Times New Roman" w:hAnsi="Times New Roman"/>
          <w:b w:val="0"/>
          <w:bCs w:val="0"/>
          <w:sz w:val="24"/>
          <w:szCs w:val="24"/>
          <w:lang w:eastAsia="en-US"/>
        </w:rPr>
        <w:t>ется с учетом концепции духовно-</w:t>
      </w:r>
      <w:r w:rsidRPr="00C84289">
        <w:rPr>
          <w:rFonts w:ascii="Times New Roman" w:hAnsi="Times New Roman"/>
          <w:b w:val="0"/>
          <w:bCs w:val="0"/>
          <w:sz w:val="24"/>
          <w:szCs w:val="24"/>
          <w:lang w:eastAsia="en-US"/>
        </w:rPr>
        <w:t xml:space="preserve">нравственного развития и воспитания личности гражданина России, </w:t>
      </w:r>
      <w:r w:rsidR="0039217A" w:rsidRPr="00C84289">
        <w:rPr>
          <w:rFonts w:ascii="Times New Roman" w:hAnsi="Times New Roman"/>
          <w:b w:val="0"/>
          <w:bCs w:val="0"/>
          <w:sz w:val="24"/>
          <w:szCs w:val="24"/>
          <w:lang w:eastAsia="en-US"/>
        </w:rPr>
        <w:t xml:space="preserve">включающей в себя </w:t>
      </w:r>
      <w:r w:rsidRPr="00C84289">
        <w:rPr>
          <w:rFonts w:ascii="Times New Roman" w:hAnsi="Times New Roman"/>
          <w:b w:val="0"/>
          <w:bCs w:val="0"/>
          <w:sz w:val="24"/>
          <w:szCs w:val="24"/>
          <w:lang w:eastAsia="en-US"/>
        </w:rPr>
        <w:t xml:space="preserve">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 </w:t>
      </w:r>
    </w:p>
    <w:p w14:paraId="63F159EE" w14:textId="77777777" w:rsidR="009B3EC6" w:rsidRPr="00C84289" w:rsidRDefault="009B3EC6"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 патриотизм – любовь к России, к своему народу, к своей малой Родине, служение Отечеству; </w:t>
      </w:r>
    </w:p>
    <w:p w14:paraId="3D13F0C1" w14:textId="77777777" w:rsidR="009B3EC6" w:rsidRPr="00C84289" w:rsidRDefault="009B3EC6"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 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 </w:t>
      </w:r>
    </w:p>
    <w:p w14:paraId="4107E82A" w14:textId="77777777" w:rsidR="009B3EC6" w:rsidRPr="00C84289" w:rsidRDefault="009B3EC6"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 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 </w:t>
      </w:r>
    </w:p>
    <w:p w14:paraId="67627B1B" w14:textId="77777777" w:rsidR="009B3EC6" w:rsidRPr="00C84289" w:rsidRDefault="009B3EC6"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 семья – любовь и верность, здоровье, достаток, уважение к родителям, забота о старших и младших, забота о продолжении рода; </w:t>
      </w:r>
    </w:p>
    <w:p w14:paraId="4819B192" w14:textId="77777777" w:rsidR="009B3EC6" w:rsidRPr="00C84289" w:rsidRDefault="009B3EC6"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 труд и творчество – уважение к труду, творчество и созидание, целеустремлённость и настойчивость; </w:t>
      </w:r>
    </w:p>
    <w:p w14:paraId="1CBE040F" w14:textId="77777777" w:rsidR="009B3EC6" w:rsidRPr="00C84289" w:rsidRDefault="009B3EC6"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 наука – ценность знания, стремление к истине, научная картина мира; </w:t>
      </w:r>
    </w:p>
    <w:p w14:paraId="40AE7B02" w14:textId="77777777" w:rsidR="009B3EC6" w:rsidRPr="00C84289" w:rsidRDefault="009B3EC6"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 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14:paraId="00B1C11D" w14:textId="77777777" w:rsidR="009B3EC6" w:rsidRPr="00C84289" w:rsidRDefault="009B3EC6"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 искусство и литература – красота, гармония, духовный мир человека, нравственный выбор, смысл жизни, эстетическое развитие, этическое развитие; </w:t>
      </w:r>
    </w:p>
    <w:p w14:paraId="3E4A30A7" w14:textId="77777777" w:rsidR="009B3EC6" w:rsidRPr="00C84289" w:rsidRDefault="009B3EC6"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 природа – эволюция, родная земля, заповедная природа, планета Земля, экологическое сознание; </w:t>
      </w:r>
    </w:p>
    <w:p w14:paraId="3F395C92" w14:textId="77777777" w:rsidR="009B3EC6" w:rsidRPr="00C84289" w:rsidRDefault="009B3EC6"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 человечество – мир во всем мире, многообразие культур и народов, прогресс человечества, международное сотрудничество; </w:t>
      </w:r>
    </w:p>
    <w:p w14:paraId="16A1338B" w14:textId="77777777" w:rsidR="0039217A" w:rsidRPr="00C84289" w:rsidRDefault="0039217A" w:rsidP="00C55A57">
      <w:pPr>
        <w:widowControl w:val="0"/>
        <w:suppressAutoHyphens/>
        <w:autoSpaceDE w:val="0"/>
        <w:autoSpaceDN w:val="0"/>
        <w:spacing w:after="0" w:line="240" w:lineRule="auto"/>
        <w:ind w:firstLine="709"/>
        <w:jc w:val="both"/>
        <w:rPr>
          <w:rFonts w:ascii="Times New Roman" w:hAnsi="Times New Roman"/>
          <w:b w:val="0"/>
          <w:sz w:val="24"/>
          <w:szCs w:val="24"/>
        </w:rPr>
      </w:pPr>
      <w:r w:rsidRPr="00C84289">
        <w:rPr>
          <w:rFonts w:ascii="Times New Roman" w:hAnsi="Times New Roman"/>
          <w:b w:val="0"/>
          <w:sz w:val="24"/>
          <w:szCs w:val="24"/>
        </w:rPr>
        <w:t xml:space="preserve">Нравственно-патриотическое воспитание ориентировано на все возрастные группы, определяет основные пути развития системы патриотического и нравственного воспитания, обосновывает его содержание в современных условиях, намечает пути и механизмы ее реализации. </w:t>
      </w:r>
    </w:p>
    <w:p w14:paraId="476B180E" w14:textId="46FD711C" w:rsidR="0039217A" w:rsidRPr="002E342B" w:rsidRDefault="00F614C8" w:rsidP="002E342B">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sz w:val="24"/>
          <w:szCs w:val="24"/>
        </w:rPr>
        <w:t>Дополнительным воспитательным ресурсом по приобщению дошкольников к истории и культуре своей Отчизны и своего города явля</w:t>
      </w:r>
      <w:r w:rsidR="009B3EC6" w:rsidRPr="00C84289">
        <w:rPr>
          <w:rFonts w:ascii="Times New Roman" w:hAnsi="Times New Roman"/>
          <w:b w:val="0"/>
          <w:sz w:val="24"/>
          <w:szCs w:val="24"/>
        </w:rPr>
        <w:t>ется мини-музей народного быта.</w:t>
      </w:r>
      <w:r w:rsidRPr="00C84289">
        <w:rPr>
          <w:rFonts w:ascii="Times New Roman" w:hAnsi="Times New Roman"/>
          <w:b w:val="0"/>
          <w:sz w:val="24"/>
          <w:szCs w:val="24"/>
        </w:rPr>
        <w:t xml:space="preserve"> Музейная педагогика рассматривается нами как ценность, обладающая исторической и художественной значимостью.</w:t>
      </w:r>
    </w:p>
    <w:p w14:paraId="7286B842" w14:textId="77777777" w:rsidR="00935984" w:rsidRPr="00C84289" w:rsidRDefault="00935984" w:rsidP="00C55A57">
      <w:pPr>
        <w:widowControl w:val="0"/>
        <w:suppressAutoHyphens/>
        <w:autoSpaceDE w:val="0"/>
        <w:autoSpaceDN w:val="0"/>
        <w:spacing w:after="0" w:line="240" w:lineRule="auto"/>
        <w:ind w:firstLine="709"/>
        <w:jc w:val="both"/>
        <w:rPr>
          <w:rFonts w:ascii="Times New Roman" w:hAnsi="Times New Roman"/>
          <w:bCs w:val="0"/>
          <w:sz w:val="24"/>
          <w:szCs w:val="24"/>
          <w:lang w:eastAsia="zh-CN"/>
        </w:rPr>
      </w:pPr>
      <w:r w:rsidRPr="00C84289">
        <w:rPr>
          <w:rFonts w:ascii="Times New Roman" w:eastAsia="Calibri" w:hAnsi="Times New Roman"/>
          <w:bCs w:val="0"/>
          <w:color w:val="000000"/>
          <w:sz w:val="24"/>
          <w:szCs w:val="24"/>
          <w:lang w:eastAsia="en-US"/>
        </w:rPr>
        <w:t>Воспитывающая с</w:t>
      </w:r>
      <w:r w:rsidR="00441C3B" w:rsidRPr="00C84289">
        <w:rPr>
          <w:rFonts w:ascii="Times New Roman" w:eastAsia="Calibri" w:hAnsi="Times New Roman"/>
          <w:bCs w:val="0"/>
          <w:color w:val="000000"/>
          <w:sz w:val="24"/>
          <w:szCs w:val="24"/>
          <w:lang w:eastAsia="en-US"/>
        </w:rPr>
        <w:t>реда образовательного учреждения</w:t>
      </w:r>
    </w:p>
    <w:p w14:paraId="1F8B641C" w14:textId="77777777" w:rsidR="002E342B" w:rsidRDefault="00B423A8" w:rsidP="00C55A57">
      <w:pPr>
        <w:widowControl w:val="0"/>
        <w:suppressAutoHyphens/>
        <w:autoSpaceDE w:val="0"/>
        <w:autoSpaceDN w:val="0"/>
        <w:spacing w:after="0" w:line="240" w:lineRule="auto"/>
        <w:ind w:firstLine="709"/>
        <w:jc w:val="both"/>
        <w:rPr>
          <w:rFonts w:ascii="Times New Roman" w:hAnsi="Times New Roman"/>
          <w:b w:val="0"/>
          <w:sz w:val="24"/>
          <w:szCs w:val="24"/>
        </w:rPr>
      </w:pPr>
      <w:r w:rsidRPr="00C84289">
        <w:rPr>
          <w:rFonts w:ascii="Times New Roman" w:hAnsi="Times New Roman"/>
          <w:b w:val="0"/>
          <w:sz w:val="24"/>
          <w:szCs w:val="24"/>
        </w:rPr>
        <w:t>Воспитывающая среда раскрывает ценности и смыслы, заложенные в укладе.</w:t>
      </w:r>
      <w:r w:rsidRPr="00C84289">
        <w:rPr>
          <w:rFonts w:ascii="Times New Roman" w:hAnsi="Times New Roman"/>
          <w:sz w:val="24"/>
          <w:szCs w:val="24"/>
        </w:rPr>
        <w:t xml:space="preserve"> </w:t>
      </w:r>
      <w:r w:rsidRPr="00C84289">
        <w:rPr>
          <w:rFonts w:ascii="Times New Roman" w:hAnsi="Times New Roman"/>
          <w:b w:val="0"/>
          <w:sz w:val="24"/>
          <w:szCs w:val="24"/>
        </w:rPr>
        <w:t xml:space="preserve">Воспитывающая среда МБДОУ «ДС №5 «Красная шапочка» </w:t>
      </w:r>
      <w:proofErr w:type="spellStart"/>
      <w:r w:rsidRPr="00C84289">
        <w:rPr>
          <w:rFonts w:ascii="Times New Roman" w:hAnsi="Times New Roman"/>
          <w:b w:val="0"/>
          <w:sz w:val="24"/>
          <w:szCs w:val="24"/>
        </w:rPr>
        <w:t>г.Бахчисарай</w:t>
      </w:r>
      <w:proofErr w:type="spellEnd"/>
      <w:r w:rsidRPr="00C84289">
        <w:rPr>
          <w:rFonts w:ascii="Times New Roman" w:hAnsi="Times New Roman"/>
          <w:b w:val="0"/>
          <w:sz w:val="24"/>
          <w:szCs w:val="24"/>
        </w:rPr>
        <w:t xml:space="preserve">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и крымского общества. Пространство, в рамках которого происходит процесс воспитания, называется воспитывающей средой. </w:t>
      </w:r>
    </w:p>
    <w:p w14:paraId="3557C0C0" w14:textId="03E91305" w:rsidR="00B423A8" w:rsidRPr="00C84289" w:rsidRDefault="00B423A8" w:rsidP="00C55A57">
      <w:pPr>
        <w:widowControl w:val="0"/>
        <w:suppressAutoHyphens/>
        <w:autoSpaceDE w:val="0"/>
        <w:autoSpaceDN w:val="0"/>
        <w:spacing w:after="0" w:line="240" w:lineRule="auto"/>
        <w:ind w:firstLine="709"/>
        <w:jc w:val="both"/>
        <w:rPr>
          <w:rFonts w:ascii="Times New Roman" w:hAnsi="Times New Roman"/>
          <w:b w:val="0"/>
          <w:sz w:val="24"/>
          <w:szCs w:val="24"/>
        </w:rPr>
      </w:pPr>
      <w:r w:rsidRPr="00C84289">
        <w:rPr>
          <w:rFonts w:ascii="Times New Roman" w:hAnsi="Times New Roman"/>
          <w:b w:val="0"/>
          <w:sz w:val="24"/>
          <w:szCs w:val="24"/>
        </w:rPr>
        <w:lastRenderedPageBreak/>
        <w:t>Основными характеристиками воспитывающей среды являются ее содержательная насыщенность и структурированность.</w:t>
      </w:r>
    </w:p>
    <w:p w14:paraId="028A5A7F" w14:textId="77777777" w:rsidR="00B423A8" w:rsidRPr="00C84289" w:rsidRDefault="00B423A8" w:rsidP="00C55A57">
      <w:pPr>
        <w:pStyle w:val="Default0"/>
        <w:ind w:firstLine="709"/>
        <w:jc w:val="both"/>
      </w:pPr>
      <w:r w:rsidRPr="00C84289">
        <w:t xml:space="preserve">При описании воспитывающей среды целесообразно учитывать: </w:t>
      </w:r>
    </w:p>
    <w:p w14:paraId="10BE7E53" w14:textId="77777777" w:rsidR="00B423A8" w:rsidRPr="00C84289" w:rsidRDefault="00B423A8" w:rsidP="00C55A57">
      <w:pPr>
        <w:pStyle w:val="Default0"/>
        <w:ind w:firstLine="709"/>
        <w:jc w:val="both"/>
      </w:pPr>
      <w:r w:rsidRPr="00C84289">
        <w:t xml:space="preserve">- условия для формирования эмоционально-ценностного отношения ребенка к окружающему миру, другим людям, себе; </w:t>
      </w:r>
    </w:p>
    <w:p w14:paraId="7700F4DE" w14:textId="77777777" w:rsidR="00B423A8" w:rsidRPr="00C84289" w:rsidRDefault="00B423A8" w:rsidP="00C55A57">
      <w:pPr>
        <w:pStyle w:val="Default0"/>
        <w:ind w:firstLine="709"/>
        <w:jc w:val="both"/>
      </w:pPr>
      <w:r w:rsidRPr="00C84289">
        <w:t xml:space="preserve">- условия для обретения ребенком первичного опыта деятельности и поступка в соответствии с традиционными ценностями российского общества; </w:t>
      </w:r>
    </w:p>
    <w:p w14:paraId="06DB5D42" w14:textId="418C4FFA" w:rsidR="00B423A8" w:rsidRPr="002E342B" w:rsidRDefault="00B423A8" w:rsidP="002E342B">
      <w:pPr>
        <w:widowControl w:val="0"/>
        <w:suppressAutoHyphens/>
        <w:autoSpaceDE w:val="0"/>
        <w:autoSpaceDN w:val="0"/>
        <w:spacing w:after="0" w:line="240" w:lineRule="auto"/>
        <w:ind w:firstLine="709"/>
        <w:jc w:val="both"/>
        <w:rPr>
          <w:rFonts w:ascii="Times New Roman" w:hAnsi="Times New Roman"/>
          <w:b w:val="0"/>
          <w:sz w:val="24"/>
          <w:szCs w:val="24"/>
        </w:rPr>
      </w:pPr>
      <w:r w:rsidRPr="00C84289">
        <w:rPr>
          <w:rFonts w:ascii="Times New Roman" w:hAnsi="Times New Roman"/>
          <w:b w:val="0"/>
          <w:sz w:val="24"/>
          <w:szCs w:val="24"/>
        </w:rPr>
        <w:t>-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28956E8A" w14:textId="77777777" w:rsidR="00935984" w:rsidRPr="00C84289" w:rsidRDefault="00441C3B" w:rsidP="00C55A57">
      <w:pPr>
        <w:widowControl w:val="0"/>
        <w:suppressAutoHyphens/>
        <w:autoSpaceDE w:val="0"/>
        <w:autoSpaceDN w:val="0"/>
        <w:spacing w:after="0" w:line="240" w:lineRule="auto"/>
        <w:ind w:firstLine="709"/>
        <w:jc w:val="both"/>
        <w:rPr>
          <w:rFonts w:ascii="Times New Roman" w:hAnsi="Times New Roman"/>
          <w:bCs w:val="0"/>
          <w:sz w:val="24"/>
          <w:szCs w:val="24"/>
          <w:lang w:eastAsia="zh-CN"/>
        </w:rPr>
      </w:pPr>
      <w:r w:rsidRPr="00C84289">
        <w:rPr>
          <w:rFonts w:ascii="Times New Roman" w:eastAsia="Calibri" w:hAnsi="Times New Roman"/>
          <w:bCs w:val="0"/>
          <w:color w:val="000000"/>
          <w:sz w:val="24"/>
          <w:szCs w:val="24"/>
          <w:lang w:eastAsia="en-US"/>
        </w:rPr>
        <w:t>Общности образовательного учреждения</w:t>
      </w:r>
    </w:p>
    <w:p w14:paraId="07BE7B81" w14:textId="77777777" w:rsidR="00C32FC9" w:rsidRPr="00C84289" w:rsidRDefault="00935984" w:rsidP="00C55A57">
      <w:pPr>
        <w:widowControl w:val="0"/>
        <w:suppressAutoHyphens/>
        <w:autoSpaceDE w:val="0"/>
        <w:autoSpaceDN w:val="0"/>
        <w:spacing w:after="0" w:line="240" w:lineRule="auto"/>
        <w:ind w:firstLine="709"/>
        <w:jc w:val="both"/>
        <w:rPr>
          <w:rFonts w:ascii="Times New Roman" w:hAnsi="Times New Roman"/>
          <w:b w:val="0"/>
          <w:sz w:val="24"/>
          <w:szCs w:val="24"/>
        </w:rPr>
      </w:pPr>
      <w:r w:rsidRPr="00C84289">
        <w:rPr>
          <w:rFonts w:ascii="Times New Roman" w:eastAsia="Calibri" w:hAnsi="Times New Roman"/>
          <w:b w:val="0"/>
          <w:bCs w:val="0"/>
          <w:color w:val="000000"/>
          <w:sz w:val="24"/>
          <w:szCs w:val="24"/>
          <w:lang w:eastAsia="en-US"/>
        </w:rPr>
        <w:t xml:space="preserve">Общность </w:t>
      </w:r>
      <w:r w:rsidR="00C32FC9" w:rsidRPr="00C84289">
        <w:rPr>
          <w:rFonts w:ascii="Times New Roman" w:hAnsi="Times New Roman"/>
          <w:b w:val="0"/>
          <w:sz w:val="24"/>
          <w:szCs w:val="24"/>
        </w:rPr>
        <w:t xml:space="preserve">МБДОУ «ДС №5 «Красная шапочка» </w:t>
      </w:r>
      <w:proofErr w:type="spellStart"/>
      <w:r w:rsidR="00C32FC9" w:rsidRPr="00C84289">
        <w:rPr>
          <w:rFonts w:ascii="Times New Roman" w:hAnsi="Times New Roman"/>
          <w:b w:val="0"/>
          <w:sz w:val="24"/>
          <w:szCs w:val="24"/>
        </w:rPr>
        <w:t>г.Бахчисарай</w:t>
      </w:r>
      <w:proofErr w:type="spellEnd"/>
      <w:r w:rsidR="00C32FC9" w:rsidRPr="00C84289">
        <w:rPr>
          <w:rFonts w:ascii="Times New Roman" w:hAnsi="Times New Roman"/>
          <w:b w:val="0"/>
          <w:sz w:val="24"/>
          <w:szCs w:val="24"/>
        </w:rPr>
        <w:t xml:space="preserve"> характеризуется системой связей и отношений между людьми, основанной на разделяемых всеми ее участниками ценностных основаниях, определяющи</w:t>
      </w:r>
      <w:r w:rsidR="008D20DE" w:rsidRPr="00C84289">
        <w:rPr>
          <w:rFonts w:ascii="Times New Roman" w:hAnsi="Times New Roman"/>
          <w:b w:val="0"/>
          <w:sz w:val="24"/>
          <w:szCs w:val="24"/>
        </w:rPr>
        <w:t>х цели совместной деятельности.</w:t>
      </w:r>
    </w:p>
    <w:p w14:paraId="3194AF66" w14:textId="77777777" w:rsidR="008D20DE" w:rsidRPr="00C84289" w:rsidRDefault="008D20DE" w:rsidP="002E342B">
      <w:pPr>
        <w:pStyle w:val="Default0"/>
        <w:ind w:firstLine="709"/>
        <w:jc w:val="both"/>
      </w:pPr>
      <w:r w:rsidRPr="00C84289">
        <w:t xml:space="preserve">В ДОУ следует выделить следующие общности: педагог – дети, родители – ребенок (дети), педагог – родители. </w:t>
      </w:r>
    </w:p>
    <w:p w14:paraId="3019A3FD" w14:textId="77777777" w:rsidR="00255F85" w:rsidRPr="00C84289" w:rsidRDefault="00310717" w:rsidP="00C55A57">
      <w:pPr>
        <w:autoSpaceDE w:val="0"/>
        <w:autoSpaceDN w:val="0"/>
        <w:adjustRightInd w:val="0"/>
        <w:spacing w:after="0" w:line="240" w:lineRule="auto"/>
        <w:ind w:firstLine="709"/>
        <w:jc w:val="both"/>
        <w:rPr>
          <w:rFonts w:ascii="Times New Roman" w:eastAsia="Calibri" w:hAnsi="Times New Roman"/>
          <w:b w:val="0"/>
          <w:bCs w:val="0"/>
          <w:color w:val="000000"/>
          <w:sz w:val="24"/>
          <w:szCs w:val="24"/>
        </w:rPr>
      </w:pPr>
      <w:r w:rsidRPr="00C84289">
        <w:rPr>
          <w:rFonts w:ascii="Times New Roman" w:eastAsia="Calibri" w:hAnsi="Times New Roman"/>
          <w:bCs w:val="0"/>
          <w:color w:val="000000"/>
          <w:sz w:val="24"/>
          <w:szCs w:val="24"/>
          <w:lang w:eastAsia="en-US"/>
        </w:rPr>
        <w:t>Профессиональное сообщество</w:t>
      </w:r>
      <w:r w:rsidR="007673A4" w:rsidRPr="00C84289">
        <w:rPr>
          <w:rFonts w:ascii="Times New Roman" w:eastAsia="Calibri" w:hAnsi="Times New Roman"/>
          <w:b w:val="0"/>
          <w:bCs w:val="0"/>
          <w:color w:val="000000"/>
          <w:sz w:val="24"/>
          <w:szCs w:val="24"/>
          <w:lang w:eastAsia="en-US"/>
        </w:rPr>
        <w:t xml:space="preserve"> </w:t>
      </w:r>
      <w:r w:rsidRPr="00C84289">
        <w:rPr>
          <w:rFonts w:ascii="Times New Roman" w:hAnsi="Times New Roman"/>
          <w:b w:val="0"/>
          <w:sz w:val="24"/>
          <w:szCs w:val="24"/>
        </w:rPr>
        <w:t>(</w:t>
      </w:r>
      <w:r w:rsidRPr="00C84289">
        <w:rPr>
          <w:rFonts w:ascii="Times New Roman" w:eastAsia="Calibri" w:hAnsi="Times New Roman"/>
          <w:b w:val="0"/>
          <w:bCs w:val="0"/>
          <w:sz w:val="24"/>
          <w:szCs w:val="24"/>
        </w:rPr>
        <w:t>все</w:t>
      </w:r>
      <w:r w:rsidRPr="00C84289">
        <w:rPr>
          <w:rFonts w:ascii="Times New Roman" w:eastAsia="Calibri" w:hAnsi="Times New Roman"/>
          <w:b w:val="0"/>
          <w:bCs w:val="0"/>
          <w:color w:val="000000"/>
          <w:sz w:val="24"/>
          <w:szCs w:val="24"/>
          <w:lang w:eastAsia="en-US"/>
        </w:rPr>
        <w:t xml:space="preserve"> сотрудниками </w:t>
      </w:r>
      <w:r w:rsidRPr="00C84289">
        <w:rPr>
          <w:rFonts w:ascii="Times New Roman" w:eastAsia="Calibri" w:hAnsi="Times New Roman"/>
          <w:b w:val="0"/>
          <w:bCs w:val="0"/>
          <w:sz w:val="24"/>
          <w:szCs w:val="24"/>
        </w:rPr>
        <w:t xml:space="preserve">ДОУ). Участники общности </w:t>
      </w:r>
      <w:r w:rsidRPr="00C84289">
        <w:rPr>
          <w:rFonts w:ascii="Times New Roman" w:eastAsia="Calibri" w:hAnsi="Times New Roman"/>
          <w:b w:val="0"/>
          <w:bCs w:val="0"/>
          <w:color w:val="000000"/>
          <w:sz w:val="24"/>
          <w:szCs w:val="24"/>
          <w:lang w:eastAsia="en-US"/>
        </w:rPr>
        <w:t>разделя</w:t>
      </w:r>
      <w:r w:rsidRPr="00C84289">
        <w:rPr>
          <w:rFonts w:ascii="Times New Roman" w:eastAsia="Calibri" w:hAnsi="Times New Roman"/>
          <w:b w:val="0"/>
          <w:bCs w:val="0"/>
          <w:sz w:val="24"/>
          <w:szCs w:val="24"/>
        </w:rPr>
        <w:t>ют</w:t>
      </w:r>
      <w:r w:rsidRPr="00C84289">
        <w:rPr>
          <w:rFonts w:ascii="Times New Roman" w:eastAsia="Calibri" w:hAnsi="Times New Roman"/>
          <w:b w:val="0"/>
          <w:bCs w:val="0"/>
          <w:color w:val="000000"/>
          <w:sz w:val="24"/>
          <w:szCs w:val="24"/>
          <w:lang w:eastAsia="en-US"/>
        </w:rPr>
        <w:t xml:space="preserve">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r w:rsidRPr="00C84289">
        <w:rPr>
          <w:rFonts w:ascii="Times New Roman" w:eastAsia="Calibri" w:hAnsi="Times New Roman"/>
          <w:b w:val="0"/>
          <w:bCs w:val="0"/>
          <w:color w:val="000000"/>
          <w:sz w:val="24"/>
          <w:szCs w:val="24"/>
        </w:rPr>
        <w:t xml:space="preserve"> </w:t>
      </w:r>
    </w:p>
    <w:p w14:paraId="62B4E2C5" w14:textId="77777777" w:rsidR="00310717" w:rsidRPr="00C84289" w:rsidRDefault="00310717" w:rsidP="00C55A57">
      <w:pPr>
        <w:autoSpaceDE w:val="0"/>
        <w:autoSpaceDN w:val="0"/>
        <w:adjustRightInd w:val="0"/>
        <w:spacing w:after="0" w:line="240" w:lineRule="auto"/>
        <w:ind w:firstLine="709"/>
        <w:jc w:val="both"/>
        <w:rPr>
          <w:rFonts w:ascii="Times New Roman" w:eastAsia="Calibri" w:hAnsi="Times New Roman"/>
          <w:b w:val="0"/>
          <w:bCs w:val="0"/>
          <w:color w:val="000000"/>
          <w:sz w:val="24"/>
          <w:szCs w:val="24"/>
          <w:lang w:eastAsia="en-US"/>
        </w:rPr>
      </w:pPr>
      <w:r w:rsidRPr="00C84289">
        <w:rPr>
          <w:rFonts w:ascii="Times New Roman" w:eastAsia="Calibri" w:hAnsi="Times New Roman"/>
          <w:b w:val="0"/>
          <w:bCs w:val="0"/>
          <w:color w:val="000000"/>
          <w:sz w:val="24"/>
          <w:szCs w:val="24"/>
        </w:rPr>
        <w:t>Педагоги</w:t>
      </w:r>
      <w:r w:rsidR="008F4AA6" w:rsidRPr="00C84289">
        <w:rPr>
          <w:rFonts w:ascii="Times New Roman" w:eastAsia="Calibri" w:hAnsi="Times New Roman"/>
          <w:b w:val="0"/>
          <w:bCs w:val="0"/>
          <w:color w:val="000000"/>
          <w:sz w:val="24"/>
          <w:szCs w:val="24"/>
        </w:rPr>
        <w:t xml:space="preserve">, а также другие </w:t>
      </w:r>
      <w:r w:rsidRPr="00C84289">
        <w:rPr>
          <w:rFonts w:ascii="Times New Roman" w:eastAsia="Calibri" w:hAnsi="Times New Roman"/>
          <w:b w:val="0"/>
          <w:bCs w:val="0"/>
          <w:color w:val="000000"/>
          <w:sz w:val="24"/>
          <w:szCs w:val="24"/>
        </w:rPr>
        <w:t>участники общности должны</w:t>
      </w:r>
      <w:r w:rsidRPr="00C84289">
        <w:rPr>
          <w:rFonts w:ascii="Times New Roman" w:eastAsia="Calibri" w:hAnsi="Times New Roman"/>
          <w:b w:val="0"/>
          <w:bCs w:val="0"/>
          <w:color w:val="000000"/>
          <w:sz w:val="24"/>
          <w:szCs w:val="24"/>
          <w:lang w:eastAsia="en-US"/>
        </w:rPr>
        <w:t xml:space="preserve">: </w:t>
      </w:r>
    </w:p>
    <w:p w14:paraId="506C92CE" w14:textId="77777777" w:rsidR="00310717" w:rsidRPr="00C84289" w:rsidRDefault="00255F85" w:rsidP="00C55A57">
      <w:pPr>
        <w:autoSpaceDE w:val="0"/>
        <w:autoSpaceDN w:val="0"/>
        <w:adjustRightInd w:val="0"/>
        <w:spacing w:after="0" w:line="240" w:lineRule="auto"/>
        <w:ind w:firstLine="709"/>
        <w:jc w:val="both"/>
        <w:rPr>
          <w:rFonts w:ascii="Times New Roman" w:eastAsia="Calibri" w:hAnsi="Times New Roman"/>
          <w:b w:val="0"/>
          <w:color w:val="000000"/>
          <w:sz w:val="24"/>
          <w:szCs w:val="24"/>
          <w:lang w:eastAsia="zh-CN"/>
        </w:rPr>
      </w:pPr>
      <w:r w:rsidRPr="00C84289">
        <w:rPr>
          <w:rFonts w:ascii="Times New Roman" w:eastAsia="Calibri" w:hAnsi="Times New Roman"/>
          <w:bCs w:val="0"/>
          <w:color w:val="000000"/>
          <w:sz w:val="24"/>
          <w:szCs w:val="24"/>
          <w:lang w:eastAsia="en-US"/>
        </w:rPr>
        <w:t xml:space="preserve">- </w:t>
      </w:r>
      <w:r w:rsidR="00310717" w:rsidRPr="00C84289">
        <w:rPr>
          <w:rFonts w:ascii="Times New Roman" w:eastAsia="Calibri" w:hAnsi="Times New Roman"/>
          <w:b w:val="0"/>
          <w:color w:val="000000"/>
          <w:sz w:val="24"/>
          <w:szCs w:val="24"/>
          <w:lang w:eastAsia="en-US"/>
        </w:rPr>
        <w:t>быть примером в формировании полноценных и сформированных ценностных ориентиров,</w:t>
      </w:r>
      <w:r w:rsidR="00310717" w:rsidRPr="00C84289">
        <w:rPr>
          <w:rFonts w:ascii="Times New Roman" w:eastAsia="Calibri" w:hAnsi="Times New Roman"/>
          <w:b w:val="0"/>
          <w:color w:val="000000"/>
          <w:sz w:val="24"/>
          <w:szCs w:val="24"/>
          <w:lang w:val="en-US" w:eastAsia="en-US"/>
        </w:rPr>
        <w:t> </w:t>
      </w:r>
      <w:r w:rsidR="00310717" w:rsidRPr="00C84289">
        <w:rPr>
          <w:rFonts w:ascii="Times New Roman" w:eastAsia="Calibri" w:hAnsi="Times New Roman"/>
          <w:b w:val="0"/>
          <w:color w:val="000000"/>
          <w:sz w:val="24"/>
          <w:szCs w:val="24"/>
          <w:lang w:eastAsia="en-US"/>
        </w:rPr>
        <w:t>норм</w:t>
      </w:r>
      <w:r w:rsidR="00310717" w:rsidRPr="00C84289">
        <w:rPr>
          <w:rFonts w:ascii="Times New Roman" w:eastAsia="Calibri" w:hAnsi="Times New Roman"/>
          <w:b w:val="0"/>
          <w:color w:val="000000"/>
          <w:sz w:val="24"/>
          <w:szCs w:val="24"/>
          <w:lang w:val="en-US" w:eastAsia="en-US"/>
        </w:rPr>
        <w:t> </w:t>
      </w:r>
      <w:r w:rsidR="00310717" w:rsidRPr="00C84289">
        <w:rPr>
          <w:rFonts w:ascii="Times New Roman" w:eastAsia="Calibri" w:hAnsi="Times New Roman"/>
          <w:b w:val="0"/>
          <w:color w:val="000000"/>
          <w:sz w:val="24"/>
          <w:szCs w:val="24"/>
          <w:lang w:eastAsia="en-US"/>
        </w:rPr>
        <w:t>общения и поведения;</w:t>
      </w:r>
    </w:p>
    <w:p w14:paraId="7048D09C" w14:textId="77777777" w:rsidR="00310717" w:rsidRPr="00C84289" w:rsidRDefault="00255F85" w:rsidP="00C55A57">
      <w:pPr>
        <w:widowControl w:val="0"/>
        <w:tabs>
          <w:tab w:val="left" w:pos="993"/>
        </w:tabs>
        <w:suppressAutoHyphens/>
        <w:autoSpaceDE w:val="0"/>
        <w:autoSpaceDN w:val="0"/>
        <w:spacing w:after="0" w:line="240" w:lineRule="auto"/>
        <w:ind w:firstLine="709"/>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xml:space="preserve">- </w:t>
      </w:r>
      <w:r w:rsidR="00310717" w:rsidRPr="00C84289">
        <w:rPr>
          <w:rFonts w:ascii="Times New Roman" w:eastAsia="Calibri" w:hAnsi="Times New Roman"/>
          <w:b w:val="0"/>
          <w:bCs w:val="0"/>
          <w:color w:val="000000"/>
          <w:sz w:val="24"/>
          <w:szCs w:val="24"/>
          <w:lang w:eastAsia="en-US"/>
        </w:rPr>
        <w:t>мотивировать детей к общению друг с другом, поощрять даже самые незначительные стремления к общению и взаимодействию;</w:t>
      </w:r>
    </w:p>
    <w:p w14:paraId="3477E077" w14:textId="77777777" w:rsidR="00310717" w:rsidRPr="00C84289" w:rsidRDefault="00255F85" w:rsidP="00C55A57">
      <w:pPr>
        <w:widowControl w:val="0"/>
        <w:tabs>
          <w:tab w:val="left" w:pos="993"/>
        </w:tabs>
        <w:suppressAutoHyphens/>
        <w:autoSpaceDE w:val="0"/>
        <w:autoSpaceDN w:val="0"/>
        <w:spacing w:after="0" w:line="240" w:lineRule="auto"/>
        <w:ind w:firstLine="709"/>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xml:space="preserve">- </w:t>
      </w:r>
      <w:r w:rsidR="00310717" w:rsidRPr="00C84289">
        <w:rPr>
          <w:rFonts w:ascii="Times New Roman" w:eastAsia="Calibri" w:hAnsi="Times New Roman"/>
          <w:b w:val="0"/>
          <w:bCs w:val="0"/>
          <w:color w:val="000000"/>
          <w:sz w:val="24"/>
          <w:szCs w:val="24"/>
          <w:lang w:eastAsia="en-US"/>
        </w:rPr>
        <w:t>поощрять детскую дружбу, стараться, чтобы дружба между отдельными детьми внутри группы сверстников принимала общественную направленность;</w:t>
      </w:r>
    </w:p>
    <w:p w14:paraId="75EB0F5E" w14:textId="77777777" w:rsidR="00310717" w:rsidRPr="00C84289" w:rsidRDefault="00255F85" w:rsidP="00C55A57">
      <w:pPr>
        <w:widowControl w:val="0"/>
        <w:tabs>
          <w:tab w:val="left" w:pos="993"/>
        </w:tabs>
        <w:suppressAutoHyphens/>
        <w:autoSpaceDE w:val="0"/>
        <w:autoSpaceDN w:val="0"/>
        <w:spacing w:after="0" w:line="240" w:lineRule="auto"/>
        <w:ind w:firstLine="709"/>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xml:space="preserve">- </w:t>
      </w:r>
      <w:r w:rsidR="00310717" w:rsidRPr="00C84289">
        <w:rPr>
          <w:rFonts w:ascii="Times New Roman" w:eastAsia="Calibri" w:hAnsi="Times New Roman"/>
          <w:b w:val="0"/>
          <w:bCs w:val="0"/>
          <w:color w:val="000000"/>
          <w:sz w:val="24"/>
          <w:szCs w:val="24"/>
          <w:lang w:eastAsia="en-US"/>
        </w:rPr>
        <w:t>заботиться о том, чтобы дети непрерывно приобретали опыт общения на основе чувства доброжелательности;</w:t>
      </w:r>
    </w:p>
    <w:p w14:paraId="55B976B1" w14:textId="77777777" w:rsidR="00255F85" w:rsidRPr="00C84289" w:rsidRDefault="00255F85" w:rsidP="00C55A57">
      <w:pPr>
        <w:widowControl w:val="0"/>
        <w:tabs>
          <w:tab w:val="left" w:pos="993"/>
        </w:tabs>
        <w:suppressAutoHyphens/>
        <w:autoSpaceDE w:val="0"/>
        <w:autoSpaceDN w:val="0"/>
        <w:spacing w:after="0" w:line="240" w:lineRule="auto"/>
        <w:ind w:firstLine="709"/>
        <w:jc w:val="both"/>
        <w:rPr>
          <w:rFonts w:ascii="Times New Roman" w:eastAsia="Calibri" w:hAnsi="Times New Roman"/>
          <w:b w:val="0"/>
          <w:bCs w:val="0"/>
          <w:color w:val="000000"/>
          <w:sz w:val="24"/>
          <w:szCs w:val="24"/>
          <w:lang w:eastAsia="en-US"/>
        </w:rPr>
      </w:pPr>
      <w:r w:rsidRPr="00C84289">
        <w:rPr>
          <w:rFonts w:ascii="Times New Roman" w:eastAsia="Calibri" w:hAnsi="Times New Roman"/>
          <w:b w:val="0"/>
          <w:bCs w:val="0"/>
          <w:color w:val="000000"/>
          <w:sz w:val="24"/>
          <w:szCs w:val="24"/>
          <w:lang w:eastAsia="en-US"/>
        </w:rPr>
        <w:t xml:space="preserve">- </w:t>
      </w:r>
      <w:r w:rsidR="00310717" w:rsidRPr="00C84289">
        <w:rPr>
          <w:rFonts w:ascii="Times New Roman" w:eastAsia="Calibri" w:hAnsi="Times New Roman"/>
          <w:b w:val="0"/>
          <w:bCs w:val="0"/>
          <w:color w:val="000000"/>
          <w:sz w:val="24"/>
          <w:szCs w:val="24"/>
          <w:lang w:eastAsia="en-US"/>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w:t>
      </w:r>
      <w:r w:rsidRPr="00C84289">
        <w:rPr>
          <w:rFonts w:ascii="Times New Roman" w:eastAsia="Calibri" w:hAnsi="Times New Roman"/>
          <w:b w:val="0"/>
          <w:bCs w:val="0"/>
          <w:color w:val="000000"/>
          <w:sz w:val="24"/>
          <w:szCs w:val="24"/>
          <w:lang w:eastAsia="en-US"/>
        </w:rPr>
        <w:t xml:space="preserve"> к заболевшему товарищу;</w:t>
      </w:r>
    </w:p>
    <w:p w14:paraId="470B53B8" w14:textId="77777777" w:rsidR="00310717" w:rsidRPr="00C84289" w:rsidRDefault="00255F85" w:rsidP="00C55A57">
      <w:pPr>
        <w:widowControl w:val="0"/>
        <w:tabs>
          <w:tab w:val="left" w:pos="993"/>
        </w:tabs>
        <w:suppressAutoHyphens/>
        <w:autoSpaceDE w:val="0"/>
        <w:autoSpaceDN w:val="0"/>
        <w:spacing w:after="0" w:line="240" w:lineRule="auto"/>
        <w:ind w:firstLine="709"/>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xml:space="preserve">- </w:t>
      </w:r>
      <w:r w:rsidR="00310717" w:rsidRPr="00C84289">
        <w:rPr>
          <w:rFonts w:ascii="Times New Roman" w:eastAsia="Calibri" w:hAnsi="Times New Roman"/>
          <w:b w:val="0"/>
          <w:bCs w:val="0"/>
          <w:color w:val="000000"/>
          <w:sz w:val="24"/>
          <w:szCs w:val="24"/>
          <w:lang w:eastAsia="en-US"/>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18979782" w14:textId="77777777" w:rsidR="00310717" w:rsidRPr="00C84289" w:rsidRDefault="00255F85" w:rsidP="00C55A57">
      <w:pPr>
        <w:widowControl w:val="0"/>
        <w:tabs>
          <w:tab w:val="left" w:pos="993"/>
        </w:tabs>
        <w:suppressAutoHyphens/>
        <w:autoSpaceDE w:val="0"/>
        <w:autoSpaceDN w:val="0"/>
        <w:spacing w:after="0" w:line="240" w:lineRule="auto"/>
        <w:ind w:firstLine="709"/>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xml:space="preserve">- </w:t>
      </w:r>
      <w:r w:rsidR="00310717" w:rsidRPr="00C84289">
        <w:rPr>
          <w:rFonts w:ascii="Times New Roman" w:eastAsia="Calibri" w:hAnsi="Times New Roman"/>
          <w:b w:val="0"/>
          <w:bCs w:val="0"/>
          <w:color w:val="000000"/>
          <w:sz w:val="24"/>
          <w:szCs w:val="24"/>
          <w:lang w:eastAsia="en-US"/>
        </w:rPr>
        <w:t xml:space="preserve">учить детей совместной деятельности, насыщать их жизнь событиями, </w:t>
      </w:r>
      <w:r w:rsidR="00310717" w:rsidRPr="00C84289">
        <w:rPr>
          <w:rFonts w:ascii="Times New Roman" w:eastAsia="Calibri" w:hAnsi="Times New Roman"/>
          <w:b w:val="0"/>
          <w:bCs w:val="0"/>
          <w:color w:val="000000"/>
          <w:sz w:val="24"/>
          <w:szCs w:val="24"/>
          <w:lang w:eastAsia="en-US"/>
        </w:rPr>
        <w:br/>
        <w:t>которые сплачивали бы и объединяли ребят;</w:t>
      </w:r>
    </w:p>
    <w:p w14:paraId="0A9C0BA7" w14:textId="77777777" w:rsidR="00310717" w:rsidRPr="00C84289" w:rsidRDefault="00255F85" w:rsidP="00C55A57">
      <w:pPr>
        <w:widowControl w:val="0"/>
        <w:tabs>
          <w:tab w:val="left" w:pos="993"/>
        </w:tabs>
        <w:suppressAutoHyphens/>
        <w:autoSpaceDE w:val="0"/>
        <w:autoSpaceDN w:val="0"/>
        <w:spacing w:after="0" w:line="240" w:lineRule="auto"/>
        <w:ind w:firstLine="709"/>
        <w:jc w:val="both"/>
        <w:rPr>
          <w:rFonts w:ascii="Times New Roman" w:hAnsi="Times New Roman"/>
          <w:b w:val="0"/>
          <w:bCs w:val="0"/>
          <w:sz w:val="24"/>
          <w:szCs w:val="24"/>
          <w:lang w:eastAsia="zh-CN"/>
        </w:rPr>
      </w:pPr>
      <w:r w:rsidRPr="00C84289">
        <w:rPr>
          <w:rFonts w:ascii="Times New Roman" w:eastAsia="Calibri" w:hAnsi="Times New Roman"/>
          <w:b w:val="0"/>
          <w:bCs w:val="0"/>
          <w:color w:val="000000"/>
          <w:sz w:val="24"/>
          <w:szCs w:val="24"/>
          <w:lang w:eastAsia="en-US"/>
        </w:rPr>
        <w:t xml:space="preserve">- </w:t>
      </w:r>
      <w:r w:rsidR="00310717" w:rsidRPr="00C84289">
        <w:rPr>
          <w:rFonts w:ascii="Times New Roman" w:eastAsia="Calibri" w:hAnsi="Times New Roman"/>
          <w:b w:val="0"/>
          <w:bCs w:val="0"/>
          <w:color w:val="000000"/>
          <w:sz w:val="24"/>
          <w:szCs w:val="24"/>
          <w:lang w:eastAsia="en-US"/>
        </w:rPr>
        <w:t>воспитывать в детях чувство ответственности перед группой за свое поведение.</w:t>
      </w:r>
    </w:p>
    <w:p w14:paraId="1F77CCB4" w14:textId="77777777" w:rsidR="00255F85" w:rsidRPr="00C84289" w:rsidRDefault="00255F85" w:rsidP="00C55A57">
      <w:pPr>
        <w:widowControl w:val="0"/>
        <w:suppressAutoHyphens/>
        <w:autoSpaceDE w:val="0"/>
        <w:autoSpaceDN w:val="0"/>
        <w:spacing w:after="0" w:line="240" w:lineRule="auto"/>
        <w:ind w:firstLine="709"/>
        <w:jc w:val="both"/>
        <w:rPr>
          <w:rFonts w:ascii="Times New Roman" w:eastAsia="Calibri" w:hAnsi="Times New Roman"/>
          <w:b w:val="0"/>
          <w:bCs w:val="0"/>
          <w:color w:val="000000"/>
          <w:sz w:val="24"/>
          <w:szCs w:val="24"/>
          <w:lang w:eastAsia="en-US"/>
        </w:rPr>
      </w:pPr>
      <w:r w:rsidRPr="00C84289">
        <w:rPr>
          <w:rFonts w:ascii="Times New Roman" w:hAnsi="Times New Roman"/>
          <w:sz w:val="24"/>
          <w:szCs w:val="24"/>
        </w:rPr>
        <w:t xml:space="preserve">Профессионально родительское </w:t>
      </w:r>
      <w:proofErr w:type="spellStart"/>
      <w:r w:rsidRPr="00C84289">
        <w:rPr>
          <w:rFonts w:ascii="Times New Roman" w:hAnsi="Times New Roman"/>
          <w:sz w:val="24"/>
          <w:szCs w:val="24"/>
        </w:rPr>
        <w:t>сообшество</w:t>
      </w:r>
      <w:proofErr w:type="spellEnd"/>
      <w:r w:rsidRPr="00C84289">
        <w:rPr>
          <w:rFonts w:ascii="Times New Roman" w:eastAsia="Calibri" w:hAnsi="Times New Roman"/>
          <w:b w:val="0"/>
          <w:bCs w:val="0"/>
          <w:sz w:val="24"/>
          <w:szCs w:val="24"/>
        </w:rPr>
        <w:t xml:space="preserve"> (сотрудники ДОУ и все взрослые члены</w:t>
      </w:r>
      <w:r w:rsidRPr="00C84289">
        <w:rPr>
          <w:rFonts w:ascii="Times New Roman" w:eastAsia="Calibri" w:hAnsi="Times New Roman"/>
          <w:b w:val="0"/>
          <w:bCs w:val="0"/>
          <w:color w:val="000000"/>
          <w:sz w:val="24"/>
          <w:szCs w:val="24"/>
          <w:lang w:eastAsia="en-US"/>
        </w:rPr>
        <w:t xml:space="preserve"> семей воспитанников</w:t>
      </w:r>
      <w:r w:rsidRPr="00C84289">
        <w:rPr>
          <w:rFonts w:ascii="Times New Roman" w:eastAsia="Calibri" w:hAnsi="Times New Roman"/>
          <w:b w:val="0"/>
          <w:bCs w:val="0"/>
          <w:sz w:val="24"/>
          <w:szCs w:val="24"/>
        </w:rPr>
        <w:t>)</w:t>
      </w:r>
      <w:r w:rsidRPr="00C84289">
        <w:rPr>
          <w:rFonts w:ascii="Times New Roman" w:eastAsia="Calibri" w:hAnsi="Times New Roman"/>
          <w:b w:val="0"/>
          <w:bCs w:val="0"/>
          <w:color w:val="000000"/>
          <w:sz w:val="24"/>
          <w:szCs w:val="24"/>
          <w:lang w:eastAsia="en-US"/>
        </w:rPr>
        <w:t>.</w:t>
      </w:r>
      <w:r w:rsidRPr="00C84289">
        <w:rPr>
          <w:rFonts w:ascii="Times New Roman" w:eastAsia="Calibri" w:hAnsi="Times New Roman"/>
          <w:b w:val="0"/>
          <w:bCs w:val="0"/>
          <w:sz w:val="24"/>
          <w:szCs w:val="24"/>
        </w:rPr>
        <w:t xml:space="preserve"> Участников общности </w:t>
      </w:r>
      <w:r w:rsidRPr="00C84289">
        <w:rPr>
          <w:rFonts w:ascii="Times New Roman" w:eastAsia="Calibri" w:hAnsi="Times New Roman"/>
          <w:b w:val="0"/>
          <w:bCs w:val="0"/>
          <w:color w:val="000000"/>
          <w:sz w:val="24"/>
          <w:szCs w:val="24"/>
          <w:lang w:eastAsia="en-US"/>
        </w:rPr>
        <w:t xml:space="preserve">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w:t>
      </w:r>
    </w:p>
    <w:p w14:paraId="51F4D05C" w14:textId="77777777" w:rsidR="00A50B74" w:rsidRPr="00C84289" w:rsidRDefault="00255F85" w:rsidP="00C55A57">
      <w:pPr>
        <w:widowControl w:val="0"/>
        <w:suppressAutoHyphens/>
        <w:autoSpaceDE w:val="0"/>
        <w:autoSpaceDN w:val="0"/>
        <w:spacing w:after="0" w:line="240" w:lineRule="auto"/>
        <w:ind w:firstLine="709"/>
        <w:jc w:val="both"/>
        <w:rPr>
          <w:rFonts w:ascii="Times New Roman" w:eastAsia="Calibri" w:hAnsi="Times New Roman"/>
          <w:b w:val="0"/>
          <w:bCs w:val="0"/>
          <w:color w:val="000000"/>
          <w:sz w:val="24"/>
          <w:szCs w:val="24"/>
          <w:lang w:eastAsia="en-US"/>
        </w:rPr>
      </w:pPr>
      <w:r w:rsidRPr="00C84289">
        <w:rPr>
          <w:rFonts w:ascii="Times New Roman" w:eastAsia="Calibri" w:hAnsi="Times New Roman"/>
          <w:bCs w:val="0"/>
          <w:color w:val="000000"/>
          <w:sz w:val="24"/>
          <w:szCs w:val="24"/>
          <w:lang w:eastAsia="en-US"/>
        </w:rPr>
        <w:t>Д</w:t>
      </w:r>
      <w:r w:rsidR="00A50B74" w:rsidRPr="00C84289">
        <w:rPr>
          <w:rFonts w:ascii="Times New Roman" w:eastAsia="Calibri" w:hAnsi="Times New Roman"/>
          <w:bCs w:val="0"/>
          <w:color w:val="000000"/>
          <w:sz w:val="24"/>
          <w:szCs w:val="24"/>
          <w:lang w:eastAsia="en-US"/>
        </w:rPr>
        <w:t xml:space="preserve">етско-взрослая общность </w:t>
      </w:r>
      <w:r w:rsidR="008F4AA6" w:rsidRPr="00C84289">
        <w:rPr>
          <w:rFonts w:ascii="Times New Roman" w:hAnsi="Times New Roman"/>
          <w:b w:val="0"/>
          <w:sz w:val="24"/>
          <w:szCs w:val="24"/>
        </w:rPr>
        <w:t>объединяет сотрудников образовательного учреждения, взрослых членов семей и дошкольников.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r w:rsidR="008F4AA6" w:rsidRPr="00C84289">
        <w:rPr>
          <w:rFonts w:ascii="Times New Roman" w:eastAsia="Calibri" w:hAnsi="Times New Roman"/>
          <w:b w:val="0"/>
          <w:bCs w:val="0"/>
          <w:color w:val="000000"/>
          <w:sz w:val="24"/>
          <w:szCs w:val="24"/>
          <w:lang w:eastAsia="en-US"/>
        </w:rPr>
        <w:t xml:space="preserve"> </w:t>
      </w:r>
    </w:p>
    <w:p w14:paraId="37EA3163" w14:textId="77777777" w:rsidR="00A50B74" w:rsidRPr="00C84289" w:rsidRDefault="00A50B74" w:rsidP="00C55A57">
      <w:pPr>
        <w:widowControl w:val="0"/>
        <w:suppressAutoHyphens/>
        <w:autoSpaceDE w:val="0"/>
        <w:autoSpaceDN w:val="0"/>
        <w:spacing w:after="0" w:line="240" w:lineRule="auto"/>
        <w:ind w:firstLine="709"/>
        <w:jc w:val="both"/>
        <w:rPr>
          <w:rFonts w:ascii="Times New Roman" w:eastAsia="Calibri" w:hAnsi="Times New Roman"/>
          <w:b w:val="0"/>
          <w:bCs w:val="0"/>
          <w:color w:val="000000"/>
          <w:sz w:val="24"/>
          <w:szCs w:val="24"/>
          <w:lang w:eastAsia="en-US"/>
        </w:rPr>
      </w:pPr>
      <w:r w:rsidRPr="00C84289">
        <w:rPr>
          <w:rFonts w:ascii="Times New Roman" w:hAnsi="Times New Roman"/>
          <w:b w:val="0"/>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r w:rsidRPr="00C84289">
        <w:rPr>
          <w:rFonts w:ascii="Times New Roman" w:eastAsia="Calibri" w:hAnsi="Times New Roman"/>
          <w:b w:val="0"/>
          <w:bCs w:val="0"/>
          <w:color w:val="000000"/>
          <w:sz w:val="24"/>
          <w:szCs w:val="24"/>
          <w:lang w:eastAsia="en-US"/>
        </w:rPr>
        <w:t xml:space="preserve"> </w:t>
      </w:r>
    </w:p>
    <w:p w14:paraId="724EA1A0" w14:textId="77777777" w:rsidR="002E342B" w:rsidRDefault="002E342B" w:rsidP="00C55A57">
      <w:pPr>
        <w:widowControl w:val="0"/>
        <w:suppressAutoHyphens/>
        <w:autoSpaceDE w:val="0"/>
        <w:autoSpaceDN w:val="0"/>
        <w:spacing w:after="0" w:line="240" w:lineRule="auto"/>
        <w:ind w:firstLine="709"/>
        <w:jc w:val="both"/>
        <w:rPr>
          <w:rFonts w:ascii="Times New Roman" w:eastAsia="Calibri" w:hAnsi="Times New Roman"/>
          <w:bCs w:val="0"/>
          <w:color w:val="000000"/>
          <w:sz w:val="24"/>
          <w:szCs w:val="24"/>
          <w:lang w:eastAsia="en-US"/>
        </w:rPr>
      </w:pPr>
    </w:p>
    <w:p w14:paraId="2E75863F" w14:textId="3EE50070" w:rsidR="00935984" w:rsidRPr="00C84289" w:rsidRDefault="00935984" w:rsidP="00C55A57">
      <w:pPr>
        <w:widowControl w:val="0"/>
        <w:suppressAutoHyphens/>
        <w:autoSpaceDE w:val="0"/>
        <w:autoSpaceDN w:val="0"/>
        <w:spacing w:after="0" w:line="240" w:lineRule="auto"/>
        <w:ind w:firstLine="709"/>
        <w:jc w:val="both"/>
        <w:rPr>
          <w:rFonts w:ascii="Times New Roman" w:eastAsia="Calibri" w:hAnsi="Times New Roman"/>
          <w:b w:val="0"/>
          <w:bCs w:val="0"/>
          <w:color w:val="000000"/>
          <w:sz w:val="24"/>
          <w:szCs w:val="24"/>
          <w:lang w:eastAsia="en-US"/>
        </w:rPr>
      </w:pPr>
      <w:r w:rsidRPr="00C84289">
        <w:rPr>
          <w:rFonts w:ascii="Times New Roman" w:eastAsia="Calibri" w:hAnsi="Times New Roman"/>
          <w:bCs w:val="0"/>
          <w:color w:val="000000"/>
          <w:sz w:val="24"/>
          <w:szCs w:val="24"/>
          <w:lang w:eastAsia="en-US"/>
        </w:rPr>
        <w:lastRenderedPageBreak/>
        <w:t>Детская общность.</w:t>
      </w:r>
      <w:r w:rsidRPr="00C84289">
        <w:rPr>
          <w:rFonts w:ascii="Times New Roman" w:eastAsia="Calibri" w:hAnsi="Times New Roman"/>
          <w:b w:val="0"/>
          <w:bCs w:val="0"/>
          <w:color w:val="000000"/>
          <w:sz w:val="24"/>
          <w:szCs w:val="24"/>
          <w:lang w:eastAsia="en-US"/>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6DABEC36" w14:textId="77777777" w:rsidR="002C14BE" w:rsidRPr="00C84289" w:rsidRDefault="002C14BE" w:rsidP="00C55A57">
      <w:pPr>
        <w:widowControl w:val="0"/>
        <w:suppressAutoHyphens/>
        <w:autoSpaceDE w:val="0"/>
        <w:autoSpaceDN w:val="0"/>
        <w:spacing w:after="0" w:line="240" w:lineRule="auto"/>
        <w:ind w:firstLine="709"/>
        <w:jc w:val="both"/>
        <w:rPr>
          <w:rFonts w:ascii="Times New Roman" w:eastAsia="Calibri" w:hAnsi="Times New Roman"/>
          <w:b w:val="0"/>
          <w:bCs w:val="0"/>
          <w:color w:val="000000"/>
          <w:sz w:val="24"/>
          <w:szCs w:val="24"/>
          <w:lang w:eastAsia="en-US"/>
        </w:rPr>
      </w:pPr>
      <w:r w:rsidRPr="00C84289">
        <w:rPr>
          <w:rFonts w:ascii="Times New Roman" w:eastAsia="Calibri" w:hAnsi="Times New Roman"/>
          <w:b w:val="0"/>
          <w:bCs w:val="0"/>
          <w:color w:val="000000"/>
          <w:sz w:val="24"/>
          <w:szCs w:val="24"/>
          <w:lang w:eastAsia="en-US"/>
        </w:rPr>
        <w:t>Воспитатель воспитывает</w:t>
      </w:r>
      <w:r w:rsidR="00935984" w:rsidRPr="00C84289">
        <w:rPr>
          <w:rFonts w:ascii="Times New Roman" w:eastAsia="Calibri" w:hAnsi="Times New Roman"/>
          <w:b w:val="0"/>
          <w:bCs w:val="0"/>
          <w:color w:val="000000"/>
          <w:sz w:val="24"/>
          <w:szCs w:val="24"/>
          <w:lang w:eastAsia="en-US"/>
        </w:rPr>
        <w:t xml:space="preserve">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w:t>
      </w:r>
      <w:r w:rsidRPr="00C84289">
        <w:rPr>
          <w:rFonts w:ascii="Times New Roman" w:hAnsi="Times New Roman"/>
          <w:b w:val="0"/>
          <w:sz w:val="24"/>
          <w:szCs w:val="24"/>
        </w:rPr>
        <w:t>Воспитатель формирует и развивает в детских взаимоотношениях дух доброжелательности,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2D531540" w14:textId="4D9B6844" w:rsidR="00F27EB9" w:rsidRPr="002E342B" w:rsidRDefault="00935984" w:rsidP="002E342B">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 xml:space="preserve">Одним из видов детских общностей являются разновозрастные детские общности. В МБДОУ «ДС № 5 «Красная шапочка» </w:t>
      </w:r>
      <w:proofErr w:type="spellStart"/>
      <w:r w:rsidRPr="00C84289">
        <w:rPr>
          <w:rFonts w:ascii="Times New Roman" w:hAnsi="Times New Roman"/>
          <w:b w:val="0"/>
          <w:bCs w:val="0"/>
          <w:sz w:val="24"/>
          <w:szCs w:val="24"/>
          <w:lang w:eastAsia="en-US"/>
        </w:rPr>
        <w:t>г.Бахчисарай</w:t>
      </w:r>
      <w:proofErr w:type="spellEnd"/>
      <w:r w:rsidRPr="00C84289">
        <w:rPr>
          <w:rFonts w:ascii="Times New Roman" w:hAnsi="Times New Roman"/>
          <w:b w:val="0"/>
          <w:bCs w:val="0"/>
          <w:sz w:val="24"/>
          <w:szCs w:val="24"/>
          <w:lang w:eastAsia="en-US"/>
        </w:rPr>
        <w:t xml:space="preserve"> обеспечивается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w:t>
      </w:r>
      <w:r w:rsidR="00255F85" w:rsidRPr="00C84289">
        <w:rPr>
          <w:rFonts w:ascii="Times New Roman" w:hAnsi="Times New Roman"/>
          <w:b w:val="0"/>
          <w:bCs w:val="0"/>
          <w:sz w:val="24"/>
          <w:szCs w:val="24"/>
          <w:lang w:eastAsia="en-US"/>
        </w:rPr>
        <w:t>и.</w:t>
      </w:r>
    </w:p>
    <w:p w14:paraId="6762F551" w14:textId="77777777" w:rsidR="00935984" w:rsidRPr="00C84289" w:rsidRDefault="00935984" w:rsidP="00C55A57">
      <w:pPr>
        <w:widowControl w:val="0"/>
        <w:suppressAutoHyphens/>
        <w:autoSpaceDE w:val="0"/>
        <w:autoSpaceDN w:val="0"/>
        <w:spacing w:after="0" w:line="240" w:lineRule="auto"/>
        <w:ind w:firstLine="709"/>
        <w:jc w:val="both"/>
        <w:rPr>
          <w:rFonts w:ascii="Times New Roman" w:hAnsi="Times New Roman"/>
          <w:bCs w:val="0"/>
          <w:sz w:val="24"/>
          <w:szCs w:val="24"/>
          <w:lang w:eastAsia="en-US"/>
        </w:rPr>
      </w:pPr>
      <w:r w:rsidRPr="00C84289">
        <w:rPr>
          <w:rFonts w:ascii="Times New Roman" w:hAnsi="Times New Roman"/>
          <w:bCs w:val="0"/>
          <w:sz w:val="24"/>
          <w:szCs w:val="24"/>
          <w:lang w:eastAsia="en-US"/>
        </w:rPr>
        <w:t>Задачи воспитания в образовательных областях</w:t>
      </w:r>
    </w:p>
    <w:p w14:paraId="5A69FFB0" w14:textId="77777777" w:rsidR="00935984" w:rsidRPr="00C84289" w:rsidRDefault="00096E47"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2F82E5EB" w14:textId="77777777" w:rsidR="00096E47" w:rsidRPr="00C84289" w:rsidRDefault="00096E47"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Образовательная область «Социально-коммуникативное развитие» соотносится с патриотическом, духовно-нравственным, социальным и трудовым направлениями воспитания.</w:t>
      </w:r>
    </w:p>
    <w:p w14:paraId="4BBB4030" w14:textId="77777777" w:rsidR="00096E47" w:rsidRPr="00C84289" w:rsidRDefault="00096E47"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Образовательная область «Познавательное развитие» соотносится с познавательным и патриотическим направлениями воспитания.</w:t>
      </w:r>
    </w:p>
    <w:p w14:paraId="699A46C7" w14:textId="77777777" w:rsidR="00096E47" w:rsidRPr="00C84289" w:rsidRDefault="00096E47"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Образовательная область «Речевое развитие» соотносится с социальным и эстетическим направлениями воспитания.</w:t>
      </w:r>
    </w:p>
    <w:p w14:paraId="5E9A3C39" w14:textId="77777777" w:rsidR="00096E47" w:rsidRPr="00C84289" w:rsidRDefault="00096E47"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Образовательная область «Художественно-эстетическое развитие» соотносится с эстетическим направлением воспитания.</w:t>
      </w:r>
    </w:p>
    <w:p w14:paraId="5E05412E" w14:textId="77777777" w:rsidR="00096E47" w:rsidRPr="00C84289" w:rsidRDefault="00096E47"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C84289">
        <w:rPr>
          <w:rFonts w:ascii="Times New Roman" w:hAnsi="Times New Roman"/>
          <w:b w:val="0"/>
          <w:bCs w:val="0"/>
          <w:sz w:val="24"/>
          <w:szCs w:val="24"/>
          <w:lang w:eastAsia="en-US"/>
        </w:rPr>
        <w:t>Образовательная область «Физическое развитие» соотносится с физическим и оздоровительным направлениями воспитания.</w:t>
      </w:r>
    </w:p>
    <w:p w14:paraId="0AA25FD3" w14:textId="37E03C43" w:rsidR="001D75FD" w:rsidRPr="00C84289" w:rsidRDefault="00F27EB9" w:rsidP="00C55A57">
      <w:pPr>
        <w:spacing w:after="0" w:line="240" w:lineRule="auto"/>
        <w:ind w:firstLine="709"/>
        <w:jc w:val="both"/>
        <w:rPr>
          <w:rFonts w:ascii="Times New Roman" w:hAnsi="Times New Roman"/>
          <w:b w:val="0"/>
          <w:sz w:val="24"/>
          <w:szCs w:val="24"/>
        </w:rPr>
      </w:pPr>
      <w:r w:rsidRPr="00C84289">
        <w:rPr>
          <w:rFonts w:ascii="Times New Roman" w:hAnsi="Times New Roman"/>
          <w:b w:val="0"/>
          <w:bCs w:val="0"/>
          <w:i/>
          <w:sz w:val="24"/>
          <w:szCs w:val="24"/>
          <w:lang w:eastAsia="en-US"/>
        </w:rPr>
        <w:t>Описание решения задач воспитания в рамках образовательных областе</w:t>
      </w:r>
      <w:r w:rsidR="00BE54EB">
        <w:rPr>
          <w:rFonts w:ascii="Times New Roman" w:hAnsi="Times New Roman"/>
          <w:b w:val="0"/>
          <w:bCs w:val="0"/>
          <w:i/>
          <w:sz w:val="24"/>
          <w:szCs w:val="24"/>
          <w:lang w:eastAsia="en-US"/>
        </w:rPr>
        <w:t>й с</w:t>
      </w:r>
      <w:r w:rsidRPr="00C84289">
        <w:rPr>
          <w:rFonts w:ascii="Times New Roman" w:hAnsi="Times New Roman"/>
          <w:b w:val="0"/>
          <w:bCs w:val="0"/>
          <w:i/>
          <w:sz w:val="24"/>
          <w:szCs w:val="24"/>
          <w:lang w:eastAsia="en-US"/>
        </w:rPr>
        <w:t>м. п. 29</w:t>
      </w:r>
      <w:r w:rsidR="00E8479F" w:rsidRPr="00C84289">
        <w:rPr>
          <w:rFonts w:ascii="Times New Roman" w:hAnsi="Times New Roman"/>
          <w:b w:val="0"/>
          <w:bCs w:val="0"/>
          <w:i/>
          <w:sz w:val="24"/>
          <w:szCs w:val="24"/>
          <w:lang w:eastAsia="en-US"/>
        </w:rPr>
        <w:t>.3.4 (3) ФОП ДО (Приказ Минист</w:t>
      </w:r>
      <w:r w:rsidRPr="00C84289">
        <w:rPr>
          <w:rFonts w:ascii="Times New Roman" w:hAnsi="Times New Roman"/>
          <w:b w:val="0"/>
          <w:bCs w:val="0"/>
          <w:i/>
          <w:sz w:val="24"/>
          <w:szCs w:val="24"/>
          <w:lang w:eastAsia="en-US"/>
        </w:rPr>
        <w:t>е</w:t>
      </w:r>
      <w:r w:rsidR="00E8479F" w:rsidRPr="00C84289">
        <w:rPr>
          <w:rFonts w:ascii="Times New Roman" w:hAnsi="Times New Roman"/>
          <w:b w:val="0"/>
          <w:bCs w:val="0"/>
          <w:i/>
          <w:sz w:val="24"/>
          <w:szCs w:val="24"/>
          <w:lang w:eastAsia="en-US"/>
        </w:rPr>
        <w:t>рства</w:t>
      </w:r>
      <w:r w:rsidRPr="00C84289">
        <w:rPr>
          <w:rFonts w:ascii="Times New Roman" w:hAnsi="Times New Roman"/>
          <w:b w:val="0"/>
          <w:bCs w:val="0"/>
          <w:i/>
          <w:sz w:val="24"/>
          <w:szCs w:val="24"/>
          <w:lang w:eastAsia="en-US"/>
        </w:rPr>
        <w:t xml:space="preserve"> просвещения Российской Федерации от 25.11.2022 №1028 «Об утверждении федеральной образовательной программы дошкольного образования»</w:t>
      </w:r>
      <w:r w:rsidR="00BE54EB">
        <w:rPr>
          <w:rFonts w:ascii="Times New Roman" w:hAnsi="Times New Roman"/>
          <w:b w:val="0"/>
          <w:bCs w:val="0"/>
          <w:i/>
          <w:sz w:val="24"/>
          <w:szCs w:val="24"/>
          <w:lang w:eastAsia="en-US"/>
        </w:rPr>
        <w:t>).</w:t>
      </w:r>
    </w:p>
    <w:p w14:paraId="1242DA87" w14:textId="77777777" w:rsidR="00E8479F" w:rsidRPr="00C55A57" w:rsidRDefault="00E8479F" w:rsidP="00C55A57">
      <w:pPr>
        <w:widowControl w:val="0"/>
        <w:suppressAutoHyphens/>
        <w:autoSpaceDE w:val="0"/>
        <w:autoSpaceDN w:val="0"/>
        <w:spacing w:after="0" w:line="240" w:lineRule="auto"/>
        <w:ind w:firstLine="709"/>
        <w:jc w:val="both"/>
        <w:rPr>
          <w:rFonts w:ascii="Times New Roman" w:hAnsi="Times New Roman"/>
          <w:bCs w:val="0"/>
          <w:sz w:val="28"/>
          <w:szCs w:val="28"/>
          <w:lang w:eastAsia="en-US"/>
        </w:rPr>
      </w:pPr>
    </w:p>
    <w:p w14:paraId="29C61B5A" w14:textId="77777777" w:rsidR="00096E47" w:rsidRPr="00135162" w:rsidRDefault="002118D9" w:rsidP="00C55A57">
      <w:pPr>
        <w:widowControl w:val="0"/>
        <w:suppressAutoHyphens/>
        <w:autoSpaceDE w:val="0"/>
        <w:autoSpaceDN w:val="0"/>
        <w:spacing w:after="0" w:line="240" w:lineRule="auto"/>
        <w:ind w:firstLine="709"/>
        <w:jc w:val="both"/>
        <w:rPr>
          <w:rFonts w:ascii="Times New Roman" w:hAnsi="Times New Roman"/>
          <w:bCs w:val="0"/>
          <w:sz w:val="24"/>
          <w:szCs w:val="24"/>
          <w:lang w:eastAsia="en-US"/>
        </w:rPr>
      </w:pPr>
      <w:r w:rsidRPr="00135162">
        <w:rPr>
          <w:rFonts w:ascii="Times New Roman" w:hAnsi="Times New Roman"/>
          <w:bCs w:val="0"/>
          <w:sz w:val="24"/>
          <w:szCs w:val="24"/>
          <w:lang w:eastAsia="en-US"/>
        </w:rPr>
        <w:t>2.8.2.1.</w:t>
      </w:r>
      <w:r w:rsidR="00441C3B" w:rsidRPr="00135162">
        <w:rPr>
          <w:rFonts w:ascii="Times New Roman" w:hAnsi="Times New Roman"/>
          <w:bCs w:val="0"/>
          <w:sz w:val="24"/>
          <w:szCs w:val="24"/>
          <w:lang w:eastAsia="en-US"/>
        </w:rPr>
        <w:t xml:space="preserve"> </w:t>
      </w:r>
      <w:r w:rsidR="00096E47" w:rsidRPr="00135162">
        <w:rPr>
          <w:rFonts w:ascii="Times New Roman" w:hAnsi="Times New Roman"/>
          <w:bCs w:val="0"/>
          <w:sz w:val="24"/>
          <w:szCs w:val="24"/>
          <w:lang w:eastAsia="en-US"/>
        </w:rPr>
        <w:t>Формы совместно</w:t>
      </w:r>
      <w:r w:rsidR="00441C3B" w:rsidRPr="00135162">
        <w:rPr>
          <w:rFonts w:ascii="Times New Roman" w:hAnsi="Times New Roman"/>
          <w:bCs w:val="0"/>
          <w:sz w:val="24"/>
          <w:szCs w:val="24"/>
          <w:lang w:eastAsia="en-US"/>
        </w:rPr>
        <w:t>й деятельности в образовательном учреждении</w:t>
      </w:r>
    </w:p>
    <w:p w14:paraId="301408EA" w14:textId="77777777" w:rsidR="002118D9" w:rsidRPr="00135162" w:rsidRDefault="00441C3B" w:rsidP="00C55A57">
      <w:pPr>
        <w:widowControl w:val="0"/>
        <w:autoSpaceDE w:val="0"/>
        <w:autoSpaceDN w:val="0"/>
        <w:spacing w:after="0" w:line="240" w:lineRule="auto"/>
        <w:ind w:firstLine="709"/>
        <w:jc w:val="both"/>
        <w:rPr>
          <w:rFonts w:ascii="Times New Roman" w:hAnsi="Times New Roman"/>
          <w:sz w:val="24"/>
          <w:szCs w:val="24"/>
        </w:rPr>
      </w:pPr>
      <w:r w:rsidRPr="00135162">
        <w:rPr>
          <w:rFonts w:ascii="Times New Roman" w:hAnsi="Times New Roman"/>
          <w:sz w:val="24"/>
          <w:szCs w:val="24"/>
        </w:rPr>
        <w:t>Работа</w:t>
      </w:r>
      <w:r w:rsidR="002118D9" w:rsidRPr="00135162">
        <w:rPr>
          <w:rFonts w:ascii="Times New Roman" w:hAnsi="Times New Roman"/>
          <w:sz w:val="24"/>
          <w:szCs w:val="24"/>
        </w:rPr>
        <w:t xml:space="preserve"> с родителями (законными представителями)</w:t>
      </w:r>
    </w:p>
    <w:p w14:paraId="0BA6BBD9" w14:textId="77777777" w:rsidR="003117A6" w:rsidRPr="00135162" w:rsidRDefault="003117A6"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sz w:val="24"/>
          <w:szCs w:val="24"/>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ДОУ.</w:t>
      </w:r>
      <w:r w:rsidRPr="00135162">
        <w:rPr>
          <w:rFonts w:ascii="Times New Roman" w:hAnsi="Times New Roman"/>
          <w:b w:val="0"/>
          <w:bCs w:val="0"/>
          <w:sz w:val="24"/>
          <w:szCs w:val="24"/>
          <w:lang w:eastAsia="en-US"/>
        </w:rPr>
        <w:t xml:space="preserve"> Основной целью установления взаимоотношений детского сада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w:t>
      </w:r>
    </w:p>
    <w:p w14:paraId="16812836" w14:textId="77777777" w:rsidR="003117A6" w:rsidRPr="00135162" w:rsidRDefault="003117A6"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14:paraId="73F051D1" w14:textId="77777777" w:rsidR="003117A6" w:rsidRPr="00135162" w:rsidRDefault="003117A6"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Успешное взаимодействие возможно лишь в том случае, если дошкольное учреждение знакомо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w:t>
      </w:r>
      <w:r w:rsidRPr="00135162">
        <w:rPr>
          <w:rFonts w:ascii="Times New Roman" w:hAnsi="Times New Roman"/>
          <w:b w:val="0"/>
          <w:bCs w:val="0"/>
          <w:sz w:val="24"/>
          <w:szCs w:val="24"/>
          <w:lang w:eastAsia="en-US"/>
        </w:rPr>
        <w:lastRenderedPageBreak/>
        <w:t xml:space="preserve">друг другу необходимую поддержку в развитии ребенка, привлекать имеющиеся педагогические ресурсы для решения общих задач воспитания. </w:t>
      </w:r>
    </w:p>
    <w:p w14:paraId="657FB396" w14:textId="77777777" w:rsidR="00096E47"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В дошкольном учреждении в процессе воспитательной работы используются следующие формы деятельности по организации сотрудничества педагогов и родителей (законных представителей):</w:t>
      </w:r>
    </w:p>
    <w:p w14:paraId="6F197AA6"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родительские собрания;</w:t>
      </w:r>
    </w:p>
    <w:p w14:paraId="3F83277E"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педагогические лектории;</w:t>
      </w:r>
    </w:p>
    <w:p w14:paraId="258EE9E9"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родительские конференции;</w:t>
      </w:r>
    </w:p>
    <w:p w14:paraId="76B06103"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круглые столы;</w:t>
      </w:r>
    </w:p>
    <w:p w14:paraId="6786BA55" w14:textId="77777777" w:rsidR="003117A6" w:rsidRPr="00135162" w:rsidRDefault="003117A6"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консультационные встречи со специалистами.</w:t>
      </w:r>
    </w:p>
    <w:p w14:paraId="36A72DAA"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родительские клубы, клубы выходного дня;</w:t>
      </w:r>
    </w:p>
    <w:p w14:paraId="468FA3FB" w14:textId="77777777" w:rsidR="00785847"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мастер-классы</w:t>
      </w:r>
      <w:r w:rsidR="00785847" w:rsidRPr="00135162">
        <w:rPr>
          <w:rFonts w:ascii="Times New Roman" w:hAnsi="Times New Roman"/>
          <w:b w:val="0"/>
          <w:bCs w:val="0"/>
          <w:sz w:val="24"/>
          <w:szCs w:val="24"/>
          <w:lang w:eastAsia="en-US"/>
        </w:rPr>
        <w:t>;</w:t>
      </w:r>
    </w:p>
    <w:p w14:paraId="0F92AA21" w14:textId="77777777" w:rsidR="00785847" w:rsidRPr="00135162" w:rsidRDefault="00785847"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проекты воспитательной направленности;</w:t>
      </w:r>
    </w:p>
    <w:p w14:paraId="68A61B45" w14:textId="5BAA0AEB" w:rsidR="00785847" w:rsidRPr="00135162" w:rsidRDefault="00785847" w:rsidP="00135162">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родительские форумы на интернет-ресурсах</w:t>
      </w:r>
      <w:r w:rsidR="001D75FD" w:rsidRPr="00135162">
        <w:rPr>
          <w:rFonts w:ascii="Times New Roman" w:hAnsi="Times New Roman"/>
          <w:b w:val="0"/>
          <w:bCs w:val="0"/>
          <w:sz w:val="24"/>
          <w:szCs w:val="24"/>
          <w:lang w:eastAsia="en-US"/>
        </w:rPr>
        <w:t>.</w:t>
      </w:r>
    </w:p>
    <w:p w14:paraId="4771072C" w14:textId="77777777" w:rsidR="001D75FD" w:rsidRPr="00135162" w:rsidRDefault="00441C3B" w:rsidP="00C55A57">
      <w:pPr>
        <w:widowControl w:val="0"/>
        <w:suppressAutoHyphens/>
        <w:autoSpaceDE w:val="0"/>
        <w:autoSpaceDN w:val="0"/>
        <w:spacing w:after="0" w:line="240" w:lineRule="auto"/>
        <w:ind w:firstLine="709"/>
        <w:jc w:val="both"/>
        <w:rPr>
          <w:rFonts w:ascii="Times New Roman" w:hAnsi="Times New Roman"/>
          <w:bCs w:val="0"/>
          <w:sz w:val="24"/>
          <w:szCs w:val="24"/>
          <w:lang w:eastAsia="en-US"/>
        </w:rPr>
      </w:pPr>
      <w:r w:rsidRPr="00135162">
        <w:rPr>
          <w:rFonts w:ascii="Times New Roman" w:hAnsi="Times New Roman"/>
          <w:bCs w:val="0"/>
          <w:sz w:val="24"/>
          <w:szCs w:val="24"/>
          <w:lang w:eastAsia="en-US"/>
        </w:rPr>
        <w:t>События образовательного учреждения</w:t>
      </w:r>
    </w:p>
    <w:p w14:paraId="562D0C68" w14:textId="77777777" w:rsidR="003229C5" w:rsidRPr="00135162" w:rsidRDefault="003229C5" w:rsidP="00C55A57">
      <w:pPr>
        <w:pStyle w:val="Default0"/>
        <w:ind w:firstLine="709"/>
        <w:jc w:val="both"/>
      </w:pPr>
      <w:r w:rsidRPr="00135162">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r w:rsidR="00232055" w:rsidRPr="00135162">
        <w:t>.</w:t>
      </w:r>
    </w:p>
    <w:p w14:paraId="1941E16D"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zh-CN"/>
        </w:rPr>
      </w:pPr>
      <w:r w:rsidRPr="00135162">
        <w:rPr>
          <w:rFonts w:ascii="Times New Roman" w:hAnsi="Times New Roman"/>
          <w:b w:val="0"/>
          <w:bCs w:val="0"/>
          <w:color w:val="000000"/>
          <w:sz w:val="24"/>
          <w:szCs w:val="24"/>
          <w:lang w:eastAsia="zh-CN"/>
        </w:rPr>
        <w:t xml:space="preserve">Планируемые и подготовленные педагогом воспитательные события проектируются в соответствии с календарным </w:t>
      </w:r>
      <w:r w:rsidR="00232055" w:rsidRPr="00135162">
        <w:rPr>
          <w:rFonts w:ascii="Times New Roman" w:hAnsi="Times New Roman"/>
          <w:b w:val="0"/>
          <w:bCs w:val="0"/>
          <w:color w:val="000000"/>
          <w:sz w:val="24"/>
          <w:szCs w:val="24"/>
          <w:lang w:eastAsia="zh-CN"/>
        </w:rPr>
        <w:t>планом воспитательной работы ДОУ</w:t>
      </w:r>
      <w:r w:rsidRPr="00135162">
        <w:rPr>
          <w:rFonts w:ascii="Times New Roman" w:hAnsi="Times New Roman"/>
          <w:b w:val="0"/>
          <w:bCs w:val="0"/>
          <w:color w:val="000000"/>
          <w:sz w:val="24"/>
          <w:szCs w:val="24"/>
          <w:lang w:eastAsia="zh-CN"/>
        </w:rPr>
        <w:t>, группы, ситуацией развития конкретного ребенка.</w:t>
      </w:r>
    </w:p>
    <w:p w14:paraId="0F71DECE" w14:textId="77777777" w:rsidR="001D75FD" w:rsidRPr="00135162" w:rsidRDefault="001D75FD" w:rsidP="00C55A57">
      <w:pPr>
        <w:widowControl w:val="0"/>
        <w:shd w:val="clear" w:color="auto" w:fill="FFFFFF"/>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Образовательный процесс в ДОУ строится на основе комплексно-тематического принципа, приближенного к так называемому «событийному» принципу, что позволяет сделать жизнь детей </w:t>
      </w:r>
      <w:r w:rsidR="00232055" w:rsidRPr="00135162">
        <w:rPr>
          <w:rFonts w:ascii="Times New Roman" w:hAnsi="Times New Roman"/>
          <w:b w:val="0"/>
          <w:bCs w:val="0"/>
          <w:sz w:val="24"/>
          <w:szCs w:val="24"/>
          <w:lang w:eastAsia="en-US"/>
        </w:rPr>
        <w:t xml:space="preserve">в </w:t>
      </w:r>
      <w:r w:rsidRPr="00135162">
        <w:rPr>
          <w:rFonts w:ascii="Times New Roman" w:hAnsi="Times New Roman"/>
          <w:b w:val="0"/>
          <w:bCs w:val="0"/>
          <w:sz w:val="24"/>
          <w:szCs w:val="24"/>
          <w:lang w:eastAsia="en-US"/>
        </w:rPr>
        <w:t xml:space="preserve">дошкольном учреждении более интересной, а образовательный процесс – мотивированным. </w:t>
      </w:r>
    </w:p>
    <w:p w14:paraId="1E7D2DE6" w14:textId="77777777" w:rsidR="001D75FD" w:rsidRPr="00135162" w:rsidRDefault="001D75FD" w:rsidP="00C55A57">
      <w:pPr>
        <w:widowControl w:val="0"/>
        <w:shd w:val="clear" w:color="auto" w:fill="FFFFFF"/>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В основу реализации комплексно-тематического планирования положены следующие подходы: </w:t>
      </w:r>
    </w:p>
    <w:p w14:paraId="435698B6" w14:textId="77777777" w:rsidR="001D75FD" w:rsidRPr="00135162" w:rsidRDefault="001D75FD" w:rsidP="00C55A57">
      <w:pPr>
        <w:widowControl w:val="0"/>
        <w:shd w:val="clear" w:color="auto" w:fill="FFFFFF"/>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 яркое событие в природе, социальной жизни общества или праздник; </w:t>
      </w:r>
    </w:p>
    <w:p w14:paraId="6C2D54E2" w14:textId="77777777" w:rsidR="001D75FD" w:rsidRPr="00135162" w:rsidRDefault="001D75FD" w:rsidP="00C55A57">
      <w:pPr>
        <w:widowControl w:val="0"/>
        <w:shd w:val="clear" w:color="auto" w:fill="FFFFFF"/>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 яркое событие в литературном художественном произведении; </w:t>
      </w:r>
    </w:p>
    <w:p w14:paraId="221E48FB" w14:textId="77777777" w:rsidR="001D75FD" w:rsidRPr="00135162" w:rsidRDefault="001D75FD" w:rsidP="00C55A57">
      <w:pPr>
        <w:widowControl w:val="0"/>
        <w:shd w:val="clear" w:color="auto" w:fill="FFFFFF"/>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 яркие события, специально смоделированные воспитателем, путем внесения новых, необычных интересных предметов; </w:t>
      </w:r>
    </w:p>
    <w:p w14:paraId="7EE287CB" w14:textId="77777777" w:rsidR="001D75FD" w:rsidRPr="00135162" w:rsidRDefault="001D75FD" w:rsidP="00C55A57">
      <w:pPr>
        <w:widowControl w:val="0"/>
        <w:shd w:val="clear" w:color="auto" w:fill="FFFFFF"/>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объект субкультуры дошкольников (элемент ценностей внутри возрастной группы).</w:t>
      </w:r>
    </w:p>
    <w:p w14:paraId="538062F1"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zh-CN"/>
        </w:rPr>
      </w:pPr>
      <w:r w:rsidRPr="00135162">
        <w:rPr>
          <w:rFonts w:ascii="Times New Roman" w:hAnsi="Times New Roman"/>
          <w:b w:val="0"/>
          <w:bCs w:val="0"/>
          <w:color w:val="000000"/>
          <w:sz w:val="24"/>
          <w:szCs w:val="24"/>
          <w:lang w:eastAsia="zh-CN"/>
        </w:rPr>
        <w:t>Проектирование событий в ДОУ возможно в следующих формах:</w:t>
      </w:r>
    </w:p>
    <w:p w14:paraId="7F609C7A" w14:textId="77777777" w:rsidR="001D75FD" w:rsidRPr="00135162" w:rsidRDefault="001D75FD" w:rsidP="00C55A57">
      <w:pPr>
        <w:widowControl w:val="0"/>
        <w:tabs>
          <w:tab w:val="left" w:pos="993"/>
        </w:tabs>
        <w:suppressAutoHyphens/>
        <w:autoSpaceDE w:val="0"/>
        <w:autoSpaceDN w:val="0"/>
        <w:spacing w:after="0" w:line="240" w:lineRule="auto"/>
        <w:ind w:firstLine="709"/>
        <w:jc w:val="both"/>
        <w:rPr>
          <w:rFonts w:ascii="Times New Roman" w:hAnsi="Times New Roman"/>
          <w:b w:val="0"/>
          <w:bCs w:val="0"/>
          <w:sz w:val="24"/>
          <w:szCs w:val="24"/>
          <w:lang w:eastAsia="zh-CN"/>
        </w:rPr>
      </w:pPr>
      <w:r w:rsidRPr="00135162">
        <w:rPr>
          <w:rFonts w:ascii="Times New Roman" w:hAnsi="Times New Roman"/>
          <w:b w:val="0"/>
          <w:bCs w:val="0"/>
          <w:color w:val="000000"/>
          <w:sz w:val="24"/>
          <w:szCs w:val="24"/>
          <w:lang w:eastAsia="zh-CN"/>
        </w:rPr>
        <w:t xml:space="preserve">- разработка и реализация значимых событий в ведущих видах деятельности </w:t>
      </w:r>
      <w:r w:rsidRPr="00135162">
        <w:rPr>
          <w:rFonts w:ascii="Times New Roman" w:hAnsi="Times New Roman"/>
          <w:b w:val="0"/>
          <w:bCs w:val="0"/>
          <w:color w:val="000000"/>
          <w:sz w:val="24"/>
          <w:szCs w:val="24"/>
          <w:lang w:eastAsia="zh-CN"/>
        </w:rPr>
        <w:br/>
        <w:t>(детско-взрослый спектакль, построение эксперимента, совместное конструирование, спортивные игры и др.);</w:t>
      </w:r>
    </w:p>
    <w:p w14:paraId="385FE7DC" w14:textId="77777777" w:rsidR="001D75FD" w:rsidRPr="00135162" w:rsidRDefault="001D75FD" w:rsidP="00C55A57">
      <w:pPr>
        <w:widowControl w:val="0"/>
        <w:tabs>
          <w:tab w:val="left" w:pos="993"/>
        </w:tabs>
        <w:suppressAutoHyphens/>
        <w:autoSpaceDE w:val="0"/>
        <w:autoSpaceDN w:val="0"/>
        <w:spacing w:after="0" w:line="240" w:lineRule="auto"/>
        <w:ind w:firstLine="709"/>
        <w:jc w:val="both"/>
        <w:rPr>
          <w:rFonts w:ascii="Times New Roman" w:hAnsi="Times New Roman"/>
          <w:b w:val="0"/>
          <w:bCs w:val="0"/>
          <w:sz w:val="24"/>
          <w:szCs w:val="24"/>
          <w:lang w:eastAsia="zh-CN"/>
        </w:rPr>
      </w:pPr>
      <w:r w:rsidRPr="00135162">
        <w:rPr>
          <w:rFonts w:ascii="Times New Roman" w:hAnsi="Times New Roman"/>
          <w:b w:val="0"/>
          <w:bCs w:val="0"/>
          <w:color w:val="000000"/>
          <w:sz w:val="24"/>
          <w:szCs w:val="24"/>
          <w:lang w:eastAsia="zh-CN"/>
        </w:rPr>
        <w:t>- проектирование встреч, общения детей со с</w:t>
      </w:r>
      <w:r w:rsidR="00232055" w:rsidRPr="00135162">
        <w:rPr>
          <w:rFonts w:ascii="Times New Roman" w:hAnsi="Times New Roman"/>
          <w:b w:val="0"/>
          <w:bCs w:val="0"/>
          <w:color w:val="000000"/>
          <w:sz w:val="24"/>
          <w:szCs w:val="24"/>
          <w:lang w:eastAsia="zh-CN"/>
        </w:rPr>
        <w:t xml:space="preserve">таршими, младшими, ровесниками, </w:t>
      </w:r>
      <w:r w:rsidRPr="00135162">
        <w:rPr>
          <w:rFonts w:ascii="Times New Roman" w:hAnsi="Times New Roman"/>
          <w:b w:val="0"/>
          <w:bCs w:val="0"/>
          <w:color w:val="000000"/>
          <w:sz w:val="24"/>
          <w:szCs w:val="24"/>
          <w:lang w:eastAsia="zh-CN"/>
        </w:rPr>
        <w:t>с взрослыми, с носителями воспитательно-значимых культурных практик (искусство, литература, и т.</w:t>
      </w:r>
      <w:r w:rsidRPr="00135162">
        <w:rPr>
          <w:rFonts w:ascii="Times New Roman" w:hAnsi="Times New Roman"/>
          <w:b w:val="0"/>
          <w:bCs w:val="0"/>
          <w:color w:val="000000"/>
          <w:sz w:val="24"/>
          <w:szCs w:val="24"/>
          <w:lang w:val="en-US" w:eastAsia="zh-CN"/>
        </w:rPr>
        <w:t> </w:t>
      </w:r>
      <w:r w:rsidRPr="00135162">
        <w:rPr>
          <w:rFonts w:ascii="Times New Roman" w:hAnsi="Times New Roman"/>
          <w:b w:val="0"/>
          <w:bCs w:val="0"/>
          <w:color w:val="000000"/>
          <w:sz w:val="24"/>
          <w:szCs w:val="24"/>
          <w:lang w:eastAsia="zh-CN"/>
        </w:rPr>
        <w:t>д.), профессий, культурных традиций народов России, Крыма;</w:t>
      </w:r>
    </w:p>
    <w:p w14:paraId="524EC05B" w14:textId="77777777" w:rsidR="001D75FD" w:rsidRPr="00135162" w:rsidRDefault="001D75FD" w:rsidP="00C55A57">
      <w:pPr>
        <w:widowControl w:val="0"/>
        <w:tabs>
          <w:tab w:val="left" w:pos="993"/>
        </w:tabs>
        <w:suppressAutoHyphens/>
        <w:autoSpaceDE w:val="0"/>
        <w:autoSpaceDN w:val="0"/>
        <w:spacing w:after="0" w:line="240" w:lineRule="auto"/>
        <w:ind w:firstLine="709"/>
        <w:jc w:val="both"/>
        <w:rPr>
          <w:rFonts w:ascii="Times New Roman" w:hAnsi="Times New Roman"/>
          <w:b w:val="0"/>
          <w:bCs w:val="0"/>
          <w:sz w:val="24"/>
          <w:szCs w:val="24"/>
          <w:lang w:eastAsia="zh-CN"/>
        </w:rPr>
      </w:pPr>
      <w:r w:rsidRPr="00135162">
        <w:rPr>
          <w:rFonts w:ascii="Times New Roman" w:hAnsi="Times New Roman"/>
          <w:b w:val="0"/>
          <w:bCs w:val="0"/>
          <w:color w:val="000000"/>
          <w:sz w:val="24"/>
          <w:szCs w:val="24"/>
          <w:lang w:eastAsia="zh-CN"/>
        </w:rPr>
        <w:t xml:space="preserve">- создание творческих детско-взрослых </w:t>
      </w:r>
      <w:r w:rsidR="00232055" w:rsidRPr="00135162">
        <w:rPr>
          <w:rFonts w:ascii="Times New Roman" w:hAnsi="Times New Roman"/>
          <w:b w:val="0"/>
          <w:bCs w:val="0"/>
          <w:color w:val="000000"/>
          <w:sz w:val="24"/>
          <w:szCs w:val="24"/>
          <w:lang w:eastAsia="zh-CN"/>
        </w:rPr>
        <w:t xml:space="preserve">воспитательных </w:t>
      </w:r>
      <w:r w:rsidRPr="00135162">
        <w:rPr>
          <w:rFonts w:ascii="Times New Roman" w:hAnsi="Times New Roman"/>
          <w:b w:val="0"/>
          <w:bCs w:val="0"/>
          <w:color w:val="000000"/>
          <w:sz w:val="24"/>
          <w:szCs w:val="24"/>
          <w:lang w:eastAsia="zh-CN"/>
        </w:rPr>
        <w:t>про</w:t>
      </w:r>
      <w:r w:rsidR="00232055" w:rsidRPr="00135162">
        <w:rPr>
          <w:rFonts w:ascii="Times New Roman" w:hAnsi="Times New Roman"/>
          <w:b w:val="0"/>
          <w:bCs w:val="0"/>
          <w:color w:val="000000"/>
          <w:sz w:val="24"/>
          <w:szCs w:val="24"/>
          <w:lang w:eastAsia="zh-CN"/>
        </w:rPr>
        <w:t xml:space="preserve">ектов (празднование Дня Победы </w:t>
      </w:r>
      <w:r w:rsidRPr="00135162">
        <w:rPr>
          <w:rFonts w:ascii="Times New Roman" w:hAnsi="Times New Roman"/>
          <w:b w:val="0"/>
          <w:bCs w:val="0"/>
          <w:color w:val="000000"/>
          <w:sz w:val="24"/>
          <w:szCs w:val="24"/>
          <w:lang w:eastAsia="zh-CN"/>
        </w:rPr>
        <w:t>с приглашением ветеранов, показ театрализованного представления для детей другой группы).</w:t>
      </w:r>
    </w:p>
    <w:p w14:paraId="3236504E"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color w:val="000000"/>
          <w:sz w:val="24"/>
          <w:szCs w:val="24"/>
          <w:lang w:eastAsia="zh-CN"/>
        </w:rPr>
      </w:pPr>
      <w:r w:rsidRPr="00135162">
        <w:rPr>
          <w:rFonts w:ascii="Times New Roman" w:hAnsi="Times New Roman"/>
          <w:b w:val="0"/>
          <w:bCs w:val="0"/>
          <w:color w:val="000000"/>
          <w:sz w:val="24"/>
          <w:szCs w:val="24"/>
          <w:lang w:eastAsia="zh-CN"/>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14:paraId="68B393BB" w14:textId="77777777" w:rsidR="00232055" w:rsidRPr="00135162" w:rsidRDefault="00232055" w:rsidP="00C55A57">
      <w:pPr>
        <w:widowControl w:val="0"/>
        <w:suppressAutoHyphens/>
        <w:autoSpaceDE w:val="0"/>
        <w:autoSpaceDN w:val="0"/>
        <w:spacing w:after="0" w:line="240" w:lineRule="auto"/>
        <w:ind w:firstLine="709"/>
        <w:jc w:val="both"/>
        <w:rPr>
          <w:rFonts w:ascii="Times New Roman" w:hAnsi="Times New Roman"/>
          <w:bCs w:val="0"/>
          <w:sz w:val="24"/>
          <w:szCs w:val="24"/>
          <w:lang w:eastAsia="en-US"/>
        </w:rPr>
      </w:pPr>
    </w:p>
    <w:p w14:paraId="181FB755" w14:textId="77777777" w:rsidR="00135162" w:rsidRDefault="00135162" w:rsidP="00C55A57">
      <w:pPr>
        <w:widowControl w:val="0"/>
        <w:suppressAutoHyphens/>
        <w:autoSpaceDE w:val="0"/>
        <w:autoSpaceDN w:val="0"/>
        <w:spacing w:after="0" w:line="240" w:lineRule="auto"/>
        <w:ind w:firstLine="709"/>
        <w:jc w:val="both"/>
        <w:rPr>
          <w:rFonts w:ascii="Times New Roman" w:hAnsi="Times New Roman"/>
          <w:bCs w:val="0"/>
          <w:sz w:val="24"/>
          <w:szCs w:val="24"/>
          <w:lang w:eastAsia="en-US"/>
        </w:rPr>
      </w:pPr>
    </w:p>
    <w:p w14:paraId="4C374D24" w14:textId="2571C1AC"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Cs w:val="0"/>
          <w:sz w:val="24"/>
          <w:szCs w:val="24"/>
          <w:lang w:eastAsia="en-US"/>
        </w:rPr>
      </w:pPr>
      <w:r w:rsidRPr="00135162">
        <w:rPr>
          <w:rFonts w:ascii="Times New Roman" w:hAnsi="Times New Roman"/>
          <w:bCs w:val="0"/>
          <w:sz w:val="24"/>
          <w:szCs w:val="24"/>
          <w:lang w:eastAsia="en-US"/>
        </w:rPr>
        <w:lastRenderedPageBreak/>
        <w:t>Совместная деятельность в образовательных ситуациях</w:t>
      </w:r>
    </w:p>
    <w:p w14:paraId="0097409D" w14:textId="77777777" w:rsidR="00096E47"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К основным видам совместной деятельности в образовательных ситуациях в ДОУ можно отнести:</w:t>
      </w:r>
    </w:p>
    <w:p w14:paraId="4596750B"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ситуативная беседа, рассказ, советы, вопросы;</w:t>
      </w:r>
    </w:p>
    <w:p w14:paraId="3814EEB4"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социальное моделирование, воспитывающая (проблемная) ситуация, составление рассказов из личного опыта;</w:t>
      </w:r>
    </w:p>
    <w:p w14:paraId="16164E2E"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0C1E591"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разучивание и исполнение песен, театрализация, драматизация, этюды-инсценировки;</w:t>
      </w:r>
    </w:p>
    <w:p w14:paraId="5990E7FB"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рассматривание и обсуждение картин и книжных иллюстраций, просмотр видеороликов, презентаций, мультфильмов;</w:t>
      </w:r>
    </w:p>
    <w:p w14:paraId="27206F36"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организация выставок (книг, репродукций картин, тематических или авторских, детских поделок и тому подобное);</w:t>
      </w:r>
    </w:p>
    <w:p w14:paraId="22573B18"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экскурсии (в музей, в общеобразовательную организацию и тому подобное), посещение спектаклей, выставок;</w:t>
      </w:r>
    </w:p>
    <w:p w14:paraId="0782BE58"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 игровые методы (игровая роль, </w:t>
      </w:r>
      <w:proofErr w:type="spellStart"/>
      <w:r w:rsidRPr="00135162">
        <w:rPr>
          <w:rFonts w:ascii="Times New Roman" w:hAnsi="Times New Roman"/>
          <w:b w:val="0"/>
          <w:bCs w:val="0"/>
          <w:sz w:val="24"/>
          <w:szCs w:val="24"/>
          <w:lang w:eastAsia="en-US"/>
        </w:rPr>
        <w:t>тгровая</w:t>
      </w:r>
      <w:proofErr w:type="spellEnd"/>
      <w:r w:rsidRPr="00135162">
        <w:rPr>
          <w:rFonts w:ascii="Times New Roman" w:hAnsi="Times New Roman"/>
          <w:b w:val="0"/>
          <w:bCs w:val="0"/>
          <w:sz w:val="24"/>
          <w:szCs w:val="24"/>
          <w:lang w:eastAsia="en-US"/>
        </w:rPr>
        <w:t xml:space="preserve"> ситуация, игровое действие);</w:t>
      </w:r>
    </w:p>
    <w:p w14:paraId="3DCCF968" w14:textId="77777777" w:rsidR="00232055" w:rsidRPr="00135162" w:rsidRDefault="001D75FD" w:rsidP="00DD1930">
      <w:pPr>
        <w:widowControl w:val="0"/>
        <w:suppressAutoHyphens/>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 - демонстрация собственной нравственной позиции педагогам, личный пример педагога, приучение к вежливому общению, поощрение (одобрение, тактильный контакт, похвала, поощряющий взгляд).</w:t>
      </w:r>
    </w:p>
    <w:p w14:paraId="7B88D089" w14:textId="77777777" w:rsidR="001D75FD" w:rsidRPr="00135162" w:rsidRDefault="002118D9" w:rsidP="00C55A57">
      <w:pPr>
        <w:widowControl w:val="0"/>
        <w:suppressAutoHyphens/>
        <w:autoSpaceDE w:val="0"/>
        <w:autoSpaceDN w:val="0"/>
        <w:spacing w:after="0" w:line="240" w:lineRule="auto"/>
        <w:ind w:firstLine="709"/>
        <w:jc w:val="both"/>
        <w:rPr>
          <w:rFonts w:ascii="Times New Roman" w:hAnsi="Times New Roman"/>
          <w:bCs w:val="0"/>
          <w:sz w:val="24"/>
          <w:szCs w:val="24"/>
          <w:lang w:eastAsia="en-US"/>
        </w:rPr>
      </w:pPr>
      <w:r w:rsidRPr="00135162">
        <w:rPr>
          <w:rFonts w:ascii="Times New Roman" w:hAnsi="Times New Roman"/>
          <w:bCs w:val="0"/>
          <w:sz w:val="24"/>
          <w:szCs w:val="24"/>
          <w:lang w:eastAsia="en-US"/>
        </w:rPr>
        <w:t>2.8.2.2.</w:t>
      </w:r>
      <w:r w:rsidR="00441C3B" w:rsidRPr="00135162">
        <w:rPr>
          <w:rFonts w:ascii="Times New Roman" w:hAnsi="Times New Roman"/>
          <w:bCs w:val="0"/>
          <w:sz w:val="24"/>
          <w:szCs w:val="24"/>
          <w:lang w:eastAsia="en-US"/>
        </w:rPr>
        <w:t xml:space="preserve"> Организация </w:t>
      </w:r>
      <w:r w:rsidR="001D75FD" w:rsidRPr="00135162">
        <w:rPr>
          <w:rFonts w:ascii="Times New Roman" w:hAnsi="Times New Roman"/>
          <w:bCs w:val="0"/>
          <w:sz w:val="24"/>
          <w:szCs w:val="24"/>
          <w:lang w:eastAsia="en-US"/>
        </w:rPr>
        <w:t>предметно-пространственной среды</w:t>
      </w:r>
    </w:p>
    <w:p w14:paraId="4AB51C18" w14:textId="55FE672E" w:rsidR="00E54928" w:rsidRPr="00135162" w:rsidRDefault="00E54928"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Цель создания развивающей предметно-пространственной среды в МБДОУ - обеспечение разностороннего развития детей дошкольного возраста, в том числе и их нравственного развития личности в социально-духовном плане, развития самостоятельности. </w:t>
      </w:r>
    </w:p>
    <w:p w14:paraId="2103962B" w14:textId="77777777" w:rsidR="00E54928"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Наполняемость развивающей предметно-пространственной среды МБДОУ «ДС №5 «Красная шапочка» обеспечивает целостность воспитательного процесса в рамках реализации рабочей программы воспитания: подбор художественной литературы; подбор видео и аудиоматериалов; подбор наглядно-демонстрационного материала (картины, плакаты, тематические иллюстрации и т.п.); наличие демонстрационных технических средств (экран, </w:t>
      </w:r>
      <w:proofErr w:type="spellStart"/>
      <w:r w:rsidRPr="00135162">
        <w:rPr>
          <w:rFonts w:ascii="Times New Roman" w:hAnsi="Times New Roman"/>
          <w:b w:val="0"/>
          <w:bCs w:val="0"/>
          <w:sz w:val="24"/>
          <w:szCs w:val="24"/>
          <w:lang w:eastAsia="en-US"/>
        </w:rPr>
        <w:t>телевизор,ноутбук</w:t>
      </w:r>
      <w:proofErr w:type="spellEnd"/>
      <w:r w:rsidRPr="00135162">
        <w:rPr>
          <w:rFonts w:ascii="Times New Roman" w:hAnsi="Times New Roman"/>
          <w:b w:val="0"/>
          <w:bCs w:val="0"/>
          <w:sz w:val="24"/>
          <w:szCs w:val="24"/>
          <w:lang w:eastAsia="en-US"/>
        </w:rPr>
        <w:t xml:space="preserve">, колонки и т.п.); оборудования для организации игровой деятельности (атрибуты для сюжетно-ролевых, театральных, дидактических игр); подбор оборудования для организации детской трудовой деятельности (самообслуживание, бытовой труд, ручной труд). </w:t>
      </w:r>
    </w:p>
    <w:p w14:paraId="21A4B41C" w14:textId="77777777" w:rsidR="001D75FD"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Материально-техническое оснащение развивающей предметно-пространственной среды изменяется и дополняется в соответствии с возрастом воспитанников и календарным планом воспитательной работы МБДОУ на текущий учебный год. </w:t>
      </w:r>
    </w:p>
    <w:p w14:paraId="469E4A66"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 w:val="0"/>
          <w:bCs w:val="0"/>
          <w:sz w:val="24"/>
          <w:szCs w:val="24"/>
          <w:lang w:eastAsia="zh-CN"/>
        </w:rPr>
      </w:pPr>
      <w:r w:rsidRPr="00135162">
        <w:rPr>
          <w:rFonts w:ascii="Times New Roman" w:hAnsi="Times New Roman"/>
          <w:b w:val="0"/>
          <w:bCs w:val="0"/>
          <w:iCs/>
          <w:color w:val="000000"/>
          <w:sz w:val="24"/>
          <w:szCs w:val="24"/>
          <w:lang w:eastAsia="zh-CN"/>
        </w:rPr>
        <w:t>Предметн</w:t>
      </w:r>
      <w:r w:rsidR="008A732D" w:rsidRPr="00135162">
        <w:rPr>
          <w:rFonts w:ascii="Times New Roman" w:hAnsi="Times New Roman"/>
          <w:b w:val="0"/>
          <w:bCs w:val="0"/>
          <w:iCs/>
          <w:color w:val="000000"/>
          <w:sz w:val="24"/>
          <w:szCs w:val="24"/>
          <w:lang w:eastAsia="zh-CN"/>
        </w:rPr>
        <w:t xml:space="preserve">о-пространственная среда </w:t>
      </w:r>
      <w:r w:rsidRPr="00135162">
        <w:rPr>
          <w:rFonts w:ascii="Times New Roman" w:hAnsi="Times New Roman"/>
          <w:b w:val="0"/>
          <w:bCs w:val="0"/>
          <w:iCs/>
          <w:color w:val="000000"/>
          <w:sz w:val="24"/>
          <w:szCs w:val="24"/>
          <w:lang w:eastAsia="zh-CN"/>
        </w:rPr>
        <w:t>отража</w:t>
      </w:r>
      <w:r w:rsidR="008A732D" w:rsidRPr="00135162">
        <w:rPr>
          <w:rFonts w:ascii="Times New Roman" w:hAnsi="Times New Roman"/>
          <w:b w:val="0"/>
          <w:bCs w:val="0"/>
          <w:iCs/>
          <w:color w:val="000000"/>
          <w:sz w:val="24"/>
          <w:szCs w:val="24"/>
          <w:lang w:eastAsia="zh-CN"/>
        </w:rPr>
        <w:t>ет</w:t>
      </w:r>
      <w:r w:rsidRPr="00135162">
        <w:rPr>
          <w:rFonts w:ascii="Times New Roman" w:hAnsi="Times New Roman"/>
          <w:b w:val="0"/>
          <w:bCs w:val="0"/>
          <w:iCs/>
          <w:color w:val="000000"/>
          <w:sz w:val="24"/>
          <w:szCs w:val="24"/>
          <w:lang w:eastAsia="zh-CN"/>
        </w:rPr>
        <w:t xml:space="preserve"> федеральную, региональную специфику, а также специфику ДОУ и включа</w:t>
      </w:r>
      <w:r w:rsidR="008A732D" w:rsidRPr="00135162">
        <w:rPr>
          <w:rFonts w:ascii="Times New Roman" w:hAnsi="Times New Roman"/>
          <w:b w:val="0"/>
          <w:bCs w:val="0"/>
          <w:iCs/>
          <w:color w:val="000000"/>
          <w:sz w:val="24"/>
          <w:szCs w:val="24"/>
          <w:lang w:eastAsia="zh-CN"/>
        </w:rPr>
        <w:t>ет</w:t>
      </w:r>
      <w:r w:rsidRPr="00135162">
        <w:rPr>
          <w:rFonts w:ascii="Times New Roman" w:hAnsi="Times New Roman"/>
          <w:b w:val="0"/>
          <w:bCs w:val="0"/>
          <w:iCs/>
          <w:color w:val="000000"/>
          <w:sz w:val="24"/>
          <w:szCs w:val="24"/>
          <w:lang w:eastAsia="zh-CN"/>
        </w:rPr>
        <w:t>:</w:t>
      </w:r>
    </w:p>
    <w:p w14:paraId="4198F5AF" w14:textId="77777777" w:rsidR="001D75FD" w:rsidRPr="00135162" w:rsidRDefault="001D75FD" w:rsidP="00C55A57">
      <w:pPr>
        <w:widowControl w:val="0"/>
        <w:tabs>
          <w:tab w:val="right" w:pos="993"/>
        </w:tabs>
        <w:suppressAutoHyphens/>
        <w:autoSpaceDE w:val="0"/>
        <w:autoSpaceDN w:val="0"/>
        <w:spacing w:after="0" w:line="240" w:lineRule="auto"/>
        <w:ind w:firstLine="709"/>
        <w:contextualSpacing/>
        <w:jc w:val="left"/>
        <w:rPr>
          <w:rFonts w:ascii="Times New Roman" w:hAnsi="Times New Roman"/>
          <w:b w:val="0"/>
          <w:bCs w:val="0"/>
          <w:sz w:val="24"/>
          <w:szCs w:val="24"/>
          <w:lang w:eastAsia="zh-CN"/>
        </w:rPr>
      </w:pPr>
      <w:r w:rsidRPr="00135162">
        <w:rPr>
          <w:rFonts w:ascii="Times New Roman" w:hAnsi="Times New Roman"/>
          <w:b w:val="0"/>
          <w:bCs w:val="0"/>
          <w:iCs/>
          <w:color w:val="000000"/>
          <w:sz w:val="24"/>
          <w:szCs w:val="24"/>
          <w:lang w:eastAsia="zh-CN"/>
        </w:rPr>
        <w:t>- оформление помещений;</w:t>
      </w:r>
    </w:p>
    <w:p w14:paraId="2416111E" w14:textId="77777777" w:rsidR="001D75FD" w:rsidRPr="00135162" w:rsidRDefault="001D75FD" w:rsidP="00C55A57">
      <w:pPr>
        <w:widowControl w:val="0"/>
        <w:tabs>
          <w:tab w:val="right" w:pos="993"/>
        </w:tabs>
        <w:suppressAutoHyphens/>
        <w:autoSpaceDE w:val="0"/>
        <w:autoSpaceDN w:val="0"/>
        <w:spacing w:after="0" w:line="240" w:lineRule="auto"/>
        <w:ind w:firstLine="709"/>
        <w:contextualSpacing/>
        <w:jc w:val="left"/>
        <w:rPr>
          <w:rFonts w:ascii="Times New Roman" w:hAnsi="Times New Roman"/>
          <w:b w:val="0"/>
          <w:bCs w:val="0"/>
          <w:sz w:val="24"/>
          <w:szCs w:val="24"/>
          <w:lang w:eastAsia="zh-CN"/>
        </w:rPr>
      </w:pPr>
      <w:r w:rsidRPr="00135162">
        <w:rPr>
          <w:rFonts w:ascii="Times New Roman" w:hAnsi="Times New Roman"/>
          <w:b w:val="0"/>
          <w:bCs w:val="0"/>
          <w:iCs/>
          <w:color w:val="000000"/>
          <w:sz w:val="24"/>
          <w:szCs w:val="24"/>
          <w:lang w:eastAsia="zh-CN"/>
        </w:rPr>
        <w:t>- оборудование;</w:t>
      </w:r>
    </w:p>
    <w:p w14:paraId="7D9B7DDE" w14:textId="77777777" w:rsidR="001D75FD" w:rsidRPr="00135162" w:rsidRDefault="001D75FD" w:rsidP="00C55A57">
      <w:pPr>
        <w:widowControl w:val="0"/>
        <w:tabs>
          <w:tab w:val="right" w:pos="993"/>
        </w:tabs>
        <w:suppressAutoHyphens/>
        <w:autoSpaceDE w:val="0"/>
        <w:autoSpaceDN w:val="0"/>
        <w:spacing w:after="0" w:line="240" w:lineRule="auto"/>
        <w:ind w:firstLine="709"/>
        <w:contextualSpacing/>
        <w:jc w:val="left"/>
        <w:rPr>
          <w:rFonts w:ascii="Times New Roman" w:hAnsi="Times New Roman"/>
          <w:b w:val="0"/>
          <w:bCs w:val="0"/>
          <w:sz w:val="24"/>
          <w:szCs w:val="24"/>
          <w:lang w:eastAsia="zh-CN"/>
        </w:rPr>
      </w:pPr>
      <w:r w:rsidRPr="00135162">
        <w:rPr>
          <w:rFonts w:ascii="Times New Roman" w:hAnsi="Times New Roman"/>
          <w:b w:val="0"/>
          <w:bCs w:val="0"/>
          <w:iCs/>
          <w:color w:val="000000"/>
          <w:sz w:val="24"/>
          <w:szCs w:val="24"/>
          <w:lang w:eastAsia="zh-CN"/>
        </w:rPr>
        <w:t>- игрушки.</w:t>
      </w:r>
    </w:p>
    <w:p w14:paraId="5138A2E9" w14:textId="77777777" w:rsidR="001D75FD"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Развивающая предметно-пространственная среда отражает ценности, на которых строится программа воспитания, и способствует их принятию и раскрытию ребенком.</w:t>
      </w:r>
    </w:p>
    <w:p w14:paraId="04CEA8D4" w14:textId="77777777" w:rsidR="001D75FD"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Среда включает знаки и символы государства, региона, города и учреждения.</w:t>
      </w:r>
    </w:p>
    <w:p w14:paraId="072F7AE0" w14:textId="77777777" w:rsidR="001D75FD"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Среда отражает региональные, этнографические и другие особенности социокультурных условий, в которой находится учреждение.</w:t>
      </w:r>
    </w:p>
    <w:p w14:paraId="43899D25" w14:textId="77777777" w:rsidR="001D75FD" w:rsidRPr="00135162" w:rsidRDefault="008A732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Среда является</w:t>
      </w:r>
      <w:r w:rsidR="001D75FD" w:rsidRPr="00135162">
        <w:rPr>
          <w:rFonts w:ascii="Times New Roman" w:hAnsi="Times New Roman"/>
          <w:b w:val="0"/>
          <w:bCs w:val="0"/>
          <w:sz w:val="24"/>
          <w:szCs w:val="24"/>
          <w:lang w:eastAsia="en-US"/>
        </w:rPr>
        <w:t xml:space="preserve"> экологичной, </w:t>
      </w:r>
      <w:proofErr w:type="spellStart"/>
      <w:r w:rsidR="001D75FD" w:rsidRPr="00135162">
        <w:rPr>
          <w:rFonts w:ascii="Times New Roman" w:hAnsi="Times New Roman"/>
          <w:b w:val="0"/>
          <w:bCs w:val="0"/>
          <w:sz w:val="24"/>
          <w:szCs w:val="24"/>
          <w:lang w:eastAsia="en-US"/>
        </w:rPr>
        <w:t>природосообразной</w:t>
      </w:r>
      <w:proofErr w:type="spellEnd"/>
      <w:r w:rsidR="001D75FD" w:rsidRPr="00135162">
        <w:rPr>
          <w:rFonts w:ascii="Times New Roman" w:hAnsi="Times New Roman"/>
          <w:b w:val="0"/>
          <w:bCs w:val="0"/>
          <w:sz w:val="24"/>
          <w:szCs w:val="24"/>
          <w:lang w:eastAsia="en-US"/>
        </w:rPr>
        <w:t xml:space="preserve"> и безопасной.</w:t>
      </w:r>
    </w:p>
    <w:p w14:paraId="115E7002" w14:textId="77777777" w:rsidR="001D75FD"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14:paraId="6EFBAEDA" w14:textId="77777777" w:rsidR="001D75FD"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486FCEE4" w14:textId="77777777" w:rsidR="001D75FD"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lastRenderedPageBreak/>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w:t>
      </w:r>
      <w:r w:rsidR="008A732D" w:rsidRPr="00135162">
        <w:rPr>
          <w:rFonts w:ascii="Times New Roman" w:hAnsi="Times New Roman"/>
          <w:b w:val="0"/>
          <w:bCs w:val="0"/>
          <w:sz w:val="24"/>
          <w:szCs w:val="24"/>
          <w:lang w:eastAsia="en-US"/>
        </w:rPr>
        <w:t xml:space="preserve">льтаты труда ребенка </w:t>
      </w:r>
      <w:r w:rsidRPr="00135162">
        <w:rPr>
          <w:rFonts w:ascii="Times New Roman" w:hAnsi="Times New Roman"/>
          <w:b w:val="0"/>
          <w:bCs w:val="0"/>
          <w:sz w:val="24"/>
          <w:szCs w:val="24"/>
          <w:lang w:eastAsia="en-US"/>
        </w:rPr>
        <w:t>отражены и сохранены в среде.</w:t>
      </w:r>
    </w:p>
    <w:p w14:paraId="0460D7AD" w14:textId="77777777" w:rsidR="001D75FD"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Среда обеспечивает ребенку возможности для укрепления здоровья, раскрывает смысл здорового образа жизни, физической культуры и спорта.</w:t>
      </w:r>
    </w:p>
    <w:p w14:paraId="123EA8F8" w14:textId="77777777" w:rsidR="008A732D"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Среда предоставляет ребенку возможность погружения в культуру России, знакомства с особенностями региональной культурно</w:t>
      </w:r>
      <w:r w:rsidR="008A732D" w:rsidRPr="00135162">
        <w:rPr>
          <w:rFonts w:ascii="Times New Roman" w:hAnsi="Times New Roman"/>
          <w:b w:val="0"/>
          <w:bCs w:val="0"/>
          <w:sz w:val="24"/>
          <w:szCs w:val="24"/>
          <w:lang w:eastAsia="en-US"/>
        </w:rPr>
        <w:t xml:space="preserve">й традиции. </w:t>
      </w:r>
    </w:p>
    <w:p w14:paraId="11907DC6" w14:textId="77777777" w:rsidR="00135162" w:rsidRDefault="008A732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Вся среда дошкольного учреждения является</w:t>
      </w:r>
      <w:r w:rsidR="001D75FD" w:rsidRPr="00135162">
        <w:rPr>
          <w:rFonts w:ascii="Times New Roman" w:hAnsi="Times New Roman"/>
          <w:b w:val="0"/>
          <w:bCs w:val="0"/>
          <w:sz w:val="24"/>
          <w:szCs w:val="24"/>
          <w:lang w:eastAsia="en-US"/>
        </w:rPr>
        <w:t xml:space="preserve"> гармоничной</w:t>
      </w:r>
      <w:r w:rsidRPr="00135162">
        <w:rPr>
          <w:rFonts w:ascii="Times New Roman" w:hAnsi="Times New Roman"/>
          <w:b w:val="0"/>
          <w:bCs w:val="0"/>
          <w:sz w:val="24"/>
          <w:szCs w:val="24"/>
          <w:lang w:eastAsia="en-US"/>
        </w:rPr>
        <w:t xml:space="preserve"> и эстетически привлекательной. </w:t>
      </w:r>
      <w:r w:rsidR="001D75FD" w:rsidRPr="00135162">
        <w:rPr>
          <w:rFonts w:ascii="Times New Roman" w:hAnsi="Times New Roman"/>
          <w:b w:val="0"/>
          <w:bCs w:val="0"/>
          <w:sz w:val="24"/>
          <w:szCs w:val="24"/>
          <w:lang w:eastAsia="en-US"/>
        </w:rPr>
        <w:t xml:space="preserve">Игрушки, </w:t>
      </w:r>
      <w:r w:rsidRPr="00135162">
        <w:rPr>
          <w:rFonts w:ascii="Times New Roman" w:hAnsi="Times New Roman"/>
          <w:b w:val="0"/>
          <w:bCs w:val="0"/>
          <w:sz w:val="24"/>
          <w:szCs w:val="24"/>
          <w:lang w:eastAsia="en-US"/>
        </w:rPr>
        <w:t>материалы и оборудование соответствуют</w:t>
      </w:r>
      <w:r w:rsidR="001D75FD" w:rsidRPr="00135162">
        <w:rPr>
          <w:rFonts w:ascii="Times New Roman" w:hAnsi="Times New Roman"/>
          <w:b w:val="0"/>
          <w:bCs w:val="0"/>
          <w:sz w:val="24"/>
          <w:szCs w:val="24"/>
          <w:lang w:eastAsia="en-US"/>
        </w:rPr>
        <w:t xml:space="preserve"> возрастным задачам воспитания детей дошкольного возраста.</w:t>
      </w:r>
      <w:r w:rsidR="00766F4D" w:rsidRPr="00135162">
        <w:rPr>
          <w:rFonts w:ascii="Times New Roman" w:hAnsi="Times New Roman"/>
          <w:b w:val="0"/>
          <w:bCs w:val="0"/>
          <w:sz w:val="24"/>
          <w:szCs w:val="24"/>
          <w:lang w:eastAsia="en-US"/>
        </w:rPr>
        <w:t xml:space="preserve"> </w:t>
      </w:r>
    </w:p>
    <w:p w14:paraId="08E4F083" w14:textId="1BC938B0" w:rsidR="001D75FD" w:rsidRPr="00135162" w:rsidRDefault="00766F4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П</w:t>
      </w:r>
      <w:r w:rsidR="001D75FD" w:rsidRPr="00135162">
        <w:rPr>
          <w:rFonts w:ascii="Times New Roman" w:hAnsi="Times New Roman"/>
          <w:b w:val="0"/>
          <w:bCs w:val="0"/>
          <w:sz w:val="24"/>
          <w:szCs w:val="24"/>
          <w:lang w:eastAsia="en-US"/>
        </w:rPr>
        <w:t xml:space="preserve">редпочтение отдается игрушкам, которым присущи: </w:t>
      </w:r>
    </w:p>
    <w:p w14:paraId="51EB90D4" w14:textId="77777777" w:rsidR="001D75FD"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 </w:t>
      </w:r>
      <w:proofErr w:type="spellStart"/>
      <w:r w:rsidRPr="00135162">
        <w:rPr>
          <w:rFonts w:ascii="Times New Roman" w:hAnsi="Times New Roman"/>
          <w:b w:val="0"/>
          <w:bCs w:val="0"/>
          <w:sz w:val="24"/>
          <w:szCs w:val="24"/>
          <w:lang w:eastAsia="en-US"/>
        </w:rPr>
        <w:t>полифункциональность</w:t>
      </w:r>
      <w:proofErr w:type="spellEnd"/>
      <w:r w:rsidRPr="00135162">
        <w:rPr>
          <w:rFonts w:ascii="Times New Roman" w:hAnsi="Times New Roman"/>
          <w:b w:val="0"/>
          <w:bCs w:val="0"/>
          <w:sz w:val="24"/>
          <w:szCs w:val="24"/>
          <w:lang w:eastAsia="en-US"/>
        </w:rPr>
        <w:t xml:space="preserve"> (игрушки могут быть гибко использованы в соответствии с замыслом ребенка, сюжетом игры в разных функциях, способствуя развитию творчества, воображения, знаковой символической функции мышления); </w:t>
      </w:r>
    </w:p>
    <w:p w14:paraId="551FFA8B" w14:textId="77777777" w:rsidR="001D75FD"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 возможность применения в совместной деятельности (игрушка должна быть пригодна к использованию одновременно группой воспитанников (в том числе с участием взрослого как играющего партнера) и инициировать совместные действия - коллективные постройки, совместные игры; </w:t>
      </w:r>
    </w:p>
    <w:p w14:paraId="46DB850E" w14:textId="77777777" w:rsidR="001D75FD"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 дидактические свойства (такого рода игрушки несут в себе способы обучения ребенка конструированию, ознакомлению с цветом и формой, могут содержать механизмы программированного контроля (некоторые электрифицированные и электронные игры и игрушки)); </w:t>
      </w:r>
    </w:p>
    <w:p w14:paraId="6E8C4CC4" w14:textId="77777777" w:rsidR="001D75FD" w:rsidRPr="00135162" w:rsidRDefault="001D75FD" w:rsidP="00C55A57">
      <w:pPr>
        <w:widowControl w:val="0"/>
        <w:autoSpaceDE w:val="0"/>
        <w:autoSpaceDN w:val="0"/>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 принадлежность к изделиям художественных промыслов (эти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 </w:t>
      </w:r>
    </w:p>
    <w:p w14:paraId="1769DD83" w14:textId="77777777" w:rsidR="00766F4D" w:rsidRPr="00135162" w:rsidRDefault="00766F4D" w:rsidP="00C55A57">
      <w:pPr>
        <w:widowControl w:val="0"/>
        <w:autoSpaceDE w:val="0"/>
        <w:autoSpaceDN w:val="0"/>
        <w:spacing w:after="0" w:line="240" w:lineRule="auto"/>
        <w:ind w:firstLine="709"/>
        <w:jc w:val="both"/>
        <w:rPr>
          <w:rFonts w:ascii="Times New Roman" w:hAnsi="Times New Roman"/>
          <w:bCs w:val="0"/>
          <w:sz w:val="24"/>
          <w:szCs w:val="24"/>
          <w:lang w:eastAsia="en-US"/>
        </w:rPr>
      </w:pPr>
    </w:p>
    <w:p w14:paraId="5363AA0E" w14:textId="77777777" w:rsidR="001D75FD" w:rsidRPr="00135162" w:rsidRDefault="00B46A66" w:rsidP="00135162">
      <w:pPr>
        <w:widowControl w:val="0"/>
        <w:autoSpaceDE w:val="0"/>
        <w:autoSpaceDN w:val="0"/>
        <w:spacing w:after="0" w:line="240" w:lineRule="auto"/>
        <w:rPr>
          <w:rFonts w:ascii="Times New Roman" w:hAnsi="Times New Roman"/>
          <w:bCs w:val="0"/>
          <w:sz w:val="24"/>
          <w:szCs w:val="24"/>
          <w:lang w:eastAsia="en-US"/>
        </w:rPr>
      </w:pPr>
      <w:r w:rsidRPr="00135162">
        <w:rPr>
          <w:rFonts w:ascii="Times New Roman" w:hAnsi="Times New Roman"/>
          <w:bCs w:val="0"/>
          <w:sz w:val="24"/>
          <w:szCs w:val="24"/>
          <w:lang w:eastAsia="en-US"/>
        </w:rPr>
        <w:t xml:space="preserve">Центры детской активности в </w:t>
      </w:r>
      <w:r w:rsidR="008A732D" w:rsidRPr="00135162">
        <w:rPr>
          <w:rFonts w:ascii="Times New Roman" w:hAnsi="Times New Roman"/>
          <w:bCs w:val="0"/>
          <w:sz w:val="24"/>
          <w:szCs w:val="24"/>
          <w:lang w:eastAsia="en-US"/>
        </w:rPr>
        <w:t>дошкольных группах (от 3 до 7 лет)</w:t>
      </w:r>
    </w:p>
    <w:p w14:paraId="317FAF28" w14:textId="77777777" w:rsidR="008A732D" w:rsidRPr="00135162" w:rsidRDefault="008A732D" w:rsidP="00C55A57">
      <w:pPr>
        <w:widowControl w:val="0"/>
        <w:autoSpaceDE w:val="0"/>
        <w:autoSpaceDN w:val="0"/>
        <w:spacing w:after="0" w:line="240" w:lineRule="auto"/>
        <w:ind w:firstLine="709"/>
        <w:jc w:val="both"/>
        <w:rPr>
          <w:rFonts w:ascii="Times New Roman" w:hAnsi="Times New Roman"/>
          <w:bCs w:val="0"/>
          <w:sz w:val="24"/>
          <w:szCs w:val="24"/>
          <w:lang w:eastAsia="en-US"/>
        </w:rPr>
      </w:pPr>
    </w:p>
    <w:tbl>
      <w:tblPr>
        <w:tblStyle w:val="29"/>
        <w:tblW w:w="0" w:type="auto"/>
        <w:tblLook w:val="04A0" w:firstRow="1" w:lastRow="0" w:firstColumn="1" w:lastColumn="0" w:noHBand="0" w:noVBand="1"/>
      </w:tblPr>
      <w:tblGrid>
        <w:gridCol w:w="2813"/>
        <w:gridCol w:w="4028"/>
        <w:gridCol w:w="3300"/>
      </w:tblGrid>
      <w:tr w:rsidR="001D75FD" w:rsidRPr="00135162" w14:paraId="392197D9" w14:textId="77777777" w:rsidTr="00D91B84">
        <w:tc>
          <w:tcPr>
            <w:tcW w:w="2813" w:type="dxa"/>
          </w:tcPr>
          <w:p w14:paraId="0A6F63BB" w14:textId="77777777" w:rsidR="001D75FD" w:rsidRPr="00135162" w:rsidRDefault="00E54928" w:rsidP="00DD1930">
            <w:pPr>
              <w:spacing w:after="0" w:line="240" w:lineRule="auto"/>
              <w:rPr>
                <w:rFonts w:ascii="Times New Roman" w:hAnsi="Times New Roman"/>
                <w:i/>
                <w:sz w:val="24"/>
                <w:szCs w:val="24"/>
              </w:rPr>
            </w:pPr>
            <w:r w:rsidRPr="00135162">
              <w:rPr>
                <w:rFonts w:ascii="Times New Roman" w:hAnsi="Times New Roman"/>
                <w:i/>
                <w:sz w:val="24"/>
                <w:szCs w:val="24"/>
              </w:rPr>
              <w:t>Название центра</w:t>
            </w:r>
          </w:p>
        </w:tc>
        <w:tc>
          <w:tcPr>
            <w:tcW w:w="4028" w:type="dxa"/>
          </w:tcPr>
          <w:p w14:paraId="6E51BA5F" w14:textId="77777777" w:rsidR="001D75FD" w:rsidRPr="00135162" w:rsidRDefault="00E54928" w:rsidP="00DD1930">
            <w:pPr>
              <w:spacing w:after="0" w:line="240" w:lineRule="auto"/>
              <w:rPr>
                <w:rFonts w:ascii="Times New Roman" w:hAnsi="Times New Roman"/>
                <w:i/>
                <w:sz w:val="24"/>
                <w:szCs w:val="24"/>
              </w:rPr>
            </w:pPr>
            <w:r w:rsidRPr="00135162">
              <w:rPr>
                <w:rFonts w:ascii="Times New Roman" w:hAnsi="Times New Roman"/>
                <w:i/>
                <w:sz w:val="24"/>
                <w:szCs w:val="24"/>
              </w:rPr>
              <w:t>Назначение центра</w:t>
            </w:r>
          </w:p>
        </w:tc>
        <w:tc>
          <w:tcPr>
            <w:tcW w:w="3300" w:type="dxa"/>
          </w:tcPr>
          <w:p w14:paraId="5067CC9E" w14:textId="77777777" w:rsidR="001D75FD" w:rsidRPr="00135162" w:rsidRDefault="00E54928" w:rsidP="00DD1930">
            <w:pPr>
              <w:spacing w:after="0" w:line="240" w:lineRule="auto"/>
              <w:rPr>
                <w:rFonts w:ascii="Times New Roman" w:hAnsi="Times New Roman"/>
                <w:i/>
                <w:sz w:val="24"/>
                <w:szCs w:val="24"/>
              </w:rPr>
            </w:pPr>
            <w:r w:rsidRPr="00135162">
              <w:rPr>
                <w:rFonts w:ascii="Times New Roman" w:hAnsi="Times New Roman"/>
                <w:i/>
                <w:sz w:val="24"/>
                <w:szCs w:val="24"/>
              </w:rPr>
              <w:t xml:space="preserve">Какие образовательные области </w:t>
            </w:r>
            <w:proofErr w:type="spellStart"/>
            <w:r w:rsidRPr="00135162">
              <w:rPr>
                <w:rFonts w:ascii="Times New Roman" w:hAnsi="Times New Roman"/>
                <w:i/>
                <w:sz w:val="24"/>
                <w:szCs w:val="24"/>
              </w:rPr>
              <w:t>озватывают</w:t>
            </w:r>
            <w:proofErr w:type="spellEnd"/>
          </w:p>
        </w:tc>
      </w:tr>
      <w:tr w:rsidR="00135162" w:rsidRPr="00135162" w14:paraId="7A3AA78D" w14:textId="77777777" w:rsidTr="00B839AB">
        <w:tc>
          <w:tcPr>
            <w:tcW w:w="10141" w:type="dxa"/>
            <w:gridSpan w:val="3"/>
          </w:tcPr>
          <w:p w14:paraId="4F61E929" w14:textId="5AF56A29" w:rsidR="00135162" w:rsidRPr="000C5478" w:rsidRDefault="00135162" w:rsidP="00DD1930">
            <w:pPr>
              <w:spacing w:after="0" w:line="240" w:lineRule="auto"/>
              <w:rPr>
                <w:rFonts w:ascii="Times New Roman" w:hAnsi="Times New Roman"/>
                <w:bCs w:val="0"/>
                <w:i/>
                <w:sz w:val="24"/>
                <w:szCs w:val="24"/>
              </w:rPr>
            </w:pPr>
            <w:r w:rsidRPr="000C5478">
              <w:rPr>
                <w:rFonts w:ascii="Times New Roman" w:hAnsi="Times New Roman"/>
                <w:bCs w:val="0"/>
                <w:i/>
                <w:sz w:val="24"/>
                <w:szCs w:val="24"/>
              </w:rPr>
              <w:t>Группы детей раннего возраста</w:t>
            </w:r>
          </w:p>
        </w:tc>
      </w:tr>
      <w:tr w:rsidR="00135162" w:rsidRPr="00135162" w14:paraId="1E12BFB5" w14:textId="77777777" w:rsidTr="00D91B84">
        <w:tc>
          <w:tcPr>
            <w:tcW w:w="2813" w:type="dxa"/>
          </w:tcPr>
          <w:p w14:paraId="37E5F0E4" w14:textId="45D54857" w:rsidR="00135162" w:rsidRPr="00135162" w:rsidRDefault="00135162" w:rsidP="00DD1930">
            <w:pPr>
              <w:spacing w:after="0" w:line="240" w:lineRule="auto"/>
              <w:rPr>
                <w:rFonts w:ascii="Times New Roman" w:hAnsi="Times New Roman"/>
                <w:b w:val="0"/>
                <w:bCs w:val="0"/>
                <w:i/>
                <w:sz w:val="24"/>
                <w:szCs w:val="24"/>
              </w:rPr>
            </w:pPr>
            <w:r w:rsidRPr="00135162">
              <w:rPr>
                <w:rFonts w:ascii="Times New Roman" w:hAnsi="Times New Roman"/>
                <w:b w:val="0"/>
                <w:bCs w:val="0"/>
                <w:sz w:val="24"/>
                <w:szCs w:val="24"/>
              </w:rPr>
              <w:t>Уголок познавательного развития</w:t>
            </w:r>
          </w:p>
        </w:tc>
        <w:tc>
          <w:tcPr>
            <w:tcW w:w="4028" w:type="dxa"/>
          </w:tcPr>
          <w:p w14:paraId="0B573E90" w14:textId="71561B4D" w:rsidR="00135162" w:rsidRPr="00135162" w:rsidRDefault="00135162" w:rsidP="00135162">
            <w:pPr>
              <w:spacing w:after="0" w:line="240" w:lineRule="auto"/>
              <w:jc w:val="both"/>
              <w:rPr>
                <w:rFonts w:ascii="Times New Roman" w:hAnsi="Times New Roman"/>
                <w:b w:val="0"/>
                <w:bCs w:val="0"/>
                <w:i/>
                <w:sz w:val="24"/>
                <w:szCs w:val="24"/>
              </w:rPr>
            </w:pPr>
            <w:r w:rsidRPr="00135162">
              <w:rPr>
                <w:rFonts w:ascii="Times New Roman" w:hAnsi="Times New Roman"/>
                <w:b w:val="0"/>
                <w:bCs w:val="0"/>
                <w:sz w:val="24"/>
                <w:szCs w:val="24"/>
              </w:rPr>
              <w:t>Развитие познавательных интересов детей, любознательности, активности; формирование элементарных математических представлений; активизация словаря, развитие связной речи</w:t>
            </w:r>
            <w:r>
              <w:rPr>
                <w:rFonts w:ascii="Times New Roman" w:hAnsi="Times New Roman"/>
                <w:b w:val="0"/>
                <w:bCs w:val="0"/>
                <w:sz w:val="24"/>
                <w:szCs w:val="24"/>
              </w:rPr>
              <w:t>.</w:t>
            </w:r>
          </w:p>
        </w:tc>
        <w:tc>
          <w:tcPr>
            <w:tcW w:w="3300" w:type="dxa"/>
          </w:tcPr>
          <w:p w14:paraId="2D07C4B9" w14:textId="47EBB29F" w:rsidR="00135162" w:rsidRPr="00135162" w:rsidRDefault="00135162" w:rsidP="00DD1930">
            <w:pPr>
              <w:spacing w:after="0" w:line="240" w:lineRule="auto"/>
              <w:rPr>
                <w:rFonts w:ascii="Times New Roman" w:hAnsi="Times New Roman"/>
                <w:b w:val="0"/>
                <w:bCs w:val="0"/>
                <w:i/>
                <w:sz w:val="24"/>
                <w:szCs w:val="24"/>
              </w:rPr>
            </w:pPr>
            <w:r w:rsidRPr="00135162">
              <w:rPr>
                <w:rFonts w:ascii="Times New Roman" w:hAnsi="Times New Roman"/>
                <w:b w:val="0"/>
                <w:bCs w:val="0"/>
                <w:sz w:val="24"/>
                <w:szCs w:val="24"/>
              </w:rPr>
              <w:t>«Познавательное развитие» «Речевое развитие»</w:t>
            </w:r>
          </w:p>
        </w:tc>
      </w:tr>
      <w:tr w:rsidR="00135162" w:rsidRPr="00135162" w14:paraId="0892A379" w14:textId="77777777" w:rsidTr="00D91B84">
        <w:tc>
          <w:tcPr>
            <w:tcW w:w="2813" w:type="dxa"/>
          </w:tcPr>
          <w:p w14:paraId="1B35959E" w14:textId="63F3D4D2" w:rsidR="00135162" w:rsidRPr="00135162" w:rsidRDefault="00135162" w:rsidP="00DD1930">
            <w:pPr>
              <w:spacing w:after="0" w:line="240" w:lineRule="auto"/>
              <w:rPr>
                <w:rFonts w:ascii="Times New Roman" w:hAnsi="Times New Roman"/>
                <w:b w:val="0"/>
                <w:bCs w:val="0"/>
                <w:i/>
                <w:sz w:val="24"/>
                <w:szCs w:val="24"/>
              </w:rPr>
            </w:pPr>
            <w:r w:rsidRPr="00135162">
              <w:rPr>
                <w:rFonts w:ascii="Times New Roman" w:hAnsi="Times New Roman"/>
                <w:b w:val="0"/>
                <w:bCs w:val="0"/>
                <w:sz w:val="24"/>
                <w:szCs w:val="24"/>
              </w:rPr>
              <w:t>Уголок природы</w:t>
            </w:r>
          </w:p>
        </w:tc>
        <w:tc>
          <w:tcPr>
            <w:tcW w:w="4028" w:type="dxa"/>
          </w:tcPr>
          <w:p w14:paraId="71B98A57" w14:textId="3049EB0E" w:rsidR="00135162" w:rsidRPr="00135162" w:rsidRDefault="00135162" w:rsidP="00135162">
            <w:pPr>
              <w:spacing w:after="0" w:line="240" w:lineRule="auto"/>
              <w:jc w:val="both"/>
              <w:rPr>
                <w:rFonts w:ascii="Times New Roman" w:hAnsi="Times New Roman"/>
                <w:b w:val="0"/>
                <w:bCs w:val="0"/>
                <w:i/>
                <w:sz w:val="24"/>
                <w:szCs w:val="24"/>
              </w:rPr>
            </w:pPr>
            <w:r w:rsidRPr="00135162">
              <w:rPr>
                <w:rFonts w:ascii="Times New Roman" w:hAnsi="Times New Roman"/>
                <w:b w:val="0"/>
                <w:bCs w:val="0"/>
                <w:sz w:val="24"/>
                <w:szCs w:val="24"/>
              </w:rPr>
              <w:t>Расширение знаний детей о природе, возникновение интереса к её познанию, стремление узнать новое, развивается любознательность, логическое мышление, внимание, наблюдательность.</w:t>
            </w:r>
          </w:p>
        </w:tc>
        <w:tc>
          <w:tcPr>
            <w:tcW w:w="3300" w:type="dxa"/>
          </w:tcPr>
          <w:p w14:paraId="75FD116E" w14:textId="5DEA4D8C" w:rsidR="00135162" w:rsidRPr="00135162" w:rsidRDefault="00135162" w:rsidP="00DD1930">
            <w:pPr>
              <w:spacing w:after="0" w:line="240" w:lineRule="auto"/>
              <w:rPr>
                <w:rFonts w:ascii="Times New Roman" w:hAnsi="Times New Roman"/>
                <w:b w:val="0"/>
                <w:bCs w:val="0"/>
                <w:i/>
                <w:sz w:val="24"/>
                <w:szCs w:val="24"/>
              </w:rPr>
            </w:pPr>
            <w:r w:rsidRPr="00135162">
              <w:rPr>
                <w:rFonts w:ascii="Times New Roman" w:hAnsi="Times New Roman"/>
                <w:b w:val="0"/>
                <w:bCs w:val="0"/>
                <w:sz w:val="24"/>
                <w:szCs w:val="24"/>
              </w:rPr>
              <w:t>«Познавательное развитие»</w:t>
            </w:r>
          </w:p>
        </w:tc>
      </w:tr>
      <w:tr w:rsidR="00135162" w:rsidRPr="00135162" w14:paraId="3B67F05F" w14:textId="77777777" w:rsidTr="00D91B84">
        <w:tc>
          <w:tcPr>
            <w:tcW w:w="2813" w:type="dxa"/>
          </w:tcPr>
          <w:p w14:paraId="57F26FE3" w14:textId="69E96219" w:rsidR="00135162" w:rsidRPr="00135162" w:rsidRDefault="00135162" w:rsidP="00DD1930">
            <w:pPr>
              <w:spacing w:after="0" w:line="240" w:lineRule="auto"/>
              <w:rPr>
                <w:rFonts w:ascii="Times New Roman" w:hAnsi="Times New Roman"/>
                <w:b w:val="0"/>
                <w:bCs w:val="0"/>
                <w:i/>
                <w:sz w:val="24"/>
                <w:szCs w:val="24"/>
              </w:rPr>
            </w:pPr>
            <w:r w:rsidRPr="00135162">
              <w:rPr>
                <w:rFonts w:ascii="Times New Roman" w:hAnsi="Times New Roman"/>
                <w:b w:val="0"/>
                <w:bCs w:val="0"/>
                <w:sz w:val="24"/>
                <w:szCs w:val="24"/>
              </w:rPr>
              <w:t xml:space="preserve">Уголок </w:t>
            </w:r>
            <w:r w:rsidR="00D91B84">
              <w:rPr>
                <w:rFonts w:ascii="Times New Roman" w:hAnsi="Times New Roman"/>
                <w:b w:val="0"/>
                <w:bCs w:val="0"/>
                <w:sz w:val="24"/>
                <w:szCs w:val="24"/>
              </w:rPr>
              <w:t>конструирования</w:t>
            </w:r>
          </w:p>
        </w:tc>
        <w:tc>
          <w:tcPr>
            <w:tcW w:w="4028" w:type="dxa"/>
          </w:tcPr>
          <w:p w14:paraId="60CB4818" w14:textId="77777777" w:rsidR="00135162" w:rsidRDefault="00135162" w:rsidP="00135162">
            <w:pPr>
              <w:spacing w:after="0" w:line="240" w:lineRule="auto"/>
              <w:jc w:val="both"/>
              <w:rPr>
                <w:rFonts w:ascii="Times New Roman" w:hAnsi="Times New Roman"/>
                <w:b w:val="0"/>
                <w:bCs w:val="0"/>
                <w:sz w:val="24"/>
                <w:szCs w:val="24"/>
              </w:rPr>
            </w:pPr>
            <w:r w:rsidRPr="00135162">
              <w:rPr>
                <w:rFonts w:ascii="Times New Roman" w:hAnsi="Times New Roman"/>
                <w:b w:val="0"/>
                <w:bCs w:val="0"/>
                <w:sz w:val="24"/>
                <w:szCs w:val="24"/>
              </w:rPr>
              <w:t>Формирование интереса и желания у воспитанников заниматься конструктивно-модельной деятельностью; стимулирование творчества, свободы самовыражения в процессе конструирования</w:t>
            </w:r>
            <w:r w:rsidR="00D91B84">
              <w:rPr>
                <w:rFonts w:ascii="Times New Roman" w:hAnsi="Times New Roman"/>
                <w:b w:val="0"/>
                <w:bCs w:val="0"/>
                <w:sz w:val="24"/>
                <w:szCs w:val="24"/>
              </w:rPr>
              <w:t>.</w:t>
            </w:r>
          </w:p>
          <w:p w14:paraId="0ABB374D" w14:textId="646DBBD2" w:rsidR="00D91B84" w:rsidRPr="00135162" w:rsidRDefault="00D91B84" w:rsidP="00135162">
            <w:pPr>
              <w:spacing w:after="0" w:line="240" w:lineRule="auto"/>
              <w:jc w:val="both"/>
              <w:rPr>
                <w:rFonts w:ascii="Times New Roman" w:hAnsi="Times New Roman"/>
                <w:b w:val="0"/>
                <w:bCs w:val="0"/>
                <w:i/>
                <w:sz w:val="24"/>
                <w:szCs w:val="24"/>
              </w:rPr>
            </w:pPr>
          </w:p>
        </w:tc>
        <w:tc>
          <w:tcPr>
            <w:tcW w:w="3300" w:type="dxa"/>
          </w:tcPr>
          <w:p w14:paraId="4B4544A9" w14:textId="4DDE899A" w:rsidR="00135162" w:rsidRPr="00135162" w:rsidRDefault="00135162" w:rsidP="00DD1930">
            <w:pPr>
              <w:spacing w:after="0" w:line="240" w:lineRule="auto"/>
              <w:rPr>
                <w:rFonts w:ascii="Times New Roman" w:hAnsi="Times New Roman"/>
                <w:b w:val="0"/>
                <w:bCs w:val="0"/>
                <w:i/>
                <w:sz w:val="24"/>
                <w:szCs w:val="24"/>
              </w:rPr>
            </w:pPr>
            <w:r w:rsidRPr="00135162">
              <w:rPr>
                <w:rFonts w:ascii="Times New Roman" w:hAnsi="Times New Roman"/>
                <w:b w:val="0"/>
                <w:bCs w:val="0"/>
                <w:sz w:val="24"/>
                <w:szCs w:val="24"/>
              </w:rPr>
              <w:t>«Художественно</w:t>
            </w:r>
            <w:r>
              <w:rPr>
                <w:rFonts w:ascii="Times New Roman" w:hAnsi="Times New Roman"/>
                <w:b w:val="0"/>
                <w:bCs w:val="0"/>
                <w:sz w:val="24"/>
                <w:szCs w:val="24"/>
              </w:rPr>
              <w:t>-</w:t>
            </w:r>
            <w:r w:rsidRPr="00135162">
              <w:rPr>
                <w:rFonts w:ascii="Times New Roman" w:hAnsi="Times New Roman"/>
                <w:b w:val="0"/>
                <w:bCs w:val="0"/>
                <w:sz w:val="24"/>
                <w:szCs w:val="24"/>
              </w:rPr>
              <w:t>эстетическое развитие»</w:t>
            </w:r>
          </w:p>
        </w:tc>
      </w:tr>
      <w:tr w:rsidR="00135162" w:rsidRPr="00135162" w14:paraId="3C559DCC" w14:textId="77777777" w:rsidTr="00D91B84">
        <w:tc>
          <w:tcPr>
            <w:tcW w:w="2813" w:type="dxa"/>
          </w:tcPr>
          <w:p w14:paraId="0C2C4539" w14:textId="32B25545" w:rsidR="00135162" w:rsidRPr="00D91B84" w:rsidRDefault="00D91B84" w:rsidP="00DD1930">
            <w:pPr>
              <w:spacing w:after="0" w:line="240" w:lineRule="auto"/>
              <w:rPr>
                <w:rFonts w:ascii="Times New Roman" w:hAnsi="Times New Roman"/>
                <w:b w:val="0"/>
                <w:bCs w:val="0"/>
                <w:i/>
                <w:sz w:val="24"/>
                <w:szCs w:val="24"/>
              </w:rPr>
            </w:pPr>
            <w:r w:rsidRPr="00D91B84">
              <w:rPr>
                <w:rFonts w:ascii="Times New Roman" w:hAnsi="Times New Roman"/>
                <w:b w:val="0"/>
                <w:bCs w:val="0"/>
                <w:sz w:val="24"/>
                <w:szCs w:val="24"/>
              </w:rPr>
              <w:lastRenderedPageBreak/>
              <w:t>Уголок «</w:t>
            </w:r>
            <w:proofErr w:type="spellStart"/>
            <w:r w:rsidRPr="00D91B84">
              <w:rPr>
                <w:rFonts w:ascii="Times New Roman" w:hAnsi="Times New Roman"/>
                <w:b w:val="0"/>
                <w:bCs w:val="0"/>
                <w:sz w:val="24"/>
                <w:szCs w:val="24"/>
              </w:rPr>
              <w:t>Книжкин</w:t>
            </w:r>
            <w:proofErr w:type="spellEnd"/>
            <w:r w:rsidRPr="00D91B84">
              <w:rPr>
                <w:rFonts w:ascii="Times New Roman" w:hAnsi="Times New Roman"/>
                <w:b w:val="0"/>
                <w:bCs w:val="0"/>
                <w:sz w:val="24"/>
                <w:szCs w:val="24"/>
              </w:rPr>
              <w:t xml:space="preserve"> дом»</w:t>
            </w:r>
          </w:p>
        </w:tc>
        <w:tc>
          <w:tcPr>
            <w:tcW w:w="4028" w:type="dxa"/>
          </w:tcPr>
          <w:p w14:paraId="196854A8" w14:textId="56CF185A" w:rsidR="00135162" w:rsidRPr="00D91B84" w:rsidRDefault="00D91B84" w:rsidP="00D91B84">
            <w:pPr>
              <w:spacing w:after="0" w:line="240" w:lineRule="auto"/>
              <w:jc w:val="both"/>
              <w:rPr>
                <w:rFonts w:ascii="Times New Roman" w:hAnsi="Times New Roman"/>
                <w:b w:val="0"/>
                <w:bCs w:val="0"/>
                <w:i/>
                <w:sz w:val="24"/>
                <w:szCs w:val="24"/>
              </w:rPr>
            </w:pPr>
            <w:r w:rsidRPr="00D91B84">
              <w:rPr>
                <w:rFonts w:ascii="Times New Roman" w:hAnsi="Times New Roman"/>
                <w:b w:val="0"/>
                <w:bCs w:val="0"/>
                <w:sz w:val="24"/>
                <w:szCs w:val="24"/>
              </w:rPr>
              <w:t>Формирование у дошкольников интереса к художественной литературе; воспитание бережного отношения к книге; развитие кругозора, обогащение словаря.</w:t>
            </w:r>
          </w:p>
        </w:tc>
        <w:tc>
          <w:tcPr>
            <w:tcW w:w="3300" w:type="dxa"/>
          </w:tcPr>
          <w:p w14:paraId="5284664E" w14:textId="2D5CE7BA" w:rsidR="00135162" w:rsidRPr="00D91B84" w:rsidRDefault="00D91B84" w:rsidP="00DD1930">
            <w:pPr>
              <w:spacing w:after="0" w:line="240" w:lineRule="auto"/>
              <w:rPr>
                <w:rFonts w:ascii="Times New Roman" w:hAnsi="Times New Roman"/>
                <w:b w:val="0"/>
                <w:bCs w:val="0"/>
                <w:i/>
                <w:sz w:val="24"/>
                <w:szCs w:val="24"/>
              </w:rPr>
            </w:pPr>
            <w:r w:rsidRPr="00D91B84">
              <w:rPr>
                <w:rFonts w:ascii="Times New Roman" w:hAnsi="Times New Roman"/>
                <w:b w:val="0"/>
                <w:bCs w:val="0"/>
                <w:sz w:val="24"/>
                <w:szCs w:val="24"/>
              </w:rPr>
              <w:t>«Речевое развитие»</w:t>
            </w:r>
          </w:p>
        </w:tc>
      </w:tr>
      <w:tr w:rsidR="00135162" w:rsidRPr="00135162" w14:paraId="00033556" w14:textId="77777777" w:rsidTr="00D91B84">
        <w:tc>
          <w:tcPr>
            <w:tcW w:w="2813" w:type="dxa"/>
          </w:tcPr>
          <w:p w14:paraId="17AEBF1D" w14:textId="78AD70C7" w:rsidR="00135162" w:rsidRPr="00D91B84" w:rsidRDefault="00D91B84" w:rsidP="00DD1930">
            <w:pPr>
              <w:spacing w:after="0" w:line="240" w:lineRule="auto"/>
              <w:rPr>
                <w:rFonts w:ascii="Times New Roman" w:hAnsi="Times New Roman"/>
                <w:b w:val="0"/>
                <w:bCs w:val="0"/>
                <w:iCs/>
                <w:sz w:val="24"/>
                <w:szCs w:val="24"/>
              </w:rPr>
            </w:pPr>
            <w:r w:rsidRPr="00D91B84">
              <w:rPr>
                <w:rFonts w:ascii="Times New Roman" w:hAnsi="Times New Roman"/>
                <w:b w:val="0"/>
                <w:bCs w:val="0"/>
                <w:iCs/>
                <w:sz w:val="24"/>
                <w:szCs w:val="24"/>
              </w:rPr>
              <w:t>Центр двигательной активности</w:t>
            </w:r>
          </w:p>
        </w:tc>
        <w:tc>
          <w:tcPr>
            <w:tcW w:w="4028" w:type="dxa"/>
          </w:tcPr>
          <w:p w14:paraId="25E67CA6" w14:textId="15EA1CF1" w:rsidR="00135162" w:rsidRPr="00D91B84" w:rsidRDefault="00D91B84" w:rsidP="00D91B84">
            <w:pPr>
              <w:spacing w:after="0" w:line="240" w:lineRule="auto"/>
              <w:jc w:val="both"/>
              <w:rPr>
                <w:rFonts w:ascii="Times New Roman" w:hAnsi="Times New Roman"/>
                <w:b w:val="0"/>
                <w:bCs w:val="0"/>
                <w:iCs/>
                <w:sz w:val="24"/>
                <w:szCs w:val="24"/>
              </w:rPr>
            </w:pPr>
            <w:r w:rsidRPr="00D91B84">
              <w:rPr>
                <w:rFonts w:ascii="Times New Roman" w:hAnsi="Times New Roman"/>
                <w:b w:val="0"/>
                <w:bCs w:val="0"/>
                <w:iCs/>
                <w:sz w:val="24"/>
                <w:szCs w:val="24"/>
              </w:rPr>
              <w:t>Формирование у дошкольников потребности в ежедневной двигательной активности; развитие интереса к физической культуре и спорту, воспитание желания заниматься физкультурой и спортом.</w:t>
            </w:r>
          </w:p>
        </w:tc>
        <w:tc>
          <w:tcPr>
            <w:tcW w:w="3300" w:type="dxa"/>
          </w:tcPr>
          <w:p w14:paraId="1648C03A" w14:textId="1BA062DA" w:rsidR="00135162" w:rsidRPr="00D91B84" w:rsidRDefault="00D91B84" w:rsidP="00DD1930">
            <w:pPr>
              <w:spacing w:after="0" w:line="240" w:lineRule="auto"/>
              <w:rPr>
                <w:rFonts w:ascii="Times New Roman" w:hAnsi="Times New Roman"/>
                <w:b w:val="0"/>
                <w:bCs w:val="0"/>
                <w:iCs/>
                <w:sz w:val="24"/>
                <w:szCs w:val="24"/>
              </w:rPr>
            </w:pPr>
            <w:r w:rsidRPr="00D91B84">
              <w:rPr>
                <w:rFonts w:ascii="Times New Roman" w:hAnsi="Times New Roman"/>
                <w:b w:val="0"/>
                <w:bCs w:val="0"/>
                <w:iCs/>
                <w:sz w:val="24"/>
                <w:szCs w:val="24"/>
              </w:rPr>
              <w:t>«Социально</w:t>
            </w:r>
            <w:r>
              <w:rPr>
                <w:rFonts w:ascii="Times New Roman" w:hAnsi="Times New Roman"/>
                <w:b w:val="0"/>
                <w:bCs w:val="0"/>
                <w:iCs/>
                <w:sz w:val="24"/>
                <w:szCs w:val="24"/>
              </w:rPr>
              <w:t>-</w:t>
            </w:r>
            <w:r w:rsidRPr="00D91B84">
              <w:rPr>
                <w:rFonts w:ascii="Times New Roman" w:hAnsi="Times New Roman"/>
                <w:b w:val="0"/>
                <w:bCs w:val="0"/>
                <w:iCs/>
                <w:sz w:val="24"/>
                <w:szCs w:val="24"/>
              </w:rPr>
              <w:t>коммуникативное развитие»</w:t>
            </w:r>
          </w:p>
        </w:tc>
      </w:tr>
      <w:tr w:rsidR="00D91B84" w:rsidRPr="00135162" w14:paraId="0BB6087C" w14:textId="77777777" w:rsidTr="00D91B84">
        <w:tc>
          <w:tcPr>
            <w:tcW w:w="2813" w:type="dxa"/>
          </w:tcPr>
          <w:p w14:paraId="228CBEB3" w14:textId="037B2AE7" w:rsidR="00D91B84" w:rsidRPr="00D91B84" w:rsidRDefault="00D91B84" w:rsidP="00DD1930">
            <w:pPr>
              <w:spacing w:after="0" w:line="240" w:lineRule="auto"/>
              <w:rPr>
                <w:rFonts w:ascii="Times New Roman" w:hAnsi="Times New Roman"/>
                <w:b w:val="0"/>
                <w:bCs w:val="0"/>
                <w:iCs/>
                <w:sz w:val="24"/>
                <w:szCs w:val="24"/>
              </w:rPr>
            </w:pPr>
            <w:r w:rsidRPr="00D91B84">
              <w:rPr>
                <w:rFonts w:ascii="Times New Roman" w:hAnsi="Times New Roman"/>
                <w:b w:val="0"/>
                <w:bCs w:val="0"/>
                <w:iCs/>
                <w:sz w:val="24"/>
                <w:szCs w:val="24"/>
              </w:rPr>
              <w:t>Центр игры</w:t>
            </w:r>
          </w:p>
        </w:tc>
        <w:tc>
          <w:tcPr>
            <w:tcW w:w="4028" w:type="dxa"/>
          </w:tcPr>
          <w:p w14:paraId="0C7C9ECA" w14:textId="2657336D" w:rsidR="00D91B84" w:rsidRPr="00D91B84" w:rsidRDefault="00D91B84" w:rsidP="00D91B84">
            <w:pPr>
              <w:spacing w:after="0" w:line="240" w:lineRule="auto"/>
              <w:jc w:val="both"/>
              <w:rPr>
                <w:rFonts w:ascii="Times New Roman" w:hAnsi="Times New Roman"/>
                <w:b w:val="0"/>
                <w:bCs w:val="0"/>
                <w:iCs/>
                <w:sz w:val="24"/>
                <w:szCs w:val="24"/>
              </w:rPr>
            </w:pPr>
            <w:r w:rsidRPr="00D91B84">
              <w:rPr>
                <w:rFonts w:ascii="Times New Roman" w:hAnsi="Times New Roman"/>
                <w:b w:val="0"/>
                <w:bCs w:val="0"/>
                <w:iCs/>
                <w:sz w:val="24"/>
                <w:szCs w:val="24"/>
              </w:rPr>
              <w:t>Создание условий для творческой деятельности детей, развития фантазии, формирование игровых умений, основ безопасного поведения в быту, социуме, природе, реализация игровых замыслов, воспитание дружеских взаимоотношений между детьми.</w:t>
            </w:r>
          </w:p>
        </w:tc>
        <w:tc>
          <w:tcPr>
            <w:tcW w:w="3300" w:type="dxa"/>
          </w:tcPr>
          <w:p w14:paraId="23E462FB" w14:textId="2F1D8C69" w:rsidR="00D91B84" w:rsidRPr="00D91B84" w:rsidRDefault="00D91B84" w:rsidP="00DD1930">
            <w:pPr>
              <w:spacing w:after="0" w:line="240" w:lineRule="auto"/>
              <w:rPr>
                <w:rFonts w:ascii="Times New Roman" w:hAnsi="Times New Roman"/>
                <w:b w:val="0"/>
                <w:bCs w:val="0"/>
                <w:iCs/>
                <w:sz w:val="24"/>
                <w:szCs w:val="24"/>
              </w:rPr>
            </w:pPr>
            <w:r w:rsidRPr="00D91B84">
              <w:rPr>
                <w:rFonts w:ascii="Times New Roman" w:hAnsi="Times New Roman"/>
                <w:b w:val="0"/>
                <w:bCs w:val="0"/>
                <w:iCs/>
                <w:sz w:val="24"/>
                <w:szCs w:val="24"/>
              </w:rPr>
              <w:t>«Социально</w:t>
            </w:r>
            <w:r>
              <w:rPr>
                <w:rFonts w:ascii="Times New Roman" w:hAnsi="Times New Roman"/>
                <w:b w:val="0"/>
                <w:bCs w:val="0"/>
                <w:iCs/>
                <w:sz w:val="24"/>
                <w:szCs w:val="24"/>
              </w:rPr>
              <w:t>-</w:t>
            </w:r>
            <w:r w:rsidRPr="00D91B84">
              <w:rPr>
                <w:rFonts w:ascii="Times New Roman" w:hAnsi="Times New Roman"/>
                <w:b w:val="0"/>
                <w:bCs w:val="0"/>
                <w:iCs/>
                <w:sz w:val="24"/>
                <w:szCs w:val="24"/>
              </w:rPr>
              <w:t>коммуникативное развитие»</w:t>
            </w:r>
          </w:p>
        </w:tc>
      </w:tr>
      <w:tr w:rsidR="00D91B84" w:rsidRPr="00135162" w14:paraId="0B256BAB" w14:textId="77777777" w:rsidTr="00D91B84">
        <w:tc>
          <w:tcPr>
            <w:tcW w:w="2813" w:type="dxa"/>
          </w:tcPr>
          <w:p w14:paraId="2B46D326" w14:textId="77777777" w:rsidR="00D91B84" w:rsidRDefault="00D91B84" w:rsidP="00DD1930">
            <w:pPr>
              <w:spacing w:after="0" w:line="240" w:lineRule="auto"/>
              <w:rPr>
                <w:rFonts w:ascii="Times New Roman" w:hAnsi="Times New Roman"/>
                <w:b w:val="0"/>
                <w:bCs w:val="0"/>
                <w:iCs/>
                <w:sz w:val="24"/>
                <w:szCs w:val="24"/>
              </w:rPr>
            </w:pPr>
            <w:r w:rsidRPr="00D91B84">
              <w:rPr>
                <w:rFonts w:ascii="Times New Roman" w:hAnsi="Times New Roman"/>
                <w:b w:val="0"/>
                <w:bCs w:val="0"/>
                <w:iCs/>
                <w:sz w:val="24"/>
                <w:szCs w:val="24"/>
              </w:rPr>
              <w:t xml:space="preserve">Центр театрализованной деятельности </w:t>
            </w:r>
          </w:p>
          <w:p w14:paraId="30F1B688" w14:textId="6E3CBDB6" w:rsidR="00D91B84" w:rsidRPr="00D91B84" w:rsidRDefault="00D91B84" w:rsidP="00DD1930">
            <w:pPr>
              <w:spacing w:after="0" w:line="240" w:lineRule="auto"/>
              <w:rPr>
                <w:rFonts w:ascii="Times New Roman" w:hAnsi="Times New Roman"/>
                <w:b w:val="0"/>
                <w:bCs w:val="0"/>
                <w:iCs/>
                <w:sz w:val="24"/>
                <w:szCs w:val="24"/>
              </w:rPr>
            </w:pPr>
            <w:r w:rsidRPr="00D91B84">
              <w:rPr>
                <w:rFonts w:ascii="Times New Roman" w:hAnsi="Times New Roman"/>
                <w:b w:val="0"/>
                <w:bCs w:val="0"/>
                <w:iCs/>
                <w:sz w:val="24"/>
                <w:szCs w:val="24"/>
              </w:rPr>
              <w:t>«В гостях у сказки»</w:t>
            </w:r>
          </w:p>
        </w:tc>
        <w:tc>
          <w:tcPr>
            <w:tcW w:w="4028" w:type="dxa"/>
          </w:tcPr>
          <w:p w14:paraId="43F4543A" w14:textId="33887CE3" w:rsidR="00D91B84" w:rsidRPr="00D91B84" w:rsidRDefault="00D91B84" w:rsidP="00D91B84">
            <w:pPr>
              <w:spacing w:after="0" w:line="240" w:lineRule="auto"/>
              <w:jc w:val="both"/>
              <w:rPr>
                <w:rFonts w:ascii="Times New Roman" w:hAnsi="Times New Roman"/>
                <w:b w:val="0"/>
                <w:bCs w:val="0"/>
                <w:iCs/>
                <w:sz w:val="24"/>
                <w:szCs w:val="24"/>
              </w:rPr>
            </w:pPr>
            <w:r w:rsidRPr="00D91B84">
              <w:rPr>
                <w:rFonts w:ascii="Times New Roman" w:hAnsi="Times New Roman"/>
                <w:b w:val="0"/>
                <w:bCs w:val="0"/>
                <w:iCs/>
                <w:sz w:val="24"/>
                <w:szCs w:val="24"/>
              </w:rPr>
              <w:t>Развитие интереса к театрализованной игре путем активного вовлечения детей в игровые действия; воспитание желания попробовать себя в разных ролях.</w:t>
            </w:r>
          </w:p>
        </w:tc>
        <w:tc>
          <w:tcPr>
            <w:tcW w:w="3300" w:type="dxa"/>
          </w:tcPr>
          <w:p w14:paraId="0F50003A" w14:textId="7D0E77F9" w:rsidR="00D91B84" w:rsidRPr="00D91B84" w:rsidRDefault="00D91B84" w:rsidP="00DD1930">
            <w:pPr>
              <w:spacing w:after="0" w:line="240" w:lineRule="auto"/>
              <w:rPr>
                <w:rFonts w:ascii="Times New Roman" w:hAnsi="Times New Roman"/>
                <w:b w:val="0"/>
                <w:bCs w:val="0"/>
                <w:iCs/>
                <w:sz w:val="24"/>
                <w:szCs w:val="24"/>
              </w:rPr>
            </w:pPr>
            <w:r w:rsidRPr="00D91B84">
              <w:rPr>
                <w:rFonts w:ascii="Times New Roman" w:hAnsi="Times New Roman"/>
                <w:b w:val="0"/>
                <w:bCs w:val="0"/>
                <w:iCs/>
                <w:sz w:val="24"/>
                <w:szCs w:val="24"/>
              </w:rPr>
              <w:t>«Художественно</w:t>
            </w:r>
            <w:r>
              <w:rPr>
                <w:rFonts w:ascii="Times New Roman" w:hAnsi="Times New Roman"/>
                <w:b w:val="0"/>
                <w:bCs w:val="0"/>
                <w:iCs/>
                <w:sz w:val="24"/>
                <w:szCs w:val="24"/>
              </w:rPr>
              <w:t>-</w:t>
            </w:r>
            <w:r w:rsidRPr="00D91B84">
              <w:rPr>
                <w:rFonts w:ascii="Times New Roman" w:hAnsi="Times New Roman"/>
                <w:b w:val="0"/>
                <w:bCs w:val="0"/>
                <w:iCs/>
                <w:sz w:val="24"/>
                <w:szCs w:val="24"/>
              </w:rPr>
              <w:t>эстетическое развитие»</w:t>
            </w:r>
          </w:p>
        </w:tc>
      </w:tr>
      <w:tr w:rsidR="00D91B84" w:rsidRPr="00135162" w14:paraId="73063B0F" w14:textId="77777777" w:rsidTr="00D91B84">
        <w:tc>
          <w:tcPr>
            <w:tcW w:w="2813" w:type="dxa"/>
          </w:tcPr>
          <w:p w14:paraId="5FFB573D" w14:textId="77777777" w:rsidR="00D91B84" w:rsidRDefault="00D91B84" w:rsidP="00DD1930">
            <w:pPr>
              <w:spacing w:after="0" w:line="240" w:lineRule="auto"/>
              <w:rPr>
                <w:rFonts w:ascii="Times New Roman" w:hAnsi="Times New Roman"/>
                <w:b w:val="0"/>
                <w:bCs w:val="0"/>
                <w:iCs/>
                <w:sz w:val="24"/>
                <w:szCs w:val="24"/>
              </w:rPr>
            </w:pPr>
            <w:r w:rsidRPr="00D91B84">
              <w:rPr>
                <w:rFonts w:ascii="Times New Roman" w:hAnsi="Times New Roman"/>
                <w:b w:val="0"/>
                <w:bCs w:val="0"/>
                <w:iCs/>
                <w:sz w:val="24"/>
                <w:szCs w:val="24"/>
              </w:rPr>
              <w:t>Центр музыки</w:t>
            </w:r>
          </w:p>
          <w:p w14:paraId="1E9D2F86" w14:textId="571F1F29" w:rsidR="00D91B84" w:rsidRPr="00D91B84" w:rsidRDefault="00D91B84" w:rsidP="00DD1930">
            <w:pPr>
              <w:spacing w:after="0" w:line="240" w:lineRule="auto"/>
              <w:rPr>
                <w:rFonts w:ascii="Times New Roman" w:hAnsi="Times New Roman"/>
                <w:b w:val="0"/>
                <w:bCs w:val="0"/>
                <w:iCs/>
                <w:sz w:val="24"/>
                <w:szCs w:val="24"/>
              </w:rPr>
            </w:pPr>
            <w:r w:rsidRPr="00D91B84">
              <w:rPr>
                <w:rFonts w:ascii="Times New Roman" w:hAnsi="Times New Roman"/>
                <w:b w:val="0"/>
                <w:bCs w:val="0"/>
                <w:iCs/>
                <w:sz w:val="24"/>
                <w:szCs w:val="24"/>
              </w:rPr>
              <w:t xml:space="preserve"> «Веселые нотки»</w:t>
            </w:r>
          </w:p>
          <w:p w14:paraId="7009FAA6" w14:textId="51149B78" w:rsidR="00D91B84" w:rsidRPr="00D91B84" w:rsidRDefault="00D91B84" w:rsidP="00DD1930">
            <w:pPr>
              <w:spacing w:after="0" w:line="240" w:lineRule="auto"/>
              <w:rPr>
                <w:rFonts w:ascii="Times New Roman" w:hAnsi="Times New Roman"/>
                <w:b w:val="0"/>
                <w:bCs w:val="0"/>
                <w:iCs/>
                <w:sz w:val="24"/>
                <w:szCs w:val="24"/>
              </w:rPr>
            </w:pPr>
          </w:p>
        </w:tc>
        <w:tc>
          <w:tcPr>
            <w:tcW w:w="4028" w:type="dxa"/>
          </w:tcPr>
          <w:p w14:paraId="49E1AA1D" w14:textId="0889E6D4" w:rsidR="00D91B84" w:rsidRPr="00D91B84" w:rsidRDefault="00D91B84" w:rsidP="00D91B84">
            <w:pPr>
              <w:spacing w:after="0" w:line="240" w:lineRule="auto"/>
              <w:jc w:val="both"/>
              <w:rPr>
                <w:rFonts w:ascii="Times New Roman" w:hAnsi="Times New Roman"/>
                <w:b w:val="0"/>
                <w:bCs w:val="0"/>
                <w:iCs/>
                <w:sz w:val="24"/>
                <w:szCs w:val="24"/>
              </w:rPr>
            </w:pPr>
            <w:r w:rsidRPr="00D91B84">
              <w:rPr>
                <w:rFonts w:ascii="Times New Roman" w:hAnsi="Times New Roman"/>
                <w:b w:val="0"/>
                <w:bCs w:val="0"/>
                <w:iCs/>
                <w:sz w:val="24"/>
                <w:szCs w:val="24"/>
              </w:rPr>
              <w:t>Приобщение к музыкальному искусству; формирование основ музыкальной культуры, воспитание эмоциональной отзывчивости при восприятии муз</w:t>
            </w:r>
            <w:r w:rsidR="000C5478">
              <w:rPr>
                <w:rFonts w:ascii="Times New Roman" w:hAnsi="Times New Roman"/>
                <w:b w:val="0"/>
                <w:bCs w:val="0"/>
                <w:iCs/>
                <w:sz w:val="24"/>
                <w:szCs w:val="24"/>
              </w:rPr>
              <w:t xml:space="preserve">. </w:t>
            </w:r>
            <w:r w:rsidRPr="00D91B84">
              <w:rPr>
                <w:rFonts w:ascii="Times New Roman" w:hAnsi="Times New Roman"/>
                <w:b w:val="0"/>
                <w:bCs w:val="0"/>
                <w:iCs/>
                <w:sz w:val="24"/>
                <w:szCs w:val="24"/>
              </w:rPr>
              <w:t>произведений.</w:t>
            </w:r>
          </w:p>
        </w:tc>
        <w:tc>
          <w:tcPr>
            <w:tcW w:w="3300" w:type="dxa"/>
          </w:tcPr>
          <w:p w14:paraId="71480575" w14:textId="5F528D95" w:rsidR="00D91B84" w:rsidRPr="00D91B84" w:rsidRDefault="00D91B84" w:rsidP="00DD1930">
            <w:pPr>
              <w:spacing w:after="0" w:line="240" w:lineRule="auto"/>
              <w:rPr>
                <w:rFonts w:ascii="Times New Roman" w:hAnsi="Times New Roman"/>
                <w:b w:val="0"/>
                <w:bCs w:val="0"/>
                <w:iCs/>
                <w:sz w:val="24"/>
                <w:szCs w:val="24"/>
              </w:rPr>
            </w:pPr>
            <w:r w:rsidRPr="00D91B84">
              <w:rPr>
                <w:rFonts w:ascii="Times New Roman" w:hAnsi="Times New Roman"/>
                <w:b w:val="0"/>
                <w:bCs w:val="0"/>
                <w:iCs/>
                <w:sz w:val="24"/>
                <w:szCs w:val="24"/>
              </w:rPr>
              <w:t>«Художественно</w:t>
            </w:r>
            <w:r>
              <w:rPr>
                <w:rFonts w:ascii="Times New Roman" w:hAnsi="Times New Roman"/>
                <w:b w:val="0"/>
                <w:bCs w:val="0"/>
                <w:iCs/>
                <w:sz w:val="24"/>
                <w:szCs w:val="24"/>
              </w:rPr>
              <w:t>-</w:t>
            </w:r>
            <w:r w:rsidRPr="00D91B84">
              <w:rPr>
                <w:rFonts w:ascii="Times New Roman" w:hAnsi="Times New Roman"/>
                <w:b w:val="0"/>
                <w:bCs w:val="0"/>
                <w:iCs/>
                <w:sz w:val="24"/>
                <w:szCs w:val="24"/>
              </w:rPr>
              <w:t>эстетическое развитие»</w:t>
            </w:r>
          </w:p>
        </w:tc>
      </w:tr>
      <w:tr w:rsidR="00D91B84" w:rsidRPr="00135162" w14:paraId="07FB9A61" w14:textId="77777777" w:rsidTr="00D91B84">
        <w:tc>
          <w:tcPr>
            <w:tcW w:w="2813" w:type="dxa"/>
          </w:tcPr>
          <w:p w14:paraId="61E4CFC1" w14:textId="748EA5D4" w:rsidR="00D91B84" w:rsidRPr="00D91B84" w:rsidRDefault="00D91B84" w:rsidP="00DD1930">
            <w:pPr>
              <w:spacing w:after="0" w:line="240" w:lineRule="auto"/>
              <w:rPr>
                <w:rFonts w:ascii="Times New Roman" w:hAnsi="Times New Roman"/>
                <w:b w:val="0"/>
                <w:bCs w:val="0"/>
                <w:iCs/>
                <w:sz w:val="24"/>
                <w:szCs w:val="24"/>
              </w:rPr>
            </w:pPr>
            <w:r w:rsidRPr="00D91B84">
              <w:rPr>
                <w:rFonts w:ascii="Times New Roman" w:hAnsi="Times New Roman"/>
                <w:b w:val="0"/>
                <w:bCs w:val="0"/>
                <w:iCs/>
                <w:sz w:val="24"/>
                <w:szCs w:val="24"/>
              </w:rPr>
              <w:t>Центр самостоятельной художественной деятельности</w:t>
            </w:r>
          </w:p>
        </w:tc>
        <w:tc>
          <w:tcPr>
            <w:tcW w:w="4028" w:type="dxa"/>
          </w:tcPr>
          <w:p w14:paraId="22031B46" w14:textId="484E95DA" w:rsidR="00D91B84" w:rsidRPr="00D91B84" w:rsidRDefault="00D91B84" w:rsidP="00D91B84">
            <w:pPr>
              <w:spacing w:after="0" w:line="240" w:lineRule="auto"/>
              <w:jc w:val="both"/>
              <w:rPr>
                <w:rFonts w:ascii="Times New Roman" w:hAnsi="Times New Roman"/>
                <w:b w:val="0"/>
                <w:bCs w:val="0"/>
                <w:iCs/>
                <w:sz w:val="24"/>
                <w:szCs w:val="24"/>
              </w:rPr>
            </w:pPr>
            <w:r w:rsidRPr="00D91B84">
              <w:rPr>
                <w:rFonts w:ascii="Times New Roman" w:hAnsi="Times New Roman"/>
                <w:b w:val="0"/>
                <w:bCs w:val="0"/>
                <w:iCs/>
                <w:sz w:val="24"/>
                <w:szCs w:val="24"/>
              </w:rPr>
              <w:t>Развитие эстетических чувств детей, художественного восприятия, образных представлений, воображения, художественно</w:t>
            </w:r>
            <w:r>
              <w:rPr>
                <w:rFonts w:ascii="Times New Roman" w:hAnsi="Times New Roman"/>
                <w:b w:val="0"/>
                <w:bCs w:val="0"/>
                <w:iCs/>
                <w:sz w:val="24"/>
                <w:szCs w:val="24"/>
              </w:rPr>
              <w:t>-</w:t>
            </w:r>
            <w:r w:rsidRPr="00D91B84">
              <w:rPr>
                <w:rFonts w:ascii="Times New Roman" w:hAnsi="Times New Roman"/>
                <w:b w:val="0"/>
                <w:bCs w:val="0"/>
                <w:iCs/>
                <w:sz w:val="24"/>
                <w:szCs w:val="24"/>
              </w:rPr>
              <w:t>творческих способностей; привитие интереса к самостоятельной творческой деятельности.</w:t>
            </w:r>
          </w:p>
        </w:tc>
        <w:tc>
          <w:tcPr>
            <w:tcW w:w="3300" w:type="dxa"/>
          </w:tcPr>
          <w:p w14:paraId="6C39FF14" w14:textId="371FF260" w:rsidR="00D91B84" w:rsidRPr="00D91B84" w:rsidRDefault="00D91B84" w:rsidP="00DD1930">
            <w:pPr>
              <w:spacing w:after="0" w:line="240" w:lineRule="auto"/>
              <w:rPr>
                <w:rFonts w:ascii="Times New Roman" w:hAnsi="Times New Roman"/>
                <w:b w:val="0"/>
                <w:bCs w:val="0"/>
                <w:iCs/>
                <w:sz w:val="24"/>
                <w:szCs w:val="24"/>
              </w:rPr>
            </w:pPr>
            <w:r w:rsidRPr="00D91B84">
              <w:rPr>
                <w:rFonts w:ascii="Times New Roman" w:hAnsi="Times New Roman"/>
                <w:b w:val="0"/>
                <w:bCs w:val="0"/>
                <w:iCs/>
                <w:sz w:val="24"/>
                <w:szCs w:val="24"/>
              </w:rPr>
              <w:t>«Художественно-эстетическое развитие»</w:t>
            </w:r>
          </w:p>
        </w:tc>
      </w:tr>
      <w:tr w:rsidR="00D91B84" w:rsidRPr="00D91B84" w14:paraId="707BA5FC" w14:textId="77777777" w:rsidTr="00D91B84">
        <w:tc>
          <w:tcPr>
            <w:tcW w:w="2813" w:type="dxa"/>
          </w:tcPr>
          <w:p w14:paraId="6593AF17" w14:textId="32B15452" w:rsidR="00D91B84" w:rsidRPr="00D91B84" w:rsidRDefault="00D91B84" w:rsidP="00DD1930">
            <w:pPr>
              <w:spacing w:after="0" w:line="240" w:lineRule="auto"/>
              <w:rPr>
                <w:rFonts w:ascii="Times New Roman" w:hAnsi="Times New Roman"/>
                <w:b w:val="0"/>
                <w:bCs w:val="0"/>
                <w:sz w:val="24"/>
                <w:szCs w:val="24"/>
              </w:rPr>
            </w:pPr>
            <w:r w:rsidRPr="00D91B84">
              <w:rPr>
                <w:rFonts w:ascii="Times New Roman" w:hAnsi="Times New Roman"/>
                <w:b w:val="0"/>
                <w:bCs w:val="0"/>
                <w:sz w:val="24"/>
                <w:szCs w:val="24"/>
              </w:rPr>
              <w:t>Уголок ряжения</w:t>
            </w:r>
          </w:p>
        </w:tc>
        <w:tc>
          <w:tcPr>
            <w:tcW w:w="4028" w:type="dxa"/>
          </w:tcPr>
          <w:p w14:paraId="6DB0FB71" w14:textId="2E2FD678" w:rsidR="00D91B84" w:rsidRPr="000C5478" w:rsidRDefault="00193915" w:rsidP="000C5478">
            <w:pPr>
              <w:spacing w:after="0" w:line="240" w:lineRule="auto"/>
              <w:jc w:val="both"/>
              <w:rPr>
                <w:rFonts w:ascii="Times New Roman" w:hAnsi="Times New Roman"/>
                <w:b w:val="0"/>
                <w:bCs w:val="0"/>
                <w:sz w:val="24"/>
                <w:szCs w:val="24"/>
              </w:rPr>
            </w:pPr>
            <w:r w:rsidRPr="000C5478">
              <w:rPr>
                <w:rFonts w:ascii="Times New Roman" w:eastAsia="Times New Roman" w:hAnsi="Times New Roman"/>
                <w:b w:val="0"/>
                <w:bCs w:val="0"/>
                <w:sz w:val="24"/>
                <w:szCs w:val="24"/>
                <w:shd w:val="clear" w:color="auto" w:fill="FFFFFF"/>
                <w:lang w:eastAsia="ru-RU"/>
              </w:rPr>
              <w:t>Стимулирование интереса к сюжетно-ролевым</w:t>
            </w:r>
            <w:r w:rsidR="000C5478">
              <w:rPr>
                <w:rFonts w:ascii="Times New Roman" w:eastAsia="Times New Roman" w:hAnsi="Times New Roman"/>
                <w:b w:val="0"/>
                <w:bCs w:val="0"/>
                <w:sz w:val="24"/>
                <w:szCs w:val="24"/>
                <w:shd w:val="clear" w:color="auto" w:fill="FFFFFF"/>
                <w:lang w:eastAsia="ru-RU"/>
              </w:rPr>
              <w:t xml:space="preserve"> играм. Формирование </w:t>
            </w:r>
            <w:r w:rsidRPr="000C5478">
              <w:rPr>
                <w:rFonts w:ascii="Times New Roman" w:eastAsia="Times New Roman" w:hAnsi="Times New Roman"/>
                <w:b w:val="0"/>
                <w:bCs w:val="0"/>
                <w:sz w:val="24"/>
                <w:szCs w:val="24"/>
                <w:shd w:val="clear" w:color="auto" w:fill="FFFFFF"/>
                <w:lang w:eastAsia="ru-RU"/>
              </w:rPr>
              <w:t>коммуникативных навыков. Развитие подражательности, фантазии, креативных способностей</w:t>
            </w:r>
            <w:r w:rsidR="000C5478" w:rsidRPr="000C5478">
              <w:rPr>
                <w:rFonts w:ascii="Times New Roman" w:eastAsia="Times New Roman" w:hAnsi="Times New Roman"/>
                <w:b w:val="0"/>
                <w:bCs w:val="0"/>
                <w:sz w:val="24"/>
                <w:szCs w:val="24"/>
                <w:shd w:val="clear" w:color="auto" w:fill="FFFFFF"/>
                <w:lang w:eastAsia="ru-RU"/>
              </w:rPr>
              <w:t xml:space="preserve">. </w:t>
            </w:r>
          </w:p>
        </w:tc>
        <w:tc>
          <w:tcPr>
            <w:tcW w:w="3300" w:type="dxa"/>
          </w:tcPr>
          <w:p w14:paraId="39AB0215" w14:textId="3DEA447F" w:rsidR="00D91B84" w:rsidRPr="00D91B84" w:rsidRDefault="00D91B84" w:rsidP="00DD1930">
            <w:pPr>
              <w:spacing w:after="0" w:line="240" w:lineRule="auto"/>
              <w:rPr>
                <w:rFonts w:ascii="Times New Roman" w:hAnsi="Times New Roman"/>
                <w:b w:val="0"/>
                <w:bCs w:val="0"/>
                <w:sz w:val="24"/>
                <w:szCs w:val="24"/>
              </w:rPr>
            </w:pPr>
            <w:r w:rsidRPr="00D91B84">
              <w:rPr>
                <w:rFonts w:ascii="Times New Roman" w:hAnsi="Times New Roman"/>
                <w:b w:val="0"/>
                <w:bCs w:val="0"/>
                <w:sz w:val="24"/>
                <w:szCs w:val="24"/>
              </w:rPr>
              <w:t>«Художественно</w:t>
            </w:r>
            <w:r>
              <w:rPr>
                <w:rFonts w:ascii="Times New Roman" w:hAnsi="Times New Roman"/>
                <w:b w:val="0"/>
                <w:bCs w:val="0"/>
                <w:sz w:val="24"/>
                <w:szCs w:val="24"/>
              </w:rPr>
              <w:t>-</w:t>
            </w:r>
            <w:r w:rsidRPr="00D91B84">
              <w:rPr>
                <w:rFonts w:ascii="Times New Roman" w:hAnsi="Times New Roman"/>
                <w:b w:val="0"/>
                <w:bCs w:val="0"/>
                <w:sz w:val="24"/>
                <w:szCs w:val="24"/>
              </w:rPr>
              <w:t xml:space="preserve">эстетическое развитие» «Речевое </w:t>
            </w:r>
            <w:proofErr w:type="spellStart"/>
            <w:r w:rsidRPr="00D91B84">
              <w:rPr>
                <w:rFonts w:ascii="Times New Roman" w:hAnsi="Times New Roman"/>
                <w:b w:val="0"/>
                <w:bCs w:val="0"/>
                <w:sz w:val="24"/>
                <w:szCs w:val="24"/>
              </w:rPr>
              <w:t>еразвитие</w:t>
            </w:r>
            <w:proofErr w:type="spellEnd"/>
            <w:r w:rsidRPr="00D91B84">
              <w:rPr>
                <w:rFonts w:ascii="Times New Roman" w:hAnsi="Times New Roman"/>
                <w:b w:val="0"/>
                <w:bCs w:val="0"/>
                <w:sz w:val="24"/>
                <w:szCs w:val="24"/>
              </w:rPr>
              <w:t>»</w:t>
            </w:r>
          </w:p>
        </w:tc>
      </w:tr>
      <w:tr w:rsidR="00E54928" w:rsidRPr="00135162" w14:paraId="0875E164" w14:textId="77777777" w:rsidTr="00054491">
        <w:tc>
          <w:tcPr>
            <w:tcW w:w="10141" w:type="dxa"/>
            <w:gridSpan w:val="3"/>
          </w:tcPr>
          <w:p w14:paraId="58CB407D" w14:textId="77777777" w:rsidR="00E54928" w:rsidRPr="000C5478" w:rsidRDefault="00E54928" w:rsidP="00DD1930">
            <w:pPr>
              <w:spacing w:after="0" w:line="240" w:lineRule="auto"/>
              <w:rPr>
                <w:rFonts w:ascii="Times New Roman" w:hAnsi="Times New Roman"/>
                <w:bCs w:val="0"/>
                <w:i/>
                <w:sz w:val="24"/>
                <w:szCs w:val="24"/>
              </w:rPr>
            </w:pPr>
            <w:r w:rsidRPr="000C5478">
              <w:rPr>
                <w:rFonts w:ascii="Times New Roman" w:hAnsi="Times New Roman"/>
                <w:bCs w:val="0"/>
                <w:i/>
                <w:sz w:val="24"/>
                <w:szCs w:val="24"/>
              </w:rPr>
              <w:t>Группы детей дошкольного возраста</w:t>
            </w:r>
          </w:p>
        </w:tc>
      </w:tr>
      <w:tr w:rsidR="008A3ECF" w:rsidRPr="00135162" w14:paraId="3D43B819" w14:textId="77777777" w:rsidTr="00D91B84">
        <w:tc>
          <w:tcPr>
            <w:tcW w:w="2813" w:type="dxa"/>
          </w:tcPr>
          <w:p w14:paraId="2D5474F9" w14:textId="77777777" w:rsidR="008A3ECF" w:rsidRPr="00135162" w:rsidRDefault="008A3ECF"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Центр познавательно-речевого развития «Грамотейка»</w:t>
            </w:r>
          </w:p>
        </w:tc>
        <w:tc>
          <w:tcPr>
            <w:tcW w:w="4028" w:type="dxa"/>
          </w:tcPr>
          <w:p w14:paraId="1C183E6A" w14:textId="77777777" w:rsidR="008A3ECF" w:rsidRPr="00135162" w:rsidRDefault="00054491"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Развитие познавательных интересов детей, любознательности, активности; формирование элементарных математических представлений; активизация словаря, развитие связной речи.</w:t>
            </w:r>
          </w:p>
        </w:tc>
        <w:tc>
          <w:tcPr>
            <w:tcW w:w="3300" w:type="dxa"/>
          </w:tcPr>
          <w:p w14:paraId="691F26B2" w14:textId="77777777" w:rsidR="008A3ECF" w:rsidRPr="00135162" w:rsidRDefault="00054491" w:rsidP="00DD1930">
            <w:pPr>
              <w:spacing w:after="0" w:line="240" w:lineRule="auto"/>
              <w:rPr>
                <w:rFonts w:ascii="Times New Roman" w:hAnsi="Times New Roman"/>
                <w:b w:val="0"/>
                <w:sz w:val="24"/>
                <w:szCs w:val="24"/>
              </w:rPr>
            </w:pPr>
            <w:r w:rsidRPr="00135162">
              <w:rPr>
                <w:rFonts w:ascii="Times New Roman" w:hAnsi="Times New Roman"/>
                <w:b w:val="0"/>
                <w:sz w:val="24"/>
                <w:szCs w:val="24"/>
              </w:rPr>
              <w:t>«Познавательное развитие»</w:t>
            </w:r>
          </w:p>
          <w:p w14:paraId="6B1C71B9" w14:textId="77777777" w:rsidR="00054491" w:rsidRPr="00135162" w:rsidRDefault="00054491" w:rsidP="00DD1930">
            <w:pPr>
              <w:spacing w:after="0" w:line="240" w:lineRule="auto"/>
              <w:rPr>
                <w:rFonts w:ascii="Times New Roman" w:hAnsi="Times New Roman"/>
                <w:b w:val="0"/>
                <w:sz w:val="24"/>
                <w:szCs w:val="24"/>
              </w:rPr>
            </w:pPr>
            <w:r w:rsidRPr="00135162">
              <w:rPr>
                <w:rFonts w:ascii="Times New Roman" w:hAnsi="Times New Roman"/>
                <w:b w:val="0"/>
                <w:sz w:val="24"/>
                <w:szCs w:val="24"/>
              </w:rPr>
              <w:t>«Речевое развитие»</w:t>
            </w:r>
          </w:p>
        </w:tc>
      </w:tr>
      <w:tr w:rsidR="00054491" w:rsidRPr="00135162" w14:paraId="5AE1D515" w14:textId="77777777" w:rsidTr="00D91B84">
        <w:tc>
          <w:tcPr>
            <w:tcW w:w="2813" w:type="dxa"/>
          </w:tcPr>
          <w:p w14:paraId="69FA7484" w14:textId="77777777" w:rsidR="00054491" w:rsidRPr="00135162" w:rsidRDefault="00054491"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lastRenderedPageBreak/>
              <w:t>Центр «</w:t>
            </w:r>
            <w:proofErr w:type="spellStart"/>
            <w:r w:rsidRPr="00135162">
              <w:rPr>
                <w:rFonts w:ascii="Times New Roman" w:hAnsi="Times New Roman"/>
                <w:b w:val="0"/>
                <w:sz w:val="24"/>
                <w:szCs w:val="24"/>
              </w:rPr>
              <w:t>Книжкин</w:t>
            </w:r>
            <w:proofErr w:type="spellEnd"/>
            <w:r w:rsidRPr="00135162">
              <w:rPr>
                <w:rFonts w:ascii="Times New Roman" w:hAnsi="Times New Roman"/>
                <w:b w:val="0"/>
                <w:sz w:val="24"/>
                <w:szCs w:val="24"/>
              </w:rPr>
              <w:t xml:space="preserve"> дом»</w:t>
            </w:r>
          </w:p>
        </w:tc>
        <w:tc>
          <w:tcPr>
            <w:tcW w:w="4028" w:type="dxa"/>
          </w:tcPr>
          <w:p w14:paraId="7A1D4CEB" w14:textId="484946A8" w:rsidR="00DD1930" w:rsidRPr="00135162" w:rsidRDefault="00054491"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Формирование у дошкольников интереса к художественной литературе; воспитание бережного отношения к книге; развитие кругозора, обогащение словаря.</w:t>
            </w:r>
          </w:p>
        </w:tc>
        <w:tc>
          <w:tcPr>
            <w:tcW w:w="3300" w:type="dxa"/>
          </w:tcPr>
          <w:p w14:paraId="511CD9F1" w14:textId="77777777" w:rsidR="00054491" w:rsidRPr="00135162" w:rsidRDefault="00054491" w:rsidP="00DD1930">
            <w:pPr>
              <w:spacing w:after="0" w:line="240" w:lineRule="auto"/>
              <w:rPr>
                <w:rFonts w:ascii="Times New Roman" w:hAnsi="Times New Roman"/>
                <w:b w:val="0"/>
                <w:sz w:val="24"/>
                <w:szCs w:val="24"/>
              </w:rPr>
            </w:pPr>
            <w:r w:rsidRPr="00135162">
              <w:rPr>
                <w:rFonts w:ascii="Times New Roman" w:hAnsi="Times New Roman"/>
                <w:b w:val="0"/>
                <w:sz w:val="24"/>
                <w:szCs w:val="24"/>
              </w:rPr>
              <w:t>«Речевое развитие»</w:t>
            </w:r>
          </w:p>
        </w:tc>
      </w:tr>
      <w:tr w:rsidR="008A3ECF" w:rsidRPr="00135162" w14:paraId="4B49FF24" w14:textId="77777777" w:rsidTr="00D91B84">
        <w:tc>
          <w:tcPr>
            <w:tcW w:w="2813" w:type="dxa"/>
          </w:tcPr>
          <w:p w14:paraId="24B85B00" w14:textId="77777777" w:rsidR="008A3ECF" w:rsidRPr="00135162" w:rsidRDefault="008A3ECF"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Центр нравственно-патриотического воспитания</w:t>
            </w:r>
          </w:p>
        </w:tc>
        <w:tc>
          <w:tcPr>
            <w:tcW w:w="4028" w:type="dxa"/>
          </w:tcPr>
          <w:p w14:paraId="4F87D6B5" w14:textId="77777777" w:rsidR="008A3ECF" w:rsidRPr="00135162" w:rsidRDefault="00054491" w:rsidP="00DD1930">
            <w:pPr>
              <w:spacing w:after="0" w:line="240" w:lineRule="auto"/>
              <w:jc w:val="left"/>
              <w:rPr>
                <w:rFonts w:ascii="Times New Roman" w:hAnsi="Times New Roman"/>
                <w:b w:val="0"/>
                <w:color w:val="0070C0"/>
                <w:sz w:val="24"/>
                <w:szCs w:val="24"/>
                <w:u w:val="single"/>
              </w:rPr>
            </w:pPr>
            <w:r w:rsidRPr="00135162">
              <w:rPr>
                <w:rFonts w:ascii="Times New Roman" w:hAnsi="Times New Roman"/>
                <w:b w:val="0"/>
                <w:sz w:val="24"/>
                <w:szCs w:val="24"/>
              </w:rPr>
              <w:t xml:space="preserve">Развитие у дошкольников чувств патриотизма, гражданственности; формирование духовно-нравственного отношения ребенка к семье, </w:t>
            </w:r>
            <w:r w:rsidR="008A732D" w:rsidRPr="00135162">
              <w:rPr>
                <w:rFonts w:ascii="Times New Roman" w:hAnsi="Times New Roman"/>
                <w:b w:val="0"/>
                <w:sz w:val="24"/>
                <w:szCs w:val="24"/>
              </w:rPr>
              <w:t xml:space="preserve">родной </w:t>
            </w:r>
            <w:r w:rsidRPr="00135162">
              <w:rPr>
                <w:rFonts w:ascii="Times New Roman" w:hAnsi="Times New Roman"/>
                <w:b w:val="0"/>
                <w:sz w:val="24"/>
                <w:szCs w:val="24"/>
              </w:rPr>
              <w:t>стране.</w:t>
            </w:r>
          </w:p>
        </w:tc>
        <w:tc>
          <w:tcPr>
            <w:tcW w:w="3300" w:type="dxa"/>
          </w:tcPr>
          <w:p w14:paraId="2944B113" w14:textId="77777777" w:rsidR="008A3ECF" w:rsidRPr="00135162" w:rsidRDefault="00054491" w:rsidP="00DD1930">
            <w:pPr>
              <w:spacing w:after="0" w:line="240" w:lineRule="auto"/>
              <w:rPr>
                <w:rFonts w:ascii="Times New Roman" w:hAnsi="Times New Roman"/>
                <w:b w:val="0"/>
                <w:sz w:val="24"/>
                <w:szCs w:val="24"/>
              </w:rPr>
            </w:pPr>
            <w:r w:rsidRPr="00135162">
              <w:rPr>
                <w:rFonts w:ascii="Times New Roman" w:hAnsi="Times New Roman"/>
                <w:b w:val="0"/>
                <w:sz w:val="24"/>
                <w:szCs w:val="24"/>
              </w:rPr>
              <w:t>«Социально-коммуникативное развитие»</w:t>
            </w:r>
          </w:p>
        </w:tc>
      </w:tr>
      <w:tr w:rsidR="008A3ECF" w:rsidRPr="00135162" w14:paraId="24E5928B" w14:textId="77777777" w:rsidTr="00D91B84">
        <w:tc>
          <w:tcPr>
            <w:tcW w:w="2813" w:type="dxa"/>
          </w:tcPr>
          <w:p w14:paraId="70CDEEBA" w14:textId="77777777" w:rsidR="008A3ECF" w:rsidRPr="00135162" w:rsidRDefault="008A3ECF"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Центр по народоведению</w:t>
            </w:r>
          </w:p>
        </w:tc>
        <w:tc>
          <w:tcPr>
            <w:tcW w:w="4028" w:type="dxa"/>
          </w:tcPr>
          <w:p w14:paraId="274C4FEE" w14:textId="77777777" w:rsidR="008A3ECF" w:rsidRPr="00135162" w:rsidRDefault="00054491"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Ознакомление с народным декоративно-прикладным искусством; формирование основ художественной культуры ребенка; воспитание толерантного отношения к другим народам и людям различных национальностей.</w:t>
            </w:r>
          </w:p>
        </w:tc>
        <w:tc>
          <w:tcPr>
            <w:tcW w:w="3300" w:type="dxa"/>
          </w:tcPr>
          <w:p w14:paraId="35A328C4" w14:textId="77777777" w:rsidR="00054491" w:rsidRPr="00135162" w:rsidRDefault="00054491" w:rsidP="00DD1930">
            <w:pPr>
              <w:spacing w:after="0" w:line="240" w:lineRule="auto"/>
              <w:ind w:firstLine="39"/>
              <w:rPr>
                <w:rFonts w:ascii="Times New Roman" w:hAnsi="Times New Roman"/>
                <w:b w:val="0"/>
                <w:sz w:val="24"/>
                <w:szCs w:val="24"/>
              </w:rPr>
            </w:pPr>
            <w:r w:rsidRPr="00135162">
              <w:rPr>
                <w:rFonts w:ascii="Times New Roman" w:hAnsi="Times New Roman"/>
                <w:b w:val="0"/>
                <w:sz w:val="24"/>
                <w:szCs w:val="24"/>
              </w:rPr>
              <w:t>«Познавательное развитие»</w:t>
            </w:r>
          </w:p>
          <w:p w14:paraId="4F5FAFBC" w14:textId="77777777" w:rsidR="008A3ECF" w:rsidRPr="00135162" w:rsidRDefault="008A3ECF" w:rsidP="00DD1930">
            <w:pPr>
              <w:spacing w:after="0" w:line="240" w:lineRule="auto"/>
              <w:ind w:firstLine="39"/>
              <w:jc w:val="left"/>
              <w:rPr>
                <w:rFonts w:ascii="Times New Roman" w:hAnsi="Times New Roman"/>
                <w:b w:val="0"/>
                <w:sz w:val="24"/>
                <w:szCs w:val="24"/>
              </w:rPr>
            </w:pPr>
          </w:p>
        </w:tc>
      </w:tr>
      <w:tr w:rsidR="008A3ECF" w:rsidRPr="00135162" w14:paraId="38036EA4" w14:textId="77777777" w:rsidTr="00D91B84">
        <w:tc>
          <w:tcPr>
            <w:tcW w:w="2813" w:type="dxa"/>
          </w:tcPr>
          <w:p w14:paraId="1633B0C5" w14:textId="77777777" w:rsidR="008A3ECF" w:rsidRPr="00135162" w:rsidRDefault="008A3ECF" w:rsidP="00DD1930">
            <w:pPr>
              <w:spacing w:after="0" w:line="240" w:lineRule="auto"/>
              <w:jc w:val="both"/>
              <w:rPr>
                <w:rFonts w:ascii="Times New Roman" w:hAnsi="Times New Roman"/>
                <w:b w:val="0"/>
                <w:sz w:val="24"/>
                <w:szCs w:val="24"/>
              </w:rPr>
            </w:pPr>
            <w:r w:rsidRPr="00135162">
              <w:rPr>
                <w:rFonts w:ascii="Times New Roman" w:hAnsi="Times New Roman"/>
                <w:b w:val="0"/>
                <w:sz w:val="24"/>
                <w:szCs w:val="24"/>
              </w:rPr>
              <w:t>Центр безопасности</w:t>
            </w:r>
          </w:p>
        </w:tc>
        <w:tc>
          <w:tcPr>
            <w:tcW w:w="4028" w:type="dxa"/>
          </w:tcPr>
          <w:p w14:paraId="581139FA" w14:textId="77777777" w:rsidR="008A732D" w:rsidRPr="00135162" w:rsidRDefault="003079C8"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 xml:space="preserve">Формирование основ безопасности жизнедеятельности дошкольников; закрепление знаний о правилах дорожного движения, пожарной безопасности, </w:t>
            </w:r>
          </w:p>
          <w:p w14:paraId="27E9FF71" w14:textId="77777777" w:rsidR="008A3ECF" w:rsidRPr="00135162" w:rsidRDefault="003079C8" w:rsidP="00DD1930">
            <w:pPr>
              <w:spacing w:after="0" w:line="240" w:lineRule="auto"/>
              <w:jc w:val="left"/>
              <w:rPr>
                <w:rFonts w:ascii="Times New Roman" w:hAnsi="Times New Roman"/>
                <w:b w:val="0"/>
                <w:bCs w:val="0"/>
                <w:sz w:val="24"/>
                <w:szCs w:val="24"/>
              </w:rPr>
            </w:pPr>
            <w:r w:rsidRPr="00135162">
              <w:rPr>
                <w:rFonts w:ascii="Times New Roman" w:hAnsi="Times New Roman"/>
                <w:b w:val="0"/>
                <w:sz w:val="24"/>
                <w:szCs w:val="24"/>
              </w:rPr>
              <w:t>о службах спасения; формирование ценностей здорового образа жизни.</w:t>
            </w:r>
          </w:p>
        </w:tc>
        <w:tc>
          <w:tcPr>
            <w:tcW w:w="3300" w:type="dxa"/>
          </w:tcPr>
          <w:p w14:paraId="56F960CD" w14:textId="77777777" w:rsidR="008A3ECF" w:rsidRPr="00135162" w:rsidRDefault="003079C8" w:rsidP="00DD1930">
            <w:pPr>
              <w:spacing w:after="0" w:line="240" w:lineRule="auto"/>
              <w:ind w:firstLine="39"/>
              <w:rPr>
                <w:rFonts w:ascii="Times New Roman" w:hAnsi="Times New Roman"/>
                <w:b w:val="0"/>
                <w:sz w:val="24"/>
                <w:szCs w:val="24"/>
              </w:rPr>
            </w:pPr>
            <w:r w:rsidRPr="00135162">
              <w:rPr>
                <w:rFonts w:ascii="Times New Roman" w:hAnsi="Times New Roman"/>
                <w:b w:val="0"/>
                <w:sz w:val="24"/>
                <w:szCs w:val="24"/>
              </w:rPr>
              <w:t>«Социально-коммуникативное развитие»</w:t>
            </w:r>
          </w:p>
        </w:tc>
      </w:tr>
      <w:tr w:rsidR="00D846B4" w:rsidRPr="00135162" w14:paraId="674CBACD" w14:textId="77777777" w:rsidTr="00D91B84">
        <w:tc>
          <w:tcPr>
            <w:tcW w:w="2813" w:type="dxa"/>
          </w:tcPr>
          <w:p w14:paraId="76B85F11" w14:textId="77777777" w:rsidR="00D846B4" w:rsidRPr="00135162" w:rsidRDefault="00D846B4" w:rsidP="00621BBF">
            <w:pPr>
              <w:spacing w:after="0" w:line="240" w:lineRule="auto"/>
              <w:jc w:val="left"/>
              <w:rPr>
                <w:rFonts w:ascii="Times New Roman" w:hAnsi="Times New Roman"/>
                <w:b w:val="0"/>
                <w:sz w:val="24"/>
                <w:szCs w:val="24"/>
              </w:rPr>
            </w:pPr>
            <w:r w:rsidRPr="00135162">
              <w:rPr>
                <w:rFonts w:ascii="Times New Roman" w:hAnsi="Times New Roman"/>
                <w:b w:val="0"/>
                <w:sz w:val="24"/>
                <w:szCs w:val="24"/>
              </w:rPr>
              <w:t>Центр «Окош</w:t>
            </w:r>
            <w:r w:rsidR="00F32BD5" w:rsidRPr="00135162">
              <w:rPr>
                <w:rFonts w:ascii="Times New Roman" w:hAnsi="Times New Roman"/>
                <w:b w:val="0"/>
                <w:sz w:val="24"/>
                <w:szCs w:val="24"/>
              </w:rPr>
              <w:t>е</w:t>
            </w:r>
            <w:r w:rsidRPr="00135162">
              <w:rPr>
                <w:rFonts w:ascii="Times New Roman" w:hAnsi="Times New Roman"/>
                <w:b w:val="0"/>
                <w:sz w:val="24"/>
                <w:szCs w:val="24"/>
              </w:rPr>
              <w:t>чко в природу»</w:t>
            </w:r>
          </w:p>
        </w:tc>
        <w:tc>
          <w:tcPr>
            <w:tcW w:w="4028" w:type="dxa"/>
          </w:tcPr>
          <w:p w14:paraId="1A24190C" w14:textId="77777777" w:rsidR="008A732D" w:rsidRPr="00135162" w:rsidRDefault="00F32BD5"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 xml:space="preserve">Формирование начальных экологических представлений у дошкольников; развитие логического мышления, внимания и наблюдательности; приобретение трудовых навыков по уходу </w:t>
            </w:r>
          </w:p>
          <w:p w14:paraId="75E19D39" w14:textId="77777777" w:rsidR="00D846B4" w:rsidRPr="00135162" w:rsidRDefault="00F32BD5"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за растениями.</w:t>
            </w:r>
          </w:p>
        </w:tc>
        <w:tc>
          <w:tcPr>
            <w:tcW w:w="3300" w:type="dxa"/>
          </w:tcPr>
          <w:p w14:paraId="6B5998ED" w14:textId="77777777" w:rsidR="00D846B4" w:rsidRPr="00135162" w:rsidRDefault="00F32BD5" w:rsidP="00DD1930">
            <w:pPr>
              <w:spacing w:after="0" w:line="240" w:lineRule="auto"/>
              <w:rPr>
                <w:rFonts w:ascii="Times New Roman" w:hAnsi="Times New Roman"/>
                <w:b w:val="0"/>
                <w:sz w:val="24"/>
                <w:szCs w:val="24"/>
              </w:rPr>
            </w:pPr>
            <w:r w:rsidRPr="00135162">
              <w:rPr>
                <w:rFonts w:ascii="Times New Roman" w:hAnsi="Times New Roman"/>
                <w:b w:val="0"/>
                <w:sz w:val="24"/>
                <w:szCs w:val="24"/>
              </w:rPr>
              <w:t>«Познавательное развитие»</w:t>
            </w:r>
          </w:p>
        </w:tc>
      </w:tr>
      <w:tr w:rsidR="008A3ECF" w:rsidRPr="00135162" w14:paraId="3C988176" w14:textId="77777777" w:rsidTr="00D91B84">
        <w:tc>
          <w:tcPr>
            <w:tcW w:w="2813" w:type="dxa"/>
          </w:tcPr>
          <w:p w14:paraId="05A72A4F" w14:textId="77777777" w:rsidR="008A3ECF" w:rsidRPr="00135162" w:rsidRDefault="00D846B4"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 xml:space="preserve">Центр </w:t>
            </w:r>
            <w:r w:rsidR="008A3ECF" w:rsidRPr="00135162">
              <w:rPr>
                <w:rFonts w:ascii="Times New Roman" w:hAnsi="Times New Roman"/>
                <w:b w:val="0"/>
                <w:sz w:val="24"/>
                <w:szCs w:val="24"/>
              </w:rPr>
              <w:t>детского экспериментирования</w:t>
            </w:r>
            <w:r w:rsidRPr="00135162">
              <w:rPr>
                <w:rFonts w:ascii="Times New Roman" w:hAnsi="Times New Roman"/>
                <w:b w:val="0"/>
                <w:sz w:val="24"/>
                <w:szCs w:val="24"/>
              </w:rPr>
              <w:t xml:space="preserve"> «Хочу все знать»</w:t>
            </w:r>
          </w:p>
        </w:tc>
        <w:tc>
          <w:tcPr>
            <w:tcW w:w="4028" w:type="dxa"/>
          </w:tcPr>
          <w:p w14:paraId="790ED863" w14:textId="77777777" w:rsidR="008A3ECF" w:rsidRPr="00135162" w:rsidRDefault="00F32BD5"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Развитие первичных естественнонаучных представлений, наблюдательности, любознательности, активности, мыслительных операций (анализ, сравнение, обобщение, классификация).</w:t>
            </w:r>
          </w:p>
        </w:tc>
        <w:tc>
          <w:tcPr>
            <w:tcW w:w="3300" w:type="dxa"/>
          </w:tcPr>
          <w:p w14:paraId="499036F0" w14:textId="77777777" w:rsidR="008A3ECF" w:rsidRPr="00135162" w:rsidRDefault="00F32BD5" w:rsidP="00DD1930">
            <w:pPr>
              <w:spacing w:after="0" w:line="240" w:lineRule="auto"/>
              <w:rPr>
                <w:rFonts w:ascii="Times New Roman" w:hAnsi="Times New Roman"/>
                <w:b w:val="0"/>
                <w:sz w:val="24"/>
                <w:szCs w:val="24"/>
              </w:rPr>
            </w:pPr>
            <w:r w:rsidRPr="00135162">
              <w:rPr>
                <w:rFonts w:ascii="Times New Roman" w:hAnsi="Times New Roman"/>
                <w:b w:val="0"/>
                <w:sz w:val="24"/>
                <w:szCs w:val="24"/>
              </w:rPr>
              <w:t>«Познавательное развитие»</w:t>
            </w:r>
          </w:p>
        </w:tc>
      </w:tr>
      <w:tr w:rsidR="008A3ECF" w:rsidRPr="00135162" w14:paraId="5861B92F" w14:textId="77777777" w:rsidTr="00D91B84">
        <w:tc>
          <w:tcPr>
            <w:tcW w:w="2813" w:type="dxa"/>
          </w:tcPr>
          <w:p w14:paraId="41AB5167" w14:textId="77777777" w:rsidR="008A3ECF" w:rsidRPr="00135162" w:rsidRDefault="008A3ECF"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Центр игры</w:t>
            </w:r>
          </w:p>
        </w:tc>
        <w:tc>
          <w:tcPr>
            <w:tcW w:w="4028" w:type="dxa"/>
          </w:tcPr>
          <w:p w14:paraId="645EA579" w14:textId="77777777" w:rsidR="008A3ECF" w:rsidRPr="00135162" w:rsidRDefault="00D846B4" w:rsidP="00DD1930">
            <w:pPr>
              <w:spacing w:after="0" w:line="240" w:lineRule="auto"/>
              <w:jc w:val="left"/>
              <w:rPr>
                <w:rFonts w:ascii="Times New Roman" w:hAnsi="Times New Roman"/>
                <w:b w:val="0"/>
                <w:sz w:val="24"/>
                <w:szCs w:val="24"/>
              </w:rPr>
            </w:pPr>
            <w:r w:rsidRPr="00135162">
              <w:rPr>
                <w:rFonts w:ascii="Times New Roman" w:hAnsi="Times New Roman"/>
                <w:b w:val="0"/>
                <w:color w:val="000000"/>
                <w:sz w:val="24"/>
                <w:szCs w:val="24"/>
                <w:shd w:val="clear" w:color="auto" w:fill="FFFFFF"/>
              </w:rPr>
              <w:t>Создание условий для творческой деятельности детей, развития фантазии, формирование игровых умений, основ безопасного поведения в быту, социуме, природе, реализация игровых замыслов, воспитание дружеских взаимоотношений между детьми.</w:t>
            </w:r>
          </w:p>
        </w:tc>
        <w:tc>
          <w:tcPr>
            <w:tcW w:w="3300" w:type="dxa"/>
          </w:tcPr>
          <w:p w14:paraId="1DFEF09F" w14:textId="77777777" w:rsidR="008A3ECF" w:rsidRPr="00135162" w:rsidRDefault="00D846B4" w:rsidP="00DD1930">
            <w:pPr>
              <w:spacing w:after="0" w:line="240" w:lineRule="auto"/>
              <w:rPr>
                <w:rFonts w:ascii="Times New Roman" w:hAnsi="Times New Roman"/>
                <w:b w:val="0"/>
                <w:sz w:val="24"/>
                <w:szCs w:val="24"/>
              </w:rPr>
            </w:pPr>
            <w:r w:rsidRPr="00135162">
              <w:rPr>
                <w:rFonts w:ascii="Times New Roman" w:hAnsi="Times New Roman"/>
                <w:b w:val="0"/>
                <w:sz w:val="24"/>
                <w:szCs w:val="24"/>
              </w:rPr>
              <w:t>«Социально-коммуникативное развитие»</w:t>
            </w:r>
          </w:p>
        </w:tc>
      </w:tr>
      <w:tr w:rsidR="008A3ECF" w:rsidRPr="00135162" w14:paraId="034A523F" w14:textId="77777777" w:rsidTr="00D91B84">
        <w:tc>
          <w:tcPr>
            <w:tcW w:w="2813" w:type="dxa"/>
          </w:tcPr>
          <w:p w14:paraId="380A2D78" w14:textId="77777777" w:rsidR="008A3ECF" w:rsidRPr="00135162" w:rsidRDefault="008A3ECF" w:rsidP="00DD1930">
            <w:pPr>
              <w:spacing w:after="0" w:line="240" w:lineRule="auto"/>
              <w:jc w:val="both"/>
              <w:rPr>
                <w:rFonts w:ascii="Times New Roman" w:hAnsi="Times New Roman"/>
                <w:b w:val="0"/>
                <w:sz w:val="24"/>
                <w:szCs w:val="24"/>
              </w:rPr>
            </w:pPr>
            <w:r w:rsidRPr="00135162">
              <w:rPr>
                <w:rFonts w:ascii="Times New Roman" w:hAnsi="Times New Roman"/>
                <w:b w:val="0"/>
                <w:sz w:val="24"/>
                <w:szCs w:val="24"/>
              </w:rPr>
              <w:t>Центр конструирования</w:t>
            </w:r>
          </w:p>
        </w:tc>
        <w:tc>
          <w:tcPr>
            <w:tcW w:w="4028" w:type="dxa"/>
          </w:tcPr>
          <w:p w14:paraId="797F35EC" w14:textId="77777777" w:rsidR="008A3ECF" w:rsidRPr="00135162" w:rsidRDefault="00D846B4" w:rsidP="00DD1930">
            <w:pPr>
              <w:spacing w:after="0" w:line="240" w:lineRule="auto"/>
              <w:ind w:hanging="14"/>
              <w:jc w:val="left"/>
              <w:rPr>
                <w:rFonts w:ascii="Times New Roman" w:hAnsi="Times New Roman"/>
                <w:sz w:val="24"/>
                <w:szCs w:val="24"/>
              </w:rPr>
            </w:pPr>
            <w:r w:rsidRPr="00135162">
              <w:rPr>
                <w:rFonts w:ascii="Times New Roman" w:hAnsi="Times New Roman"/>
                <w:b w:val="0"/>
                <w:sz w:val="24"/>
                <w:szCs w:val="24"/>
              </w:rPr>
              <w:t xml:space="preserve">Развитие умения детей устанавливать связь между создаваемыми постройками и тем, что они видят в окружающей жизни; </w:t>
            </w:r>
            <w:r w:rsidRPr="00135162">
              <w:rPr>
                <w:rFonts w:ascii="Times New Roman" w:hAnsi="Times New Roman"/>
                <w:b w:val="0"/>
                <w:sz w:val="24"/>
                <w:szCs w:val="24"/>
              </w:rPr>
              <w:lastRenderedPageBreak/>
              <w:t>формирование навыков создания разнообразных построек и конструкций.</w:t>
            </w:r>
          </w:p>
        </w:tc>
        <w:tc>
          <w:tcPr>
            <w:tcW w:w="3300" w:type="dxa"/>
          </w:tcPr>
          <w:p w14:paraId="20449D11" w14:textId="77777777" w:rsidR="008A3ECF" w:rsidRPr="00135162" w:rsidRDefault="00D846B4" w:rsidP="00DD1930">
            <w:pPr>
              <w:spacing w:after="0" w:line="240" w:lineRule="auto"/>
              <w:rPr>
                <w:rFonts w:ascii="Times New Roman" w:hAnsi="Times New Roman"/>
                <w:b w:val="0"/>
                <w:sz w:val="24"/>
                <w:szCs w:val="24"/>
              </w:rPr>
            </w:pPr>
            <w:r w:rsidRPr="00135162">
              <w:rPr>
                <w:rFonts w:ascii="Times New Roman" w:hAnsi="Times New Roman"/>
                <w:b w:val="0"/>
                <w:sz w:val="24"/>
                <w:szCs w:val="24"/>
              </w:rPr>
              <w:lastRenderedPageBreak/>
              <w:t>«Художественно-эстетическое развитие»</w:t>
            </w:r>
          </w:p>
        </w:tc>
      </w:tr>
      <w:tr w:rsidR="008A3ECF" w:rsidRPr="00135162" w14:paraId="30904C12" w14:textId="77777777" w:rsidTr="00D91B84">
        <w:tc>
          <w:tcPr>
            <w:tcW w:w="2813" w:type="dxa"/>
          </w:tcPr>
          <w:p w14:paraId="5541EFC9" w14:textId="77777777" w:rsidR="008A3ECF" w:rsidRPr="00135162" w:rsidRDefault="00D846B4" w:rsidP="00621BBF">
            <w:pPr>
              <w:spacing w:after="0" w:line="240" w:lineRule="auto"/>
              <w:jc w:val="left"/>
              <w:rPr>
                <w:rFonts w:ascii="Times New Roman" w:hAnsi="Times New Roman"/>
                <w:b w:val="0"/>
                <w:sz w:val="24"/>
                <w:szCs w:val="24"/>
              </w:rPr>
            </w:pPr>
            <w:r w:rsidRPr="00135162">
              <w:rPr>
                <w:rFonts w:ascii="Times New Roman" w:hAnsi="Times New Roman"/>
                <w:b w:val="0"/>
                <w:sz w:val="24"/>
                <w:szCs w:val="24"/>
              </w:rPr>
              <w:t>Центр двигательной активности «Физкульт-ура!»</w:t>
            </w:r>
          </w:p>
        </w:tc>
        <w:tc>
          <w:tcPr>
            <w:tcW w:w="4028" w:type="dxa"/>
          </w:tcPr>
          <w:p w14:paraId="5D98D500" w14:textId="77777777" w:rsidR="008A732D" w:rsidRPr="00135162" w:rsidRDefault="002E050F" w:rsidP="00DD1930">
            <w:pPr>
              <w:spacing w:after="0" w:line="240" w:lineRule="auto"/>
              <w:ind w:hanging="14"/>
              <w:jc w:val="left"/>
              <w:rPr>
                <w:rFonts w:ascii="Times New Roman" w:hAnsi="Times New Roman"/>
                <w:b w:val="0"/>
                <w:sz w:val="24"/>
                <w:szCs w:val="24"/>
              </w:rPr>
            </w:pPr>
            <w:r w:rsidRPr="00135162">
              <w:rPr>
                <w:rFonts w:ascii="Times New Roman" w:hAnsi="Times New Roman"/>
                <w:b w:val="0"/>
                <w:sz w:val="24"/>
                <w:szCs w:val="24"/>
              </w:rPr>
              <w:t xml:space="preserve">Формирование у дошкольников потребности </w:t>
            </w:r>
          </w:p>
          <w:p w14:paraId="4B304FD2" w14:textId="77777777" w:rsidR="008A3ECF" w:rsidRPr="00135162" w:rsidRDefault="002E050F" w:rsidP="00DD1930">
            <w:pPr>
              <w:spacing w:after="0" w:line="240" w:lineRule="auto"/>
              <w:ind w:hanging="14"/>
              <w:jc w:val="left"/>
              <w:rPr>
                <w:rFonts w:ascii="Times New Roman" w:hAnsi="Times New Roman"/>
                <w:b w:val="0"/>
                <w:sz w:val="24"/>
                <w:szCs w:val="24"/>
              </w:rPr>
            </w:pPr>
            <w:r w:rsidRPr="00135162">
              <w:rPr>
                <w:rFonts w:ascii="Times New Roman" w:hAnsi="Times New Roman"/>
                <w:b w:val="0"/>
                <w:sz w:val="24"/>
                <w:szCs w:val="24"/>
              </w:rPr>
              <w:t>в ежедневной двигательной активности; развитие интереса к физической культуре и спорту, воспитание желания заниматься физкультурой и спортом.</w:t>
            </w:r>
          </w:p>
        </w:tc>
        <w:tc>
          <w:tcPr>
            <w:tcW w:w="3300" w:type="dxa"/>
          </w:tcPr>
          <w:p w14:paraId="1772F792" w14:textId="77777777" w:rsidR="008A3ECF" w:rsidRPr="00135162" w:rsidRDefault="002E050F" w:rsidP="00DD1930">
            <w:pPr>
              <w:spacing w:after="0" w:line="240" w:lineRule="auto"/>
              <w:rPr>
                <w:rFonts w:ascii="Times New Roman" w:hAnsi="Times New Roman"/>
                <w:b w:val="0"/>
                <w:sz w:val="24"/>
                <w:szCs w:val="24"/>
              </w:rPr>
            </w:pPr>
            <w:r w:rsidRPr="00135162">
              <w:rPr>
                <w:rFonts w:ascii="Times New Roman" w:hAnsi="Times New Roman"/>
                <w:b w:val="0"/>
                <w:sz w:val="24"/>
                <w:szCs w:val="24"/>
              </w:rPr>
              <w:t>«Физическое развитие»</w:t>
            </w:r>
          </w:p>
        </w:tc>
      </w:tr>
      <w:tr w:rsidR="00D846B4" w:rsidRPr="00135162" w14:paraId="5AB27C83" w14:textId="77777777" w:rsidTr="00D91B84">
        <w:tc>
          <w:tcPr>
            <w:tcW w:w="2813" w:type="dxa"/>
          </w:tcPr>
          <w:p w14:paraId="2AC31293" w14:textId="77777777" w:rsidR="00D846B4" w:rsidRPr="00135162" w:rsidRDefault="00D846B4" w:rsidP="00DD1930">
            <w:pPr>
              <w:spacing w:after="0" w:line="240" w:lineRule="auto"/>
              <w:jc w:val="both"/>
              <w:rPr>
                <w:rFonts w:ascii="Times New Roman" w:hAnsi="Times New Roman"/>
                <w:b w:val="0"/>
                <w:sz w:val="24"/>
                <w:szCs w:val="24"/>
              </w:rPr>
            </w:pPr>
            <w:r w:rsidRPr="00135162">
              <w:rPr>
                <w:rFonts w:ascii="Times New Roman" w:hAnsi="Times New Roman"/>
                <w:b w:val="0"/>
                <w:sz w:val="24"/>
                <w:szCs w:val="24"/>
              </w:rPr>
              <w:t xml:space="preserve">Центр театрализованной деятельности </w:t>
            </w:r>
          </w:p>
          <w:p w14:paraId="18AC688C" w14:textId="77777777" w:rsidR="00D846B4" w:rsidRPr="00135162" w:rsidRDefault="00D846B4" w:rsidP="00DD1930">
            <w:pPr>
              <w:spacing w:after="0" w:line="240" w:lineRule="auto"/>
              <w:jc w:val="both"/>
              <w:rPr>
                <w:rFonts w:ascii="Times New Roman" w:hAnsi="Times New Roman"/>
                <w:b w:val="0"/>
                <w:sz w:val="24"/>
                <w:szCs w:val="24"/>
              </w:rPr>
            </w:pPr>
            <w:r w:rsidRPr="00135162">
              <w:rPr>
                <w:rFonts w:ascii="Times New Roman" w:hAnsi="Times New Roman"/>
                <w:b w:val="0"/>
                <w:sz w:val="24"/>
                <w:szCs w:val="24"/>
              </w:rPr>
              <w:t>«В гостях у сказки»</w:t>
            </w:r>
          </w:p>
        </w:tc>
        <w:tc>
          <w:tcPr>
            <w:tcW w:w="4028" w:type="dxa"/>
          </w:tcPr>
          <w:p w14:paraId="29337FDA" w14:textId="77777777" w:rsidR="00D846B4" w:rsidRPr="00135162" w:rsidRDefault="002E050F" w:rsidP="00DD1930">
            <w:pPr>
              <w:spacing w:after="0" w:line="240" w:lineRule="auto"/>
              <w:ind w:hanging="14"/>
              <w:jc w:val="left"/>
              <w:rPr>
                <w:rFonts w:ascii="Times New Roman" w:hAnsi="Times New Roman"/>
                <w:b w:val="0"/>
                <w:sz w:val="24"/>
                <w:szCs w:val="24"/>
              </w:rPr>
            </w:pPr>
            <w:r w:rsidRPr="00135162">
              <w:rPr>
                <w:rFonts w:ascii="Times New Roman" w:hAnsi="Times New Roman"/>
                <w:b w:val="0"/>
                <w:sz w:val="24"/>
                <w:szCs w:val="24"/>
              </w:rPr>
              <w:t>Развитие интереса к театрализованной игре путем активного вовлечения детей в игровые действия; воспитание желания попробовать себя в разных ролях.</w:t>
            </w:r>
          </w:p>
        </w:tc>
        <w:tc>
          <w:tcPr>
            <w:tcW w:w="3300" w:type="dxa"/>
          </w:tcPr>
          <w:p w14:paraId="37BCA27E" w14:textId="77777777" w:rsidR="00D846B4" w:rsidRPr="00135162" w:rsidRDefault="002E050F" w:rsidP="00DD1930">
            <w:pPr>
              <w:spacing w:after="0" w:line="240" w:lineRule="auto"/>
              <w:rPr>
                <w:rFonts w:ascii="Times New Roman" w:hAnsi="Times New Roman"/>
                <w:b w:val="0"/>
                <w:sz w:val="24"/>
                <w:szCs w:val="24"/>
              </w:rPr>
            </w:pPr>
            <w:r w:rsidRPr="00135162">
              <w:rPr>
                <w:rFonts w:ascii="Times New Roman" w:hAnsi="Times New Roman"/>
                <w:b w:val="0"/>
                <w:sz w:val="24"/>
                <w:szCs w:val="24"/>
              </w:rPr>
              <w:t>«Художественно-эстетическое развитие»</w:t>
            </w:r>
          </w:p>
        </w:tc>
      </w:tr>
      <w:tr w:rsidR="00D846B4" w:rsidRPr="00135162" w14:paraId="13F8CA43" w14:textId="77777777" w:rsidTr="00D91B84">
        <w:tc>
          <w:tcPr>
            <w:tcW w:w="2813" w:type="dxa"/>
          </w:tcPr>
          <w:p w14:paraId="0C5F8509" w14:textId="77777777" w:rsidR="00D846B4" w:rsidRPr="00135162" w:rsidRDefault="00D846B4"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Центр музыки «Веселые нотки»</w:t>
            </w:r>
          </w:p>
        </w:tc>
        <w:tc>
          <w:tcPr>
            <w:tcW w:w="4028" w:type="dxa"/>
          </w:tcPr>
          <w:p w14:paraId="477F5CC5" w14:textId="77777777" w:rsidR="00D846B4" w:rsidRPr="00135162" w:rsidRDefault="003079C8"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Приобщение к музыкальному искусству; формирование основ музыкальной культуры, воспитание эмоциональной отзывчивости при восприятии музыкальных произведений.</w:t>
            </w:r>
          </w:p>
        </w:tc>
        <w:tc>
          <w:tcPr>
            <w:tcW w:w="3300" w:type="dxa"/>
          </w:tcPr>
          <w:p w14:paraId="7C16DBBD" w14:textId="77777777" w:rsidR="00D846B4" w:rsidRPr="00135162" w:rsidRDefault="003079C8" w:rsidP="00DD1930">
            <w:pPr>
              <w:spacing w:after="0" w:line="240" w:lineRule="auto"/>
              <w:rPr>
                <w:rFonts w:ascii="Times New Roman" w:hAnsi="Times New Roman"/>
                <w:b w:val="0"/>
                <w:sz w:val="24"/>
                <w:szCs w:val="24"/>
              </w:rPr>
            </w:pPr>
            <w:r w:rsidRPr="00135162">
              <w:rPr>
                <w:rFonts w:ascii="Times New Roman" w:hAnsi="Times New Roman"/>
                <w:b w:val="0"/>
                <w:sz w:val="24"/>
                <w:szCs w:val="24"/>
              </w:rPr>
              <w:t>«Художественно-эстетическое развитие»</w:t>
            </w:r>
          </w:p>
        </w:tc>
      </w:tr>
      <w:tr w:rsidR="00D846B4" w:rsidRPr="00135162" w14:paraId="2C050713" w14:textId="77777777" w:rsidTr="00D91B84">
        <w:tc>
          <w:tcPr>
            <w:tcW w:w="2813" w:type="dxa"/>
          </w:tcPr>
          <w:p w14:paraId="4A7435B2" w14:textId="77777777" w:rsidR="00D846B4" w:rsidRPr="00135162" w:rsidRDefault="00D846B4"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Центр самостоятельной художественной деятельности</w:t>
            </w:r>
          </w:p>
        </w:tc>
        <w:tc>
          <w:tcPr>
            <w:tcW w:w="4028" w:type="dxa"/>
          </w:tcPr>
          <w:p w14:paraId="673CC0D5" w14:textId="77777777" w:rsidR="00D846B4" w:rsidRPr="00135162" w:rsidRDefault="00790E0E"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 привитие интереса к самостоятельной творческой деятельности.</w:t>
            </w:r>
          </w:p>
          <w:p w14:paraId="20BE9D0C" w14:textId="77777777" w:rsidR="00DD1930" w:rsidRPr="00135162" w:rsidRDefault="00DD1930" w:rsidP="00DD1930">
            <w:pPr>
              <w:spacing w:after="0" w:line="240" w:lineRule="auto"/>
              <w:jc w:val="left"/>
              <w:rPr>
                <w:rFonts w:ascii="Times New Roman" w:hAnsi="Times New Roman"/>
                <w:b w:val="0"/>
                <w:sz w:val="24"/>
                <w:szCs w:val="24"/>
              </w:rPr>
            </w:pPr>
          </w:p>
        </w:tc>
        <w:tc>
          <w:tcPr>
            <w:tcW w:w="3300" w:type="dxa"/>
          </w:tcPr>
          <w:p w14:paraId="4B9B9DE4" w14:textId="77777777" w:rsidR="00D846B4" w:rsidRPr="00135162" w:rsidRDefault="00790E0E" w:rsidP="00DD1930">
            <w:pPr>
              <w:spacing w:after="0" w:line="240" w:lineRule="auto"/>
              <w:rPr>
                <w:rFonts w:ascii="Times New Roman" w:hAnsi="Times New Roman"/>
                <w:b w:val="0"/>
                <w:sz w:val="24"/>
                <w:szCs w:val="24"/>
              </w:rPr>
            </w:pPr>
            <w:r w:rsidRPr="00135162">
              <w:rPr>
                <w:rFonts w:ascii="Times New Roman" w:hAnsi="Times New Roman"/>
                <w:b w:val="0"/>
                <w:sz w:val="24"/>
                <w:szCs w:val="24"/>
              </w:rPr>
              <w:t>«Художественно-эстетическое развитие»</w:t>
            </w:r>
          </w:p>
        </w:tc>
      </w:tr>
      <w:tr w:rsidR="00054491" w:rsidRPr="00135162" w14:paraId="648A3BD4" w14:textId="77777777" w:rsidTr="00D91B84">
        <w:tc>
          <w:tcPr>
            <w:tcW w:w="2813" w:type="dxa"/>
          </w:tcPr>
          <w:p w14:paraId="57ED362C" w14:textId="77777777" w:rsidR="00054491" w:rsidRPr="00135162" w:rsidRDefault="00054491"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Стена творчества</w:t>
            </w:r>
          </w:p>
        </w:tc>
        <w:tc>
          <w:tcPr>
            <w:tcW w:w="4028" w:type="dxa"/>
          </w:tcPr>
          <w:p w14:paraId="424420C2" w14:textId="77777777" w:rsidR="00054491" w:rsidRPr="00135162" w:rsidRDefault="00054491" w:rsidP="00DD1930">
            <w:pPr>
              <w:spacing w:after="0" w:line="240" w:lineRule="auto"/>
              <w:ind w:hanging="14"/>
              <w:jc w:val="left"/>
              <w:rPr>
                <w:rFonts w:ascii="Times New Roman" w:hAnsi="Times New Roman"/>
                <w:b w:val="0"/>
                <w:sz w:val="24"/>
                <w:szCs w:val="24"/>
              </w:rPr>
            </w:pPr>
            <w:r w:rsidRPr="00135162">
              <w:rPr>
                <w:rFonts w:ascii="Times New Roman" w:hAnsi="Times New Roman"/>
                <w:b w:val="0"/>
                <w:sz w:val="24"/>
                <w:szCs w:val="24"/>
              </w:rPr>
              <w:t>Демонстрация детских работ; привитие интереса к самостоятельной творческой деятельности.</w:t>
            </w:r>
          </w:p>
        </w:tc>
        <w:tc>
          <w:tcPr>
            <w:tcW w:w="3300" w:type="dxa"/>
          </w:tcPr>
          <w:p w14:paraId="4AA98619" w14:textId="77777777" w:rsidR="00054491" w:rsidRPr="00135162" w:rsidRDefault="00054491" w:rsidP="00DD1930">
            <w:pPr>
              <w:spacing w:after="0" w:line="240" w:lineRule="auto"/>
              <w:rPr>
                <w:rFonts w:ascii="Times New Roman" w:hAnsi="Times New Roman"/>
                <w:b w:val="0"/>
                <w:sz w:val="24"/>
                <w:szCs w:val="24"/>
              </w:rPr>
            </w:pPr>
            <w:r w:rsidRPr="00135162">
              <w:rPr>
                <w:rFonts w:ascii="Times New Roman" w:hAnsi="Times New Roman"/>
                <w:b w:val="0"/>
                <w:sz w:val="24"/>
                <w:szCs w:val="24"/>
              </w:rPr>
              <w:t>«Художественно-эстетическое развитие»</w:t>
            </w:r>
          </w:p>
        </w:tc>
      </w:tr>
      <w:tr w:rsidR="00D846B4" w:rsidRPr="00135162" w14:paraId="7644A6C1" w14:textId="77777777" w:rsidTr="00D91B84">
        <w:tc>
          <w:tcPr>
            <w:tcW w:w="2813" w:type="dxa"/>
          </w:tcPr>
          <w:p w14:paraId="2626308C" w14:textId="77777777" w:rsidR="00D846B4" w:rsidRPr="00135162" w:rsidRDefault="00D846B4"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Центр дежурства</w:t>
            </w:r>
          </w:p>
        </w:tc>
        <w:tc>
          <w:tcPr>
            <w:tcW w:w="4028" w:type="dxa"/>
          </w:tcPr>
          <w:p w14:paraId="2221405B" w14:textId="77777777" w:rsidR="00D846B4" w:rsidRPr="00135162" w:rsidRDefault="00054491" w:rsidP="00DD1930">
            <w:pPr>
              <w:spacing w:after="0" w:line="240" w:lineRule="auto"/>
              <w:ind w:hanging="14"/>
              <w:jc w:val="left"/>
              <w:rPr>
                <w:rFonts w:ascii="Times New Roman" w:hAnsi="Times New Roman"/>
                <w:b w:val="0"/>
                <w:bCs w:val="0"/>
                <w:sz w:val="24"/>
                <w:szCs w:val="24"/>
              </w:rPr>
            </w:pPr>
            <w:r w:rsidRPr="00135162">
              <w:rPr>
                <w:rFonts w:ascii="Times New Roman" w:hAnsi="Times New Roman"/>
                <w:b w:val="0"/>
                <w:sz w:val="24"/>
                <w:szCs w:val="24"/>
              </w:rPr>
              <w:t>Развитие навыков самообслуживания; воспитание у детей положительного отношения к труду, желания выполнять посильные трудовые поручения.</w:t>
            </w:r>
            <w:r w:rsidRPr="00135162">
              <w:rPr>
                <w:rFonts w:ascii="Times New Roman" w:hAnsi="Times New Roman"/>
                <w:b w:val="0"/>
                <w:color w:val="000000"/>
                <w:sz w:val="24"/>
                <w:szCs w:val="24"/>
                <w:shd w:val="clear" w:color="auto" w:fill="FFFFFF"/>
              </w:rPr>
              <w:t xml:space="preserve"> </w:t>
            </w:r>
          </w:p>
        </w:tc>
        <w:tc>
          <w:tcPr>
            <w:tcW w:w="3300" w:type="dxa"/>
          </w:tcPr>
          <w:p w14:paraId="70AEA033" w14:textId="77777777" w:rsidR="00D846B4" w:rsidRPr="00135162" w:rsidRDefault="00054491" w:rsidP="00DD1930">
            <w:pPr>
              <w:spacing w:after="0" w:line="240" w:lineRule="auto"/>
              <w:rPr>
                <w:rFonts w:ascii="Times New Roman" w:hAnsi="Times New Roman"/>
                <w:b w:val="0"/>
                <w:sz w:val="24"/>
                <w:szCs w:val="24"/>
              </w:rPr>
            </w:pPr>
            <w:r w:rsidRPr="00135162">
              <w:rPr>
                <w:rFonts w:ascii="Times New Roman" w:hAnsi="Times New Roman"/>
                <w:b w:val="0"/>
                <w:sz w:val="24"/>
                <w:szCs w:val="24"/>
              </w:rPr>
              <w:t>«Социально-коммуникативное развитие»</w:t>
            </w:r>
          </w:p>
        </w:tc>
      </w:tr>
      <w:tr w:rsidR="00D846B4" w:rsidRPr="00135162" w14:paraId="6CC25EDC" w14:textId="77777777" w:rsidTr="00D91B84">
        <w:tc>
          <w:tcPr>
            <w:tcW w:w="2813" w:type="dxa"/>
          </w:tcPr>
          <w:p w14:paraId="42BE3F69" w14:textId="77777777" w:rsidR="00D846B4" w:rsidRPr="00135162" w:rsidRDefault="00D846B4"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Уголок уединения</w:t>
            </w:r>
          </w:p>
        </w:tc>
        <w:tc>
          <w:tcPr>
            <w:tcW w:w="4028" w:type="dxa"/>
          </w:tcPr>
          <w:p w14:paraId="17937E62" w14:textId="77777777" w:rsidR="00D846B4" w:rsidRPr="00135162" w:rsidRDefault="00054491" w:rsidP="00DD1930">
            <w:pPr>
              <w:spacing w:after="0" w:line="240" w:lineRule="auto"/>
              <w:ind w:hanging="14"/>
              <w:jc w:val="left"/>
              <w:rPr>
                <w:rFonts w:ascii="Times New Roman" w:hAnsi="Times New Roman"/>
                <w:b w:val="0"/>
                <w:sz w:val="24"/>
                <w:szCs w:val="24"/>
              </w:rPr>
            </w:pPr>
            <w:r w:rsidRPr="00135162">
              <w:rPr>
                <w:rFonts w:ascii="Times New Roman" w:hAnsi="Times New Roman"/>
                <w:b w:val="0"/>
                <w:sz w:val="24"/>
                <w:szCs w:val="24"/>
              </w:rPr>
              <w:t>Создание благоприятного микроклимата в группе; преодоление эмоционального дискомфорта дошкольников.</w:t>
            </w:r>
          </w:p>
        </w:tc>
        <w:tc>
          <w:tcPr>
            <w:tcW w:w="3300" w:type="dxa"/>
          </w:tcPr>
          <w:p w14:paraId="106423E9" w14:textId="77777777" w:rsidR="00D846B4" w:rsidRPr="00135162" w:rsidRDefault="00054491" w:rsidP="00DD1930">
            <w:pPr>
              <w:spacing w:after="0" w:line="240" w:lineRule="auto"/>
              <w:rPr>
                <w:rFonts w:ascii="Times New Roman" w:hAnsi="Times New Roman"/>
                <w:b w:val="0"/>
                <w:sz w:val="24"/>
                <w:szCs w:val="24"/>
              </w:rPr>
            </w:pPr>
            <w:r w:rsidRPr="00135162">
              <w:rPr>
                <w:rFonts w:ascii="Times New Roman" w:hAnsi="Times New Roman"/>
                <w:b w:val="0"/>
                <w:sz w:val="24"/>
                <w:szCs w:val="24"/>
              </w:rPr>
              <w:t>«Социально-коммуникативное развитие»</w:t>
            </w:r>
          </w:p>
        </w:tc>
      </w:tr>
      <w:tr w:rsidR="00D846B4" w:rsidRPr="00135162" w14:paraId="144B83D9" w14:textId="77777777" w:rsidTr="00D91B84">
        <w:tc>
          <w:tcPr>
            <w:tcW w:w="2813" w:type="dxa"/>
          </w:tcPr>
          <w:p w14:paraId="77BE071E" w14:textId="77777777" w:rsidR="00D846B4" w:rsidRPr="00135162" w:rsidRDefault="00D846B4"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Уголок настроения</w:t>
            </w:r>
          </w:p>
        </w:tc>
        <w:tc>
          <w:tcPr>
            <w:tcW w:w="4028" w:type="dxa"/>
          </w:tcPr>
          <w:p w14:paraId="50240B00" w14:textId="77777777" w:rsidR="00D846B4" w:rsidRPr="00135162" w:rsidRDefault="00054491" w:rsidP="00DD1930">
            <w:pPr>
              <w:spacing w:after="0" w:line="240" w:lineRule="auto"/>
              <w:ind w:hanging="14"/>
              <w:jc w:val="left"/>
              <w:rPr>
                <w:rFonts w:ascii="Times New Roman" w:hAnsi="Times New Roman"/>
                <w:sz w:val="24"/>
                <w:szCs w:val="24"/>
              </w:rPr>
            </w:pPr>
            <w:r w:rsidRPr="00135162">
              <w:rPr>
                <w:rFonts w:ascii="Times New Roman" w:hAnsi="Times New Roman"/>
                <w:b w:val="0"/>
                <w:sz w:val="24"/>
                <w:szCs w:val="24"/>
              </w:rPr>
              <w:t>Выявление эмоционального состояния ребенка для повышения эффективности воспитательного воздействия и оказания своевременной коррекции и полноценной поддержки развитию</w:t>
            </w:r>
            <w:r w:rsidRPr="00135162">
              <w:rPr>
                <w:rFonts w:ascii="Times New Roman" w:hAnsi="Times New Roman"/>
                <w:sz w:val="24"/>
                <w:szCs w:val="24"/>
              </w:rPr>
              <w:t xml:space="preserve"> </w:t>
            </w:r>
            <w:r w:rsidRPr="00135162">
              <w:rPr>
                <w:rFonts w:ascii="Times New Roman" w:hAnsi="Times New Roman"/>
                <w:b w:val="0"/>
                <w:sz w:val="24"/>
                <w:szCs w:val="24"/>
              </w:rPr>
              <w:t>личности ребенка.</w:t>
            </w:r>
          </w:p>
        </w:tc>
        <w:tc>
          <w:tcPr>
            <w:tcW w:w="3300" w:type="dxa"/>
          </w:tcPr>
          <w:p w14:paraId="11C6D7A5" w14:textId="77777777" w:rsidR="00D846B4" w:rsidRPr="00135162" w:rsidRDefault="00054491" w:rsidP="00DD1930">
            <w:pPr>
              <w:spacing w:after="0" w:line="240" w:lineRule="auto"/>
              <w:rPr>
                <w:rFonts w:ascii="Times New Roman" w:hAnsi="Times New Roman"/>
                <w:b w:val="0"/>
                <w:sz w:val="24"/>
                <w:szCs w:val="24"/>
              </w:rPr>
            </w:pPr>
            <w:r w:rsidRPr="00135162">
              <w:rPr>
                <w:rFonts w:ascii="Times New Roman" w:hAnsi="Times New Roman"/>
                <w:b w:val="0"/>
                <w:sz w:val="24"/>
                <w:szCs w:val="24"/>
              </w:rPr>
              <w:t>«Социально-коммуникативное развитие»</w:t>
            </w:r>
          </w:p>
        </w:tc>
      </w:tr>
      <w:tr w:rsidR="008A3ECF" w:rsidRPr="00135162" w14:paraId="42D3E2C5" w14:textId="77777777" w:rsidTr="00D91B84">
        <w:tc>
          <w:tcPr>
            <w:tcW w:w="2813" w:type="dxa"/>
          </w:tcPr>
          <w:p w14:paraId="300DEA6F" w14:textId="77777777" w:rsidR="008A3ECF" w:rsidRPr="00135162" w:rsidRDefault="008A3ECF" w:rsidP="00DD1930">
            <w:pPr>
              <w:spacing w:after="0" w:line="240" w:lineRule="auto"/>
              <w:jc w:val="both"/>
              <w:rPr>
                <w:rFonts w:ascii="Times New Roman" w:hAnsi="Times New Roman"/>
                <w:b w:val="0"/>
                <w:sz w:val="24"/>
                <w:szCs w:val="24"/>
              </w:rPr>
            </w:pPr>
            <w:r w:rsidRPr="00135162">
              <w:rPr>
                <w:rFonts w:ascii="Times New Roman" w:hAnsi="Times New Roman"/>
                <w:b w:val="0"/>
                <w:sz w:val="24"/>
                <w:szCs w:val="24"/>
              </w:rPr>
              <w:lastRenderedPageBreak/>
              <w:t>Уголок будущего школьника</w:t>
            </w:r>
          </w:p>
        </w:tc>
        <w:tc>
          <w:tcPr>
            <w:tcW w:w="4028" w:type="dxa"/>
          </w:tcPr>
          <w:p w14:paraId="20E76C8F" w14:textId="77777777" w:rsidR="008A732D" w:rsidRPr="00135162" w:rsidRDefault="00054491" w:rsidP="00DD1930">
            <w:pPr>
              <w:spacing w:after="0" w:line="240" w:lineRule="auto"/>
              <w:jc w:val="left"/>
              <w:rPr>
                <w:rFonts w:ascii="Times New Roman" w:hAnsi="Times New Roman"/>
                <w:b w:val="0"/>
                <w:sz w:val="24"/>
                <w:szCs w:val="24"/>
              </w:rPr>
            </w:pPr>
            <w:r w:rsidRPr="00135162">
              <w:rPr>
                <w:rFonts w:ascii="Times New Roman" w:hAnsi="Times New Roman"/>
                <w:b w:val="0"/>
                <w:sz w:val="24"/>
                <w:szCs w:val="24"/>
              </w:rPr>
              <w:t xml:space="preserve">Формирование стойкой мотивации к предстоящему обучению в школе; формирование интереса </w:t>
            </w:r>
          </w:p>
          <w:p w14:paraId="693C6152" w14:textId="77777777" w:rsidR="008A3ECF" w:rsidRPr="00135162" w:rsidRDefault="00054491" w:rsidP="00DD1930">
            <w:pPr>
              <w:spacing w:after="0" w:line="240" w:lineRule="auto"/>
              <w:jc w:val="left"/>
              <w:rPr>
                <w:rFonts w:ascii="Times New Roman" w:hAnsi="Times New Roman"/>
                <w:b w:val="0"/>
                <w:color w:val="0070C0"/>
                <w:sz w:val="24"/>
                <w:szCs w:val="24"/>
                <w:u w:val="single"/>
              </w:rPr>
            </w:pPr>
            <w:r w:rsidRPr="00135162">
              <w:rPr>
                <w:rFonts w:ascii="Times New Roman" w:hAnsi="Times New Roman"/>
                <w:b w:val="0"/>
                <w:sz w:val="24"/>
                <w:szCs w:val="24"/>
              </w:rPr>
              <w:t>к школе, к будущей новой социальной позиции школьника.</w:t>
            </w:r>
          </w:p>
        </w:tc>
        <w:tc>
          <w:tcPr>
            <w:tcW w:w="3300" w:type="dxa"/>
          </w:tcPr>
          <w:p w14:paraId="4C6E698B" w14:textId="77777777" w:rsidR="008A3ECF" w:rsidRPr="00135162" w:rsidRDefault="00054491" w:rsidP="00DD1930">
            <w:pPr>
              <w:spacing w:after="0" w:line="240" w:lineRule="auto"/>
              <w:rPr>
                <w:rFonts w:ascii="Times New Roman" w:hAnsi="Times New Roman"/>
                <w:b w:val="0"/>
                <w:sz w:val="24"/>
                <w:szCs w:val="24"/>
              </w:rPr>
            </w:pPr>
            <w:r w:rsidRPr="00135162">
              <w:rPr>
                <w:rFonts w:ascii="Times New Roman" w:hAnsi="Times New Roman"/>
                <w:b w:val="0"/>
                <w:sz w:val="24"/>
                <w:szCs w:val="24"/>
              </w:rPr>
              <w:t>«Познавательное развитие»</w:t>
            </w:r>
          </w:p>
        </w:tc>
      </w:tr>
    </w:tbl>
    <w:p w14:paraId="55AF8146" w14:textId="77777777" w:rsidR="00DD1930" w:rsidRPr="00135162" w:rsidRDefault="00DD1930" w:rsidP="00C55A57">
      <w:pPr>
        <w:spacing w:after="0" w:line="240" w:lineRule="auto"/>
        <w:ind w:firstLine="709"/>
        <w:jc w:val="both"/>
        <w:rPr>
          <w:rFonts w:ascii="Times New Roman" w:hAnsi="Times New Roman"/>
          <w:b w:val="0"/>
          <w:sz w:val="24"/>
          <w:szCs w:val="24"/>
        </w:rPr>
      </w:pPr>
    </w:p>
    <w:p w14:paraId="48FF2EE0" w14:textId="77777777" w:rsidR="00D846B4" w:rsidRPr="00135162" w:rsidRDefault="00D846B4" w:rsidP="00C55A57">
      <w:pPr>
        <w:spacing w:after="0" w:line="240" w:lineRule="auto"/>
        <w:ind w:firstLine="709"/>
        <w:jc w:val="both"/>
        <w:rPr>
          <w:rFonts w:ascii="Times New Roman" w:hAnsi="Times New Roman"/>
          <w:b w:val="0"/>
          <w:sz w:val="24"/>
          <w:szCs w:val="24"/>
        </w:rPr>
      </w:pPr>
      <w:r w:rsidRPr="00135162">
        <w:rPr>
          <w:rFonts w:ascii="Times New Roman" w:hAnsi="Times New Roman"/>
          <w:b w:val="0"/>
          <w:sz w:val="24"/>
          <w:szCs w:val="24"/>
        </w:rPr>
        <w:t>Все части группового пространства имеют условные границы в зависимости от конкретных образовательных задач.</w:t>
      </w:r>
    </w:p>
    <w:p w14:paraId="00B6160E" w14:textId="77777777" w:rsidR="008A732D" w:rsidRPr="00135162"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135162">
        <w:rPr>
          <w:rFonts w:ascii="Times New Roman" w:hAnsi="Times New Roman"/>
          <w:b w:val="0"/>
          <w:bCs w:val="0"/>
          <w:sz w:val="24"/>
          <w:szCs w:val="24"/>
          <w:lang w:eastAsia="en-US"/>
        </w:rPr>
        <w:t>Развивающая предметно-пространственная среда групп систематически пополняется и обновляется в соответствии с методическими, санитарными требованиями.</w:t>
      </w:r>
    </w:p>
    <w:p w14:paraId="6478BFEC" w14:textId="77777777" w:rsidR="008A732D" w:rsidRPr="00135162" w:rsidRDefault="008A732D" w:rsidP="00C55A57">
      <w:pPr>
        <w:widowControl w:val="0"/>
        <w:suppressAutoHyphens/>
        <w:autoSpaceDE w:val="0"/>
        <w:autoSpaceDN w:val="0"/>
        <w:spacing w:after="0" w:line="240" w:lineRule="auto"/>
        <w:ind w:firstLine="709"/>
        <w:jc w:val="both"/>
        <w:rPr>
          <w:rFonts w:ascii="Times New Roman" w:hAnsi="Times New Roman"/>
          <w:bCs w:val="0"/>
          <w:sz w:val="24"/>
          <w:szCs w:val="24"/>
          <w:lang w:eastAsia="en-US"/>
        </w:rPr>
      </w:pPr>
    </w:p>
    <w:p w14:paraId="07679A5B"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hAnsi="Times New Roman"/>
          <w:bCs w:val="0"/>
          <w:sz w:val="24"/>
          <w:szCs w:val="24"/>
          <w:lang w:eastAsia="en-US"/>
        </w:rPr>
      </w:pPr>
      <w:r w:rsidRPr="00135162">
        <w:rPr>
          <w:rFonts w:ascii="Times New Roman" w:hAnsi="Times New Roman"/>
          <w:bCs w:val="0"/>
          <w:sz w:val="24"/>
          <w:szCs w:val="24"/>
          <w:lang w:eastAsia="en-US"/>
        </w:rPr>
        <w:t>2.8.2.3. Социальное партнерство</w:t>
      </w:r>
    </w:p>
    <w:p w14:paraId="2C9936ED" w14:textId="77777777" w:rsidR="001D75FD" w:rsidRPr="00135162" w:rsidRDefault="001D75FD" w:rsidP="00C55A57">
      <w:pPr>
        <w:widowControl w:val="0"/>
        <w:suppressAutoHyphens/>
        <w:autoSpaceDE w:val="0"/>
        <w:autoSpaceDN w:val="0"/>
        <w:spacing w:after="0" w:line="240" w:lineRule="auto"/>
        <w:ind w:firstLine="709"/>
        <w:jc w:val="both"/>
        <w:rPr>
          <w:rFonts w:ascii="Times New Roman" w:eastAsia="Calibri" w:hAnsi="Times New Roman"/>
          <w:b w:val="0"/>
          <w:bCs w:val="0"/>
          <w:color w:val="000000"/>
          <w:sz w:val="24"/>
          <w:szCs w:val="24"/>
          <w:lang w:eastAsia="en-US"/>
        </w:rPr>
      </w:pPr>
      <w:r w:rsidRPr="00135162">
        <w:rPr>
          <w:rFonts w:ascii="Times New Roman" w:eastAsia="Calibri" w:hAnsi="Times New Roman"/>
          <w:b w:val="0"/>
          <w:bCs w:val="0"/>
          <w:color w:val="000000"/>
          <w:sz w:val="24"/>
          <w:szCs w:val="24"/>
          <w:lang w:eastAsia="en-US"/>
        </w:rPr>
        <w:t>Реализация социокультурного контекста опирается на построение социального партнерства образовательного учреждения.</w:t>
      </w:r>
    </w:p>
    <w:p w14:paraId="0CDCFFD6" w14:textId="126810D1" w:rsidR="00935984" w:rsidRPr="00135162" w:rsidRDefault="001D75FD" w:rsidP="00C55A57">
      <w:pPr>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bCs w:val="0"/>
          <w:sz w:val="24"/>
          <w:szCs w:val="24"/>
          <w:lang w:eastAsia="en-US"/>
        </w:rPr>
        <w:t xml:space="preserve">МБДОУ «ДС №5 </w:t>
      </w:r>
      <w:r w:rsidR="006C678E">
        <w:rPr>
          <w:rFonts w:ascii="Times New Roman" w:hAnsi="Times New Roman"/>
          <w:b w:val="0"/>
          <w:bCs w:val="0"/>
          <w:sz w:val="24"/>
          <w:szCs w:val="24"/>
          <w:lang w:eastAsia="en-US"/>
        </w:rPr>
        <w:t>«</w:t>
      </w:r>
      <w:r w:rsidRPr="00135162">
        <w:rPr>
          <w:rFonts w:ascii="Times New Roman" w:hAnsi="Times New Roman"/>
          <w:b w:val="0"/>
          <w:bCs w:val="0"/>
          <w:sz w:val="24"/>
          <w:szCs w:val="24"/>
          <w:lang w:eastAsia="en-US"/>
        </w:rPr>
        <w:t xml:space="preserve">Красная шапочка» </w:t>
      </w:r>
      <w:proofErr w:type="spellStart"/>
      <w:r w:rsidRPr="00135162">
        <w:rPr>
          <w:rFonts w:ascii="Times New Roman" w:hAnsi="Times New Roman"/>
          <w:b w:val="0"/>
          <w:bCs w:val="0"/>
          <w:sz w:val="24"/>
          <w:szCs w:val="24"/>
          <w:lang w:eastAsia="en-US"/>
        </w:rPr>
        <w:t>г.Бахчисарай</w:t>
      </w:r>
      <w:proofErr w:type="spellEnd"/>
      <w:r w:rsidRPr="00135162">
        <w:rPr>
          <w:rFonts w:ascii="Times New Roman" w:hAnsi="Times New Roman"/>
          <w:b w:val="0"/>
          <w:bCs w:val="0"/>
          <w:sz w:val="24"/>
          <w:szCs w:val="24"/>
          <w:lang w:eastAsia="en-US"/>
        </w:rPr>
        <w:t xml:space="preserve"> осуществляет социальное партнерство с: МЧС; ГИБДД</w:t>
      </w:r>
      <w:r w:rsidR="00621BBF">
        <w:rPr>
          <w:rFonts w:ascii="Times New Roman" w:hAnsi="Times New Roman"/>
          <w:b w:val="0"/>
          <w:bCs w:val="0"/>
          <w:sz w:val="24"/>
          <w:szCs w:val="24"/>
          <w:lang w:eastAsia="en-US"/>
        </w:rPr>
        <w:t xml:space="preserve">, </w:t>
      </w:r>
      <w:proofErr w:type="spellStart"/>
      <w:r w:rsidR="00621BBF">
        <w:rPr>
          <w:rFonts w:ascii="Times New Roman" w:hAnsi="Times New Roman"/>
          <w:b w:val="0"/>
          <w:bCs w:val="0"/>
          <w:sz w:val="24"/>
          <w:szCs w:val="24"/>
          <w:lang w:eastAsia="en-US"/>
        </w:rPr>
        <w:t>КрымГазСети</w:t>
      </w:r>
      <w:proofErr w:type="spellEnd"/>
      <w:r w:rsidRPr="00135162">
        <w:rPr>
          <w:rFonts w:ascii="Times New Roman" w:hAnsi="Times New Roman"/>
          <w:b w:val="0"/>
          <w:bCs w:val="0"/>
          <w:sz w:val="24"/>
          <w:szCs w:val="24"/>
          <w:lang w:eastAsia="en-US"/>
        </w:rPr>
        <w:t>; гимназией им. Андреева Н</w:t>
      </w:r>
      <w:r w:rsidR="00E97146" w:rsidRPr="00135162">
        <w:rPr>
          <w:rFonts w:ascii="Times New Roman" w:hAnsi="Times New Roman"/>
          <w:b w:val="0"/>
          <w:bCs w:val="0"/>
          <w:sz w:val="24"/>
          <w:szCs w:val="24"/>
          <w:lang w:eastAsia="en-US"/>
        </w:rPr>
        <w:t xml:space="preserve">.Р. </w:t>
      </w:r>
      <w:proofErr w:type="spellStart"/>
      <w:r w:rsidR="00E97146" w:rsidRPr="00135162">
        <w:rPr>
          <w:rFonts w:ascii="Times New Roman" w:hAnsi="Times New Roman"/>
          <w:b w:val="0"/>
          <w:bCs w:val="0"/>
          <w:sz w:val="24"/>
          <w:szCs w:val="24"/>
          <w:lang w:eastAsia="en-US"/>
        </w:rPr>
        <w:t>г.Бахчисарай</w:t>
      </w:r>
      <w:proofErr w:type="spellEnd"/>
      <w:r w:rsidRPr="00135162">
        <w:rPr>
          <w:rFonts w:ascii="Times New Roman" w:hAnsi="Times New Roman"/>
          <w:b w:val="0"/>
          <w:bCs w:val="0"/>
          <w:sz w:val="24"/>
          <w:szCs w:val="24"/>
          <w:lang w:eastAsia="en-US"/>
        </w:rPr>
        <w:t>; детской му</w:t>
      </w:r>
      <w:r w:rsidR="00E97146" w:rsidRPr="00135162">
        <w:rPr>
          <w:rFonts w:ascii="Times New Roman" w:hAnsi="Times New Roman"/>
          <w:b w:val="0"/>
          <w:bCs w:val="0"/>
          <w:sz w:val="24"/>
          <w:szCs w:val="24"/>
          <w:lang w:eastAsia="en-US"/>
        </w:rPr>
        <w:t xml:space="preserve">зыкальной школой </w:t>
      </w:r>
      <w:proofErr w:type="spellStart"/>
      <w:r w:rsidR="00E97146" w:rsidRPr="00135162">
        <w:rPr>
          <w:rFonts w:ascii="Times New Roman" w:hAnsi="Times New Roman"/>
          <w:b w:val="0"/>
          <w:bCs w:val="0"/>
          <w:sz w:val="24"/>
          <w:szCs w:val="24"/>
          <w:lang w:eastAsia="en-US"/>
        </w:rPr>
        <w:t>г.Бахчисарай</w:t>
      </w:r>
      <w:proofErr w:type="spellEnd"/>
      <w:r w:rsidR="00E97146" w:rsidRPr="00135162">
        <w:rPr>
          <w:rFonts w:ascii="Times New Roman" w:hAnsi="Times New Roman"/>
          <w:b w:val="0"/>
          <w:bCs w:val="0"/>
          <w:sz w:val="24"/>
          <w:szCs w:val="24"/>
          <w:lang w:eastAsia="en-US"/>
        </w:rPr>
        <w:t>, ра</w:t>
      </w:r>
      <w:r w:rsidR="0070014C" w:rsidRPr="00135162">
        <w:rPr>
          <w:rFonts w:ascii="Times New Roman" w:hAnsi="Times New Roman"/>
          <w:b w:val="0"/>
          <w:bCs w:val="0"/>
          <w:sz w:val="24"/>
          <w:szCs w:val="24"/>
          <w:lang w:eastAsia="en-US"/>
        </w:rPr>
        <w:t xml:space="preserve">йонной детской библиотекой </w:t>
      </w:r>
      <w:proofErr w:type="spellStart"/>
      <w:r w:rsidR="0070014C" w:rsidRPr="00135162">
        <w:rPr>
          <w:rFonts w:ascii="Times New Roman" w:hAnsi="Times New Roman"/>
          <w:b w:val="0"/>
          <w:bCs w:val="0"/>
          <w:sz w:val="24"/>
          <w:szCs w:val="24"/>
          <w:lang w:eastAsia="en-US"/>
        </w:rPr>
        <w:t>г.Бах</w:t>
      </w:r>
      <w:r w:rsidR="00E97146" w:rsidRPr="00135162">
        <w:rPr>
          <w:rFonts w:ascii="Times New Roman" w:hAnsi="Times New Roman"/>
          <w:b w:val="0"/>
          <w:bCs w:val="0"/>
          <w:sz w:val="24"/>
          <w:szCs w:val="24"/>
          <w:lang w:eastAsia="en-US"/>
        </w:rPr>
        <w:t>чисарай</w:t>
      </w:r>
      <w:proofErr w:type="spellEnd"/>
      <w:r w:rsidR="00E97146" w:rsidRPr="00135162">
        <w:rPr>
          <w:rFonts w:ascii="Times New Roman" w:hAnsi="Times New Roman"/>
          <w:b w:val="0"/>
          <w:bCs w:val="0"/>
          <w:sz w:val="24"/>
          <w:szCs w:val="24"/>
          <w:lang w:eastAsia="en-US"/>
        </w:rPr>
        <w:t xml:space="preserve">, </w:t>
      </w:r>
      <w:proofErr w:type="spellStart"/>
      <w:r w:rsidR="006C678E">
        <w:rPr>
          <w:rFonts w:ascii="Times New Roman" w:hAnsi="Times New Roman"/>
          <w:b w:val="0"/>
          <w:bCs w:val="0"/>
          <w:sz w:val="24"/>
          <w:szCs w:val="24"/>
          <w:lang w:eastAsia="en-US"/>
        </w:rPr>
        <w:t>библиотекоу</w:t>
      </w:r>
      <w:proofErr w:type="spellEnd"/>
      <w:r w:rsidR="006C678E">
        <w:rPr>
          <w:rFonts w:ascii="Times New Roman" w:hAnsi="Times New Roman"/>
          <w:b w:val="0"/>
          <w:bCs w:val="0"/>
          <w:sz w:val="24"/>
          <w:szCs w:val="24"/>
          <w:lang w:eastAsia="en-US"/>
        </w:rPr>
        <w:t xml:space="preserve"> </w:t>
      </w:r>
      <w:proofErr w:type="spellStart"/>
      <w:r w:rsidR="006C678E">
        <w:rPr>
          <w:rFonts w:ascii="Times New Roman" w:hAnsi="Times New Roman"/>
          <w:b w:val="0"/>
          <w:bCs w:val="0"/>
          <w:sz w:val="24"/>
          <w:szCs w:val="24"/>
          <w:lang w:eastAsia="en-US"/>
        </w:rPr>
        <w:t>им.Н.Вавиловой</w:t>
      </w:r>
      <w:proofErr w:type="spellEnd"/>
      <w:r w:rsidR="006C678E">
        <w:rPr>
          <w:rFonts w:ascii="Times New Roman" w:hAnsi="Times New Roman"/>
          <w:b w:val="0"/>
          <w:bCs w:val="0"/>
          <w:sz w:val="24"/>
          <w:szCs w:val="24"/>
          <w:lang w:eastAsia="en-US"/>
        </w:rPr>
        <w:t xml:space="preserve">, </w:t>
      </w:r>
      <w:proofErr w:type="spellStart"/>
      <w:r w:rsidR="00E97146" w:rsidRPr="00135162">
        <w:rPr>
          <w:rFonts w:ascii="Times New Roman" w:hAnsi="Times New Roman"/>
          <w:b w:val="0"/>
          <w:bCs w:val="0"/>
          <w:sz w:val="24"/>
          <w:szCs w:val="24"/>
          <w:lang w:eastAsia="en-US"/>
        </w:rPr>
        <w:t>поликлинникой</w:t>
      </w:r>
      <w:proofErr w:type="spellEnd"/>
      <w:r w:rsidR="00E97146" w:rsidRPr="00135162">
        <w:rPr>
          <w:rFonts w:ascii="Times New Roman" w:hAnsi="Times New Roman"/>
          <w:b w:val="0"/>
          <w:bCs w:val="0"/>
          <w:sz w:val="24"/>
          <w:szCs w:val="24"/>
          <w:lang w:eastAsia="en-US"/>
        </w:rPr>
        <w:t xml:space="preserve"> Бахчисарайской центральной районной больницы</w:t>
      </w:r>
      <w:r w:rsidRPr="00135162">
        <w:rPr>
          <w:rFonts w:ascii="Times New Roman" w:hAnsi="Times New Roman"/>
          <w:b w:val="0"/>
          <w:bCs w:val="0"/>
          <w:sz w:val="24"/>
          <w:szCs w:val="24"/>
          <w:lang w:eastAsia="en-US"/>
        </w:rPr>
        <w:t>.</w:t>
      </w:r>
    </w:p>
    <w:p w14:paraId="154F7123" w14:textId="77777777" w:rsidR="0070014C" w:rsidRPr="00135162" w:rsidRDefault="0070014C" w:rsidP="00C55A57">
      <w:pPr>
        <w:pStyle w:val="Default0"/>
        <w:ind w:firstLine="709"/>
        <w:jc w:val="both"/>
      </w:pPr>
      <w:r w:rsidRPr="00135162">
        <w:t xml:space="preserve">Реализация воспитательного потенциала социального партнерства предусматривает: </w:t>
      </w:r>
    </w:p>
    <w:p w14:paraId="23B40EA1" w14:textId="77777777" w:rsidR="0070014C" w:rsidRPr="00135162" w:rsidRDefault="0070014C" w:rsidP="00C55A57">
      <w:pPr>
        <w:pStyle w:val="Default0"/>
        <w:ind w:firstLine="709"/>
        <w:jc w:val="both"/>
      </w:pPr>
      <w:r w:rsidRPr="00135162">
        <w:t xml:space="preserve">-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 п.); </w:t>
      </w:r>
    </w:p>
    <w:p w14:paraId="4DA1F1D5" w14:textId="77777777" w:rsidR="0070014C" w:rsidRPr="00135162" w:rsidRDefault="0070014C" w:rsidP="00C55A57">
      <w:pPr>
        <w:pStyle w:val="Default0"/>
        <w:ind w:firstLine="709"/>
        <w:jc w:val="both"/>
      </w:pPr>
      <w:r w:rsidRPr="00135162">
        <w:t xml:space="preserve">- участие представителей организаций-партнеров в проведении занятий в рамках дополнительного образования; </w:t>
      </w:r>
    </w:p>
    <w:p w14:paraId="58C74CD2" w14:textId="77777777" w:rsidR="0070014C" w:rsidRPr="00135162" w:rsidRDefault="0070014C" w:rsidP="00C55A57">
      <w:pPr>
        <w:pStyle w:val="Default0"/>
        <w:ind w:firstLine="709"/>
        <w:jc w:val="both"/>
      </w:pPr>
      <w:r w:rsidRPr="00135162">
        <w:t xml:space="preserve">- проведение на базе организаций-партнеров различных мероприятий, событий и акций воспитательной направленности; </w:t>
      </w:r>
    </w:p>
    <w:p w14:paraId="70DB0953" w14:textId="77777777" w:rsidR="0070014C" w:rsidRPr="00135162" w:rsidRDefault="0070014C" w:rsidP="00C55A57">
      <w:pPr>
        <w:spacing w:after="0" w:line="240" w:lineRule="auto"/>
        <w:ind w:firstLine="709"/>
        <w:jc w:val="both"/>
        <w:rPr>
          <w:rFonts w:ascii="Times New Roman" w:hAnsi="Times New Roman"/>
          <w:b w:val="0"/>
          <w:bCs w:val="0"/>
          <w:sz w:val="24"/>
          <w:szCs w:val="24"/>
          <w:lang w:eastAsia="en-US"/>
        </w:rPr>
      </w:pPr>
      <w:r w:rsidRPr="00135162">
        <w:rPr>
          <w:rFonts w:ascii="Times New Roman" w:hAnsi="Times New Roman"/>
          <w:b w:val="0"/>
          <w:sz w:val="24"/>
          <w:szCs w:val="24"/>
        </w:rPr>
        <w:t>- реализация различных проектов воспитательной направленности, совместно разрабатываемых детьми, родителями и педагогами с организациями-партнёрами.</w:t>
      </w:r>
    </w:p>
    <w:p w14:paraId="1E01AAB8" w14:textId="77777777" w:rsidR="001D75FD" w:rsidRPr="00135162" w:rsidRDefault="001D75FD" w:rsidP="00C55A57">
      <w:pPr>
        <w:spacing w:after="0" w:line="240" w:lineRule="auto"/>
        <w:ind w:firstLine="709"/>
        <w:jc w:val="both"/>
        <w:rPr>
          <w:rFonts w:ascii="Times New Roman" w:hAnsi="Times New Roman"/>
          <w:b w:val="0"/>
          <w:bCs w:val="0"/>
          <w:sz w:val="24"/>
          <w:szCs w:val="24"/>
          <w:lang w:eastAsia="en-US"/>
        </w:rPr>
      </w:pPr>
    </w:p>
    <w:p w14:paraId="40FF082B" w14:textId="77777777" w:rsidR="001D75FD" w:rsidRPr="006C678E" w:rsidRDefault="001D75FD" w:rsidP="00C55A57">
      <w:pPr>
        <w:spacing w:after="0" w:line="240" w:lineRule="auto"/>
        <w:ind w:firstLine="709"/>
        <w:jc w:val="both"/>
        <w:rPr>
          <w:rFonts w:ascii="Times New Roman" w:hAnsi="Times New Roman"/>
          <w:bCs w:val="0"/>
          <w:sz w:val="24"/>
          <w:szCs w:val="24"/>
          <w:lang w:eastAsia="en-US"/>
        </w:rPr>
      </w:pPr>
      <w:r w:rsidRPr="006C678E">
        <w:rPr>
          <w:rFonts w:ascii="Times New Roman" w:hAnsi="Times New Roman"/>
          <w:bCs w:val="0"/>
          <w:sz w:val="24"/>
          <w:szCs w:val="24"/>
          <w:lang w:eastAsia="en-US"/>
        </w:rPr>
        <w:t xml:space="preserve">2.8.3. Организационный раздел </w:t>
      </w:r>
      <w:r w:rsidR="00FC7130" w:rsidRPr="006C678E">
        <w:rPr>
          <w:rFonts w:ascii="Times New Roman" w:hAnsi="Times New Roman"/>
          <w:bCs w:val="0"/>
          <w:sz w:val="24"/>
          <w:szCs w:val="24"/>
          <w:lang w:eastAsia="en-US"/>
        </w:rPr>
        <w:t xml:space="preserve">программы </w:t>
      </w:r>
      <w:r w:rsidRPr="006C678E">
        <w:rPr>
          <w:rFonts w:ascii="Times New Roman" w:hAnsi="Times New Roman"/>
          <w:bCs w:val="0"/>
          <w:sz w:val="24"/>
          <w:szCs w:val="24"/>
          <w:lang w:eastAsia="en-US"/>
        </w:rPr>
        <w:t>воспитания</w:t>
      </w:r>
    </w:p>
    <w:p w14:paraId="12E943B9" w14:textId="77777777" w:rsidR="001D75FD" w:rsidRPr="006C678E" w:rsidRDefault="001D75FD" w:rsidP="00C55A57">
      <w:pPr>
        <w:spacing w:after="0" w:line="240" w:lineRule="auto"/>
        <w:ind w:firstLine="709"/>
        <w:jc w:val="both"/>
        <w:rPr>
          <w:rFonts w:ascii="Times New Roman" w:hAnsi="Times New Roman"/>
          <w:bCs w:val="0"/>
          <w:sz w:val="24"/>
          <w:szCs w:val="24"/>
          <w:lang w:eastAsia="en-US"/>
        </w:rPr>
      </w:pPr>
      <w:r w:rsidRPr="006C678E">
        <w:rPr>
          <w:rFonts w:ascii="Times New Roman" w:hAnsi="Times New Roman"/>
          <w:bCs w:val="0"/>
          <w:sz w:val="24"/>
          <w:szCs w:val="24"/>
          <w:lang w:eastAsia="en-US"/>
        </w:rPr>
        <w:t>Кадровое обеспечение</w:t>
      </w:r>
    </w:p>
    <w:p w14:paraId="19D7CB7A"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Условием качественной реализации рабочей программы воспитания является ее непрерывное сопровождение педагогическими и учебно-вспомогательными работниками в течение всего времени ее реализации в дошкольном учреждении или группе.</w:t>
      </w:r>
    </w:p>
    <w:p w14:paraId="06A5D4CD" w14:textId="77777777" w:rsidR="001D75FD" w:rsidRPr="006C678E" w:rsidRDefault="001D75FD" w:rsidP="00086B85">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Педагогические работники, реализующие программу, обладают основными компетенциями, необходимыми для с</w:t>
      </w:r>
      <w:r w:rsidR="00086B85" w:rsidRPr="006C678E">
        <w:rPr>
          <w:rFonts w:ascii="Times New Roman" w:hAnsi="Times New Roman"/>
          <w:b w:val="0"/>
          <w:bCs w:val="0"/>
          <w:color w:val="000000"/>
          <w:spacing w:val="-2"/>
          <w:sz w:val="24"/>
          <w:szCs w:val="24"/>
          <w:lang w:eastAsia="en-US"/>
        </w:rPr>
        <w:t xml:space="preserve">оздания условий развития детей: </w:t>
      </w:r>
      <w:r w:rsidRPr="006C678E">
        <w:rPr>
          <w:rFonts w:ascii="Times New Roman" w:hAnsi="Times New Roman"/>
          <w:b w:val="0"/>
          <w:bCs w:val="0"/>
          <w:color w:val="000000"/>
          <w:spacing w:val="-2"/>
          <w:sz w:val="24"/>
          <w:szCs w:val="24"/>
          <w:lang w:eastAsia="en-US"/>
        </w:rPr>
        <w:t>обеспечен</w:t>
      </w:r>
      <w:r w:rsidR="00086B85" w:rsidRPr="006C678E">
        <w:rPr>
          <w:rFonts w:ascii="Times New Roman" w:hAnsi="Times New Roman"/>
          <w:b w:val="0"/>
          <w:bCs w:val="0"/>
          <w:color w:val="000000"/>
          <w:spacing w:val="-2"/>
          <w:sz w:val="24"/>
          <w:szCs w:val="24"/>
          <w:lang w:eastAsia="en-US"/>
        </w:rPr>
        <w:t xml:space="preserve">ие эмоционального благополучия; </w:t>
      </w:r>
      <w:r w:rsidRPr="006C678E">
        <w:rPr>
          <w:rFonts w:ascii="Times New Roman" w:hAnsi="Times New Roman"/>
          <w:b w:val="0"/>
          <w:bCs w:val="0"/>
          <w:color w:val="000000"/>
          <w:spacing w:val="-2"/>
          <w:sz w:val="24"/>
          <w:szCs w:val="24"/>
          <w:lang w:eastAsia="en-US"/>
        </w:rPr>
        <w:t>поддержка</w:t>
      </w:r>
      <w:r w:rsidR="00086B85" w:rsidRPr="006C678E">
        <w:rPr>
          <w:rFonts w:ascii="Times New Roman" w:hAnsi="Times New Roman"/>
          <w:b w:val="0"/>
          <w:bCs w:val="0"/>
          <w:color w:val="000000"/>
          <w:spacing w:val="-2"/>
          <w:sz w:val="24"/>
          <w:szCs w:val="24"/>
          <w:lang w:eastAsia="en-US"/>
        </w:rPr>
        <w:t xml:space="preserve"> индивидуальности и инициативы; </w:t>
      </w:r>
      <w:r w:rsidRPr="006C678E">
        <w:rPr>
          <w:rFonts w:ascii="Times New Roman" w:hAnsi="Times New Roman"/>
          <w:b w:val="0"/>
          <w:bCs w:val="0"/>
          <w:color w:val="000000"/>
          <w:spacing w:val="-2"/>
          <w:sz w:val="24"/>
          <w:szCs w:val="24"/>
          <w:lang w:eastAsia="en-US"/>
        </w:rPr>
        <w:t>построение вариати</w:t>
      </w:r>
      <w:r w:rsidR="00086B85" w:rsidRPr="006C678E">
        <w:rPr>
          <w:rFonts w:ascii="Times New Roman" w:hAnsi="Times New Roman"/>
          <w:b w:val="0"/>
          <w:bCs w:val="0"/>
          <w:color w:val="000000"/>
          <w:spacing w:val="-2"/>
          <w:sz w:val="24"/>
          <w:szCs w:val="24"/>
          <w:lang w:eastAsia="en-US"/>
        </w:rPr>
        <w:t xml:space="preserve">вного развивающего образования; </w:t>
      </w:r>
      <w:r w:rsidRPr="006C678E">
        <w:rPr>
          <w:rFonts w:ascii="Times New Roman" w:hAnsi="Times New Roman"/>
          <w:b w:val="0"/>
          <w:bCs w:val="0"/>
          <w:color w:val="000000"/>
          <w:spacing w:val="-2"/>
          <w:sz w:val="24"/>
          <w:szCs w:val="24"/>
          <w:lang w:eastAsia="en-US"/>
        </w:rPr>
        <w:t>взаимодействие с родителями (законными представителями) по вопросам образования ребенка.</w:t>
      </w:r>
    </w:p>
    <w:p w14:paraId="22E168E8"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В целях эффективной реализации рабочей программы воспитания созданы условия:</w:t>
      </w:r>
    </w:p>
    <w:p w14:paraId="3C825B1B"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для профессионального развития педагогических и руководящих работников, в том числе их дополнительного профессионального образования;</w:t>
      </w:r>
    </w:p>
    <w:p w14:paraId="6FEDF7F1"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для консультативной поддержки педагогических работников и родителей (законных представителей) по вопросам образования и охраны здоровья детей;</w:t>
      </w:r>
    </w:p>
    <w:p w14:paraId="174DD04A"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для организационно-методического сопровождения процесса реализации программы.</w:t>
      </w:r>
    </w:p>
    <w:p w14:paraId="1F3C648D"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Cs w:val="0"/>
          <w:i/>
          <w:color w:val="000000"/>
          <w:spacing w:val="-2"/>
          <w:sz w:val="24"/>
          <w:szCs w:val="24"/>
          <w:lang w:eastAsia="en-US"/>
        </w:rPr>
      </w:pPr>
      <w:r w:rsidRPr="006C678E">
        <w:rPr>
          <w:rFonts w:ascii="Times New Roman" w:hAnsi="Times New Roman"/>
          <w:bCs w:val="0"/>
          <w:i/>
          <w:color w:val="000000"/>
          <w:spacing w:val="-2"/>
          <w:sz w:val="24"/>
          <w:szCs w:val="24"/>
          <w:lang w:eastAsia="en-US"/>
        </w:rPr>
        <w:t>Заведующий ДОУ:</w:t>
      </w:r>
    </w:p>
    <w:p w14:paraId="6AEA3B81"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создает условия, позволяющие педагогическому составу реализовать воспитательную деятельность;</w:t>
      </w:r>
    </w:p>
    <w:p w14:paraId="36F9AC3D"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регулирование воспитательной деятельности в ДОУ;</w:t>
      </w:r>
    </w:p>
    <w:p w14:paraId="23517B0D"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lastRenderedPageBreak/>
        <w:t>-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w:t>
      </w:r>
    </w:p>
    <w:p w14:paraId="07EA61DD" w14:textId="32AE69F2" w:rsidR="001D75FD" w:rsidRPr="006C678E" w:rsidRDefault="006C678E" w:rsidP="00C55A57">
      <w:pPr>
        <w:widowControl w:val="0"/>
        <w:autoSpaceDE w:val="0"/>
        <w:autoSpaceDN w:val="0"/>
        <w:spacing w:after="0" w:line="240" w:lineRule="auto"/>
        <w:ind w:firstLine="709"/>
        <w:jc w:val="both"/>
        <w:rPr>
          <w:rFonts w:ascii="Times New Roman" w:hAnsi="Times New Roman"/>
          <w:bCs w:val="0"/>
          <w:i/>
          <w:color w:val="000000"/>
          <w:spacing w:val="-2"/>
          <w:sz w:val="24"/>
          <w:szCs w:val="24"/>
          <w:lang w:eastAsia="en-US"/>
        </w:rPr>
      </w:pPr>
      <w:r>
        <w:rPr>
          <w:rFonts w:ascii="Times New Roman" w:hAnsi="Times New Roman"/>
          <w:bCs w:val="0"/>
          <w:i/>
          <w:color w:val="000000"/>
          <w:spacing w:val="-2"/>
          <w:sz w:val="24"/>
          <w:szCs w:val="24"/>
          <w:lang w:eastAsia="en-US"/>
        </w:rPr>
        <w:t>Заместитель заведующего по воспитательной работе, с</w:t>
      </w:r>
      <w:r w:rsidR="001D75FD" w:rsidRPr="006C678E">
        <w:rPr>
          <w:rFonts w:ascii="Times New Roman" w:hAnsi="Times New Roman"/>
          <w:bCs w:val="0"/>
          <w:i/>
          <w:color w:val="000000"/>
          <w:spacing w:val="-2"/>
          <w:sz w:val="24"/>
          <w:szCs w:val="24"/>
          <w:lang w:eastAsia="en-US"/>
        </w:rPr>
        <w:t>тарший воспитатель:</w:t>
      </w:r>
    </w:p>
    <w:p w14:paraId="45B92158"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управляет воспитательной деятельностью на уровне ДОУ;</w:t>
      </w:r>
    </w:p>
    <w:p w14:paraId="6A410070"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проводит анализ итогов воспитательной деятельности в ДОУ за учебный год;</w:t>
      </w:r>
    </w:p>
    <w:p w14:paraId="5ABAAFDD"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планирует воспитательную деятельность в ДОУ на учебный год, включая календарный план воспитательной работы на учебный год;</w:t>
      </w:r>
    </w:p>
    <w:p w14:paraId="46F98FB2" w14:textId="2278B71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наполняет сайт ДОУ</w:t>
      </w:r>
      <w:r w:rsidR="006C678E">
        <w:rPr>
          <w:rFonts w:ascii="Times New Roman" w:hAnsi="Times New Roman"/>
          <w:b w:val="0"/>
          <w:bCs w:val="0"/>
          <w:color w:val="000000"/>
          <w:spacing w:val="-2"/>
          <w:sz w:val="24"/>
          <w:szCs w:val="24"/>
          <w:lang w:eastAsia="en-US"/>
        </w:rPr>
        <w:t>, сообщество ВКонтакте</w:t>
      </w:r>
      <w:r w:rsidRPr="006C678E">
        <w:rPr>
          <w:rFonts w:ascii="Times New Roman" w:hAnsi="Times New Roman"/>
          <w:b w:val="0"/>
          <w:bCs w:val="0"/>
          <w:color w:val="000000"/>
          <w:spacing w:val="-2"/>
          <w:sz w:val="24"/>
          <w:szCs w:val="24"/>
          <w:lang w:eastAsia="en-US"/>
        </w:rPr>
        <w:t xml:space="preserve"> информацией о воспитательной деятельности;</w:t>
      </w:r>
    </w:p>
    <w:p w14:paraId="6F0A7468"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w:t>
      </w:r>
    </w:p>
    <w:p w14:paraId="7F20A453"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формирование мотивации педагогов к участию в разработке и реализации разнообразных образовательных и социально значимых проектов;</w:t>
      </w:r>
    </w:p>
    <w:p w14:paraId="224D0FBF"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информирование о наличии возможностей для участия педагогов в воспитательной деятельности;</w:t>
      </w:r>
    </w:p>
    <w:p w14:paraId="0161D527"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организация повышения психолого-педагогической квалификации воспитателей;</w:t>
      </w:r>
    </w:p>
    <w:p w14:paraId="213AE694"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xml:space="preserve">- организационно-координационная работа при проведении </w:t>
      </w:r>
      <w:proofErr w:type="spellStart"/>
      <w:r w:rsidRPr="006C678E">
        <w:rPr>
          <w:rFonts w:ascii="Times New Roman" w:hAnsi="Times New Roman"/>
          <w:b w:val="0"/>
          <w:bCs w:val="0"/>
          <w:color w:val="000000"/>
          <w:spacing w:val="-2"/>
          <w:sz w:val="24"/>
          <w:szCs w:val="24"/>
          <w:lang w:eastAsia="en-US"/>
        </w:rPr>
        <w:t>общесадовых</w:t>
      </w:r>
      <w:proofErr w:type="spellEnd"/>
      <w:r w:rsidRPr="006C678E">
        <w:rPr>
          <w:rFonts w:ascii="Times New Roman" w:hAnsi="Times New Roman"/>
          <w:b w:val="0"/>
          <w:bCs w:val="0"/>
          <w:color w:val="000000"/>
          <w:spacing w:val="-2"/>
          <w:sz w:val="24"/>
          <w:szCs w:val="24"/>
          <w:lang w:eastAsia="en-US"/>
        </w:rPr>
        <w:t xml:space="preserve"> воспитательных мероприятий;</w:t>
      </w:r>
    </w:p>
    <w:p w14:paraId="6BAC7216"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участие воспитанников в районных и городских, конкурсах и т.д.;</w:t>
      </w:r>
    </w:p>
    <w:p w14:paraId="51A1B5C8"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организационно-методическое сопровождение воспитательной деятельности педагогических инициатив;</w:t>
      </w:r>
    </w:p>
    <w:p w14:paraId="43C79E96"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стимулирование активной воспитательной деятельности педагогов.</w:t>
      </w:r>
    </w:p>
    <w:p w14:paraId="5C1BADAB" w14:textId="500D64DE" w:rsidR="001D75FD" w:rsidRPr="006C678E" w:rsidRDefault="001D75FD" w:rsidP="00C55A57">
      <w:pPr>
        <w:widowControl w:val="0"/>
        <w:autoSpaceDE w:val="0"/>
        <w:autoSpaceDN w:val="0"/>
        <w:spacing w:after="0" w:line="240" w:lineRule="auto"/>
        <w:ind w:firstLine="709"/>
        <w:jc w:val="both"/>
        <w:rPr>
          <w:rFonts w:ascii="Times New Roman" w:hAnsi="Times New Roman"/>
          <w:bCs w:val="0"/>
          <w:i/>
          <w:color w:val="000000"/>
          <w:spacing w:val="-2"/>
          <w:sz w:val="24"/>
          <w:szCs w:val="24"/>
          <w:lang w:eastAsia="en-US"/>
        </w:rPr>
      </w:pPr>
      <w:r w:rsidRPr="006C678E">
        <w:rPr>
          <w:rFonts w:ascii="Times New Roman" w:hAnsi="Times New Roman"/>
          <w:bCs w:val="0"/>
          <w:i/>
          <w:color w:val="000000"/>
          <w:spacing w:val="-2"/>
          <w:sz w:val="24"/>
          <w:szCs w:val="24"/>
          <w:lang w:eastAsia="en-US"/>
        </w:rPr>
        <w:t>Воспитатель, музыкальный руководитель</w:t>
      </w:r>
      <w:r w:rsidR="006C678E">
        <w:rPr>
          <w:rFonts w:ascii="Times New Roman" w:hAnsi="Times New Roman"/>
          <w:bCs w:val="0"/>
          <w:i/>
          <w:color w:val="000000"/>
          <w:spacing w:val="-2"/>
          <w:sz w:val="24"/>
          <w:szCs w:val="24"/>
          <w:lang w:eastAsia="en-US"/>
        </w:rPr>
        <w:t>, инструктор по физической культуре</w:t>
      </w:r>
      <w:r w:rsidRPr="006C678E">
        <w:rPr>
          <w:rFonts w:ascii="Times New Roman" w:hAnsi="Times New Roman"/>
          <w:bCs w:val="0"/>
          <w:i/>
          <w:color w:val="000000"/>
          <w:spacing w:val="-2"/>
          <w:sz w:val="24"/>
          <w:szCs w:val="24"/>
          <w:lang w:eastAsia="en-US"/>
        </w:rPr>
        <w:t>:</w:t>
      </w:r>
    </w:p>
    <w:p w14:paraId="2CE25669"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обеспечивают занятия воспитанников творчеством, физической культурой и др.;</w:t>
      </w:r>
    </w:p>
    <w:p w14:paraId="0219B318"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формирование у воспитанников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w:t>
      </w:r>
    </w:p>
    <w:p w14:paraId="2EF854FE"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организация работы по формированию общей культуры будущего школьника;</w:t>
      </w:r>
    </w:p>
    <w:p w14:paraId="07E173BD"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внедрение здорового образа жизни;</w:t>
      </w:r>
    </w:p>
    <w:p w14:paraId="6F21CD82"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внедрение в практику воспитательной деятельности научных достижений, новых технологий образовательного процесса;</w:t>
      </w:r>
    </w:p>
    <w:p w14:paraId="7ED5E8BD"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организация участия воспитанников в мероприятиях, проводимых районными, городскими и другими структурами в рамках воспитательной деятельности.</w:t>
      </w:r>
    </w:p>
    <w:p w14:paraId="6F4E85E1"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Cs w:val="0"/>
          <w:i/>
          <w:color w:val="000000"/>
          <w:spacing w:val="-2"/>
          <w:sz w:val="24"/>
          <w:szCs w:val="24"/>
          <w:lang w:eastAsia="en-US"/>
        </w:rPr>
      </w:pPr>
      <w:r w:rsidRPr="006C678E">
        <w:rPr>
          <w:rFonts w:ascii="Times New Roman" w:hAnsi="Times New Roman"/>
          <w:bCs w:val="0"/>
          <w:i/>
          <w:color w:val="000000"/>
          <w:spacing w:val="-2"/>
          <w:sz w:val="24"/>
          <w:szCs w:val="24"/>
          <w:lang w:eastAsia="en-US"/>
        </w:rPr>
        <w:t>Помощник воспитателя:</w:t>
      </w:r>
    </w:p>
    <w:p w14:paraId="3273063F"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совместно с воспитателем обеспечивает занятия воспитанников творчеством, трудовой деятельностью и др.;</w:t>
      </w:r>
    </w:p>
    <w:p w14:paraId="3EAB7AE7" w14:textId="2CE36FCB" w:rsidR="001D75FD" w:rsidRPr="006C678E" w:rsidRDefault="001D75FD" w:rsidP="006C678E">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участвует в организации работы по формированию общей культуры будущего школьника.</w:t>
      </w:r>
    </w:p>
    <w:p w14:paraId="5396D2E6" w14:textId="77777777" w:rsidR="001D75FD" w:rsidRPr="006C678E" w:rsidRDefault="001D75FD" w:rsidP="00086B85">
      <w:pPr>
        <w:spacing w:after="0" w:line="240" w:lineRule="auto"/>
        <w:ind w:firstLine="709"/>
        <w:jc w:val="both"/>
        <w:rPr>
          <w:rFonts w:ascii="Times New Roman" w:hAnsi="Times New Roman"/>
          <w:i/>
          <w:sz w:val="24"/>
          <w:szCs w:val="24"/>
        </w:rPr>
      </w:pPr>
      <w:r w:rsidRPr="006C678E">
        <w:rPr>
          <w:rFonts w:ascii="Times New Roman" w:hAnsi="Times New Roman"/>
          <w:bCs w:val="0"/>
          <w:sz w:val="24"/>
          <w:szCs w:val="24"/>
          <w:lang w:eastAsia="en-US"/>
        </w:rPr>
        <w:t>Нормативно-методическое обеспечение</w:t>
      </w:r>
    </w:p>
    <w:p w14:paraId="2CEC1F27" w14:textId="2C447BBD" w:rsidR="00086B85" w:rsidRPr="006C678E" w:rsidRDefault="005E3B3E" w:rsidP="006C678E">
      <w:pPr>
        <w:widowControl w:val="0"/>
        <w:autoSpaceDE w:val="0"/>
        <w:autoSpaceDN w:val="0"/>
        <w:spacing w:after="0" w:line="240" w:lineRule="auto"/>
        <w:ind w:firstLine="709"/>
        <w:jc w:val="both"/>
        <w:rPr>
          <w:rFonts w:ascii="Times New Roman" w:hAnsi="Times New Roman"/>
          <w:sz w:val="24"/>
          <w:szCs w:val="24"/>
        </w:rPr>
      </w:pPr>
      <w:r w:rsidRPr="006C678E">
        <w:rPr>
          <w:rFonts w:ascii="Times New Roman" w:hAnsi="Times New Roman"/>
          <w:b w:val="0"/>
          <w:sz w:val="24"/>
          <w:szCs w:val="24"/>
        </w:rPr>
        <w:t xml:space="preserve">Для реализации программы воспитания дошкольное учреждение использует в работе практическое руководство «Воспитателю о воспитании», представленное в открытом доступе в электронной форме на платформе </w:t>
      </w:r>
      <w:proofErr w:type="spellStart"/>
      <w:r w:rsidRPr="006C678E">
        <w:rPr>
          <w:rFonts w:ascii="Times New Roman" w:hAnsi="Times New Roman"/>
          <w:b w:val="0"/>
          <w:sz w:val="24"/>
          <w:szCs w:val="24"/>
        </w:rPr>
        <w:t>институтвоспитания.рф</w:t>
      </w:r>
      <w:proofErr w:type="spellEnd"/>
      <w:r w:rsidRPr="006C678E">
        <w:rPr>
          <w:rFonts w:ascii="Times New Roman" w:hAnsi="Times New Roman"/>
          <w:b w:val="0"/>
          <w:sz w:val="24"/>
          <w:szCs w:val="24"/>
        </w:rPr>
        <w:t>.</w:t>
      </w:r>
      <w:r w:rsidRPr="006C678E">
        <w:rPr>
          <w:rFonts w:ascii="Times New Roman" w:hAnsi="Times New Roman"/>
          <w:sz w:val="24"/>
          <w:szCs w:val="24"/>
        </w:rPr>
        <w:t xml:space="preserve"> </w:t>
      </w:r>
    </w:p>
    <w:p w14:paraId="6AE5A40C" w14:textId="0AF4113B" w:rsidR="005E3B3E" w:rsidRPr="006C678E" w:rsidRDefault="005E3B3E" w:rsidP="006C678E">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В связи с утверждением программы воспитания в ДОУ внесены изменения: в должностные инструкции педагогов по вопросам воспитательной деятельности</w:t>
      </w:r>
      <w:r w:rsidR="006C678E">
        <w:rPr>
          <w:rFonts w:ascii="Times New Roman" w:hAnsi="Times New Roman"/>
          <w:b w:val="0"/>
          <w:bCs w:val="0"/>
          <w:color w:val="000000"/>
          <w:spacing w:val="-2"/>
          <w:sz w:val="24"/>
          <w:szCs w:val="24"/>
          <w:lang w:eastAsia="en-US"/>
        </w:rPr>
        <w:t xml:space="preserve">; </w:t>
      </w:r>
      <w:r w:rsidRPr="006C678E">
        <w:rPr>
          <w:rFonts w:ascii="Times New Roman" w:hAnsi="Times New Roman"/>
          <w:b w:val="0"/>
          <w:bCs w:val="0"/>
          <w:color w:val="000000"/>
          <w:spacing w:val="-2"/>
          <w:sz w:val="24"/>
          <w:szCs w:val="24"/>
          <w:lang w:eastAsia="en-US"/>
        </w:rPr>
        <w:t>положения; программу развит</w:t>
      </w:r>
      <w:r w:rsidR="006C678E">
        <w:rPr>
          <w:rFonts w:ascii="Times New Roman" w:hAnsi="Times New Roman"/>
          <w:b w:val="0"/>
          <w:bCs w:val="0"/>
          <w:color w:val="000000"/>
          <w:spacing w:val="-2"/>
          <w:sz w:val="24"/>
          <w:szCs w:val="24"/>
          <w:lang w:eastAsia="en-US"/>
        </w:rPr>
        <w:t>ия</w:t>
      </w:r>
      <w:r w:rsidRPr="006C678E">
        <w:rPr>
          <w:rFonts w:ascii="Times New Roman" w:hAnsi="Times New Roman"/>
          <w:b w:val="0"/>
          <w:bCs w:val="0"/>
          <w:color w:val="000000"/>
          <w:spacing w:val="-2"/>
          <w:sz w:val="24"/>
          <w:szCs w:val="24"/>
          <w:lang w:eastAsia="en-US"/>
        </w:rPr>
        <w:t>; план работы МБДОУ; документы, регламентирующие воспитательную деятельность в ДОУ.</w:t>
      </w:r>
    </w:p>
    <w:p w14:paraId="75DEA979" w14:textId="5045ABB2" w:rsidR="005E3B3E" w:rsidRPr="006C678E" w:rsidRDefault="005E3B3E" w:rsidP="006C678E">
      <w:pPr>
        <w:widowControl w:val="0"/>
        <w:autoSpaceDE w:val="0"/>
        <w:autoSpaceDN w:val="0"/>
        <w:spacing w:after="0" w:line="240" w:lineRule="auto"/>
        <w:ind w:firstLine="709"/>
        <w:jc w:val="both"/>
        <w:rPr>
          <w:rFonts w:ascii="Times New Roman" w:hAnsi="Times New Roman"/>
          <w:b w:val="0"/>
          <w:bCs w:val="0"/>
          <w:color w:val="000000"/>
          <w:spacing w:val="-2"/>
          <w:sz w:val="24"/>
          <w:szCs w:val="24"/>
          <w:lang w:eastAsia="en-US"/>
        </w:rPr>
      </w:pPr>
      <w:r w:rsidRPr="006C678E">
        <w:rPr>
          <w:rFonts w:ascii="Times New Roman" w:hAnsi="Times New Roman"/>
          <w:b w:val="0"/>
          <w:bCs w:val="0"/>
          <w:color w:val="000000"/>
          <w:spacing w:val="-2"/>
          <w:sz w:val="24"/>
          <w:szCs w:val="24"/>
          <w:lang w:eastAsia="en-US"/>
        </w:rPr>
        <w:t xml:space="preserve">Документы размещены на сайте МБДОУ «ДС №5 «Красная шапочка» </w:t>
      </w:r>
      <w:hyperlink r:id="rId132" w:history="1">
        <w:r w:rsidRPr="006C678E">
          <w:rPr>
            <w:rStyle w:val="a4"/>
            <w:rFonts w:ascii="Times New Roman" w:hAnsi="Times New Roman"/>
            <w:b w:val="0"/>
            <w:bCs w:val="0"/>
            <w:spacing w:val="-2"/>
            <w:sz w:val="24"/>
            <w:szCs w:val="24"/>
            <w:lang w:eastAsia="en-US"/>
          </w:rPr>
          <w:t>https://bhkshapochka5.eduds.ru/info/doc</w:t>
        </w:r>
      </w:hyperlink>
    </w:p>
    <w:p w14:paraId="7A1882E3" w14:textId="77777777" w:rsidR="001D75FD" w:rsidRPr="006C678E" w:rsidRDefault="001D75FD" w:rsidP="00C55A57">
      <w:pPr>
        <w:widowControl w:val="0"/>
        <w:autoSpaceDE w:val="0"/>
        <w:autoSpaceDN w:val="0"/>
        <w:spacing w:after="0" w:line="240" w:lineRule="auto"/>
        <w:ind w:firstLine="709"/>
        <w:jc w:val="both"/>
        <w:rPr>
          <w:rFonts w:ascii="Times New Roman" w:hAnsi="Times New Roman"/>
          <w:bCs w:val="0"/>
          <w:color w:val="000000"/>
          <w:spacing w:val="-2"/>
          <w:sz w:val="24"/>
          <w:szCs w:val="24"/>
          <w:lang w:eastAsia="en-US"/>
        </w:rPr>
      </w:pPr>
      <w:r w:rsidRPr="006C678E">
        <w:rPr>
          <w:rFonts w:ascii="Times New Roman" w:hAnsi="Times New Roman"/>
          <w:bCs w:val="0"/>
          <w:color w:val="000000"/>
          <w:spacing w:val="-2"/>
          <w:sz w:val="24"/>
          <w:szCs w:val="24"/>
          <w:lang w:eastAsia="en-US"/>
        </w:rPr>
        <w:lastRenderedPageBreak/>
        <w:t>Требования к условиям работы с особыми катег</w:t>
      </w:r>
      <w:r w:rsidR="00FC7130" w:rsidRPr="006C678E">
        <w:rPr>
          <w:rFonts w:ascii="Times New Roman" w:hAnsi="Times New Roman"/>
          <w:bCs w:val="0"/>
          <w:color w:val="000000"/>
          <w:spacing w:val="-2"/>
          <w:sz w:val="24"/>
          <w:szCs w:val="24"/>
          <w:lang w:eastAsia="en-US"/>
        </w:rPr>
        <w:t>о</w:t>
      </w:r>
      <w:r w:rsidRPr="006C678E">
        <w:rPr>
          <w:rFonts w:ascii="Times New Roman" w:hAnsi="Times New Roman"/>
          <w:bCs w:val="0"/>
          <w:color w:val="000000"/>
          <w:spacing w:val="-2"/>
          <w:sz w:val="24"/>
          <w:szCs w:val="24"/>
          <w:lang w:eastAsia="en-US"/>
        </w:rPr>
        <w:t>риями детей</w:t>
      </w:r>
    </w:p>
    <w:p w14:paraId="19622917" w14:textId="77777777" w:rsidR="003A7BA3" w:rsidRPr="009D0076" w:rsidRDefault="003A7BA3" w:rsidP="00C55A57">
      <w:pPr>
        <w:pStyle w:val="Default0"/>
        <w:ind w:firstLine="709"/>
        <w:jc w:val="both"/>
        <w:rPr>
          <w:color w:val="auto"/>
        </w:rPr>
      </w:pPr>
      <w:r w:rsidRPr="009D0076">
        <w:rPr>
          <w:color w:val="auto"/>
        </w:rPr>
        <w:t xml:space="preserve">По своим основным задачам воспитательная работа в дошкольном учреждении не зависит от наличия или отсутствия у ребенка особых образовательных потребностей. </w:t>
      </w:r>
    </w:p>
    <w:p w14:paraId="65CF1D1D" w14:textId="2150F730" w:rsidR="001D75FD" w:rsidRPr="009D0076" w:rsidRDefault="003A7BA3" w:rsidP="00C55A57">
      <w:pPr>
        <w:widowControl w:val="0"/>
        <w:autoSpaceDE w:val="0"/>
        <w:autoSpaceDN w:val="0"/>
        <w:spacing w:after="0" w:line="240" w:lineRule="auto"/>
        <w:ind w:firstLine="709"/>
        <w:jc w:val="both"/>
        <w:rPr>
          <w:rFonts w:ascii="Times New Roman" w:hAnsi="Times New Roman"/>
          <w:b w:val="0"/>
          <w:bCs w:val="0"/>
          <w:spacing w:val="-2"/>
          <w:sz w:val="24"/>
          <w:szCs w:val="24"/>
          <w:lang w:eastAsia="en-US"/>
        </w:rPr>
      </w:pPr>
      <w:r w:rsidRPr="009D0076">
        <w:rPr>
          <w:rFonts w:ascii="Times New Roman" w:hAnsi="Times New Roman"/>
          <w:b w:val="0"/>
          <w:sz w:val="24"/>
          <w:szCs w:val="24"/>
        </w:rPr>
        <w:t xml:space="preserve">В основе процесса воспитания детей в </w:t>
      </w:r>
      <w:r w:rsidR="009D0076">
        <w:rPr>
          <w:rFonts w:ascii="Times New Roman" w:hAnsi="Times New Roman"/>
          <w:b w:val="0"/>
          <w:sz w:val="24"/>
          <w:szCs w:val="24"/>
        </w:rPr>
        <w:t>МБ</w:t>
      </w:r>
      <w:r w:rsidRPr="009D0076">
        <w:rPr>
          <w:rFonts w:ascii="Times New Roman" w:hAnsi="Times New Roman"/>
          <w:b w:val="0"/>
          <w:sz w:val="24"/>
          <w:szCs w:val="24"/>
        </w:rPr>
        <w:t xml:space="preserve">ДОУ лежат традиционные ценности российского общества. Задача </w:t>
      </w:r>
      <w:r w:rsidR="009D0076">
        <w:rPr>
          <w:rFonts w:ascii="Times New Roman" w:hAnsi="Times New Roman"/>
          <w:b w:val="0"/>
          <w:sz w:val="24"/>
          <w:szCs w:val="24"/>
        </w:rPr>
        <w:t>дошкольного учреждения</w:t>
      </w:r>
      <w:r w:rsidRPr="009D0076">
        <w:rPr>
          <w:rFonts w:ascii="Times New Roman" w:hAnsi="Times New Roman"/>
          <w:b w:val="0"/>
          <w:sz w:val="24"/>
          <w:szCs w:val="24"/>
        </w:rPr>
        <w:t xml:space="preserve"> -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w:t>
      </w:r>
      <w:r w:rsidRPr="009D0076">
        <w:rPr>
          <w:rFonts w:ascii="Times New Roman" w:hAnsi="Times New Roman"/>
          <w:b w:val="0"/>
          <w:bCs w:val="0"/>
          <w:spacing w:val="-2"/>
          <w:sz w:val="24"/>
          <w:szCs w:val="24"/>
          <w:lang w:eastAsia="en-US"/>
        </w:rPr>
        <w:t xml:space="preserve"> </w:t>
      </w:r>
      <w:r w:rsidR="001D75FD" w:rsidRPr="009D0076">
        <w:rPr>
          <w:rFonts w:ascii="Times New Roman" w:hAnsi="Times New Roman"/>
          <w:b w:val="0"/>
          <w:bCs w:val="0"/>
          <w:spacing w:val="-2"/>
          <w:sz w:val="24"/>
          <w:szCs w:val="24"/>
          <w:lang w:eastAsia="en-US"/>
        </w:rPr>
        <w:t>здоровья, дети из социально уязвимых групп (воспитанники детских домов, дети</w:t>
      </w:r>
      <w:r w:rsidRPr="009D0076">
        <w:rPr>
          <w:rFonts w:ascii="Times New Roman" w:hAnsi="Times New Roman"/>
          <w:b w:val="0"/>
          <w:bCs w:val="0"/>
          <w:spacing w:val="-2"/>
          <w:sz w:val="24"/>
          <w:szCs w:val="24"/>
          <w:lang w:eastAsia="en-US"/>
        </w:rPr>
        <w:t xml:space="preserve"> из семей мигрантов, беженцев), одаренные дети.</w:t>
      </w:r>
    </w:p>
    <w:p w14:paraId="559CBF7F" w14:textId="75225CBD" w:rsidR="003A7BA3" w:rsidRPr="009D0076" w:rsidRDefault="003A7BA3" w:rsidP="00C55A57">
      <w:pPr>
        <w:pStyle w:val="Default0"/>
        <w:ind w:firstLine="709"/>
        <w:jc w:val="both"/>
        <w:rPr>
          <w:color w:val="auto"/>
        </w:rPr>
      </w:pPr>
      <w:r w:rsidRPr="009D0076">
        <w:rPr>
          <w:color w:val="auto"/>
        </w:rPr>
        <w:t xml:space="preserve">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14:paraId="2BDA6C80" w14:textId="215BF593" w:rsidR="009D0076" w:rsidRPr="009D0076" w:rsidRDefault="009D0076" w:rsidP="009D0076">
      <w:pPr>
        <w:pStyle w:val="aff6"/>
        <w:spacing w:after="0"/>
        <w:ind w:firstLine="709"/>
        <w:jc w:val="both"/>
        <w:rPr>
          <w:rFonts w:ascii="Times New Roman" w:hAnsi="Times New Roman"/>
          <w:b w:val="0"/>
          <w:bCs w:val="0"/>
          <w:color w:val="auto"/>
        </w:rPr>
      </w:pPr>
      <w:r w:rsidRPr="009D0076">
        <w:rPr>
          <w:rFonts w:ascii="Times New Roman" w:hAnsi="Times New Roman"/>
          <w:b w:val="0"/>
          <w:bCs w:val="0"/>
          <w:color w:val="auto"/>
        </w:rPr>
        <w:t>Инклюзия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является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ценностной</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основой</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уклада</w:t>
      </w:r>
      <w:r w:rsidRPr="009D0076">
        <w:rPr>
          <w:rFonts w:ascii="Times New Roman" w:hAnsi="Times New Roman"/>
          <w:b w:val="0"/>
          <w:bCs w:val="0"/>
          <w:color w:val="auto"/>
          <w:spacing w:val="1"/>
        </w:rPr>
        <w:t xml:space="preserve"> </w:t>
      </w:r>
      <w:r>
        <w:rPr>
          <w:rFonts w:ascii="Times New Roman" w:hAnsi="Times New Roman"/>
          <w:b w:val="0"/>
          <w:bCs w:val="0"/>
          <w:color w:val="auto"/>
          <w:spacing w:val="1"/>
        </w:rPr>
        <w:t>МБ</w:t>
      </w:r>
      <w:r w:rsidRPr="009D0076">
        <w:rPr>
          <w:rFonts w:ascii="Times New Roman" w:hAnsi="Times New Roman"/>
          <w:b w:val="0"/>
          <w:bCs w:val="0"/>
          <w:color w:val="auto"/>
        </w:rPr>
        <w:t>ДОУ</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основанием</w:t>
      </w:r>
      <w:r w:rsidRPr="009D0076">
        <w:rPr>
          <w:rFonts w:ascii="Times New Roman" w:hAnsi="Times New Roman"/>
          <w:b w:val="0"/>
          <w:bCs w:val="0"/>
          <w:color w:val="auto"/>
          <w:spacing w:val="56"/>
        </w:rPr>
        <w:t xml:space="preserve"> </w:t>
      </w:r>
      <w:r w:rsidRPr="009D0076">
        <w:rPr>
          <w:rFonts w:ascii="Times New Roman" w:hAnsi="Times New Roman"/>
          <w:b w:val="0"/>
          <w:bCs w:val="0"/>
          <w:color w:val="auto"/>
        </w:rPr>
        <w:t>для</w:t>
      </w:r>
      <w:r w:rsidRPr="009D0076">
        <w:rPr>
          <w:rFonts w:ascii="Times New Roman" w:hAnsi="Times New Roman"/>
          <w:b w:val="0"/>
          <w:bCs w:val="0"/>
          <w:color w:val="auto"/>
          <w:spacing w:val="56"/>
        </w:rPr>
        <w:t xml:space="preserve"> </w:t>
      </w:r>
      <w:r w:rsidRPr="009D0076">
        <w:rPr>
          <w:rFonts w:ascii="Times New Roman" w:hAnsi="Times New Roman"/>
          <w:b w:val="0"/>
          <w:bCs w:val="0"/>
          <w:color w:val="auto"/>
        </w:rPr>
        <w:t>проектирования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воспитывающих</w:t>
      </w:r>
      <w:r w:rsidRPr="009D0076">
        <w:rPr>
          <w:rFonts w:ascii="Times New Roman" w:hAnsi="Times New Roman"/>
          <w:b w:val="0"/>
          <w:bCs w:val="0"/>
          <w:color w:val="auto"/>
          <w:spacing w:val="-2"/>
        </w:rPr>
        <w:t xml:space="preserve"> </w:t>
      </w:r>
      <w:r w:rsidRPr="009D0076">
        <w:rPr>
          <w:rFonts w:ascii="Times New Roman" w:hAnsi="Times New Roman"/>
          <w:b w:val="0"/>
          <w:bCs w:val="0"/>
          <w:color w:val="auto"/>
        </w:rPr>
        <w:t>сред,</w:t>
      </w:r>
      <w:r w:rsidRPr="009D0076">
        <w:rPr>
          <w:rFonts w:ascii="Times New Roman" w:hAnsi="Times New Roman"/>
          <w:b w:val="0"/>
          <w:bCs w:val="0"/>
          <w:color w:val="auto"/>
          <w:spacing w:val="4"/>
        </w:rPr>
        <w:t xml:space="preserve"> </w:t>
      </w:r>
      <w:r w:rsidRPr="009D0076">
        <w:rPr>
          <w:rFonts w:ascii="Times New Roman" w:hAnsi="Times New Roman"/>
          <w:b w:val="0"/>
          <w:bCs w:val="0"/>
          <w:color w:val="auto"/>
        </w:rPr>
        <w:t>деятельностей</w:t>
      </w:r>
      <w:r w:rsidRPr="009D0076">
        <w:rPr>
          <w:rFonts w:ascii="Times New Roman" w:hAnsi="Times New Roman"/>
          <w:b w:val="0"/>
          <w:bCs w:val="0"/>
          <w:color w:val="auto"/>
          <w:spacing w:val="3"/>
        </w:rPr>
        <w:t xml:space="preserve"> </w:t>
      </w:r>
      <w:r w:rsidRPr="009D0076">
        <w:rPr>
          <w:rFonts w:ascii="Times New Roman" w:hAnsi="Times New Roman"/>
          <w:b w:val="0"/>
          <w:bCs w:val="0"/>
          <w:color w:val="auto"/>
        </w:rPr>
        <w:t>и</w:t>
      </w:r>
      <w:r w:rsidRPr="009D0076">
        <w:rPr>
          <w:rFonts w:ascii="Times New Roman" w:hAnsi="Times New Roman"/>
          <w:b w:val="0"/>
          <w:bCs w:val="0"/>
          <w:color w:val="auto"/>
          <w:spacing w:val="6"/>
        </w:rPr>
        <w:t xml:space="preserve"> </w:t>
      </w:r>
      <w:r w:rsidRPr="009D0076">
        <w:rPr>
          <w:rFonts w:ascii="Times New Roman" w:hAnsi="Times New Roman"/>
          <w:b w:val="0"/>
          <w:bCs w:val="0"/>
          <w:color w:val="auto"/>
        </w:rPr>
        <w:t>событий.</w:t>
      </w:r>
    </w:p>
    <w:p w14:paraId="7581288A" w14:textId="1D2011E9" w:rsidR="009D0076" w:rsidRPr="009D0076" w:rsidRDefault="009D0076" w:rsidP="009D0076">
      <w:pPr>
        <w:pStyle w:val="aff6"/>
        <w:spacing w:after="0"/>
        <w:ind w:firstLine="709"/>
        <w:jc w:val="both"/>
        <w:rPr>
          <w:rFonts w:ascii="Times New Roman" w:hAnsi="Times New Roman"/>
          <w:b w:val="0"/>
          <w:bCs w:val="0"/>
          <w:color w:val="auto"/>
        </w:rPr>
      </w:pPr>
      <w:r w:rsidRPr="009D0076">
        <w:rPr>
          <w:rFonts w:ascii="Times New Roman" w:hAnsi="Times New Roman"/>
          <w:b w:val="0"/>
          <w:bCs w:val="0"/>
          <w:i/>
          <w:color w:val="auto"/>
        </w:rPr>
        <w:t>На уровне уклада МБДОУ:</w:t>
      </w:r>
      <w:r w:rsidRPr="009D0076">
        <w:rPr>
          <w:rFonts w:ascii="Times New Roman" w:hAnsi="Times New Roman"/>
          <w:b w:val="0"/>
          <w:bCs w:val="0"/>
          <w:color w:val="auto"/>
        </w:rPr>
        <w:t xml:space="preserve"> инклюзивное образование – это норма для воспитания, реализующая такие</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социокультурные</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ценности,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как</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забота,</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принятие,</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взаимоуважение,</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взаимопомощь,</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совместность,</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сопричастность,</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социальная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ответственность.</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Эти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ценности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должны</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разделяться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всеми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участниками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образовательных</w:t>
      </w:r>
      <w:r w:rsidRPr="009D0076">
        <w:rPr>
          <w:rFonts w:ascii="Times New Roman" w:hAnsi="Times New Roman"/>
          <w:b w:val="0"/>
          <w:bCs w:val="0"/>
          <w:color w:val="auto"/>
          <w:spacing w:val="8"/>
        </w:rPr>
        <w:t xml:space="preserve"> </w:t>
      </w:r>
      <w:r w:rsidRPr="009D0076">
        <w:rPr>
          <w:rFonts w:ascii="Times New Roman" w:hAnsi="Times New Roman"/>
          <w:b w:val="0"/>
          <w:bCs w:val="0"/>
          <w:color w:val="auto"/>
        </w:rPr>
        <w:t>отношений</w:t>
      </w:r>
      <w:r w:rsidRPr="009D0076">
        <w:rPr>
          <w:rFonts w:ascii="Times New Roman" w:hAnsi="Times New Roman"/>
          <w:b w:val="0"/>
          <w:bCs w:val="0"/>
          <w:color w:val="auto"/>
          <w:spacing w:val="6"/>
        </w:rPr>
        <w:t xml:space="preserve"> </w:t>
      </w:r>
      <w:r w:rsidRPr="009D0076">
        <w:rPr>
          <w:rFonts w:ascii="Times New Roman" w:hAnsi="Times New Roman"/>
          <w:b w:val="0"/>
          <w:bCs w:val="0"/>
          <w:color w:val="auto"/>
        </w:rPr>
        <w:t>в</w:t>
      </w:r>
      <w:r w:rsidRPr="009D0076">
        <w:rPr>
          <w:rFonts w:ascii="Times New Roman" w:hAnsi="Times New Roman"/>
          <w:b w:val="0"/>
          <w:bCs w:val="0"/>
          <w:color w:val="auto"/>
          <w:spacing w:val="8"/>
        </w:rPr>
        <w:t xml:space="preserve"> </w:t>
      </w:r>
      <w:r w:rsidRPr="009D0076">
        <w:rPr>
          <w:rFonts w:ascii="Times New Roman" w:hAnsi="Times New Roman"/>
          <w:b w:val="0"/>
          <w:bCs w:val="0"/>
          <w:color w:val="auto"/>
        </w:rPr>
        <w:t>ДОУ.</w:t>
      </w:r>
    </w:p>
    <w:p w14:paraId="76FD1F41" w14:textId="77777777" w:rsidR="009D0076" w:rsidRPr="009D0076" w:rsidRDefault="009D0076" w:rsidP="009D0076">
      <w:pPr>
        <w:pStyle w:val="aff6"/>
        <w:spacing w:after="0"/>
        <w:ind w:firstLine="709"/>
        <w:jc w:val="both"/>
        <w:rPr>
          <w:rFonts w:ascii="Times New Roman" w:hAnsi="Times New Roman"/>
          <w:b w:val="0"/>
          <w:bCs w:val="0"/>
          <w:color w:val="auto"/>
        </w:rPr>
      </w:pPr>
      <w:r w:rsidRPr="009D0076">
        <w:rPr>
          <w:rFonts w:ascii="Times New Roman" w:hAnsi="Times New Roman"/>
          <w:b w:val="0"/>
          <w:bCs w:val="0"/>
          <w:i/>
          <w:color w:val="auto"/>
        </w:rPr>
        <w:t>На</w:t>
      </w:r>
      <w:r w:rsidRPr="009D0076">
        <w:rPr>
          <w:rFonts w:ascii="Times New Roman" w:hAnsi="Times New Roman"/>
          <w:b w:val="0"/>
          <w:bCs w:val="0"/>
          <w:i/>
          <w:color w:val="auto"/>
          <w:spacing w:val="1"/>
        </w:rPr>
        <w:t xml:space="preserve"> </w:t>
      </w:r>
      <w:r w:rsidRPr="009D0076">
        <w:rPr>
          <w:rFonts w:ascii="Times New Roman" w:hAnsi="Times New Roman"/>
          <w:b w:val="0"/>
          <w:bCs w:val="0"/>
          <w:i/>
          <w:color w:val="auto"/>
        </w:rPr>
        <w:t>уровне</w:t>
      </w:r>
      <w:r w:rsidRPr="009D0076">
        <w:rPr>
          <w:rFonts w:ascii="Times New Roman" w:hAnsi="Times New Roman"/>
          <w:b w:val="0"/>
          <w:bCs w:val="0"/>
          <w:i/>
          <w:color w:val="auto"/>
          <w:spacing w:val="1"/>
        </w:rPr>
        <w:t xml:space="preserve"> </w:t>
      </w:r>
      <w:r w:rsidRPr="009D0076">
        <w:rPr>
          <w:rFonts w:ascii="Times New Roman" w:hAnsi="Times New Roman"/>
          <w:b w:val="0"/>
          <w:bCs w:val="0"/>
          <w:i/>
          <w:color w:val="auto"/>
        </w:rPr>
        <w:t>воспитывающих</w:t>
      </w:r>
      <w:r w:rsidRPr="009D0076">
        <w:rPr>
          <w:rFonts w:ascii="Times New Roman" w:hAnsi="Times New Roman"/>
          <w:b w:val="0"/>
          <w:bCs w:val="0"/>
          <w:i/>
          <w:color w:val="auto"/>
          <w:spacing w:val="1"/>
        </w:rPr>
        <w:t xml:space="preserve"> </w:t>
      </w:r>
      <w:r w:rsidRPr="009D0076">
        <w:rPr>
          <w:rFonts w:ascii="Times New Roman" w:hAnsi="Times New Roman"/>
          <w:b w:val="0"/>
          <w:bCs w:val="0"/>
          <w:i/>
          <w:color w:val="auto"/>
        </w:rPr>
        <w:t>сред</w:t>
      </w:r>
      <w:r w:rsidRPr="009D0076">
        <w:rPr>
          <w:rFonts w:ascii="Times New Roman" w:hAnsi="Times New Roman"/>
          <w:b w:val="0"/>
          <w:bCs w:val="0"/>
          <w:color w:val="auto"/>
        </w:rPr>
        <w:t>:</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РППС</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строится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как</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максимально</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доступная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для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детей</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ОВЗ;</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событийная воспитывающая среда обеспечивает возможность включения каждого ребенка</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в различные</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формы</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жизни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детского</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сообщества;</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рукотворная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воспитывающая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среда</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обеспечивает</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возможность</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демонстрации</w:t>
      </w:r>
      <w:r w:rsidRPr="009D0076">
        <w:rPr>
          <w:rFonts w:ascii="Times New Roman" w:hAnsi="Times New Roman"/>
          <w:b w:val="0"/>
          <w:bCs w:val="0"/>
          <w:color w:val="auto"/>
          <w:spacing w:val="10"/>
        </w:rPr>
        <w:t xml:space="preserve"> </w:t>
      </w:r>
      <w:r w:rsidRPr="009D0076">
        <w:rPr>
          <w:rFonts w:ascii="Times New Roman" w:hAnsi="Times New Roman"/>
          <w:b w:val="0"/>
          <w:bCs w:val="0"/>
          <w:color w:val="auto"/>
        </w:rPr>
        <w:t>уникальности</w:t>
      </w:r>
      <w:r w:rsidRPr="009D0076">
        <w:rPr>
          <w:rFonts w:ascii="Times New Roman" w:hAnsi="Times New Roman"/>
          <w:b w:val="0"/>
          <w:bCs w:val="0"/>
          <w:color w:val="auto"/>
          <w:spacing w:val="10"/>
        </w:rPr>
        <w:t xml:space="preserve"> </w:t>
      </w:r>
      <w:r w:rsidRPr="009D0076">
        <w:rPr>
          <w:rFonts w:ascii="Times New Roman" w:hAnsi="Times New Roman"/>
          <w:b w:val="0"/>
          <w:bCs w:val="0"/>
          <w:color w:val="auto"/>
        </w:rPr>
        <w:t>достижений</w:t>
      </w:r>
      <w:r w:rsidRPr="009D0076">
        <w:rPr>
          <w:rFonts w:ascii="Times New Roman" w:hAnsi="Times New Roman"/>
          <w:b w:val="0"/>
          <w:bCs w:val="0"/>
          <w:color w:val="auto"/>
          <w:spacing w:val="5"/>
        </w:rPr>
        <w:t xml:space="preserve"> </w:t>
      </w:r>
      <w:r w:rsidRPr="009D0076">
        <w:rPr>
          <w:rFonts w:ascii="Times New Roman" w:hAnsi="Times New Roman"/>
          <w:b w:val="0"/>
          <w:bCs w:val="0"/>
          <w:color w:val="auto"/>
        </w:rPr>
        <w:t>каждого</w:t>
      </w:r>
      <w:r w:rsidRPr="009D0076">
        <w:rPr>
          <w:rFonts w:ascii="Times New Roman" w:hAnsi="Times New Roman"/>
          <w:b w:val="0"/>
          <w:bCs w:val="0"/>
          <w:color w:val="auto"/>
          <w:spacing w:val="-6"/>
        </w:rPr>
        <w:t xml:space="preserve"> </w:t>
      </w:r>
      <w:r w:rsidRPr="009D0076">
        <w:rPr>
          <w:rFonts w:ascii="Times New Roman" w:hAnsi="Times New Roman"/>
          <w:b w:val="0"/>
          <w:bCs w:val="0"/>
          <w:color w:val="auto"/>
        </w:rPr>
        <w:t>ребенка.</w:t>
      </w:r>
    </w:p>
    <w:p w14:paraId="67A4FAD2" w14:textId="77777777" w:rsidR="009D0076" w:rsidRPr="009D0076" w:rsidRDefault="009D0076" w:rsidP="009D0076">
      <w:pPr>
        <w:pStyle w:val="aff6"/>
        <w:spacing w:after="0"/>
        <w:ind w:firstLine="709"/>
        <w:jc w:val="both"/>
        <w:rPr>
          <w:rFonts w:ascii="Times New Roman" w:hAnsi="Times New Roman"/>
          <w:b w:val="0"/>
          <w:bCs w:val="0"/>
          <w:color w:val="auto"/>
        </w:rPr>
      </w:pPr>
      <w:r w:rsidRPr="009D0076">
        <w:rPr>
          <w:rFonts w:ascii="Times New Roman" w:hAnsi="Times New Roman"/>
          <w:b w:val="0"/>
          <w:bCs w:val="0"/>
          <w:i/>
          <w:color w:val="auto"/>
        </w:rPr>
        <w:t>На</w:t>
      </w:r>
      <w:r w:rsidRPr="009D0076">
        <w:rPr>
          <w:rFonts w:ascii="Times New Roman" w:hAnsi="Times New Roman"/>
          <w:b w:val="0"/>
          <w:bCs w:val="0"/>
          <w:i/>
          <w:color w:val="auto"/>
          <w:spacing w:val="1"/>
        </w:rPr>
        <w:t xml:space="preserve"> </w:t>
      </w:r>
      <w:r w:rsidRPr="009D0076">
        <w:rPr>
          <w:rFonts w:ascii="Times New Roman" w:hAnsi="Times New Roman"/>
          <w:b w:val="0"/>
          <w:bCs w:val="0"/>
          <w:i/>
          <w:color w:val="auto"/>
        </w:rPr>
        <w:t>уровне</w:t>
      </w:r>
      <w:r w:rsidRPr="009D0076">
        <w:rPr>
          <w:rFonts w:ascii="Times New Roman" w:hAnsi="Times New Roman"/>
          <w:b w:val="0"/>
          <w:bCs w:val="0"/>
          <w:i/>
          <w:color w:val="auto"/>
          <w:spacing w:val="1"/>
        </w:rPr>
        <w:t xml:space="preserve"> </w:t>
      </w:r>
      <w:r w:rsidRPr="009D0076">
        <w:rPr>
          <w:rFonts w:ascii="Times New Roman" w:hAnsi="Times New Roman"/>
          <w:b w:val="0"/>
          <w:bCs w:val="0"/>
          <w:i/>
          <w:color w:val="auto"/>
        </w:rPr>
        <w:t>общности</w:t>
      </w:r>
      <w:r w:rsidRPr="009D0076">
        <w:rPr>
          <w:rFonts w:ascii="Times New Roman" w:hAnsi="Times New Roman"/>
          <w:b w:val="0"/>
          <w:bCs w:val="0"/>
          <w:color w:val="auto"/>
        </w:rPr>
        <w:t>:</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формируются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условия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освоения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социальных</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ролей,</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ответственности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самостоятельности,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сопричастности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к</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реализации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целей</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смыслов</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сообщества,</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приобретается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опыт</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развития отношений между детьми, родителями, воспитателями. Детская и детско-взрослая общность в</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инклюзивном</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образовании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развиваются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на</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принципах</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заботы,</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взаимоуважения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сотрудничества</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в</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совместной</w:t>
      </w:r>
      <w:r w:rsidRPr="009D0076">
        <w:rPr>
          <w:rFonts w:ascii="Times New Roman" w:hAnsi="Times New Roman"/>
          <w:b w:val="0"/>
          <w:bCs w:val="0"/>
          <w:color w:val="auto"/>
          <w:spacing w:val="4"/>
        </w:rPr>
        <w:t xml:space="preserve"> </w:t>
      </w:r>
      <w:r w:rsidRPr="009D0076">
        <w:rPr>
          <w:rFonts w:ascii="Times New Roman" w:hAnsi="Times New Roman"/>
          <w:b w:val="0"/>
          <w:bCs w:val="0"/>
          <w:color w:val="auto"/>
        </w:rPr>
        <w:t>деятельности.</w:t>
      </w:r>
    </w:p>
    <w:p w14:paraId="3F372E05" w14:textId="725BDF6C" w:rsidR="009D0076" w:rsidRPr="009D0076" w:rsidRDefault="009D0076" w:rsidP="009D0076">
      <w:pPr>
        <w:pStyle w:val="aff6"/>
        <w:spacing w:after="0"/>
        <w:ind w:firstLine="709"/>
        <w:jc w:val="both"/>
        <w:rPr>
          <w:rFonts w:ascii="Times New Roman" w:hAnsi="Times New Roman"/>
          <w:b w:val="0"/>
          <w:bCs w:val="0"/>
          <w:color w:val="auto"/>
        </w:rPr>
      </w:pPr>
      <w:r w:rsidRPr="009D0076">
        <w:rPr>
          <w:rFonts w:ascii="Times New Roman" w:hAnsi="Times New Roman"/>
          <w:b w:val="0"/>
          <w:bCs w:val="0"/>
          <w:i/>
          <w:color w:val="auto"/>
        </w:rPr>
        <w:t>На уровне деятельностей</w:t>
      </w:r>
      <w:r w:rsidRPr="009D0076">
        <w:rPr>
          <w:rFonts w:ascii="Times New Roman" w:hAnsi="Times New Roman"/>
          <w:b w:val="0"/>
          <w:bCs w:val="0"/>
          <w:color w:val="auto"/>
        </w:rPr>
        <w:t>: педагогическое проектирование совместной</w:t>
      </w:r>
      <w:r>
        <w:rPr>
          <w:rFonts w:ascii="Times New Roman" w:hAnsi="Times New Roman"/>
          <w:b w:val="0"/>
          <w:bCs w:val="0"/>
          <w:color w:val="auto"/>
        </w:rPr>
        <w:t xml:space="preserve"> </w:t>
      </w:r>
      <w:r w:rsidRPr="009D0076">
        <w:rPr>
          <w:rFonts w:ascii="Times New Roman" w:hAnsi="Times New Roman"/>
          <w:b w:val="0"/>
          <w:bCs w:val="0"/>
          <w:color w:val="auto"/>
        </w:rPr>
        <w:t>деятельности в разновозрастных</w:t>
      </w:r>
      <w:r w:rsidRPr="009D0076">
        <w:rPr>
          <w:rFonts w:ascii="Times New Roman" w:hAnsi="Times New Roman"/>
          <w:b w:val="0"/>
          <w:bCs w:val="0"/>
          <w:color w:val="auto"/>
          <w:spacing w:val="-52"/>
        </w:rPr>
        <w:t xml:space="preserve"> </w:t>
      </w:r>
      <w:r w:rsidRPr="009D0076">
        <w:rPr>
          <w:rFonts w:ascii="Times New Roman" w:hAnsi="Times New Roman"/>
          <w:b w:val="0"/>
          <w:bCs w:val="0"/>
          <w:color w:val="auto"/>
        </w:rPr>
        <w:t>группах, в малых группах детей, в детско-родительских группах обеспечивает условия освоения доступных</w:t>
      </w:r>
      <w:r w:rsidRPr="009D0076">
        <w:rPr>
          <w:rFonts w:ascii="Times New Roman" w:hAnsi="Times New Roman"/>
          <w:b w:val="0"/>
          <w:bCs w:val="0"/>
          <w:color w:val="auto"/>
          <w:spacing w:val="-52"/>
        </w:rPr>
        <w:t xml:space="preserve"> </w:t>
      </w:r>
      <w:r w:rsidRPr="009D0076">
        <w:rPr>
          <w:rFonts w:ascii="Times New Roman" w:hAnsi="Times New Roman"/>
          <w:b w:val="0"/>
          <w:bCs w:val="0"/>
          <w:color w:val="auto"/>
        </w:rPr>
        <w:t>навыков, формирует опыт работы в команде, развивает активность и ответственность каждого ребенка в</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социальной</w:t>
      </w:r>
      <w:r w:rsidRPr="009D0076">
        <w:rPr>
          <w:rFonts w:ascii="Times New Roman" w:hAnsi="Times New Roman"/>
          <w:b w:val="0"/>
          <w:bCs w:val="0"/>
          <w:color w:val="auto"/>
          <w:spacing w:val="4"/>
        </w:rPr>
        <w:t xml:space="preserve"> </w:t>
      </w:r>
      <w:r w:rsidRPr="009D0076">
        <w:rPr>
          <w:rFonts w:ascii="Times New Roman" w:hAnsi="Times New Roman"/>
          <w:b w:val="0"/>
          <w:bCs w:val="0"/>
          <w:color w:val="auto"/>
        </w:rPr>
        <w:t>ситуации</w:t>
      </w:r>
      <w:r w:rsidRPr="009D0076">
        <w:rPr>
          <w:rFonts w:ascii="Times New Roman" w:hAnsi="Times New Roman"/>
          <w:b w:val="0"/>
          <w:bCs w:val="0"/>
          <w:color w:val="auto"/>
          <w:spacing w:val="5"/>
        </w:rPr>
        <w:t xml:space="preserve"> </w:t>
      </w:r>
      <w:r w:rsidRPr="009D0076">
        <w:rPr>
          <w:rFonts w:ascii="Times New Roman" w:hAnsi="Times New Roman"/>
          <w:b w:val="0"/>
          <w:bCs w:val="0"/>
          <w:color w:val="auto"/>
        </w:rPr>
        <w:t>его</w:t>
      </w:r>
      <w:r w:rsidRPr="009D0076">
        <w:rPr>
          <w:rFonts w:ascii="Times New Roman" w:hAnsi="Times New Roman"/>
          <w:b w:val="0"/>
          <w:bCs w:val="0"/>
          <w:color w:val="auto"/>
          <w:spacing w:val="-2"/>
        </w:rPr>
        <w:t xml:space="preserve"> </w:t>
      </w:r>
      <w:r w:rsidRPr="009D0076">
        <w:rPr>
          <w:rFonts w:ascii="Times New Roman" w:hAnsi="Times New Roman"/>
          <w:b w:val="0"/>
          <w:bCs w:val="0"/>
          <w:color w:val="auto"/>
        </w:rPr>
        <w:t>развития.</w:t>
      </w:r>
    </w:p>
    <w:p w14:paraId="424CBE57" w14:textId="499732E3" w:rsidR="009D0076" w:rsidRPr="009D0076" w:rsidRDefault="009D0076" w:rsidP="009D0076">
      <w:pPr>
        <w:pStyle w:val="aff6"/>
        <w:spacing w:after="0"/>
        <w:ind w:firstLine="709"/>
        <w:jc w:val="both"/>
        <w:rPr>
          <w:rFonts w:ascii="Times New Roman" w:hAnsi="Times New Roman"/>
          <w:b w:val="0"/>
          <w:bCs w:val="0"/>
          <w:color w:val="auto"/>
        </w:rPr>
      </w:pPr>
      <w:r w:rsidRPr="009D0076">
        <w:rPr>
          <w:rFonts w:ascii="Times New Roman" w:hAnsi="Times New Roman"/>
          <w:b w:val="0"/>
          <w:bCs w:val="0"/>
          <w:i/>
          <w:color w:val="auto"/>
        </w:rPr>
        <w:t>На уровне событий</w:t>
      </w:r>
      <w:r w:rsidRPr="009D0076">
        <w:rPr>
          <w:rFonts w:ascii="Times New Roman" w:hAnsi="Times New Roman"/>
          <w:b w:val="0"/>
          <w:bCs w:val="0"/>
          <w:color w:val="auto"/>
        </w:rPr>
        <w:t>: проектирование педагогами ритмов жизни, праздников</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и общих дел</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 учетом</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специфики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социальной</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культурной</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ситуации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развития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каждого</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ребенка</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обеспечивает</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возможность</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участия</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каждого</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в</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жизни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событиях</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группы,</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формирует</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личностный</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опыт,</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развивает</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самооценку</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и</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уверенность ребенка в своих силах. Событийная организация должна обеспечить переживание ребенком</w:t>
      </w:r>
      <w:r w:rsidRPr="009D0076">
        <w:rPr>
          <w:rFonts w:ascii="Times New Roman" w:hAnsi="Times New Roman"/>
          <w:b w:val="0"/>
          <w:bCs w:val="0"/>
          <w:color w:val="auto"/>
          <w:spacing w:val="1"/>
        </w:rPr>
        <w:t xml:space="preserve"> </w:t>
      </w:r>
      <w:r w:rsidRPr="009D0076">
        <w:rPr>
          <w:rFonts w:ascii="Times New Roman" w:hAnsi="Times New Roman"/>
          <w:b w:val="0"/>
          <w:bCs w:val="0"/>
          <w:color w:val="auto"/>
        </w:rPr>
        <w:t>опыта</w:t>
      </w:r>
      <w:r w:rsidRPr="009D0076">
        <w:rPr>
          <w:rFonts w:ascii="Times New Roman" w:hAnsi="Times New Roman"/>
          <w:b w:val="0"/>
          <w:bCs w:val="0"/>
          <w:color w:val="auto"/>
          <w:spacing w:val="9"/>
        </w:rPr>
        <w:t xml:space="preserve"> </w:t>
      </w:r>
      <w:r w:rsidRPr="009D0076">
        <w:rPr>
          <w:rFonts w:ascii="Times New Roman" w:hAnsi="Times New Roman"/>
          <w:b w:val="0"/>
          <w:bCs w:val="0"/>
          <w:color w:val="auto"/>
        </w:rPr>
        <w:t>самостоятельности,</w:t>
      </w:r>
      <w:r w:rsidRPr="009D0076">
        <w:rPr>
          <w:rFonts w:ascii="Times New Roman" w:hAnsi="Times New Roman"/>
          <w:b w:val="0"/>
          <w:bCs w:val="0"/>
          <w:color w:val="auto"/>
          <w:spacing w:val="9"/>
        </w:rPr>
        <w:t xml:space="preserve"> </w:t>
      </w:r>
      <w:r w:rsidRPr="009D0076">
        <w:rPr>
          <w:rFonts w:ascii="Times New Roman" w:hAnsi="Times New Roman"/>
          <w:b w:val="0"/>
          <w:bCs w:val="0"/>
          <w:color w:val="auto"/>
        </w:rPr>
        <w:t>счастья</w:t>
      </w:r>
      <w:r w:rsidRPr="009D0076">
        <w:rPr>
          <w:rFonts w:ascii="Times New Roman" w:hAnsi="Times New Roman"/>
          <w:b w:val="0"/>
          <w:bCs w:val="0"/>
          <w:color w:val="auto"/>
          <w:spacing w:val="2"/>
        </w:rPr>
        <w:t xml:space="preserve"> </w:t>
      </w:r>
      <w:r w:rsidRPr="009D0076">
        <w:rPr>
          <w:rFonts w:ascii="Times New Roman" w:hAnsi="Times New Roman"/>
          <w:b w:val="0"/>
          <w:bCs w:val="0"/>
          <w:color w:val="auto"/>
        </w:rPr>
        <w:t>и</w:t>
      </w:r>
      <w:r w:rsidRPr="009D0076">
        <w:rPr>
          <w:rFonts w:ascii="Times New Roman" w:hAnsi="Times New Roman"/>
          <w:b w:val="0"/>
          <w:bCs w:val="0"/>
          <w:color w:val="auto"/>
          <w:spacing w:val="3"/>
        </w:rPr>
        <w:t xml:space="preserve"> </w:t>
      </w:r>
      <w:r w:rsidRPr="009D0076">
        <w:rPr>
          <w:rFonts w:ascii="Times New Roman" w:hAnsi="Times New Roman"/>
          <w:b w:val="0"/>
          <w:bCs w:val="0"/>
          <w:color w:val="auto"/>
        </w:rPr>
        <w:t>свободы</w:t>
      </w:r>
      <w:r w:rsidRPr="009D0076">
        <w:rPr>
          <w:rFonts w:ascii="Times New Roman" w:hAnsi="Times New Roman"/>
          <w:b w:val="0"/>
          <w:bCs w:val="0"/>
          <w:color w:val="auto"/>
          <w:spacing w:val="2"/>
        </w:rPr>
        <w:t xml:space="preserve"> </w:t>
      </w:r>
      <w:r w:rsidRPr="009D0076">
        <w:rPr>
          <w:rFonts w:ascii="Times New Roman" w:hAnsi="Times New Roman"/>
          <w:b w:val="0"/>
          <w:bCs w:val="0"/>
          <w:color w:val="auto"/>
        </w:rPr>
        <w:t>в</w:t>
      </w:r>
      <w:r w:rsidRPr="009D0076">
        <w:rPr>
          <w:rFonts w:ascii="Times New Roman" w:hAnsi="Times New Roman"/>
          <w:b w:val="0"/>
          <w:bCs w:val="0"/>
          <w:color w:val="auto"/>
          <w:spacing w:val="8"/>
        </w:rPr>
        <w:t xml:space="preserve"> </w:t>
      </w:r>
      <w:r w:rsidRPr="009D0076">
        <w:rPr>
          <w:rFonts w:ascii="Times New Roman" w:hAnsi="Times New Roman"/>
          <w:b w:val="0"/>
          <w:bCs w:val="0"/>
          <w:color w:val="auto"/>
        </w:rPr>
        <w:t>коллективе</w:t>
      </w:r>
      <w:r w:rsidRPr="009D0076">
        <w:rPr>
          <w:rFonts w:ascii="Times New Roman" w:hAnsi="Times New Roman"/>
          <w:b w:val="0"/>
          <w:bCs w:val="0"/>
          <w:color w:val="auto"/>
          <w:spacing w:val="-14"/>
        </w:rPr>
        <w:t xml:space="preserve"> </w:t>
      </w:r>
      <w:r w:rsidRPr="009D0076">
        <w:rPr>
          <w:rFonts w:ascii="Times New Roman" w:hAnsi="Times New Roman"/>
          <w:b w:val="0"/>
          <w:bCs w:val="0"/>
          <w:color w:val="auto"/>
        </w:rPr>
        <w:t>детей</w:t>
      </w:r>
      <w:r w:rsidRPr="009D0076">
        <w:rPr>
          <w:rFonts w:ascii="Times New Roman" w:hAnsi="Times New Roman"/>
          <w:b w:val="0"/>
          <w:bCs w:val="0"/>
          <w:color w:val="auto"/>
          <w:spacing w:val="9"/>
        </w:rPr>
        <w:t xml:space="preserve"> </w:t>
      </w:r>
      <w:r w:rsidRPr="009D0076">
        <w:rPr>
          <w:rFonts w:ascii="Times New Roman" w:hAnsi="Times New Roman"/>
          <w:b w:val="0"/>
          <w:bCs w:val="0"/>
          <w:color w:val="auto"/>
        </w:rPr>
        <w:t>и</w:t>
      </w:r>
      <w:r w:rsidRPr="009D0076">
        <w:rPr>
          <w:rFonts w:ascii="Times New Roman" w:hAnsi="Times New Roman"/>
          <w:b w:val="0"/>
          <w:bCs w:val="0"/>
          <w:color w:val="auto"/>
          <w:spacing w:val="3"/>
        </w:rPr>
        <w:t xml:space="preserve"> </w:t>
      </w:r>
      <w:r w:rsidRPr="009D0076">
        <w:rPr>
          <w:rFonts w:ascii="Times New Roman" w:hAnsi="Times New Roman"/>
          <w:b w:val="0"/>
          <w:bCs w:val="0"/>
          <w:color w:val="auto"/>
        </w:rPr>
        <w:t>взрослых.</w:t>
      </w:r>
    </w:p>
    <w:p w14:paraId="796B3C6E" w14:textId="77777777" w:rsidR="003A7BA3" w:rsidRPr="006C678E" w:rsidRDefault="003A7BA3" w:rsidP="00C55A57">
      <w:pPr>
        <w:pStyle w:val="Default0"/>
        <w:ind w:firstLine="709"/>
        <w:jc w:val="both"/>
      </w:pPr>
      <w:r w:rsidRPr="006C678E">
        <w:t xml:space="preserve">Программа предполагает создание следующих условий, обеспечивающих достижение целевых ориентиров в работе с особыми категориями детей: </w:t>
      </w:r>
    </w:p>
    <w:p w14:paraId="21FA4B3D" w14:textId="77777777" w:rsidR="003A7BA3" w:rsidRPr="006C678E" w:rsidRDefault="003A7BA3" w:rsidP="00C55A57">
      <w:pPr>
        <w:widowControl w:val="0"/>
        <w:autoSpaceDE w:val="0"/>
        <w:autoSpaceDN w:val="0"/>
        <w:spacing w:after="0" w:line="240" w:lineRule="auto"/>
        <w:ind w:firstLine="709"/>
        <w:jc w:val="both"/>
        <w:rPr>
          <w:rFonts w:ascii="Times New Roman" w:hAnsi="Times New Roman"/>
          <w:b w:val="0"/>
          <w:sz w:val="24"/>
          <w:szCs w:val="24"/>
        </w:rPr>
      </w:pPr>
      <w:r w:rsidRPr="006C678E">
        <w:rPr>
          <w:rFonts w:ascii="Times New Roman" w:hAnsi="Times New Roman"/>
          <w:b w:val="0"/>
          <w:sz w:val="24"/>
          <w:szCs w:val="24"/>
        </w:rPr>
        <w:t>1.Направленное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1A251FA1" w14:textId="77777777" w:rsidR="003A7BA3" w:rsidRPr="006C678E" w:rsidRDefault="003A7BA3" w:rsidP="00C55A57">
      <w:pPr>
        <w:pStyle w:val="Default0"/>
        <w:ind w:firstLine="709"/>
        <w:jc w:val="both"/>
      </w:pPr>
      <w:r w:rsidRPr="006C678E">
        <w:t xml:space="preserve">2.Формирование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14:paraId="1D3B2D5F" w14:textId="77777777" w:rsidR="003A7BA3" w:rsidRPr="006C678E" w:rsidRDefault="003A7BA3" w:rsidP="00C55A57">
      <w:pPr>
        <w:pStyle w:val="Default0"/>
        <w:ind w:firstLine="709"/>
        <w:jc w:val="both"/>
      </w:pPr>
      <w:r w:rsidRPr="006C678E">
        <w:lastRenderedPageBreak/>
        <w:t xml:space="preserve">3.Создание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14:paraId="02484CBD" w14:textId="77777777" w:rsidR="003A7BA3" w:rsidRPr="006C678E" w:rsidRDefault="003A7BA3" w:rsidP="00C55A57">
      <w:pPr>
        <w:pStyle w:val="Default0"/>
        <w:ind w:firstLine="709"/>
        <w:jc w:val="both"/>
      </w:pPr>
      <w:r w:rsidRPr="006C678E">
        <w:t xml:space="preserve">4.Доступность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 </w:t>
      </w:r>
    </w:p>
    <w:p w14:paraId="2AB49D1E" w14:textId="77777777" w:rsidR="003A7BA3" w:rsidRPr="006C678E" w:rsidRDefault="003A7BA3" w:rsidP="00C55A57">
      <w:pPr>
        <w:pStyle w:val="Default0"/>
        <w:ind w:firstLine="709"/>
        <w:jc w:val="both"/>
      </w:pPr>
      <w:r w:rsidRPr="006C678E">
        <w:t>5.Участие семьи как необходимое условие для полноценного воспитания ребенка дошкольного возраста с особыми образовательными потребностями.</w:t>
      </w:r>
    </w:p>
    <w:p w14:paraId="6DFC530D" w14:textId="77777777" w:rsidR="00D31C8E" w:rsidRPr="00C55A57" w:rsidRDefault="00D31C8E" w:rsidP="00C55A57">
      <w:pPr>
        <w:spacing w:after="0" w:line="240" w:lineRule="auto"/>
        <w:ind w:firstLine="709"/>
        <w:jc w:val="both"/>
        <w:rPr>
          <w:rFonts w:ascii="Times New Roman" w:hAnsi="Times New Roman"/>
          <w:i/>
          <w:sz w:val="28"/>
          <w:szCs w:val="28"/>
        </w:rPr>
      </w:pPr>
    </w:p>
    <w:p w14:paraId="040B11B0" w14:textId="77777777" w:rsidR="00D31C8E" w:rsidRPr="009D0076" w:rsidRDefault="001D75FD" w:rsidP="00C55A57">
      <w:pPr>
        <w:spacing w:after="0" w:line="240" w:lineRule="auto"/>
        <w:ind w:firstLine="709"/>
        <w:jc w:val="both"/>
        <w:rPr>
          <w:rFonts w:ascii="Times New Roman" w:hAnsi="Times New Roman"/>
          <w:i/>
          <w:sz w:val="24"/>
          <w:szCs w:val="24"/>
        </w:rPr>
      </w:pPr>
      <w:r w:rsidRPr="009D0076">
        <w:rPr>
          <w:rFonts w:ascii="Times New Roman" w:hAnsi="Times New Roman"/>
          <w:i/>
          <w:sz w:val="24"/>
          <w:szCs w:val="24"/>
        </w:rPr>
        <w:t>2.9. Содержательный раздел (часть, формируемая участниками образовательного процесса)</w:t>
      </w:r>
    </w:p>
    <w:p w14:paraId="37B23912" w14:textId="77777777" w:rsidR="00DF60A7" w:rsidRPr="009D0076" w:rsidRDefault="001D75FD" w:rsidP="00C55A57">
      <w:pPr>
        <w:spacing w:after="0" w:line="240" w:lineRule="auto"/>
        <w:ind w:firstLine="709"/>
        <w:jc w:val="both"/>
        <w:rPr>
          <w:rFonts w:ascii="Times New Roman" w:hAnsi="Times New Roman"/>
          <w:sz w:val="24"/>
          <w:szCs w:val="24"/>
        </w:rPr>
      </w:pPr>
      <w:r w:rsidRPr="009D0076">
        <w:rPr>
          <w:rFonts w:ascii="Times New Roman" w:hAnsi="Times New Roman"/>
          <w:sz w:val="24"/>
          <w:szCs w:val="24"/>
        </w:rPr>
        <w:t>2.9.1. Содержание образовательной деятельности с детьми</w:t>
      </w:r>
    </w:p>
    <w:p w14:paraId="4B4440DA" w14:textId="715AAE49" w:rsidR="005D5F09" w:rsidRPr="009D0076" w:rsidRDefault="005D5F09" w:rsidP="00C55A57">
      <w:pPr>
        <w:autoSpaceDE w:val="0"/>
        <w:autoSpaceDN w:val="0"/>
        <w:adjustRightInd w:val="0"/>
        <w:spacing w:after="0" w:line="240" w:lineRule="auto"/>
        <w:ind w:firstLine="709"/>
        <w:jc w:val="both"/>
        <w:rPr>
          <w:rFonts w:ascii="Times New Roman" w:hAnsi="Times New Roman"/>
          <w:b w:val="0"/>
          <w:iCs/>
          <w:sz w:val="24"/>
          <w:szCs w:val="24"/>
        </w:rPr>
      </w:pPr>
      <w:r w:rsidRPr="009D0076">
        <w:rPr>
          <w:rFonts w:ascii="Times New Roman" w:hAnsi="Times New Roman"/>
          <w:b w:val="0"/>
          <w:iCs/>
          <w:sz w:val="24"/>
          <w:szCs w:val="24"/>
        </w:rPr>
        <w:t>Часть, формируемая участниками образовательных отношений (вариативная часть)</w:t>
      </w:r>
      <w:r w:rsidR="009D0076">
        <w:rPr>
          <w:rFonts w:ascii="Times New Roman" w:hAnsi="Times New Roman"/>
          <w:b w:val="0"/>
          <w:iCs/>
          <w:sz w:val="24"/>
          <w:szCs w:val="24"/>
        </w:rPr>
        <w:t>,</w:t>
      </w:r>
      <w:r w:rsidRPr="009D0076">
        <w:rPr>
          <w:rFonts w:ascii="Times New Roman" w:hAnsi="Times New Roman"/>
          <w:i/>
          <w:iCs/>
          <w:sz w:val="24"/>
          <w:szCs w:val="24"/>
        </w:rPr>
        <w:t xml:space="preserve"> </w:t>
      </w:r>
      <w:r w:rsidRPr="009D0076">
        <w:rPr>
          <w:rFonts w:ascii="Times New Roman" w:hAnsi="Times New Roman"/>
          <w:b w:val="0"/>
          <w:bCs w:val="0"/>
          <w:sz w:val="24"/>
          <w:szCs w:val="24"/>
        </w:rPr>
        <w:t>состоит из следующих программ:</w:t>
      </w:r>
    </w:p>
    <w:p w14:paraId="1478D8D2" w14:textId="77777777" w:rsidR="005D5F09" w:rsidRPr="009D0076" w:rsidRDefault="005D5F09" w:rsidP="00C55A57">
      <w:pPr>
        <w:autoSpaceDE w:val="0"/>
        <w:autoSpaceDN w:val="0"/>
        <w:adjustRightInd w:val="0"/>
        <w:spacing w:after="0" w:line="240" w:lineRule="auto"/>
        <w:ind w:firstLine="709"/>
        <w:jc w:val="both"/>
        <w:rPr>
          <w:rFonts w:ascii="Times New Roman" w:hAnsi="Times New Roman"/>
          <w:b w:val="0"/>
          <w:bCs w:val="0"/>
          <w:sz w:val="24"/>
          <w:szCs w:val="24"/>
        </w:rPr>
      </w:pPr>
      <w:r w:rsidRPr="009D0076">
        <w:rPr>
          <w:rFonts w:ascii="Times New Roman" w:hAnsi="Times New Roman"/>
          <w:b w:val="0"/>
          <w:bCs w:val="0"/>
          <w:sz w:val="24"/>
          <w:szCs w:val="24"/>
        </w:rPr>
        <w:t>- региональная парциальная программа по гражданско-патриотическому воспитанию детей дошкольного возраста в Республике Крым «Крымский веночек». Программа раскрывает региональный компонент, проблемы воспитания гражданина, формирование навыков межличностного общения, взаимного уважения и толерантности, ориентирована на детей младшего, среднего и старшего дошкольного возраста;</w:t>
      </w:r>
    </w:p>
    <w:p w14:paraId="79731912" w14:textId="77777777" w:rsidR="005D5F09" w:rsidRPr="009D0076" w:rsidRDefault="005D5F09" w:rsidP="00C55A57">
      <w:pPr>
        <w:autoSpaceDE w:val="0"/>
        <w:autoSpaceDN w:val="0"/>
        <w:adjustRightInd w:val="0"/>
        <w:spacing w:after="0" w:line="240" w:lineRule="auto"/>
        <w:ind w:firstLine="709"/>
        <w:jc w:val="both"/>
        <w:rPr>
          <w:rFonts w:ascii="Times New Roman" w:hAnsi="Times New Roman"/>
          <w:b w:val="0"/>
          <w:bCs w:val="0"/>
          <w:sz w:val="24"/>
          <w:szCs w:val="24"/>
        </w:rPr>
      </w:pPr>
      <w:r w:rsidRPr="009D0076">
        <w:rPr>
          <w:rFonts w:ascii="Times New Roman" w:hAnsi="Times New Roman"/>
          <w:b w:val="0"/>
          <w:bCs w:val="0"/>
          <w:sz w:val="24"/>
          <w:szCs w:val="24"/>
        </w:rPr>
        <w:t>- Парциальная программа «Обучение грамоте детей дошкольного возраста». программа направлена на развитие детей дошкольного возраста в образовательной области «Речевое развитие», предназначена для обучения дошкольников грамоте, учитывает образовательные потребности, интересы и мотивы детей и членов их семей. Программа ориентирована на детей</w:t>
      </w:r>
      <w:r w:rsidR="002007E0" w:rsidRPr="009D0076">
        <w:rPr>
          <w:rFonts w:ascii="Times New Roman" w:hAnsi="Times New Roman"/>
          <w:b w:val="0"/>
          <w:bCs w:val="0"/>
          <w:sz w:val="24"/>
          <w:szCs w:val="24"/>
        </w:rPr>
        <w:t xml:space="preserve"> старшего дошкольного возраста.</w:t>
      </w:r>
    </w:p>
    <w:p w14:paraId="4F95D261" w14:textId="77777777" w:rsidR="005D5F09" w:rsidRPr="009D0076" w:rsidRDefault="005D5F09" w:rsidP="00C55A57">
      <w:pPr>
        <w:spacing w:after="0" w:line="240" w:lineRule="auto"/>
        <w:ind w:firstLine="709"/>
        <w:jc w:val="both"/>
        <w:rPr>
          <w:rFonts w:ascii="Times New Roman" w:hAnsi="Times New Roman"/>
          <w:b w:val="0"/>
          <w:sz w:val="24"/>
          <w:szCs w:val="24"/>
        </w:rPr>
      </w:pPr>
      <w:r w:rsidRPr="009D0076">
        <w:rPr>
          <w:rFonts w:ascii="Times New Roman" w:hAnsi="Times New Roman"/>
          <w:i/>
          <w:sz w:val="24"/>
          <w:szCs w:val="24"/>
        </w:rPr>
        <w:t xml:space="preserve">Планируемые результаты освоения парциальной программы «Крымский веночек» </w:t>
      </w:r>
      <w:r w:rsidRPr="009D0076">
        <w:rPr>
          <w:rFonts w:ascii="Times New Roman" w:hAnsi="Times New Roman"/>
          <w:b w:val="0"/>
          <w:sz w:val="24"/>
          <w:szCs w:val="24"/>
        </w:rPr>
        <w:t>см. с.13-18</w:t>
      </w:r>
      <w:r w:rsidRPr="009D0076">
        <w:rPr>
          <w:rFonts w:ascii="Times New Roman" w:hAnsi="Times New Roman"/>
          <w:i/>
          <w:sz w:val="24"/>
          <w:szCs w:val="24"/>
        </w:rPr>
        <w:t xml:space="preserve"> </w:t>
      </w:r>
      <w:r w:rsidRPr="009D0076">
        <w:rPr>
          <w:rFonts w:ascii="Times New Roman" w:hAnsi="Times New Roman"/>
          <w:b w:val="0"/>
          <w:sz w:val="24"/>
          <w:szCs w:val="24"/>
        </w:rPr>
        <w:t>региональной парциальной программы по гражданско-патриотическому воспитанию детей дошкольного возраста в Республике Крым «Крымский веночек».</w:t>
      </w:r>
      <w:r w:rsidRPr="009D0076">
        <w:rPr>
          <w:rFonts w:ascii="Times New Roman" w:hAnsi="Times New Roman"/>
          <w:i/>
          <w:sz w:val="24"/>
          <w:szCs w:val="24"/>
        </w:rPr>
        <w:t xml:space="preserve"> /</w:t>
      </w:r>
      <w:r w:rsidRPr="009D0076">
        <w:rPr>
          <w:rFonts w:ascii="Times New Roman" w:hAnsi="Times New Roman"/>
          <w:b w:val="0"/>
          <w:sz w:val="24"/>
          <w:szCs w:val="24"/>
        </w:rPr>
        <w:t xml:space="preserve">Л.Г. </w:t>
      </w:r>
      <w:proofErr w:type="spellStart"/>
      <w:r w:rsidRPr="009D0076">
        <w:rPr>
          <w:rFonts w:ascii="Times New Roman" w:hAnsi="Times New Roman"/>
          <w:b w:val="0"/>
          <w:sz w:val="24"/>
          <w:szCs w:val="24"/>
        </w:rPr>
        <w:t>Мухоморина</w:t>
      </w:r>
      <w:proofErr w:type="spellEnd"/>
      <w:r w:rsidRPr="009D0076">
        <w:rPr>
          <w:rFonts w:ascii="Times New Roman" w:hAnsi="Times New Roman"/>
          <w:b w:val="0"/>
          <w:sz w:val="24"/>
          <w:szCs w:val="24"/>
        </w:rPr>
        <w:t xml:space="preserve">, </w:t>
      </w:r>
      <w:proofErr w:type="spellStart"/>
      <w:r w:rsidRPr="009D0076">
        <w:rPr>
          <w:rFonts w:ascii="Times New Roman" w:hAnsi="Times New Roman"/>
          <w:b w:val="0"/>
          <w:sz w:val="24"/>
          <w:szCs w:val="24"/>
        </w:rPr>
        <w:t>Э.Ф.Кемилева</w:t>
      </w:r>
      <w:proofErr w:type="spellEnd"/>
      <w:r w:rsidRPr="009D0076">
        <w:rPr>
          <w:rFonts w:ascii="Times New Roman" w:hAnsi="Times New Roman"/>
          <w:b w:val="0"/>
          <w:sz w:val="24"/>
          <w:szCs w:val="24"/>
        </w:rPr>
        <w:t xml:space="preserve">, </w:t>
      </w:r>
      <w:proofErr w:type="spellStart"/>
      <w:r w:rsidRPr="009D0076">
        <w:rPr>
          <w:rFonts w:ascii="Times New Roman" w:hAnsi="Times New Roman"/>
          <w:b w:val="0"/>
          <w:sz w:val="24"/>
          <w:szCs w:val="24"/>
        </w:rPr>
        <w:t>Л.М.Тригуб</w:t>
      </w:r>
      <w:proofErr w:type="spellEnd"/>
      <w:r w:rsidRPr="009D0076">
        <w:rPr>
          <w:rFonts w:ascii="Times New Roman" w:hAnsi="Times New Roman"/>
          <w:b w:val="0"/>
          <w:sz w:val="24"/>
          <w:szCs w:val="24"/>
        </w:rPr>
        <w:t xml:space="preserve">, </w:t>
      </w:r>
      <w:proofErr w:type="spellStart"/>
      <w:r w:rsidRPr="009D0076">
        <w:rPr>
          <w:rFonts w:ascii="Times New Roman" w:hAnsi="Times New Roman"/>
          <w:b w:val="0"/>
          <w:sz w:val="24"/>
          <w:szCs w:val="24"/>
        </w:rPr>
        <w:t>Е.В.Феклистова</w:t>
      </w:r>
      <w:proofErr w:type="spellEnd"/>
      <w:r w:rsidRPr="009D0076">
        <w:rPr>
          <w:rFonts w:ascii="Times New Roman" w:hAnsi="Times New Roman"/>
          <w:b w:val="0"/>
          <w:sz w:val="24"/>
          <w:szCs w:val="24"/>
        </w:rPr>
        <w:t>. - Симферополь: Издательство «Наша школа» - 2017г.</w:t>
      </w:r>
    </w:p>
    <w:p w14:paraId="4EB94366" w14:textId="221CED08" w:rsidR="0007140E" w:rsidRDefault="0007140E" w:rsidP="00460347">
      <w:pPr>
        <w:spacing w:after="0" w:line="240" w:lineRule="auto"/>
        <w:ind w:firstLine="709"/>
        <w:jc w:val="both"/>
        <w:rPr>
          <w:rFonts w:ascii="Times New Roman" w:hAnsi="Times New Roman"/>
          <w:b w:val="0"/>
          <w:sz w:val="24"/>
          <w:szCs w:val="24"/>
          <w:lang w:eastAsia="en-US"/>
        </w:rPr>
      </w:pPr>
      <w:r w:rsidRPr="009D0076">
        <w:rPr>
          <w:rFonts w:ascii="Times New Roman" w:hAnsi="Times New Roman"/>
          <w:i/>
          <w:sz w:val="24"/>
          <w:szCs w:val="24"/>
        </w:rPr>
        <w:t xml:space="preserve">Планируемые результаты освоения парциальной программы «Обучение грамоте детей дошкольного возраста» см. с.19-28 парциальной программы «Обучение грамоте детей дошкольного возраста». </w:t>
      </w:r>
      <w:proofErr w:type="spellStart"/>
      <w:r w:rsidR="002007E0" w:rsidRPr="009D0076">
        <w:rPr>
          <w:rFonts w:ascii="Times New Roman" w:hAnsi="Times New Roman"/>
          <w:b w:val="0"/>
          <w:sz w:val="24"/>
          <w:szCs w:val="24"/>
          <w:lang w:eastAsia="en-US"/>
        </w:rPr>
        <w:t>Н.В.Нищевой</w:t>
      </w:r>
      <w:proofErr w:type="spellEnd"/>
      <w:r w:rsidRPr="009D0076">
        <w:rPr>
          <w:rFonts w:ascii="Times New Roman" w:hAnsi="Times New Roman"/>
          <w:b w:val="0"/>
          <w:sz w:val="24"/>
          <w:szCs w:val="24"/>
          <w:lang w:eastAsia="en-US"/>
        </w:rPr>
        <w:t xml:space="preserve"> – Санкт-Петербург: ООО «И</w:t>
      </w:r>
      <w:r w:rsidR="00460347" w:rsidRPr="009D0076">
        <w:rPr>
          <w:rFonts w:ascii="Times New Roman" w:hAnsi="Times New Roman"/>
          <w:b w:val="0"/>
          <w:sz w:val="24"/>
          <w:szCs w:val="24"/>
          <w:lang w:eastAsia="en-US"/>
        </w:rPr>
        <w:t>ЗДАТЕЛЬСТВО ДЕТСТВО-ПРЕСС», 2021</w:t>
      </w:r>
      <w:r w:rsidRPr="009D0076">
        <w:rPr>
          <w:rFonts w:ascii="Times New Roman" w:hAnsi="Times New Roman"/>
          <w:b w:val="0"/>
          <w:sz w:val="24"/>
          <w:szCs w:val="24"/>
          <w:lang w:eastAsia="en-US"/>
        </w:rPr>
        <w:t>.</w:t>
      </w:r>
    </w:p>
    <w:p w14:paraId="4ABE023B" w14:textId="77777777" w:rsidR="009D0076" w:rsidRPr="009D0076" w:rsidRDefault="009D0076" w:rsidP="00460347">
      <w:pPr>
        <w:spacing w:after="0" w:line="240" w:lineRule="auto"/>
        <w:ind w:firstLine="709"/>
        <w:jc w:val="both"/>
        <w:rPr>
          <w:rFonts w:ascii="Times New Roman" w:hAnsi="Times New Roman"/>
          <w:b w:val="0"/>
          <w:sz w:val="24"/>
          <w:szCs w:val="24"/>
        </w:rPr>
      </w:pPr>
    </w:p>
    <w:p w14:paraId="345B78FF" w14:textId="77777777" w:rsidR="00835154" w:rsidRPr="009D0076" w:rsidRDefault="00835154" w:rsidP="00C55A57">
      <w:pPr>
        <w:spacing w:after="0" w:line="240" w:lineRule="auto"/>
        <w:ind w:firstLine="709"/>
        <w:jc w:val="both"/>
        <w:rPr>
          <w:rFonts w:ascii="Times New Roman" w:hAnsi="Times New Roman"/>
          <w:sz w:val="24"/>
          <w:szCs w:val="24"/>
        </w:rPr>
      </w:pPr>
      <w:r w:rsidRPr="009D0076">
        <w:rPr>
          <w:rFonts w:ascii="Times New Roman" w:hAnsi="Times New Roman"/>
          <w:sz w:val="24"/>
          <w:szCs w:val="24"/>
        </w:rPr>
        <w:t>2.9.2. О</w:t>
      </w:r>
      <w:r w:rsidR="00076917" w:rsidRPr="009D0076">
        <w:rPr>
          <w:rFonts w:ascii="Times New Roman" w:hAnsi="Times New Roman"/>
          <w:sz w:val="24"/>
          <w:szCs w:val="24"/>
        </w:rPr>
        <w:t xml:space="preserve">писание вариативных форм, способов, </w:t>
      </w:r>
      <w:r w:rsidRPr="009D0076">
        <w:rPr>
          <w:rFonts w:ascii="Times New Roman" w:hAnsi="Times New Roman"/>
          <w:sz w:val="24"/>
          <w:szCs w:val="24"/>
        </w:rPr>
        <w:t>методов и средств реализации Программы с учетом возрастных и индивидуальных особенностей воспитанников</w:t>
      </w:r>
      <w:r w:rsidR="00F85AB2" w:rsidRPr="009D0076">
        <w:rPr>
          <w:rFonts w:ascii="Times New Roman" w:hAnsi="Times New Roman"/>
          <w:sz w:val="24"/>
          <w:szCs w:val="24"/>
        </w:rPr>
        <w:t>.</w:t>
      </w:r>
    </w:p>
    <w:p w14:paraId="343D996B" w14:textId="77777777" w:rsidR="00F85AB2" w:rsidRPr="009D0076" w:rsidRDefault="00F85AB2" w:rsidP="00C55A57">
      <w:pPr>
        <w:spacing w:after="0" w:line="240" w:lineRule="auto"/>
        <w:ind w:firstLine="709"/>
        <w:jc w:val="both"/>
        <w:rPr>
          <w:rFonts w:ascii="Times New Roman" w:hAnsi="Times New Roman"/>
          <w:b w:val="0"/>
          <w:sz w:val="24"/>
          <w:szCs w:val="24"/>
        </w:rPr>
      </w:pPr>
      <w:r w:rsidRPr="009D0076">
        <w:rPr>
          <w:rFonts w:ascii="Times New Roman" w:hAnsi="Times New Roman"/>
          <w:i/>
          <w:sz w:val="24"/>
          <w:szCs w:val="24"/>
        </w:rPr>
        <w:t>Реализация региональной парциальной программы по гражданско-патриотическому воспитанию детей дошкольного возраста в Республике Крым «Крымский веночек»</w:t>
      </w:r>
      <w:r w:rsidRPr="009D0076">
        <w:rPr>
          <w:rFonts w:ascii="Times New Roman" w:hAnsi="Times New Roman"/>
          <w:b w:val="0"/>
          <w:sz w:val="24"/>
          <w:szCs w:val="24"/>
        </w:rPr>
        <w:t xml:space="preserve"> осуществляется в организованной образовательной деятельности, познавательной, проектной и самостоятельной деятельности детей; в совместной продуктивной деятельности взрослых и детей; при подготовке и проведении </w:t>
      </w:r>
      <w:proofErr w:type="spellStart"/>
      <w:r w:rsidRPr="009D0076">
        <w:rPr>
          <w:rFonts w:ascii="Times New Roman" w:hAnsi="Times New Roman"/>
          <w:b w:val="0"/>
          <w:sz w:val="24"/>
          <w:szCs w:val="24"/>
        </w:rPr>
        <w:t>правздников</w:t>
      </w:r>
      <w:proofErr w:type="spellEnd"/>
      <w:r w:rsidRPr="009D0076">
        <w:rPr>
          <w:rFonts w:ascii="Times New Roman" w:hAnsi="Times New Roman"/>
          <w:b w:val="0"/>
          <w:sz w:val="24"/>
          <w:szCs w:val="24"/>
        </w:rPr>
        <w:t xml:space="preserve">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театрализованной деятельности, во взаимодействии с родителями.</w:t>
      </w:r>
    </w:p>
    <w:p w14:paraId="3A335BFD" w14:textId="77777777" w:rsidR="00F85AB2" w:rsidRPr="009D0076" w:rsidRDefault="00F85AB2" w:rsidP="00C55A57">
      <w:pPr>
        <w:spacing w:after="0" w:line="240" w:lineRule="auto"/>
        <w:ind w:firstLine="709"/>
        <w:jc w:val="both"/>
        <w:rPr>
          <w:rFonts w:ascii="Times New Roman" w:hAnsi="Times New Roman"/>
          <w:b w:val="0"/>
          <w:sz w:val="24"/>
          <w:szCs w:val="24"/>
        </w:rPr>
      </w:pPr>
      <w:r w:rsidRPr="009D0076">
        <w:rPr>
          <w:rFonts w:ascii="Times New Roman" w:hAnsi="Times New Roman"/>
          <w:i/>
          <w:sz w:val="24"/>
          <w:szCs w:val="24"/>
        </w:rPr>
        <w:t>Раздел «Природа Крыма».</w:t>
      </w:r>
      <w:r w:rsidRPr="009D0076">
        <w:rPr>
          <w:rFonts w:ascii="Times New Roman" w:hAnsi="Times New Roman"/>
          <w:b w:val="0"/>
          <w:sz w:val="24"/>
          <w:szCs w:val="24"/>
        </w:rPr>
        <w:t xml:space="preserve"> Работа по реализации содержания раздела осуществляется в первую очередь в повседневной жизни детей путем наблюдений, экскурсий, практической </w:t>
      </w:r>
      <w:r w:rsidRPr="009D0076">
        <w:rPr>
          <w:rFonts w:ascii="Times New Roman" w:hAnsi="Times New Roman"/>
          <w:b w:val="0"/>
          <w:sz w:val="24"/>
          <w:szCs w:val="24"/>
        </w:rPr>
        <w:lastRenderedPageBreak/>
        <w:t xml:space="preserve">деятельности: опытов, экспериментов, </w:t>
      </w:r>
      <w:proofErr w:type="spellStart"/>
      <w:r w:rsidRPr="009D0076">
        <w:rPr>
          <w:rFonts w:ascii="Times New Roman" w:hAnsi="Times New Roman"/>
          <w:b w:val="0"/>
          <w:sz w:val="24"/>
          <w:szCs w:val="24"/>
        </w:rPr>
        <w:t>зарисовывания</w:t>
      </w:r>
      <w:proofErr w:type="spellEnd"/>
      <w:r w:rsidRPr="009D0076">
        <w:rPr>
          <w:rFonts w:ascii="Times New Roman" w:hAnsi="Times New Roman"/>
          <w:b w:val="0"/>
          <w:sz w:val="24"/>
          <w:szCs w:val="24"/>
        </w:rPr>
        <w:t xml:space="preserve"> объектов, составления экологических карт-схем, обустройства экологических троп, подбора коллекций, иллюстративного материала.</w:t>
      </w:r>
    </w:p>
    <w:p w14:paraId="5F5CC2A3" w14:textId="77777777" w:rsidR="00F85AB2" w:rsidRPr="009D0076" w:rsidRDefault="00F85AB2" w:rsidP="00C55A57">
      <w:pPr>
        <w:spacing w:after="0" w:line="240" w:lineRule="auto"/>
        <w:ind w:firstLine="709"/>
        <w:jc w:val="both"/>
        <w:rPr>
          <w:rFonts w:ascii="Times New Roman" w:hAnsi="Times New Roman"/>
          <w:b w:val="0"/>
          <w:sz w:val="24"/>
          <w:szCs w:val="24"/>
        </w:rPr>
      </w:pPr>
      <w:r w:rsidRPr="009D0076">
        <w:rPr>
          <w:rFonts w:ascii="Times New Roman" w:hAnsi="Times New Roman"/>
          <w:i/>
          <w:sz w:val="24"/>
          <w:szCs w:val="24"/>
        </w:rPr>
        <w:t xml:space="preserve">Раздел «Люди Крыма и их культуры». </w:t>
      </w:r>
      <w:r w:rsidRPr="009D0076">
        <w:rPr>
          <w:rFonts w:ascii="Times New Roman" w:hAnsi="Times New Roman"/>
          <w:b w:val="0"/>
          <w:sz w:val="24"/>
          <w:szCs w:val="24"/>
        </w:rPr>
        <w:t>Работа по реализации содержания раздела осуществляется</w:t>
      </w:r>
      <w:r w:rsidR="00A365A1" w:rsidRPr="009D0076">
        <w:rPr>
          <w:rFonts w:ascii="Times New Roman" w:hAnsi="Times New Roman"/>
          <w:b w:val="0"/>
          <w:sz w:val="24"/>
          <w:szCs w:val="24"/>
        </w:rPr>
        <w:t xml:space="preserve"> на всех видах организованной познавательной деятельности детей (ознакомление с </w:t>
      </w:r>
      <w:proofErr w:type="spellStart"/>
      <w:r w:rsidR="00A365A1" w:rsidRPr="009D0076">
        <w:rPr>
          <w:rFonts w:ascii="Times New Roman" w:hAnsi="Times New Roman"/>
          <w:b w:val="0"/>
          <w:sz w:val="24"/>
          <w:szCs w:val="24"/>
        </w:rPr>
        <w:t>кружающим</w:t>
      </w:r>
      <w:proofErr w:type="spellEnd"/>
      <w:r w:rsidR="00A365A1" w:rsidRPr="009D0076">
        <w:rPr>
          <w:rFonts w:ascii="Times New Roman" w:hAnsi="Times New Roman"/>
          <w:b w:val="0"/>
          <w:sz w:val="24"/>
          <w:szCs w:val="24"/>
        </w:rPr>
        <w:t xml:space="preserve"> миром, с природой; изобразительная деятельность, музыка и др.), в процессе наблюдений, чтения художественной литературы, игровой деятельности, рассматривания иллюстративного материала, посещения выставок изобразительного творчества и др., а также в самостоятельной детской деятельности.</w:t>
      </w:r>
    </w:p>
    <w:p w14:paraId="1D6AD722" w14:textId="77777777" w:rsidR="00F85AB2" w:rsidRPr="009D0076" w:rsidRDefault="00A365A1" w:rsidP="00C55A57">
      <w:pPr>
        <w:spacing w:after="0" w:line="240" w:lineRule="auto"/>
        <w:ind w:firstLine="709"/>
        <w:jc w:val="both"/>
        <w:rPr>
          <w:rFonts w:ascii="Times New Roman" w:hAnsi="Times New Roman"/>
          <w:b w:val="0"/>
          <w:sz w:val="24"/>
          <w:szCs w:val="24"/>
        </w:rPr>
      </w:pPr>
      <w:r w:rsidRPr="009D0076">
        <w:rPr>
          <w:rFonts w:ascii="Times New Roman" w:hAnsi="Times New Roman"/>
          <w:i/>
          <w:sz w:val="24"/>
          <w:szCs w:val="24"/>
        </w:rPr>
        <w:t xml:space="preserve">Реализация парциальной программы </w:t>
      </w:r>
      <w:proofErr w:type="spellStart"/>
      <w:r w:rsidRPr="009D0076">
        <w:rPr>
          <w:rFonts w:ascii="Times New Roman" w:hAnsi="Times New Roman"/>
          <w:i/>
          <w:sz w:val="24"/>
          <w:szCs w:val="24"/>
        </w:rPr>
        <w:t>Н.В.Нищевой</w:t>
      </w:r>
      <w:proofErr w:type="spellEnd"/>
      <w:r w:rsidRPr="009D0076">
        <w:rPr>
          <w:rFonts w:ascii="Times New Roman" w:hAnsi="Times New Roman"/>
          <w:i/>
          <w:sz w:val="24"/>
          <w:szCs w:val="24"/>
        </w:rPr>
        <w:t xml:space="preserve"> «Обучение грамоте детей дошкольного возраста»</w:t>
      </w:r>
      <w:r w:rsidR="00EE59C1" w:rsidRPr="009D0076">
        <w:rPr>
          <w:rFonts w:ascii="Times New Roman" w:hAnsi="Times New Roman"/>
          <w:i/>
          <w:sz w:val="24"/>
          <w:szCs w:val="24"/>
        </w:rPr>
        <w:t xml:space="preserve"> </w:t>
      </w:r>
      <w:r w:rsidR="00EE59C1" w:rsidRPr="009D0076">
        <w:rPr>
          <w:rFonts w:ascii="Times New Roman" w:hAnsi="Times New Roman"/>
          <w:b w:val="0"/>
          <w:sz w:val="24"/>
          <w:szCs w:val="24"/>
        </w:rPr>
        <w:t xml:space="preserve">осуществляется через организованную образовательную деятельность с использованием </w:t>
      </w:r>
      <w:r w:rsidR="00EE59C1" w:rsidRPr="009D0076">
        <w:rPr>
          <w:rFonts w:ascii="Times New Roman" w:hAnsi="Times New Roman"/>
          <w:b w:val="0"/>
          <w:bCs w:val="0"/>
          <w:sz w:val="24"/>
          <w:szCs w:val="24"/>
        </w:rPr>
        <w:t>игровых упражнений и заданий, игр с правилами, дидактических игр, бесед, рассматривание картин и иллюстраций, заучивание стихотворений, отгадывание загадок.</w:t>
      </w:r>
    </w:p>
    <w:p w14:paraId="26CBFDC2" w14:textId="77777777" w:rsidR="00F85AB2" w:rsidRPr="00C55A57" w:rsidRDefault="00F85AB2" w:rsidP="00C55A57">
      <w:pPr>
        <w:spacing w:after="0" w:line="240" w:lineRule="auto"/>
        <w:ind w:firstLine="709"/>
        <w:jc w:val="both"/>
        <w:rPr>
          <w:rFonts w:ascii="Times New Roman" w:hAnsi="Times New Roman"/>
          <w:b w:val="0"/>
          <w:sz w:val="28"/>
          <w:szCs w:val="28"/>
        </w:rPr>
      </w:pPr>
    </w:p>
    <w:p w14:paraId="7AD2BD1C" w14:textId="77777777" w:rsidR="00835154" w:rsidRPr="00C55A57" w:rsidRDefault="00835154" w:rsidP="00C55A57">
      <w:pPr>
        <w:spacing w:after="0" w:line="240" w:lineRule="auto"/>
        <w:ind w:firstLine="709"/>
        <w:jc w:val="both"/>
        <w:rPr>
          <w:rFonts w:ascii="Times New Roman" w:hAnsi="Times New Roman"/>
          <w:sz w:val="28"/>
          <w:szCs w:val="28"/>
        </w:rPr>
        <w:sectPr w:rsidR="00835154" w:rsidRPr="00C55A57" w:rsidSect="00FE5EFE">
          <w:headerReference w:type="even" r:id="rId133"/>
          <w:headerReference w:type="default" r:id="rId134"/>
          <w:footerReference w:type="even" r:id="rId135"/>
          <w:footerReference w:type="default" r:id="rId136"/>
          <w:headerReference w:type="first" r:id="rId137"/>
          <w:footerReference w:type="first" r:id="rId138"/>
          <w:pgSz w:w="11910" w:h="16840"/>
          <w:pgMar w:top="1134" w:right="567" w:bottom="1134" w:left="1418" w:header="567" w:footer="816" w:gutter="0"/>
          <w:cols w:space="720"/>
          <w:docGrid w:linePitch="299"/>
        </w:sectPr>
      </w:pPr>
    </w:p>
    <w:p w14:paraId="01ADDFE0" w14:textId="77777777" w:rsidR="00F25423" w:rsidRPr="00495691" w:rsidRDefault="00F25423" w:rsidP="00C55A57">
      <w:pPr>
        <w:spacing w:after="0" w:line="240" w:lineRule="auto"/>
        <w:ind w:firstLine="709"/>
        <w:rPr>
          <w:rFonts w:ascii="Times New Roman" w:hAnsi="Times New Roman"/>
          <w:sz w:val="24"/>
          <w:szCs w:val="24"/>
        </w:rPr>
      </w:pPr>
      <w:r w:rsidRPr="00D86AB4">
        <w:rPr>
          <w:rFonts w:ascii="Times New Roman" w:hAnsi="Times New Roman"/>
          <w:sz w:val="24"/>
          <w:szCs w:val="24"/>
          <w:lang w:val="en-US"/>
        </w:rPr>
        <w:lastRenderedPageBreak/>
        <w:t>III</w:t>
      </w:r>
      <w:r w:rsidRPr="00D86AB4">
        <w:rPr>
          <w:rFonts w:ascii="Times New Roman" w:hAnsi="Times New Roman"/>
          <w:sz w:val="24"/>
          <w:szCs w:val="24"/>
        </w:rPr>
        <w:t>.ОРГАНИЗАЦИОННЫЙ РАЗДЕЛ</w:t>
      </w:r>
    </w:p>
    <w:p w14:paraId="06723BDE" w14:textId="77777777" w:rsidR="00F25423" w:rsidRPr="00495691" w:rsidRDefault="00F25423" w:rsidP="00C55A57">
      <w:pPr>
        <w:spacing w:after="0" w:line="240" w:lineRule="auto"/>
        <w:ind w:right="224" w:firstLine="709"/>
        <w:rPr>
          <w:rFonts w:ascii="Times New Roman" w:hAnsi="Times New Roman"/>
          <w:sz w:val="24"/>
          <w:szCs w:val="24"/>
        </w:rPr>
      </w:pPr>
      <w:r w:rsidRPr="00495691">
        <w:rPr>
          <w:rFonts w:ascii="Times New Roman" w:hAnsi="Times New Roman"/>
          <w:sz w:val="24"/>
          <w:szCs w:val="24"/>
        </w:rPr>
        <w:t>3.1. Психолого-пед</w:t>
      </w:r>
      <w:r w:rsidR="00FC7130" w:rsidRPr="00495691">
        <w:rPr>
          <w:rFonts w:ascii="Times New Roman" w:hAnsi="Times New Roman"/>
          <w:sz w:val="24"/>
          <w:szCs w:val="24"/>
        </w:rPr>
        <w:t>агогические условия реализации П</w:t>
      </w:r>
      <w:r w:rsidRPr="00495691">
        <w:rPr>
          <w:rFonts w:ascii="Times New Roman" w:hAnsi="Times New Roman"/>
          <w:sz w:val="24"/>
          <w:szCs w:val="24"/>
        </w:rPr>
        <w:t>рограммы</w:t>
      </w:r>
    </w:p>
    <w:p w14:paraId="676F5C8F"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Успешная реализация Федеральной программы обеспечивается следующими психолого-педагогическими условиями:</w:t>
      </w:r>
    </w:p>
    <w:p w14:paraId="363ED187"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14:paraId="22F8EEB4"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14:paraId="42EA2DE2"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14:paraId="2CEEFD50"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14:paraId="6778A11B"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создание развивающей и эмоционально комфортной для ребенка образовательной среды, способствующей эмоционально-ценностному, </w:t>
      </w:r>
      <w:proofErr w:type="spellStart"/>
      <w:r w:rsidRPr="00495691">
        <w:rPr>
          <w:rFonts w:ascii="Times New Roman" w:hAnsi="Times New Roman"/>
          <w:b w:val="0"/>
          <w:sz w:val="24"/>
          <w:szCs w:val="24"/>
        </w:rPr>
        <w:t>социальноличностному</w:t>
      </w:r>
      <w:proofErr w:type="spellEnd"/>
      <w:r w:rsidRPr="00495691">
        <w:rPr>
          <w:rFonts w:ascii="Times New Roman" w:hAnsi="Times New Roman"/>
          <w:b w:val="0"/>
          <w:sz w:val="24"/>
          <w:szCs w:val="24"/>
        </w:rPr>
        <w:t xml:space="preserve">,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 </w:t>
      </w:r>
    </w:p>
    <w:p w14:paraId="19C967BF"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14:paraId="5E9DC32E"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14:paraId="6555AFC6"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14:paraId="234526A2"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совершенствование образовательной работы на основе результатов выявления запросов родительского и профессионального сообщества; </w:t>
      </w:r>
    </w:p>
    <w:p w14:paraId="2EE7D750"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14:paraId="0F3BF653"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14:paraId="0A6594F7"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lastRenderedPageBreak/>
        <w:t xml:space="preserve">-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14:paraId="76106DCB"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непрерывное психолого-педагогическое сопровождение участников образовательных отношений в процессе реализации программы в ДОУ, обеспечение вариативности его содержания, направлений и форм, согласно запросам родительского и профессионального сообществ; </w:t>
      </w:r>
    </w:p>
    <w:p w14:paraId="6F50E913"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14:paraId="0E0A6023"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14:paraId="3F16D749"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предоставление информации о программе семье, заинтересованным лицам, вовлеченным в образовательную деятельность, а также широкой общественности; </w:t>
      </w:r>
    </w:p>
    <w:p w14:paraId="6A4DEAAD" w14:textId="77777777" w:rsidR="00F25423" w:rsidRPr="00495691" w:rsidRDefault="00F25423" w:rsidP="00C55A57">
      <w:pPr>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p w14:paraId="4A30E2E9" w14:textId="77777777" w:rsidR="00F25423" w:rsidRPr="00495691" w:rsidRDefault="00F25423" w:rsidP="00C55A57">
      <w:pPr>
        <w:spacing w:after="0" w:line="240" w:lineRule="auto"/>
        <w:ind w:firstLine="709"/>
        <w:rPr>
          <w:rFonts w:ascii="Times New Roman" w:hAnsi="Times New Roman"/>
          <w:sz w:val="24"/>
          <w:szCs w:val="24"/>
        </w:rPr>
      </w:pPr>
    </w:p>
    <w:p w14:paraId="507DEC58" w14:textId="77777777" w:rsidR="00F25423" w:rsidRPr="00495691" w:rsidRDefault="00F25423" w:rsidP="00C55A57">
      <w:pPr>
        <w:spacing w:after="0" w:line="240" w:lineRule="auto"/>
        <w:ind w:right="224" w:firstLine="709"/>
        <w:jc w:val="both"/>
        <w:rPr>
          <w:rFonts w:ascii="Times New Roman" w:hAnsi="Times New Roman"/>
          <w:sz w:val="24"/>
          <w:szCs w:val="24"/>
        </w:rPr>
      </w:pPr>
      <w:r w:rsidRPr="00495691">
        <w:rPr>
          <w:rFonts w:ascii="Times New Roman" w:hAnsi="Times New Roman"/>
          <w:sz w:val="24"/>
          <w:szCs w:val="24"/>
        </w:rPr>
        <w:t>3.2. Особенности организации РППС</w:t>
      </w:r>
    </w:p>
    <w:p w14:paraId="09E0D4CC"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bCs w:val="0"/>
          <w:sz w:val="24"/>
          <w:szCs w:val="24"/>
          <w:lang w:eastAsia="en-US"/>
        </w:rPr>
        <w:t>Развивающая предметно-пространственная среда (далее –</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РППС)</w:t>
      </w:r>
      <w:r w:rsidRPr="00495691">
        <w:rPr>
          <w:rFonts w:ascii="Times New Roman" w:hAnsi="Times New Roman"/>
          <w:b w:val="0"/>
          <w:sz w:val="24"/>
          <w:szCs w:val="24"/>
        </w:rPr>
        <w:t xml:space="preserve"> – это часть образовательной среды и фактор, мощно обогащающий развитие детей. РППС ДОУ выступает основой для разнообразной, разносторонне развивающей, содержательной и привлекательной для каждого ребенка деятельности. </w:t>
      </w:r>
    </w:p>
    <w:p w14:paraId="11504E02" w14:textId="0B528A76"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bCs w:val="0"/>
          <w:sz w:val="24"/>
          <w:szCs w:val="24"/>
          <w:lang w:eastAsia="en-US"/>
        </w:rPr>
      </w:pPr>
      <w:r w:rsidRPr="00495691">
        <w:rPr>
          <w:rFonts w:ascii="Times New Roman" w:hAnsi="Times New Roman"/>
          <w:b w:val="0"/>
          <w:sz w:val="24"/>
          <w:szCs w:val="24"/>
        </w:rPr>
        <w:t xml:space="preserve">РППС представляет собой единство специально организованного пространства как внешнего (территория </w:t>
      </w:r>
      <w:r w:rsidR="00D86AB4">
        <w:rPr>
          <w:rFonts w:ascii="Times New Roman" w:hAnsi="Times New Roman"/>
          <w:b w:val="0"/>
          <w:sz w:val="24"/>
          <w:szCs w:val="24"/>
        </w:rPr>
        <w:t>МБ</w:t>
      </w:r>
      <w:r w:rsidRPr="00495691">
        <w:rPr>
          <w:rFonts w:ascii="Times New Roman" w:hAnsi="Times New Roman"/>
          <w:b w:val="0"/>
          <w:sz w:val="24"/>
          <w:szCs w:val="24"/>
        </w:rPr>
        <w:t xml:space="preserve">ДОУ),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w:t>
      </w:r>
    </w:p>
    <w:p w14:paraId="50CD6988"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Главная задача при организации РППС</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состоит в создании детям возможности выбора занятий по своим интересам, проявления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самостоятельности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инициативы,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обеспечении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условий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для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самореализации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через</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различные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виды</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детской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деятельности.</w:t>
      </w:r>
    </w:p>
    <w:p w14:paraId="73567932" w14:textId="77777777" w:rsidR="00F25423" w:rsidRPr="00495691" w:rsidRDefault="00F25423" w:rsidP="00C55A57">
      <w:pPr>
        <w:widowControl w:val="0"/>
        <w:tabs>
          <w:tab w:val="left" w:pos="2276"/>
          <w:tab w:val="left" w:pos="3569"/>
          <w:tab w:val="left" w:pos="4685"/>
          <w:tab w:val="left" w:pos="8113"/>
        </w:tabs>
        <w:autoSpaceDE w:val="0"/>
        <w:autoSpaceDN w:val="0"/>
        <w:spacing w:before="1" w:after="0" w:line="240" w:lineRule="auto"/>
        <w:ind w:right="224"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Для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реализации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требований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Программы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ФГОС</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пространство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группы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следует</w:t>
      </w:r>
      <w:r w:rsidRPr="00495691">
        <w:rPr>
          <w:rFonts w:ascii="Times New Roman" w:hAnsi="Times New Roman"/>
          <w:b w:val="0"/>
          <w:bCs w:val="0"/>
          <w:spacing w:val="-58"/>
          <w:sz w:val="24"/>
          <w:szCs w:val="24"/>
          <w:lang w:eastAsia="en-US"/>
        </w:rPr>
        <w:t xml:space="preserve"> </w:t>
      </w:r>
      <w:r w:rsidRPr="00495691">
        <w:rPr>
          <w:rFonts w:ascii="Times New Roman" w:hAnsi="Times New Roman"/>
          <w:b w:val="0"/>
          <w:bCs w:val="0"/>
          <w:sz w:val="24"/>
          <w:szCs w:val="24"/>
          <w:lang w:eastAsia="en-US"/>
        </w:rPr>
        <w:t>организовывать</w:t>
      </w:r>
      <w:r w:rsidRPr="00495691">
        <w:rPr>
          <w:rFonts w:ascii="Times New Roman" w:hAnsi="Times New Roman"/>
          <w:b w:val="0"/>
          <w:bCs w:val="0"/>
          <w:spacing w:val="50"/>
          <w:sz w:val="24"/>
          <w:szCs w:val="24"/>
          <w:lang w:eastAsia="en-US"/>
        </w:rPr>
        <w:t xml:space="preserve"> </w:t>
      </w:r>
      <w:r w:rsidRPr="00495691">
        <w:rPr>
          <w:rFonts w:ascii="Times New Roman" w:hAnsi="Times New Roman"/>
          <w:b w:val="0"/>
          <w:bCs w:val="0"/>
          <w:sz w:val="24"/>
          <w:szCs w:val="24"/>
          <w:lang w:eastAsia="en-US"/>
        </w:rPr>
        <w:t>в</w:t>
      </w:r>
      <w:r w:rsidRPr="00495691">
        <w:rPr>
          <w:rFonts w:ascii="Times New Roman" w:hAnsi="Times New Roman"/>
          <w:b w:val="0"/>
          <w:bCs w:val="0"/>
          <w:spacing w:val="45"/>
          <w:sz w:val="24"/>
          <w:szCs w:val="24"/>
          <w:lang w:eastAsia="en-US"/>
        </w:rPr>
        <w:t xml:space="preserve"> </w:t>
      </w:r>
      <w:r w:rsidRPr="00495691">
        <w:rPr>
          <w:rFonts w:ascii="Times New Roman" w:hAnsi="Times New Roman"/>
          <w:b w:val="0"/>
          <w:bCs w:val="0"/>
          <w:sz w:val="24"/>
          <w:szCs w:val="24"/>
          <w:lang w:eastAsia="en-US"/>
        </w:rPr>
        <w:t>виде</w:t>
      </w:r>
      <w:r w:rsidRPr="00495691">
        <w:rPr>
          <w:rFonts w:ascii="Times New Roman" w:hAnsi="Times New Roman"/>
          <w:b w:val="0"/>
          <w:bCs w:val="0"/>
          <w:spacing w:val="48"/>
          <w:sz w:val="24"/>
          <w:szCs w:val="24"/>
          <w:lang w:eastAsia="en-US"/>
        </w:rPr>
        <w:t xml:space="preserve"> </w:t>
      </w:r>
      <w:r w:rsidRPr="00495691">
        <w:rPr>
          <w:rFonts w:ascii="Times New Roman" w:hAnsi="Times New Roman"/>
          <w:b w:val="0"/>
          <w:bCs w:val="0"/>
          <w:sz w:val="24"/>
          <w:szCs w:val="24"/>
          <w:lang w:eastAsia="en-US"/>
        </w:rPr>
        <w:t>хорошо</w:t>
      </w:r>
      <w:r w:rsidRPr="00495691">
        <w:rPr>
          <w:rFonts w:ascii="Times New Roman" w:hAnsi="Times New Roman"/>
          <w:b w:val="0"/>
          <w:bCs w:val="0"/>
          <w:spacing w:val="46"/>
          <w:sz w:val="24"/>
          <w:szCs w:val="24"/>
          <w:lang w:eastAsia="en-US"/>
        </w:rPr>
        <w:t xml:space="preserve"> </w:t>
      </w:r>
      <w:r w:rsidRPr="00495691">
        <w:rPr>
          <w:rFonts w:ascii="Times New Roman" w:hAnsi="Times New Roman"/>
          <w:b w:val="0"/>
          <w:bCs w:val="0"/>
          <w:sz w:val="24"/>
          <w:szCs w:val="24"/>
          <w:lang w:eastAsia="en-US"/>
        </w:rPr>
        <w:t>разграниченных</w:t>
      </w:r>
      <w:r w:rsidRPr="00495691">
        <w:rPr>
          <w:rFonts w:ascii="Times New Roman" w:hAnsi="Times New Roman"/>
          <w:b w:val="0"/>
          <w:bCs w:val="0"/>
          <w:spacing w:val="49"/>
          <w:sz w:val="24"/>
          <w:szCs w:val="24"/>
          <w:lang w:eastAsia="en-US"/>
        </w:rPr>
        <w:t xml:space="preserve"> </w:t>
      </w:r>
      <w:r w:rsidRPr="00495691">
        <w:rPr>
          <w:rFonts w:ascii="Times New Roman" w:hAnsi="Times New Roman"/>
          <w:b w:val="0"/>
          <w:bCs w:val="0"/>
          <w:sz w:val="24"/>
          <w:szCs w:val="24"/>
          <w:lang w:eastAsia="en-US"/>
        </w:rPr>
        <w:t>зон</w:t>
      </w:r>
      <w:r w:rsidRPr="00495691">
        <w:rPr>
          <w:rFonts w:ascii="Times New Roman" w:hAnsi="Times New Roman"/>
          <w:b w:val="0"/>
          <w:bCs w:val="0"/>
          <w:spacing w:val="46"/>
          <w:sz w:val="24"/>
          <w:szCs w:val="24"/>
          <w:lang w:eastAsia="en-US"/>
        </w:rPr>
        <w:t xml:space="preserve"> </w:t>
      </w:r>
      <w:r w:rsidRPr="00495691">
        <w:rPr>
          <w:rFonts w:ascii="Times New Roman" w:hAnsi="Times New Roman"/>
          <w:b w:val="0"/>
          <w:bCs w:val="0"/>
          <w:sz w:val="24"/>
          <w:szCs w:val="24"/>
          <w:lang w:eastAsia="en-US"/>
        </w:rPr>
        <w:t>(центров),</w:t>
      </w:r>
      <w:r w:rsidRPr="00495691">
        <w:rPr>
          <w:rFonts w:ascii="Times New Roman" w:hAnsi="Times New Roman"/>
          <w:b w:val="0"/>
          <w:bCs w:val="0"/>
          <w:spacing w:val="49"/>
          <w:sz w:val="24"/>
          <w:szCs w:val="24"/>
          <w:lang w:eastAsia="en-US"/>
        </w:rPr>
        <w:t xml:space="preserve"> </w:t>
      </w:r>
      <w:r w:rsidRPr="00495691">
        <w:rPr>
          <w:rFonts w:ascii="Times New Roman" w:hAnsi="Times New Roman"/>
          <w:b w:val="0"/>
          <w:bCs w:val="0"/>
          <w:sz w:val="24"/>
          <w:szCs w:val="24"/>
          <w:lang w:eastAsia="en-US"/>
        </w:rPr>
        <w:t>оснащенных</w:t>
      </w:r>
      <w:r w:rsidRPr="00495691">
        <w:rPr>
          <w:rFonts w:ascii="Times New Roman" w:hAnsi="Times New Roman"/>
          <w:b w:val="0"/>
          <w:bCs w:val="0"/>
          <w:spacing w:val="49"/>
          <w:sz w:val="24"/>
          <w:szCs w:val="24"/>
          <w:lang w:eastAsia="en-US"/>
        </w:rPr>
        <w:t xml:space="preserve"> </w:t>
      </w:r>
      <w:r w:rsidRPr="00495691">
        <w:rPr>
          <w:rFonts w:ascii="Times New Roman" w:hAnsi="Times New Roman"/>
          <w:b w:val="0"/>
          <w:bCs w:val="0"/>
          <w:sz w:val="24"/>
          <w:szCs w:val="24"/>
          <w:lang w:eastAsia="en-US"/>
        </w:rPr>
        <w:t>достаточным количеством</w:t>
      </w:r>
      <w:r w:rsidRPr="00495691">
        <w:rPr>
          <w:rFonts w:ascii="Times New Roman" w:hAnsi="Times New Roman"/>
          <w:b w:val="0"/>
          <w:bCs w:val="0"/>
          <w:spacing w:val="50"/>
          <w:sz w:val="24"/>
          <w:szCs w:val="24"/>
          <w:lang w:eastAsia="en-US"/>
        </w:rPr>
        <w:t xml:space="preserve"> </w:t>
      </w:r>
      <w:r w:rsidRPr="00495691">
        <w:rPr>
          <w:rFonts w:ascii="Times New Roman" w:hAnsi="Times New Roman"/>
          <w:b w:val="0"/>
          <w:bCs w:val="0"/>
          <w:sz w:val="24"/>
          <w:szCs w:val="24"/>
          <w:lang w:eastAsia="en-US"/>
        </w:rPr>
        <w:t>развивающих</w:t>
      </w:r>
      <w:r w:rsidRPr="00495691">
        <w:rPr>
          <w:rFonts w:ascii="Times New Roman" w:hAnsi="Times New Roman"/>
          <w:b w:val="0"/>
          <w:bCs w:val="0"/>
          <w:spacing w:val="50"/>
          <w:sz w:val="24"/>
          <w:szCs w:val="24"/>
          <w:lang w:eastAsia="en-US"/>
        </w:rPr>
        <w:t xml:space="preserve"> </w:t>
      </w:r>
      <w:r w:rsidRPr="00495691">
        <w:rPr>
          <w:rFonts w:ascii="Times New Roman" w:hAnsi="Times New Roman"/>
          <w:b w:val="0"/>
          <w:bCs w:val="0"/>
          <w:sz w:val="24"/>
          <w:szCs w:val="24"/>
          <w:lang w:eastAsia="en-US"/>
        </w:rPr>
        <w:t>материалов.</w:t>
      </w:r>
      <w:r w:rsidRPr="00495691">
        <w:rPr>
          <w:rFonts w:ascii="Times New Roman" w:hAnsi="Times New Roman"/>
          <w:b w:val="0"/>
          <w:bCs w:val="0"/>
          <w:spacing w:val="50"/>
          <w:sz w:val="24"/>
          <w:szCs w:val="24"/>
          <w:lang w:eastAsia="en-US"/>
        </w:rPr>
        <w:t xml:space="preserve"> </w:t>
      </w:r>
      <w:r w:rsidRPr="00495691">
        <w:rPr>
          <w:rFonts w:ascii="Times New Roman" w:hAnsi="Times New Roman"/>
          <w:b w:val="0"/>
          <w:bCs w:val="0"/>
          <w:sz w:val="24"/>
          <w:szCs w:val="24"/>
          <w:lang w:eastAsia="en-US"/>
        </w:rPr>
        <w:t>Количество</w:t>
      </w:r>
      <w:r w:rsidRPr="00495691">
        <w:rPr>
          <w:rFonts w:ascii="Times New Roman" w:hAnsi="Times New Roman"/>
          <w:b w:val="0"/>
          <w:bCs w:val="0"/>
          <w:spacing w:val="50"/>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48"/>
          <w:sz w:val="24"/>
          <w:szCs w:val="24"/>
          <w:lang w:eastAsia="en-US"/>
        </w:rPr>
        <w:t xml:space="preserve"> </w:t>
      </w:r>
      <w:r w:rsidRPr="00495691">
        <w:rPr>
          <w:rFonts w:ascii="Times New Roman" w:hAnsi="Times New Roman"/>
          <w:b w:val="0"/>
          <w:bCs w:val="0"/>
          <w:sz w:val="24"/>
          <w:szCs w:val="24"/>
          <w:lang w:eastAsia="en-US"/>
        </w:rPr>
        <w:t>организация</w:t>
      </w:r>
      <w:r w:rsidRPr="00495691">
        <w:rPr>
          <w:rFonts w:ascii="Times New Roman" w:hAnsi="Times New Roman"/>
          <w:b w:val="0"/>
          <w:bCs w:val="0"/>
          <w:spacing w:val="52"/>
          <w:sz w:val="24"/>
          <w:szCs w:val="24"/>
          <w:lang w:eastAsia="en-US"/>
        </w:rPr>
        <w:t xml:space="preserve"> </w:t>
      </w:r>
      <w:r w:rsidRPr="00495691">
        <w:rPr>
          <w:rFonts w:ascii="Times New Roman" w:hAnsi="Times New Roman"/>
          <w:b w:val="0"/>
          <w:bCs w:val="0"/>
          <w:sz w:val="24"/>
          <w:szCs w:val="24"/>
          <w:lang w:eastAsia="en-US"/>
        </w:rPr>
        <w:t>центров</w:t>
      </w:r>
      <w:r w:rsidRPr="00495691">
        <w:rPr>
          <w:rFonts w:ascii="Times New Roman" w:hAnsi="Times New Roman"/>
          <w:b w:val="0"/>
          <w:bCs w:val="0"/>
          <w:spacing w:val="49"/>
          <w:sz w:val="24"/>
          <w:szCs w:val="24"/>
          <w:lang w:eastAsia="en-US"/>
        </w:rPr>
        <w:t xml:space="preserve"> </w:t>
      </w:r>
      <w:r w:rsidRPr="00495691">
        <w:rPr>
          <w:rFonts w:ascii="Times New Roman" w:hAnsi="Times New Roman"/>
          <w:b w:val="0"/>
          <w:bCs w:val="0"/>
          <w:sz w:val="24"/>
          <w:szCs w:val="24"/>
          <w:lang w:eastAsia="en-US"/>
        </w:rPr>
        <w:t>варьируется</w:t>
      </w:r>
      <w:r w:rsidRPr="00495691">
        <w:rPr>
          <w:rFonts w:ascii="Times New Roman" w:hAnsi="Times New Roman"/>
          <w:b w:val="0"/>
          <w:bCs w:val="0"/>
          <w:spacing w:val="49"/>
          <w:sz w:val="24"/>
          <w:szCs w:val="24"/>
          <w:lang w:eastAsia="en-US"/>
        </w:rPr>
        <w:t xml:space="preserve"> </w:t>
      </w:r>
      <w:r w:rsidRPr="00495691">
        <w:rPr>
          <w:rFonts w:ascii="Times New Roman" w:hAnsi="Times New Roman"/>
          <w:b w:val="0"/>
          <w:bCs w:val="0"/>
          <w:sz w:val="24"/>
          <w:szCs w:val="24"/>
          <w:lang w:eastAsia="en-US"/>
        </w:rPr>
        <w:t>в</w:t>
      </w:r>
      <w:r w:rsidRPr="00495691">
        <w:rPr>
          <w:rFonts w:ascii="Times New Roman" w:hAnsi="Times New Roman"/>
          <w:b w:val="0"/>
          <w:bCs w:val="0"/>
          <w:spacing w:val="-57"/>
          <w:sz w:val="24"/>
          <w:szCs w:val="24"/>
          <w:lang w:eastAsia="en-US"/>
        </w:rPr>
        <w:t xml:space="preserve"> </w:t>
      </w:r>
      <w:r w:rsidRPr="00495691">
        <w:rPr>
          <w:rFonts w:ascii="Times New Roman" w:hAnsi="Times New Roman"/>
          <w:b w:val="0"/>
          <w:bCs w:val="0"/>
          <w:sz w:val="24"/>
          <w:szCs w:val="24"/>
          <w:lang w:eastAsia="en-US"/>
        </w:rPr>
        <w:t>зависимости от возраста детей, размера и конфигурации помещения, возможностей МБДОУ.</w:t>
      </w:r>
      <w:r w:rsidRPr="00495691">
        <w:rPr>
          <w:rFonts w:ascii="Times New Roman" w:hAnsi="Times New Roman"/>
          <w:b w:val="0"/>
          <w:bCs w:val="0"/>
          <w:spacing w:val="1"/>
          <w:sz w:val="24"/>
          <w:szCs w:val="24"/>
          <w:lang w:eastAsia="en-US"/>
        </w:rPr>
        <w:t xml:space="preserve"> </w:t>
      </w:r>
    </w:p>
    <w:p w14:paraId="5774577E"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Оборудование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помещений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дошкольного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учреждения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должно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быть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безопасным,</w:t>
      </w:r>
      <w:r w:rsidRPr="00495691">
        <w:rPr>
          <w:rFonts w:ascii="Times New Roman" w:hAnsi="Times New Roman"/>
          <w:b w:val="0"/>
          <w:bCs w:val="0"/>
          <w:spacing w:val="1"/>
          <w:sz w:val="24"/>
          <w:szCs w:val="24"/>
          <w:lang w:eastAsia="en-US"/>
        </w:rPr>
        <w:t xml:space="preserve"> </w:t>
      </w:r>
      <w:proofErr w:type="spellStart"/>
      <w:r w:rsidRPr="00495691">
        <w:rPr>
          <w:rFonts w:ascii="Times New Roman" w:hAnsi="Times New Roman"/>
          <w:b w:val="0"/>
          <w:bCs w:val="0"/>
          <w:sz w:val="24"/>
          <w:szCs w:val="24"/>
          <w:lang w:eastAsia="en-US"/>
        </w:rPr>
        <w:t>здоровьесберегающим</w:t>
      </w:r>
      <w:proofErr w:type="spellEnd"/>
      <w:r w:rsidRPr="00495691">
        <w:rPr>
          <w:rFonts w:ascii="Times New Roman" w:hAnsi="Times New Roman"/>
          <w:b w:val="0"/>
          <w:bCs w:val="0"/>
          <w:sz w:val="24"/>
          <w:szCs w:val="24"/>
          <w:lang w:eastAsia="en-US"/>
        </w:rPr>
        <w:t>,</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эстетически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привлекательным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развивающим.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Мебель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должна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соответствовать росту и возрасту детей, игрушки - обеспечивать максимальный для данного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возраста развивающий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эффект.</w:t>
      </w:r>
    </w:p>
    <w:p w14:paraId="254D5F02" w14:textId="77777777" w:rsidR="00F25423" w:rsidRPr="00495691" w:rsidRDefault="00F25423" w:rsidP="00C55A57">
      <w:pPr>
        <w:widowControl w:val="0"/>
        <w:autoSpaceDE w:val="0"/>
        <w:autoSpaceDN w:val="0"/>
        <w:spacing w:after="0" w:line="240" w:lineRule="auto"/>
        <w:ind w:right="268"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Подобная организация пространства позволяет дошкольникам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выбирать</w:t>
      </w:r>
      <w:r w:rsidRPr="00495691">
        <w:rPr>
          <w:rFonts w:ascii="Times New Roman" w:hAnsi="Times New Roman"/>
          <w:b w:val="0"/>
          <w:bCs w:val="0"/>
          <w:spacing w:val="60"/>
          <w:sz w:val="24"/>
          <w:szCs w:val="24"/>
          <w:lang w:eastAsia="en-US"/>
        </w:rPr>
        <w:t xml:space="preserve"> </w:t>
      </w:r>
      <w:r w:rsidRPr="00495691">
        <w:rPr>
          <w:rFonts w:ascii="Times New Roman" w:hAnsi="Times New Roman"/>
          <w:b w:val="0"/>
          <w:bCs w:val="0"/>
          <w:sz w:val="24"/>
          <w:szCs w:val="24"/>
          <w:lang w:eastAsia="en-US"/>
        </w:rPr>
        <w:t>интересные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для себя занятия, чередовать их в течение дня, а педагогу дает возможность эффективно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организовывать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образовательный процесс с учетом индивидуальных особенностей детей.</w:t>
      </w:r>
      <w:r w:rsidRPr="00495691">
        <w:rPr>
          <w:rFonts w:ascii="Times New Roman" w:hAnsi="Times New Roman"/>
          <w:b w:val="0"/>
          <w:bCs w:val="0"/>
          <w:spacing w:val="1"/>
          <w:sz w:val="24"/>
          <w:szCs w:val="24"/>
          <w:lang w:eastAsia="en-US"/>
        </w:rPr>
        <w:t xml:space="preserve"> </w:t>
      </w:r>
    </w:p>
    <w:p w14:paraId="24428839"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При проектировании РППС учитываются: </w:t>
      </w:r>
    </w:p>
    <w:p w14:paraId="2770CAE6"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местные этнопсихологические, социокультурные, культурно-исторические и природно-климатические условия, в которых находится ДОУ; </w:t>
      </w:r>
    </w:p>
    <w:p w14:paraId="2D24AB61"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возраст, уровень развития детей и особенности их деятельности, содержание образования; </w:t>
      </w:r>
    </w:p>
    <w:p w14:paraId="72CF6933"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задачи образовательной программы для разных возрастных групп; </w:t>
      </w:r>
    </w:p>
    <w:p w14:paraId="1A03B5E0"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возможности и потребности участников образовательной деятельности (детей и их </w:t>
      </w:r>
      <w:r w:rsidRPr="00495691">
        <w:rPr>
          <w:rFonts w:ascii="Times New Roman" w:hAnsi="Times New Roman"/>
          <w:b w:val="0"/>
          <w:sz w:val="24"/>
          <w:szCs w:val="24"/>
        </w:rPr>
        <w:lastRenderedPageBreak/>
        <w:t>семей, педагогов и других сотрудников ДОУ, участников сетевого взаимодействия и пр.).</w:t>
      </w:r>
    </w:p>
    <w:p w14:paraId="1B651F07"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С учетом возможности реализации образовательной программы ДОУ в различных организационных моделях и формах РППС должна соответствовать: </w:t>
      </w:r>
    </w:p>
    <w:p w14:paraId="1164226B"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требованиям ФГОС ДО; </w:t>
      </w:r>
    </w:p>
    <w:p w14:paraId="4989124D"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образовательной программе ДОУ; </w:t>
      </w:r>
    </w:p>
    <w:p w14:paraId="2A8FECFD"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материально-техническим и медико-социальным условиям пребывания детей в ДОУ; </w:t>
      </w:r>
    </w:p>
    <w:p w14:paraId="6E8377A8"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возрастным особенностям детей; </w:t>
      </w:r>
    </w:p>
    <w:p w14:paraId="44924864"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воспитывающему характеру обучения детей в ДОУ; </w:t>
      </w:r>
    </w:p>
    <w:p w14:paraId="3AEFEE95"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требованиям безопасности и надежности.</w:t>
      </w:r>
    </w:p>
    <w:p w14:paraId="21A0A432"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14:paraId="2AC7D261"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РППС ДОУ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14:paraId="4EDEA044"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В соответствии с ФГОС ДО РППС должна быть содержательно-насыщенной; трансформируемой; полифункциональной; вариативной, доступной; безопасной. </w:t>
      </w:r>
    </w:p>
    <w:p w14:paraId="4DB7200D"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РППС в ДОУ должна обеспечивать условия для эмоционального благополучия детей и комфортной работы педагогических и учебно-вспомогательных сотрудников. </w:t>
      </w:r>
    </w:p>
    <w:p w14:paraId="05557A47"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В ДОУ должны быть созданы условия для информатизации образовательного процесса: по возможности приобретение оборудования для использования информационно-коммуникационных технологий в образовательном процессе, подключение всех групповых, а также иных помещений ДОУ к сети Интернет с учетом регламентов безопасного пользования сетью Интернет. </w:t>
      </w:r>
      <w:r w:rsidRPr="00495691">
        <w:rPr>
          <w:rFonts w:ascii="Times New Roman" w:hAnsi="Times New Roman"/>
          <w:b w:val="0"/>
          <w:bCs w:val="0"/>
          <w:sz w:val="24"/>
          <w:szCs w:val="24"/>
          <w:lang w:eastAsia="en-US"/>
        </w:rPr>
        <w:t>Компьютерно-техническое</w:t>
      </w:r>
      <w:r w:rsidRPr="00495691">
        <w:rPr>
          <w:rFonts w:ascii="Times New Roman" w:hAnsi="Times New Roman"/>
          <w:b w:val="0"/>
          <w:bCs w:val="0"/>
          <w:spacing w:val="-5"/>
          <w:sz w:val="24"/>
          <w:szCs w:val="24"/>
          <w:lang w:eastAsia="en-US"/>
        </w:rPr>
        <w:t xml:space="preserve"> </w:t>
      </w:r>
      <w:r w:rsidRPr="00495691">
        <w:rPr>
          <w:rFonts w:ascii="Times New Roman" w:hAnsi="Times New Roman"/>
          <w:b w:val="0"/>
          <w:bCs w:val="0"/>
          <w:sz w:val="24"/>
          <w:szCs w:val="24"/>
          <w:lang w:eastAsia="en-US"/>
        </w:rPr>
        <w:t>оснащение</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МБДОУ</w:t>
      </w:r>
      <w:r w:rsidRPr="00495691">
        <w:rPr>
          <w:rFonts w:ascii="Times New Roman" w:hAnsi="Times New Roman"/>
          <w:b w:val="0"/>
          <w:bCs w:val="0"/>
          <w:spacing w:val="-6"/>
          <w:sz w:val="24"/>
          <w:szCs w:val="24"/>
          <w:lang w:eastAsia="en-US"/>
        </w:rPr>
        <w:t xml:space="preserve"> может быть </w:t>
      </w:r>
      <w:r w:rsidRPr="00495691">
        <w:rPr>
          <w:rFonts w:ascii="Times New Roman" w:hAnsi="Times New Roman"/>
          <w:b w:val="0"/>
          <w:bCs w:val="0"/>
          <w:sz w:val="24"/>
          <w:szCs w:val="24"/>
          <w:lang w:eastAsia="en-US"/>
        </w:rPr>
        <w:t>использовано</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для</w:t>
      </w:r>
      <w:r w:rsidRPr="00495691">
        <w:rPr>
          <w:rFonts w:ascii="Times New Roman" w:hAnsi="Times New Roman"/>
          <w:b w:val="0"/>
          <w:bCs w:val="0"/>
          <w:spacing w:val="-6"/>
          <w:sz w:val="24"/>
          <w:szCs w:val="24"/>
          <w:lang w:eastAsia="en-US"/>
        </w:rPr>
        <w:t xml:space="preserve"> </w:t>
      </w:r>
      <w:r w:rsidRPr="00495691">
        <w:rPr>
          <w:rFonts w:ascii="Times New Roman" w:hAnsi="Times New Roman"/>
          <w:b w:val="0"/>
          <w:bCs w:val="0"/>
          <w:sz w:val="24"/>
          <w:szCs w:val="24"/>
          <w:lang w:eastAsia="en-US"/>
        </w:rPr>
        <w:t>различных</w:t>
      </w:r>
      <w:r w:rsidRPr="00495691">
        <w:rPr>
          <w:rFonts w:ascii="Times New Roman" w:hAnsi="Times New Roman"/>
          <w:b w:val="0"/>
          <w:bCs w:val="0"/>
          <w:spacing w:val="-5"/>
          <w:sz w:val="24"/>
          <w:szCs w:val="24"/>
          <w:lang w:eastAsia="en-US"/>
        </w:rPr>
        <w:t xml:space="preserve"> </w:t>
      </w:r>
      <w:r w:rsidRPr="00495691">
        <w:rPr>
          <w:rFonts w:ascii="Times New Roman" w:hAnsi="Times New Roman"/>
          <w:b w:val="0"/>
          <w:bCs w:val="0"/>
          <w:sz w:val="24"/>
          <w:szCs w:val="24"/>
          <w:lang w:eastAsia="en-US"/>
        </w:rPr>
        <w:t>целей:</w:t>
      </w:r>
    </w:p>
    <w:p w14:paraId="3B40AA51" w14:textId="77777777" w:rsidR="00F25423" w:rsidRPr="00495691" w:rsidRDefault="00F25423" w:rsidP="00C55A57">
      <w:pPr>
        <w:widowControl w:val="0"/>
        <w:tabs>
          <w:tab w:val="left" w:pos="1344"/>
        </w:tabs>
        <w:autoSpaceDE w:val="0"/>
        <w:autoSpaceDN w:val="0"/>
        <w:spacing w:after="0" w:line="240" w:lineRule="auto"/>
        <w:ind w:right="275"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 для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демонстрации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детям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познавательных,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художественных,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мультипликационных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фильмов,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литературных,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музыкальных произведений</w:t>
      </w:r>
      <w:r w:rsidRPr="00495691">
        <w:rPr>
          <w:rFonts w:ascii="Times New Roman" w:hAnsi="Times New Roman"/>
          <w:b w:val="0"/>
          <w:bCs w:val="0"/>
          <w:spacing w:val="3"/>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др.;</w:t>
      </w:r>
    </w:p>
    <w:p w14:paraId="3AD2CBEE" w14:textId="77777777" w:rsidR="00F25423" w:rsidRPr="00495691" w:rsidRDefault="00F25423" w:rsidP="00C55A57">
      <w:pPr>
        <w:widowControl w:val="0"/>
        <w:tabs>
          <w:tab w:val="left" w:pos="1360"/>
        </w:tabs>
        <w:autoSpaceDE w:val="0"/>
        <w:autoSpaceDN w:val="0"/>
        <w:spacing w:after="0" w:line="240" w:lineRule="auto"/>
        <w:ind w:right="275"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 для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поиска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информационной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среде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материалов,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обеспечивающих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реализацию</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образовательной</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программы дошкольного образования;</w:t>
      </w:r>
    </w:p>
    <w:p w14:paraId="43E62F85" w14:textId="77777777" w:rsidR="00F25423" w:rsidRPr="00495691" w:rsidRDefault="00F25423" w:rsidP="00C55A57">
      <w:pPr>
        <w:widowControl w:val="0"/>
        <w:tabs>
          <w:tab w:val="left" w:pos="1286"/>
        </w:tabs>
        <w:autoSpaceDE w:val="0"/>
        <w:autoSpaceDN w:val="0"/>
        <w:spacing w:after="0" w:line="240" w:lineRule="auto"/>
        <w:ind w:right="275"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 для предоставления информации о Программе семье, всем заинтересованным лицам,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вовлеченным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образовательную</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деятельность,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а</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также широкой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общественности;</w:t>
      </w:r>
    </w:p>
    <w:p w14:paraId="70B9D4C9" w14:textId="77777777" w:rsidR="00F25423" w:rsidRPr="00495691" w:rsidRDefault="00F25423" w:rsidP="00C55A57">
      <w:pPr>
        <w:widowControl w:val="0"/>
        <w:tabs>
          <w:tab w:val="left" w:pos="1388"/>
        </w:tabs>
        <w:autoSpaceDE w:val="0"/>
        <w:autoSpaceDN w:val="0"/>
        <w:spacing w:after="0" w:line="240" w:lineRule="auto"/>
        <w:ind w:right="275"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 для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обсуждения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родителями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(законными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представителями)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детей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вопросов,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связанных с</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реализацией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Программы.</w:t>
      </w:r>
    </w:p>
    <w:p w14:paraId="24250A33"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rsidRPr="00495691">
        <w:rPr>
          <w:rFonts w:ascii="Times New Roman" w:hAnsi="Times New Roman"/>
          <w:b w:val="0"/>
          <w:sz w:val="24"/>
          <w:szCs w:val="24"/>
        </w:rPr>
        <w:t>кванториумы</w:t>
      </w:r>
      <w:proofErr w:type="spellEnd"/>
      <w:r w:rsidRPr="00495691">
        <w:rPr>
          <w:rFonts w:ascii="Times New Roman" w:hAnsi="Times New Roman"/>
          <w:b w:val="0"/>
          <w:sz w:val="24"/>
          <w:szCs w:val="24"/>
        </w:rPr>
        <w:t xml:space="preserve">, </w:t>
      </w:r>
      <w:proofErr w:type="spellStart"/>
      <w:r w:rsidRPr="00495691">
        <w:rPr>
          <w:rFonts w:ascii="Times New Roman" w:hAnsi="Times New Roman"/>
          <w:b w:val="0"/>
          <w:sz w:val="24"/>
          <w:szCs w:val="24"/>
        </w:rPr>
        <w:t>мультстудии</w:t>
      </w:r>
      <w:proofErr w:type="spellEnd"/>
      <w:r w:rsidRPr="00495691">
        <w:rPr>
          <w:rFonts w:ascii="Times New Roman" w:hAnsi="Times New Roman"/>
          <w:b w:val="0"/>
          <w:sz w:val="24"/>
          <w:szCs w:val="24"/>
        </w:rPr>
        <w:t xml:space="preserve">, роботизированные и технические игрушки и др.). </w:t>
      </w:r>
    </w:p>
    <w:p w14:paraId="3C04FEA6"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Для детей с ОВЗ в ДОУ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ДОУ должно быть достаточно места для специального оборудования.</w:t>
      </w:r>
    </w:p>
    <w:p w14:paraId="26AA0205"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i/>
          <w:iCs/>
          <w:sz w:val="24"/>
          <w:szCs w:val="24"/>
          <w:lang w:eastAsia="en-US"/>
        </w:rPr>
      </w:pPr>
      <w:r w:rsidRPr="00495691">
        <w:rPr>
          <w:rFonts w:ascii="Times New Roman" w:hAnsi="Times New Roman"/>
          <w:i/>
          <w:iCs/>
          <w:sz w:val="24"/>
          <w:szCs w:val="24"/>
          <w:lang w:eastAsia="en-US"/>
        </w:rPr>
        <w:t>В</w:t>
      </w:r>
      <w:r w:rsidRPr="00495691">
        <w:rPr>
          <w:rFonts w:ascii="Times New Roman" w:hAnsi="Times New Roman"/>
          <w:i/>
          <w:iCs/>
          <w:spacing w:val="-5"/>
          <w:sz w:val="24"/>
          <w:szCs w:val="24"/>
          <w:lang w:eastAsia="en-US"/>
        </w:rPr>
        <w:t xml:space="preserve"> </w:t>
      </w:r>
      <w:r w:rsidRPr="00495691">
        <w:rPr>
          <w:rFonts w:ascii="Times New Roman" w:hAnsi="Times New Roman"/>
          <w:i/>
          <w:iCs/>
          <w:sz w:val="24"/>
          <w:szCs w:val="24"/>
          <w:lang w:eastAsia="en-US"/>
        </w:rPr>
        <w:t>качестве</w:t>
      </w:r>
      <w:r w:rsidRPr="00495691">
        <w:rPr>
          <w:rFonts w:ascii="Times New Roman" w:hAnsi="Times New Roman"/>
          <w:i/>
          <w:iCs/>
          <w:spacing w:val="-2"/>
          <w:sz w:val="24"/>
          <w:szCs w:val="24"/>
          <w:lang w:eastAsia="en-US"/>
        </w:rPr>
        <w:t xml:space="preserve"> </w:t>
      </w:r>
      <w:r w:rsidRPr="00495691">
        <w:rPr>
          <w:rFonts w:ascii="Times New Roman" w:hAnsi="Times New Roman"/>
          <w:i/>
          <w:iCs/>
          <w:sz w:val="24"/>
          <w:szCs w:val="24"/>
          <w:lang w:eastAsia="en-US"/>
        </w:rPr>
        <w:t>центров</w:t>
      </w:r>
      <w:r w:rsidRPr="00495691">
        <w:rPr>
          <w:rFonts w:ascii="Times New Roman" w:hAnsi="Times New Roman"/>
          <w:i/>
          <w:iCs/>
          <w:spacing w:val="-3"/>
          <w:sz w:val="24"/>
          <w:szCs w:val="24"/>
          <w:lang w:eastAsia="en-US"/>
        </w:rPr>
        <w:t xml:space="preserve"> детской </w:t>
      </w:r>
      <w:r w:rsidRPr="00495691">
        <w:rPr>
          <w:rFonts w:ascii="Times New Roman" w:hAnsi="Times New Roman"/>
          <w:i/>
          <w:iCs/>
          <w:sz w:val="24"/>
          <w:szCs w:val="24"/>
          <w:lang w:eastAsia="en-US"/>
        </w:rPr>
        <w:t>активности</w:t>
      </w:r>
      <w:r w:rsidRPr="00495691">
        <w:rPr>
          <w:rFonts w:ascii="Times New Roman" w:hAnsi="Times New Roman"/>
          <w:i/>
          <w:iCs/>
          <w:spacing w:val="-1"/>
          <w:sz w:val="24"/>
          <w:szCs w:val="24"/>
          <w:lang w:eastAsia="en-US"/>
        </w:rPr>
        <w:t xml:space="preserve"> </w:t>
      </w:r>
      <w:r w:rsidRPr="00495691">
        <w:rPr>
          <w:rFonts w:ascii="Times New Roman" w:hAnsi="Times New Roman"/>
          <w:i/>
          <w:iCs/>
          <w:sz w:val="24"/>
          <w:szCs w:val="24"/>
          <w:lang w:eastAsia="en-US"/>
        </w:rPr>
        <w:t>могут</w:t>
      </w:r>
      <w:r w:rsidRPr="00495691">
        <w:rPr>
          <w:rFonts w:ascii="Times New Roman" w:hAnsi="Times New Roman"/>
          <w:i/>
          <w:iCs/>
          <w:spacing w:val="-2"/>
          <w:sz w:val="24"/>
          <w:szCs w:val="24"/>
          <w:lang w:eastAsia="en-US"/>
        </w:rPr>
        <w:t xml:space="preserve"> </w:t>
      </w:r>
      <w:r w:rsidRPr="00495691">
        <w:rPr>
          <w:rFonts w:ascii="Times New Roman" w:hAnsi="Times New Roman"/>
          <w:i/>
          <w:iCs/>
          <w:sz w:val="24"/>
          <w:szCs w:val="24"/>
          <w:lang w:eastAsia="en-US"/>
        </w:rPr>
        <w:t>выступать:</w:t>
      </w:r>
    </w:p>
    <w:p w14:paraId="631C39E1"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xml:space="preserve">- центр познавательно-речевого развития «Грамотейка»; </w:t>
      </w:r>
    </w:p>
    <w:p w14:paraId="4CE55231"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xml:space="preserve">- центр «Окошечко в природу»; </w:t>
      </w:r>
    </w:p>
    <w:p w14:paraId="148EF965"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xml:space="preserve">- центр детского экспериментирования «Хочу все знать»; </w:t>
      </w:r>
    </w:p>
    <w:p w14:paraId="4C025821"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центр «</w:t>
      </w:r>
      <w:proofErr w:type="spellStart"/>
      <w:r w:rsidRPr="00495691">
        <w:rPr>
          <w:rFonts w:ascii="Times New Roman" w:hAnsi="Times New Roman"/>
          <w:b w:val="0"/>
          <w:sz w:val="24"/>
          <w:szCs w:val="24"/>
        </w:rPr>
        <w:t>Книжкин</w:t>
      </w:r>
      <w:proofErr w:type="spellEnd"/>
      <w:r w:rsidRPr="00495691">
        <w:rPr>
          <w:rFonts w:ascii="Times New Roman" w:hAnsi="Times New Roman"/>
          <w:b w:val="0"/>
          <w:sz w:val="24"/>
          <w:szCs w:val="24"/>
        </w:rPr>
        <w:t xml:space="preserve"> дом»; </w:t>
      </w:r>
    </w:p>
    <w:p w14:paraId="10FBCBEC"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xml:space="preserve">- центр нравственно-патриотического воспитания; </w:t>
      </w:r>
    </w:p>
    <w:p w14:paraId="26CADFB9"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xml:space="preserve">- центр по народоведению; </w:t>
      </w:r>
    </w:p>
    <w:p w14:paraId="4FF57E85"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lastRenderedPageBreak/>
        <w:t xml:space="preserve">- центр игры; </w:t>
      </w:r>
    </w:p>
    <w:p w14:paraId="180384A4"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xml:space="preserve">- центр строительства; </w:t>
      </w:r>
    </w:p>
    <w:p w14:paraId="5A0456A0"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xml:space="preserve">- центр двигательной активности «Физкульт-ура!»; </w:t>
      </w:r>
    </w:p>
    <w:p w14:paraId="737C2A2A"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xml:space="preserve">- центр театрализованной деятельности «В гостях у сказки»; </w:t>
      </w:r>
    </w:p>
    <w:p w14:paraId="7D6A78A0"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xml:space="preserve">- центр музыки «Веселые нотки»; </w:t>
      </w:r>
    </w:p>
    <w:p w14:paraId="78A29D90"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центр безопасности;</w:t>
      </w:r>
    </w:p>
    <w:p w14:paraId="11839EDE"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bCs w:val="0"/>
          <w:sz w:val="24"/>
          <w:szCs w:val="24"/>
        </w:rPr>
        <w:t>- центр песка</w:t>
      </w:r>
      <w:r w:rsidRPr="00495691">
        <w:rPr>
          <w:rFonts w:ascii="Times New Roman" w:hAnsi="Times New Roman"/>
          <w:b w:val="0"/>
          <w:bCs w:val="0"/>
          <w:spacing w:val="1"/>
          <w:sz w:val="24"/>
          <w:szCs w:val="24"/>
        </w:rPr>
        <w:t xml:space="preserve"> </w:t>
      </w:r>
      <w:r w:rsidRPr="00495691">
        <w:rPr>
          <w:rFonts w:ascii="Times New Roman" w:hAnsi="Times New Roman"/>
          <w:b w:val="0"/>
          <w:bCs w:val="0"/>
          <w:sz w:val="24"/>
          <w:szCs w:val="24"/>
        </w:rPr>
        <w:t>и</w:t>
      </w:r>
      <w:r w:rsidRPr="00495691">
        <w:rPr>
          <w:rFonts w:ascii="Times New Roman" w:hAnsi="Times New Roman"/>
          <w:b w:val="0"/>
          <w:bCs w:val="0"/>
          <w:spacing w:val="-2"/>
          <w:sz w:val="24"/>
          <w:szCs w:val="24"/>
        </w:rPr>
        <w:t xml:space="preserve"> </w:t>
      </w:r>
      <w:r w:rsidRPr="00495691">
        <w:rPr>
          <w:rFonts w:ascii="Times New Roman" w:hAnsi="Times New Roman"/>
          <w:b w:val="0"/>
          <w:bCs w:val="0"/>
          <w:sz w:val="24"/>
          <w:szCs w:val="24"/>
        </w:rPr>
        <w:t>воды;</w:t>
      </w:r>
    </w:p>
    <w:p w14:paraId="01726060"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xml:space="preserve">- центр самостоятельной художественной деятельности, стена творчества; </w:t>
      </w:r>
    </w:p>
    <w:p w14:paraId="1BE7FF6B"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xml:space="preserve">- центр дежурства «Наши помощники»; </w:t>
      </w:r>
    </w:p>
    <w:p w14:paraId="2E3E7CB9"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уголок будущего школьника;</w:t>
      </w:r>
    </w:p>
    <w:p w14:paraId="2E4383D0"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sz w:val="24"/>
          <w:szCs w:val="24"/>
        </w:rPr>
      </w:pPr>
      <w:r w:rsidRPr="00495691">
        <w:rPr>
          <w:rFonts w:ascii="Times New Roman" w:hAnsi="Times New Roman"/>
          <w:b w:val="0"/>
          <w:sz w:val="24"/>
          <w:szCs w:val="24"/>
        </w:rPr>
        <w:t xml:space="preserve">- уголок настроения; </w:t>
      </w:r>
    </w:p>
    <w:p w14:paraId="6F24800A" w14:textId="77777777" w:rsidR="00F25423" w:rsidRPr="00495691" w:rsidRDefault="00F25423" w:rsidP="00C55A57">
      <w:pPr>
        <w:widowControl w:val="0"/>
        <w:autoSpaceDE w:val="0"/>
        <w:autoSpaceDN w:val="0"/>
        <w:spacing w:after="0" w:line="240" w:lineRule="auto"/>
        <w:ind w:firstLine="709"/>
        <w:jc w:val="both"/>
        <w:outlineLvl w:val="2"/>
        <w:rPr>
          <w:rFonts w:ascii="Times New Roman" w:hAnsi="Times New Roman"/>
          <w:b w:val="0"/>
          <w:i/>
          <w:iCs/>
          <w:sz w:val="24"/>
          <w:szCs w:val="24"/>
          <w:lang w:eastAsia="en-US"/>
        </w:rPr>
      </w:pPr>
      <w:r w:rsidRPr="00495691">
        <w:rPr>
          <w:rFonts w:ascii="Times New Roman" w:hAnsi="Times New Roman"/>
          <w:b w:val="0"/>
          <w:sz w:val="24"/>
          <w:szCs w:val="24"/>
        </w:rPr>
        <w:t>- уголок уединения.</w:t>
      </w:r>
    </w:p>
    <w:p w14:paraId="6650EE0A" w14:textId="77777777" w:rsidR="00F25423" w:rsidRPr="00495691" w:rsidRDefault="00F25423" w:rsidP="00C55A57">
      <w:pPr>
        <w:widowControl w:val="0"/>
        <w:autoSpaceDE w:val="0"/>
        <w:autoSpaceDN w:val="0"/>
        <w:spacing w:before="90" w:after="0" w:line="240" w:lineRule="auto"/>
        <w:ind w:right="264" w:firstLine="709"/>
        <w:jc w:val="both"/>
        <w:rPr>
          <w:rFonts w:ascii="Times New Roman" w:hAnsi="Times New Roman"/>
          <w:bCs w:val="0"/>
          <w:i/>
          <w:sz w:val="24"/>
          <w:szCs w:val="24"/>
          <w:lang w:eastAsia="en-US"/>
        </w:rPr>
      </w:pPr>
      <w:r w:rsidRPr="00495691">
        <w:rPr>
          <w:rFonts w:ascii="Times New Roman" w:hAnsi="Times New Roman"/>
          <w:b w:val="0"/>
          <w:bCs w:val="0"/>
          <w:sz w:val="24"/>
          <w:szCs w:val="24"/>
          <w:lang w:eastAsia="en-US"/>
        </w:rPr>
        <w:t>Чтобы самостоятельные занятия детей в центрах активности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 xml:space="preserve">несли максимальный развивающий и обучающий эффект, </w:t>
      </w:r>
      <w:r w:rsidRPr="00495691">
        <w:rPr>
          <w:rFonts w:ascii="Times New Roman" w:hAnsi="Times New Roman"/>
          <w:bCs w:val="0"/>
          <w:i/>
          <w:sz w:val="24"/>
          <w:szCs w:val="24"/>
          <w:lang w:eastAsia="en-US"/>
        </w:rPr>
        <w:t>должны соблюдаться некоторые</w:t>
      </w:r>
      <w:r w:rsidRPr="00495691">
        <w:rPr>
          <w:rFonts w:ascii="Times New Roman" w:hAnsi="Times New Roman"/>
          <w:bCs w:val="0"/>
          <w:i/>
          <w:spacing w:val="1"/>
          <w:sz w:val="24"/>
          <w:szCs w:val="24"/>
          <w:lang w:eastAsia="en-US"/>
        </w:rPr>
        <w:t xml:space="preserve"> </w:t>
      </w:r>
      <w:r w:rsidRPr="00495691">
        <w:rPr>
          <w:rFonts w:ascii="Times New Roman" w:hAnsi="Times New Roman"/>
          <w:bCs w:val="0"/>
          <w:i/>
          <w:sz w:val="24"/>
          <w:szCs w:val="24"/>
          <w:lang w:eastAsia="en-US"/>
        </w:rPr>
        <w:t>основные</w:t>
      </w:r>
      <w:r w:rsidRPr="00495691">
        <w:rPr>
          <w:rFonts w:ascii="Times New Roman" w:hAnsi="Times New Roman"/>
          <w:bCs w:val="0"/>
          <w:i/>
          <w:spacing w:val="-2"/>
          <w:sz w:val="24"/>
          <w:szCs w:val="24"/>
          <w:lang w:eastAsia="en-US"/>
        </w:rPr>
        <w:t xml:space="preserve"> </w:t>
      </w:r>
      <w:r w:rsidRPr="00495691">
        <w:rPr>
          <w:rFonts w:ascii="Times New Roman" w:hAnsi="Times New Roman"/>
          <w:bCs w:val="0"/>
          <w:i/>
          <w:sz w:val="24"/>
          <w:szCs w:val="24"/>
          <w:lang w:eastAsia="en-US"/>
        </w:rPr>
        <w:t>условия:</w:t>
      </w:r>
    </w:p>
    <w:p w14:paraId="49C8D52B" w14:textId="77777777" w:rsidR="00F25423" w:rsidRPr="00495691" w:rsidRDefault="00F25423" w:rsidP="00C55A57">
      <w:pPr>
        <w:widowControl w:val="0"/>
        <w:autoSpaceDE w:val="0"/>
        <w:autoSpaceDN w:val="0"/>
        <w:spacing w:after="0" w:line="240" w:lineRule="auto"/>
        <w:ind w:right="264"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w:t>
      </w:r>
      <w:r w:rsidRPr="00495691">
        <w:rPr>
          <w:rFonts w:ascii="Times New Roman" w:hAnsi="Times New Roman"/>
          <w:b w:val="0"/>
          <w:bCs w:val="0"/>
          <w:spacing w:val="1"/>
          <w:sz w:val="24"/>
          <w:szCs w:val="24"/>
          <w:lang w:eastAsia="en-US"/>
        </w:rPr>
        <w:t xml:space="preserve"> </w:t>
      </w:r>
      <w:r w:rsidRPr="00495691">
        <w:rPr>
          <w:rFonts w:ascii="Times New Roman" w:hAnsi="Times New Roman"/>
          <w:bCs w:val="0"/>
          <w:i/>
          <w:sz w:val="24"/>
          <w:szCs w:val="24"/>
          <w:lang w:eastAsia="en-US"/>
        </w:rPr>
        <w:t>Упорядоченность</w:t>
      </w:r>
      <w:r w:rsidRPr="00495691">
        <w:rPr>
          <w:rFonts w:ascii="Times New Roman" w:hAnsi="Times New Roman"/>
          <w:bCs w:val="0"/>
          <w:i/>
          <w:spacing w:val="1"/>
          <w:sz w:val="24"/>
          <w:szCs w:val="24"/>
          <w:lang w:eastAsia="en-US"/>
        </w:rPr>
        <w:t xml:space="preserve"> </w:t>
      </w:r>
      <w:r w:rsidRPr="00495691">
        <w:rPr>
          <w:rFonts w:ascii="Times New Roman" w:hAnsi="Times New Roman"/>
          <w:bCs w:val="0"/>
          <w:i/>
          <w:sz w:val="24"/>
          <w:szCs w:val="24"/>
          <w:lang w:eastAsia="en-US"/>
        </w:rPr>
        <w:t>материалов.</w:t>
      </w:r>
      <w:r w:rsidRPr="00495691">
        <w:rPr>
          <w:rFonts w:ascii="Times New Roman" w:hAnsi="Times New Roman"/>
          <w:bCs w:val="0"/>
          <w:i/>
          <w:spacing w:val="1"/>
          <w:sz w:val="24"/>
          <w:szCs w:val="24"/>
          <w:lang w:eastAsia="en-US"/>
        </w:rPr>
        <w:t xml:space="preserve"> </w:t>
      </w:r>
      <w:r w:rsidRPr="00495691">
        <w:rPr>
          <w:rFonts w:ascii="Times New Roman" w:hAnsi="Times New Roman"/>
          <w:b w:val="0"/>
          <w:bCs w:val="0"/>
          <w:sz w:val="24"/>
          <w:szCs w:val="24"/>
          <w:lang w:eastAsia="en-US"/>
        </w:rPr>
        <w:t>Весь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материал</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должен</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быть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хорошо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классифицирован, сгруппирован</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3"/>
          <w:sz w:val="24"/>
          <w:szCs w:val="24"/>
          <w:lang w:eastAsia="en-US"/>
        </w:rPr>
        <w:t xml:space="preserve"> </w:t>
      </w:r>
      <w:r w:rsidRPr="00495691">
        <w:rPr>
          <w:rFonts w:ascii="Times New Roman" w:hAnsi="Times New Roman"/>
          <w:b w:val="0"/>
          <w:bCs w:val="0"/>
          <w:sz w:val="24"/>
          <w:szCs w:val="24"/>
          <w:lang w:eastAsia="en-US"/>
        </w:rPr>
        <w:t>находиться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w:t>
      </w:r>
      <w:r w:rsidRPr="00495691">
        <w:rPr>
          <w:rFonts w:ascii="Times New Roman" w:hAnsi="Times New Roman"/>
          <w:b w:val="0"/>
          <w:bCs w:val="0"/>
          <w:spacing w:val="-4"/>
          <w:sz w:val="24"/>
          <w:szCs w:val="24"/>
          <w:lang w:eastAsia="en-US"/>
        </w:rPr>
        <w:t xml:space="preserve"> </w:t>
      </w:r>
      <w:r w:rsidRPr="00495691">
        <w:rPr>
          <w:rFonts w:ascii="Times New Roman" w:hAnsi="Times New Roman"/>
          <w:b w:val="0"/>
          <w:bCs w:val="0"/>
          <w:sz w:val="24"/>
          <w:szCs w:val="24"/>
          <w:lang w:eastAsia="en-US"/>
        </w:rPr>
        <w:t>соответствующих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центрах активности.</w:t>
      </w:r>
    </w:p>
    <w:p w14:paraId="38A69CCD" w14:textId="77777777" w:rsidR="00F25423" w:rsidRPr="00495691" w:rsidRDefault="00F25423" w:rsidP="00C55A57">
      <w:pPr>
        <w:widowControl w:val="0"/>
        <w:numPr>
          <w:ilvl w:val="0"/>
          <w:numId w:val="12"/>
        </w:numPr>
        <w:tabs>
          <w:tab w:val="left" w:pos="1342"/>
        </w:tabs>
        <w:autoSpaceDE w:val="0"/>
        <w:autoSpaceDN w:val="0"/>
        <w:spacing w:after="0" w:line="240" w:lineRule="auto"/>
        <w:ind w:left="0" w:right="268" w:firstLine="709"/>
        <w:jc w:val="both"/>
        <w:rPr>
          <w:rFonts w:ascii="Times New Roman" w:hAnsi="Times New Roman"/>
          <w:b w:val="0"/>
          <w:bCs w:val="0"/>
          <w:sz w:val="24"/>
          <w:szCs w:val="24"/>
          <w:lang w:eastAsia="en-US"/>
        </w:rPr>
      </w:pPr>
      <w:r w:rsidRPr="00495691">
        <w:rPr>
          <w:rFonts w:ascii="Times New Roman" w:hAnsi="Times New Roman"/>
          <w:bCs w:val="0"/>
          <w:i/>
          <w:sz w:val="24"/>
          <w:szCs w:val="24"/>
          <w:lang w:eastAsia="en-US"/>
        </w:rPr>
        <w:t>Достаточность</w:t>
      </w:r>
      <w:r w:rsidRPr="00495691">
        <w:rPr>
          <w:rFonts w:ascii="Times New Roman" w:hAnsi="Times New Roman"/>
          <w:bCs w:val="0"/>
          <w:i/>
          <w:spacing w:val="1"/>
          <w:sz w:val="24"/>
          <w:szCs w:val="24"/>
          <w:lang w:eastAsia="en-US"/>
        </w:rPr>
        <w:t xml:space="preserve"> </w:t>
      </w:r>
      <w:r w:rsidRPr="00495691">
        <w:rPr>
          <w:rFonts w:ascii="Times New Roman" w:hAnsi="Times New Roman"/>
          <w:bCs w:val="0"/>
          <w:i/>
          <w:sz w:val="24"/>
          <w:szCs w:val="24"/>
          <w:lang w:eastAsia="en-US"/>
        </w:rPr>
        <w:t>материалов.</w:t>
      </w:r>
      <w:r w:rsidRPr="00495691">
        <w:rPr>
          <w:rFonts w:ascii="Times New Roman" w:hAnsi="Times New Roman"/>
          <w:bCs w:val="0"/>
          <w:i/>
          <w:spacing w:val="1"/>
          <w:sz w:val="24"/>
          <w:szCs w:val="24"/>
          <w:lang w:eastAsia="en-US"/>
        </w:rPr>
        <w:t xml:space="preserve"> </w:t>
      </w:r>
      <w:r w:rsidRPr="00495691">
        <w:rPr>
          <w:rFonts w:ascii="Times New Roman" w:hAnsi="Times New Roman"/>
          <w:b w:val="0"/>
          <w:bCs w:val="0"/>
          <w:sz w:val="24"/>
          <w:szCs w:val="24"/>
          <w:lang w:eastAsia="en-US"/>
        </w:rPr>
        <w:t>Материалов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должно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быть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достаточно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для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всех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желающих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ими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пользоваться.</w:t>
      </w:r>
    </w:p>
    <w:p w14:paraId="6ADA3791" w14:textId="77777777" w:rsidR="00F25423" w:rsidRPr="00495691" w:rsidRDefault="00F25423" w:rsidP="00C55A57">
      <w:pPr>
        <w:widowControl w:val="0"/>
        <w:numPr>
          <w:ilvl w:val="0"/>
          <w:numId w:val="12"/>
        </w:numPr>
        <w:tabs>
          <w:tab w:val="left" w:pos="1298"/>
        </w:tabs>
        <w:autoSpaceDE w:val="0"/>
        <w:autoSpaceDN w:val="0"/>
        <w:spacing w:after="0" w:line="240" w:lineRule="auto"/>
        <w:ind w:left="0" w:right="268" w:firstLine="709"/>
        <w:jc w:val="both"/>
        <w:rPr>
          <w:rFonts w:ascii="Times New Roman" w:hAnsi="Times New Roman"/>
          <w:b w:val="0"/>
          <w:bCs w:val="0"/>
          <w:sz w:val="24"/>
          <w:szCs w:val="24"/>
          <w:lang w:eastAsia="en-US"/>
        </w:rPr>
      </w:pPr>
      <w:r w:rsidRPr="00495691">
        <w:rPr>
          <w:rFonts w:ascii="Times New Roman" w:hAnsi="Times New Roman"/>
          <w:bCs w:val="0"/>
          <w:i/>
          <w:sz w:val="24"/>
          <w:szCs w:val="24"/>
          <w:lang w:eastAsia="en-US"/>
        </w:rPr>
        <w:t>Разнообразие</w:t>
      </w:r>
      <w:r w:rsidRPr="00495691">
        <w:rPr>
          <w:rFonts w:ascii="Times New Roman" w:hAnsi="Times New Roman"/>
          <w:bCs w:val="0"/>
          <w:i/>
          <w:spacing w:val="1"/>
          <w:sz w:val="24"/>
          <w:szCs w:val="24"/>
          <w:lang w:eastAsia="en-US"/>
        </w:rPr>
        <w:t xml:space="preserve"> </w:t>
      </w:r>
      <w:r w:rsidRPr="00495691">
        <w:rPr>
          <w:rFonts w:ascii="Times New Roman" w:hAnsi="Times New Roman"/>
          <w:bCs w:val="0"/>
          <w:i/>
          <w:sz w:val="24"/>
          <w:szCs w:val="24"/>
          <w:lang w:eastAsia="en-US"/>
        </w:rPr>
        <w:t>материалов.</w:t>
      </w:r>
      <w:r w:rsidRPr="00495691">
        <w:rPr>
          <w:rFonts w:ascii="Times New Roman" w:hAnsi="Times New Roman"/>
          <w:bCs w:val="0"/>
          <w:i/>
          <w:spacing w:val="1"/>
          <w:sz w:val="24"/>
          <w:szCs w:val="24"/>
          <w:lang w:eastAsia="en-US"/>
        </w:rPr>
        <w:t xml:space="preserve"> </w:t>
      </w:r>
      <w:r w:rsidRPr="00495691">
        <w:rPr>
          <w:rFonts w:ascii="Times New Roman" w:hAnsi="Times New Roman"/>
          <w:b w:val="0"/>
          <w:bCs w:val="0"/>
          <w:sz w:val="24"/>
          <w:szCs w:val="24"/>
          <w:lang w:eastAsia="en-US"/>
        </w:rPr>
        <w:t>Материалы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должны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быть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максимально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разнообразны,</w:t>
      </w:r>
      <w:r w:rsidRPr="00495691">
        <w:rPr>
          <w:rFonts w:ascii="Times New Roman" w:hAnsi="Times New Roman"/>
          <w:b w:val="0"/>
          <w:bCs w:val="0"/>
          <w:spacing w:val="-57"/>
          <w:sz w:val="24"/>
          <w:szCs w:val="24"/>
          <w:lang w:eastAsia="en-US"/>
        </w:rPr>
        <w:t xml:space="preserve"> </w:t>
      </w:r>
      <w:r w:rsidRPr="00495691">
        <w:rPr>
          <w:rFonts w:ascii="Times New Roman" w:hAnsi="Times New Roman"/>
          <w:b w:val="0"/>
          <w:bCs w:val="0"/>
          <w:sz w:val="24"/>
          <w:szCs w:val="24"/>
          <w:lang w:eastAsia="en-US"/>
        </w:rPr>
        <w:t>чтобы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любой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ребенок смог</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найти себе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занятие по интересам.</w:t>
      </w:r>
    </w:p>
    <w:p w14:paraId="5092A05F" w14:textId="77777777" w:rsidR="00F25423" w:rsidRPr="00495691" w:rsidRDefault="00F25423" w:rsidP="00C55A57">
      <w:pPr>
        <w:widowControl w:val="0"/>
        <w:numPr>
          <w:ilvl w:val="0"/>
          <w:numId w:val="12"/>
        </w:numPr>
        <w:tabs>
          <w:tab w:val="left" w:pos="1372"/>
        </w:tabs>
        <w:autoSpaceDE w:val="0"/>
        <w:autoSpaceDN w:val="0"/>
        <w:spacing w:after="0" w:line="240" w:lineRule="auto"/>
        <w:ind w:left="0" w:right="264" w:firstLine="709"/>
        <w:jc w:val="both"/>
        <w:rPr>
          <w:rFonts w:ascii="Times New Roman" w:hAnsi="Times New Roman"/>
          <w:b w:val="0"/>
          <w:bCs w:val="0"/>
          <w:sz w:val="24"/>
          <w:szCs w:val="24"/>
          <w:lang w:eastAsia="en-US"/>
        </w:rPr>
      </w:pPr>
      <w:r w:rsidRPr="00495691">
        <w:rPr>
          <w:rFonts w:ascii="Times New Roman" w:hAnsi="Times New Roman"/>
          <w:bCs w:val="0"/>
          <w:i/>
          <w:sz w:val="24"/>
          <w:szCs w:val="24"/>
          <w:lang w:eastAsia="en-US"/>
        </w:rPr>
        <w:t>Соответствие</w:t>
      </w:r>
      <w:r w:rsidRPr="00495691">
        <w:rPr>
          <w:rFonts w:ascii="Times New Roman" w:hAnsi="Times New Roman"/>
          <w:bCs w:val="0"/>
          <w:i/>
          <w:spacing w:val="1"/>
          <w:sz w:val="24"/>
          <w:szCs w:val="24"/>
          <w:lang w:eastAsia="en-US"/>
        </w:rPr>
        <w:t xml:space="preserve"> </w:t>
      </w:r>
      <w:r w:rsidRPr="00495691">
        <w:rPr>
          <w:rFonts w:ascii="Times New Roman" w:hAnsi="Times New Roman"/>
          <w:bCs w:val="0"/>
          <w:i/>
          <w:sz w:val="24"/>
          <w:szCs w:val="24"/>
          <w:lang w:eastAsia="en-US"/>
        </w:rPr>
        <w:t>возрастным</w:t>
      </w:r>
      <w:r w:rsidRPr="00495691">
        <w:rPr>
          <w:rFonts w:ascii="Times New Roman" w:hAnsi="Times New Roman"/>
          <w:bCs w:val="0"/>
          <w:i/>
          <w:spacing w:val="1"/>
          <w:sz w:val="24"/>
          <w:szCs w:val="24"/>
          <w:lang w:eastAsia="en-US"/>
        </w:rPr>
        <w:t xml:space="preserve"> </w:t>
      </w:r>
      <w:r w:rsidRPr="00495691">
        <w:rPr>
          <w:rFonts w:ascii="Times New Roman" w:hAnsi="Times New Roman"/>
          <w:bCs w:val="0"/>
          <w:i/>
          <w:sz w:val="24"/>
          <w:szCs w:val="24"/>
          <w:lang w:eastAsia="en-US"/>
        </w:rPr>
        <w:t>и</w:t>
      </w:r>
      <w:r w:rsidRPr="00495691">
        <w:rPr>
          <w:rFonts w:ascii="Times New Roman" w:hAnsi="Times New Roman"/>
          <w:bCs w:val="0"/>
          <w:i/>
          <w:spacing w:val="1"/>
          <w:sz w:val="24"/>
          <w:szCs w:val="24"/>
          <w:lang w:eastAsia="en-US"/>
        </w:rPr>
        <w:t xml:space="preserve"> </w:t>
      </w:r>
      <w:r w:rsidRPr="00495691">
        <w:rPr>
          <w:rFonts w:ascii="Times New Roman" w:hAnsi="Times New Roman"/>
          <w:bCs w:val="0"/>
          <w:i/>
          <w:sz w:val="24"/>
          <w:szCs w:val="24"/>
          <w:lang w:eastAsia="en-US"/>
        </w:rPr>
        <w:t>индивидуальным</w:t>
      </w:r>
      <w:r w:rsidRPr="00495691">
        <w:rPr>
          <w:rFonts w:ascii="Times New Roman" w:hAnsi="Times New Roman"/>
          <w:bCs w:val="0"/>
          <w:i/>
          <w:spacing w:val="1"/>
          <w:sz w:val="24"/>
          <w:szCs w:val="24"/>
          <w:lang w:eastAsia="en-US"/>
        </w:rPr>
        <w:t xml:space="preserve"> </w:t>
      </w:r>
      <w:r w:rsidRPr="00495691">
        <w:rPr>
          <w:rFonts w:ascii="Times New Roman" w:hAnsi="Times New Roman"/>
          <w:bCs w:val="0"/>
          <w:i/>
          <w:sz w:val="24"/>
          <w:szCs w:val="24"/>
          <w:lang w:eastAsia="en-US"/>
        </w:rPr>
        <w:t>возможностям.</w:t>
      </w:r>
      <w:r w:rsidRPr="00495691">
        <w:rPr>
          <w:rFonts w:ascii="Times New Roman" w:hAnsi="Times New Roman"/>
          <w:bCs w:val="0"/>
          <w:i/>
          <w:spacing w:val="1"/>
          <w:sz w:val="24"/>
          <w:szCs w:val="24"/>
          <w:lang w:eastAsia="en-US"/>
        </w:rPr>
        <w:t xml:space="preserve"> </w:t>
      </w:r>
      <w:r w:rsidRPr="00495691">
        <w:rPr>
          <w:rFonts w:ascii="Times New Roman" w:hAnsi="Times New Roman"/>
          <w:b w:val="0"/>
          <w:bCs w:val="0"/>
          <w:sz w:val="24"/>
          <w:szCs w:val="24"/>
          <w:lang w:eastAsia="en-US"/>
        </w:rPr>
        <w:t>Материалы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должны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быть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разного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уровня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сложности,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отвечать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возрастным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индивидуальным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возможностям</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детей.</w:t>
      </w:r>
    </w:p>
    <w:p w14:paraId="241F4F87" w14:textId="77777777" w:rsidR="00F25423" w:rsidRPr="00495691" w:rsidRDefault="00F25423" w:rsidP="00C55A57">
      <w:pPr>
        <w:widowControl w:val="0"/>
        <w:numPr>
          <w:ilvl w:val="0"/>
          <w:numId w:val="12"/>
        </w:numPr>
        <w:tabs>
          <w:tab w:val="left" w:pos="1246"/>
        </w:tabs>
        <w:autoSpaceDE w:val="0"/>
        <w:autoSpaceDN w:val="0"/>
        <w:spacing w:after="0" w:line="240" w:lineRule="auto"/>
        <w:ind w:left="0" w:right="270" w:firstLine="709"/>
        <w:jc w:val="both"/>
        <w:rPr>
          <w:rFonts w:ascii="Times New Roman" w:hAnsi="Times New Roman"/>
          <w:b w:val="0"/>
          <w:bCs w:val="0"/>
          <w:sz w:val="24"/>
          <w:szCs w:val="24"/>
          <w:lang w:eastAsia="en-US"/>
        </w:rPr>
      </w:pPr>
      <w:r w:rsidRPr="00495691">
        <w:rPr>
          <w:rFonts w:ascii="Times New Roman" w:hAnsi="Times New Roman"/>
          <w:bCs w:val="0"/>
          <w:i/>
          <w:sz w:val="24"/>
          <w:szCs w:val="24"/>
          <w:lang w:eastAsia="en-US"/>
        </w:rPr>
        <w:t xml:space="preserve">Доступность и удобство использования. </w:t>
      </w:r>
      <w:r w:rsidRPr="00495691">
        <w:rPr>
          <w:rFonts w:ascii="Times New Roman" w:hAnsi="Times New Roman"/>
          <w:b w:val="0"/>
          <w:bCs w:val="0"/>
          <w:sz w:val="24"/>
          <w:szCs w:val="24"/>
          <w:lang w:eastAsia="en-US"/>
        </w:rPr>
        <w:t>Все материалы для игр должны храниться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на</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доступной</w:t>
      </w:r>
      <w:r w:rsidRPr="00495691">
        <w:rPr>
          <w:rFonts w:ascii="Times New Roman" w:hAnsi="Times New Roman"/>
          <w:b w:val="0"/>
          <w:bCs w:val="0"/>
          <w:spacing w:val="3"/>
          <w:sz w:val="24"/>
          <w:szCs w:val="24"/>
          <w:lang w:eastAsia="en-US"/>
        </w:rPr>
        <w:t xml:space="preserve"> </w:t>
      </w:r>
      <w:r w:rsidRPr="00495691">
        <w:rPr>
          <w:rFonts w:ascii="Times New Roman" w:hAnsi="Times New Roman"/>
          <w:b w:val="0"/>
          <w:bCs w:val="0"/>
          <w:sz w:val="24"/>
          <w:szCs w:val="24"/>
          <w:lang w:eastAsia="en-US"/>
        </w:rPr>
        <w:t>детям высоте,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 понятном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порядке.</w:t>
      </w:r>
    </w:p>
    <w:p w14:paraId="603AC0E9" w14:textId="77777777" w:rsidR="00F25423" w:rsidRPr="00495691" w:rsidRDefault="00F25423" w:rsidP="00C55A57">
      <w:pPr>
        <w:widowControl w:val="0"/>
        <w:numPr>
          <w:ilvl w:val="0"/>
          <w:numId w:val="12"/>
        </w:numPr>
        <w:tabs>
          <w:tab w:val="left" w:pos="1294"/>
        </w:tabs>
        <w:autoSpaceDE w:val="0"/>
        <w:autoSpaceDN w:val="0"/>
        <w:spacing w:after="0" w:line="240" w:lineRule="auto"/>
        <w:ind w:left="0" w:right="274" w:firstLine="709"/>
        <w:jc w:val="both"/>
        <w:rPr>
          <w:rFonts w:ascii="Times New Roman" w:hAnsi="Times New Roman"/>
          <w:b w:val="0"/>
          <w:bCs w:val="0"/>
          <w:sz w:val="24"/>
          <w:szCs w:val="24"/>
          <w:lang w:eastAsia="en-US"/>
        </w:rPr>
      </w:pPr>
      <w:proofErr w:type="spellStart"/>
      <w:r w:rsidRPr="00495691">
        <w:rPr>
          <w:rFonts w:ascii="Times New Roman" w:hAnsi="Times New Roman"/>
          <w:bCs w:val="0"/>
          <w:i/>
          <w:sz w:val="24"/>
          <w:szCs w:val="24"/>
          <w:lang w:eastAsia="en-US"/>
        </w:rPr>
        <w:t>Автодидактика</w:t>
      </w:r>
      <w:proofErr w:type="spellEnd"/>
      <w:r w:rsidRPr="00495691">
        <w:rPr>
          <w:rFonts w:ascii="Times New Roman" w:hAnsi="Times New Roman"/>
          <w:bCs w:val="0"/>
          <w:i/>
          <w:sz w:val="24"/>
          <w:szCs w:val="24"/>
          <w:lang w:eastAsia="en-US"/>
        </w:rPr>
        <w:t>.</w:t>
      </w:r>
      <w:r w:rsidRPr="00495691">
        <w:rPr>
          <w:rFonts w:ascii="Times New Roman" w:hAnsi="Times New Roman"/>
          <w:bCs w:val="0"/>
          <w:i/>
          <w:spacing w:val="1"/>
          <w:sz w:val="24"/>
          <w:szCs w:val="24"/>
          <w:lang w:eastAsia="en-US"/>
        </w:rPr>
        <w:t xml:space="preserve"> </w:t>
      </w:r>
      <w:r w:rsidRPr="00495691">
        <w:rPr>
          <w:rFonts w:ascii="Times New Roman" w:hAnsi="Times New Roman"/>
          <w:b w:val="0"/>
          <w:bCs w:val="0"/>
          <w:sz w:val="24"/>
          <w:szCs w:val="24"/>
          <w:lang w:eastAsia="en-US"/>
        </w:rPr>
        <w:t>Во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всех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центрах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активности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должно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быть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много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материалов,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w:t>
      </w:r>
      <w:r w:rsidRPr="00495691">
        <w:rPr>
          <w:rFonts w:ascii="Times New Roman" w:hAnsi="Times New Roman"/>
          <w:b w:val="0"/>
          <w:bCs w:val="0"/>
          <w:spacing w:val="-57"/>
          <w:sz w:val="24"/>
          <w:szCs w:val="24"/>
          <w:lang w:eastAsia="en-US"/>
        </w:rPr>
        <w:t xml:space="preserve"> </w:t>
      </w:r>
      <w:r w:rsidRPr="00495691">
        <w:rPr>
          <w:rFonts w:ascii="Times New Roman" w:hAnsi="Times New Roman"/>
          <w:b w:val="0"/>
          <w:bCs w:val="0"/>
          <w:sz w:val="24"/>
          <w:szCs w:val="24"/>
          <w:lang w:eastAsia="en-US"/>
        </w:rPr>
        <w:t>которыми дети могут работать без помощи воспитателя, а также материалы с элементами</w:t>
      </w:r>
      <w:r w:rsidRPr="00495691">
        <w:rPr>
          <w:rFonts w:ascii="Times New Roman" w:hAnsi="Times New Roman"/>
          <w:b w:val="0"/>
          <w:bCs w:val="0"/>
          <w:spacing w:val="1"/>
          <w:sz w:val="24"/>
          <w:szCs w:val="24"/>
          <w:lang w:eastAsia="en-US"/>
        </w:rPr>
        <w:t xml:space="preserve"> </w:t>
      </w:r>
      <w:proofErr w:type="spellStart"/>
      <w:r w:rsidRPr="00495691">
        <w:rPr>
          <w:rFonts w:ascii="Times New Roman" w:hAnsi="Times New Roman"/>
          <w:b w:val="0"/>
          <w:bCs w:val="0"/>
          <w:sz w:val="24"/>
          <w:szCs w:val="24"/>
          <w:lang w:eastAsia="en-US"/>
        </w:rPr>
        <w:t>автодидактики</w:t>
      </w:r>
      <w:proofErr w:type="spellEnd"/>
      <w:r w:rsidRPr="00495691">
        <w:rPr>
          <w:rFonts w:ascii="Times New Roman" w:hAnsi="Times New Roman"/>
          <w:b w:val="0"/>
          <w:bCs w:val="0"/>
          <w:sz w:val="24"/>
          <w:szCs w:val="24"/>
          <w:lang w:eastAsia="en-US"/>
        </w:rPr>
        <w:t>.</w:t>
      </w:r>
    </w:p>
    <w:p w14:paraId="4907A6CD" w14:textId="77777777" w:rsidR="00F25423" w:rsidRPr="00495691" w:rsidRDefault="00F25423" w:rsidP="00C55A57">
      <w:pPr>
        <w:widowControl w:val="0"/>
        <w:numPr>
          <w:ilvl w:val="0"/>
          <w:numId w:val="12"/>
        </w:numPr>
        <w:tabs>
          <w:tab w:val="left" w:pos="1382"/>
        </w:tabs>
        <w:autoSpaceDE w:val="0"/>
        <w:autoSpaceDN w:val="0"/>
        <w:spacing w:after="0" w:line="240" w:lineRule="auto"/>
        <w:ind w:left="0" w:right="271" w:firstLine="709"/>
        <w:jc w:val="both"/>
        <w:rPr>
          <w:rFonts w:ascii="Times New Roman" w:hAnsi="Times New Roman"/>
          <w:b w:val="0"/>
          <w:bCs w:val="0"/>
          <w:sz w:val="24"/>
          <w:szCs w:val="24"/>
          <w:lang w:eastAsia="en-US"/>
        </w:rPr>
      </w:pPr>
      <w:r w:rsidRPr="00495691">
        <w:rPr>
          <w:rFonts w:ascii="Times New Roman" w:hAnsi="Times New Roman"/>
          <w:bCs w:val="0"/>
          <w:i/>
          <w:sz w:val="24"/>
          <w:szCs w:val="24"/>
          <w:lang w:eastAsia="en-US"/>
        </w:rPr>
        <w:t>Регулярное</w:t>
      </w:r>
      <w:r w:rsidRPr="00495691">
        <w:rPr>
          <w:rFonts w:ascii="Times New Roman" w:hAnsi="Times New Roman"/>
          <w:bCs w:val="0"/>
          <w:i/>
          <w:spacing w:val="1"/>
          <w:sz w:val="24"/>
          <w:szCs w:val="24"/>
          <w:lang w:eastAsia="en-US"/>
        </w:rPr>
        <w:t xml:space="preserve"> </w:t>
      </w:r>
      <w:r w:rsidRPr="00495691">
        <w:rPr>
          <w:rFonts w:ascii="Times New Roman" w:hAnsi="Times New Roman"/>
          <w:bCs w:val="0"/>
          <w:i/>
          <w:sz w:val="24"/>
          <w:szCs w:val="24"/>
          <w:lang w:eastAsia="en-US"/>
        </w:rPr>
        <w:t>обновление.</w:t>
      </w:r>
      <w:r w:rsidRPr="00495691">
        <w:rPr>
          <w:rFonts w:ascii="Times New Roman" w:hAnsi="Times New Roman"/>
          <w:bCs w:val="0"/>
          <w:i/>
          <w:spacing w:val="1"/>
          <w:sz w:val="24"/>
          <w:szCs w:val="24"/>
          <w:lang w:eastAsia="en-US"/>
        </w:rPr>
        <w:t xml:space="preserve"> </w:t>
      </w:r>
      <w:r w:rsidRPr="00495691">
        <w:rPr>
          <w:rFonts w:ascii="Times New Roman" w:hAnsi="Times New Roman"/>
          <w:b w:val="0"/>
          <w:bCs w:val="0"/>
          <w:sz w:val="24"/>
          <w:szCs w:val="24"/>
          <w:lang w:eastAsia="en-US"/>
        </w:rPr>
        <w:t>Учебные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игровые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материалы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должны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регулярно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обновляться в соответствии с Программой и интересами детей желательно не реже 1 раза 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неделю.</w:t>
      </w:r>
    </w:p>
    <w:p w14:paraId="4596DF7D" w14:textId="77777777" w:rsidR="00F25423" w:rsidRPr="00495691" w:rsidRDefault="00F25423" w:rsidP="00C55A57">
      <w:pPr>
        <w:widowControl w:val="0"/>
        <w:numPr>
          <w:ilvl w:val="0"/>
          <w:numId w:val="12"/>
        </w:numPr>
        <w:tabs>
          <w:tab w:val="left" w:pos="1264"/>
        </w:tabs>
        <w:autoSpaceDE w:val="0"/>
        <w:autoSpaceDN w:val="0"/>
        <w:spacing w:after="0" w:line="240" w:lineRule="auto"/>
        <w:ind w:left="0" w:right="269" w:firstLine="709"/>
        <w:jc w:val="both"/>
        <w:rPr>
          <w:rFonts w:ascii="Times New Roman" w:hAnsi="Times New Roman"/>
          <w:b w:val="0"/>
          <w:bCs w:val="0"/>
          <w:sz w:val="24"/>
          <w:szCs w:val="24"/>
          <w:lang w:eastAsia="en-US"/>
        </w:rPr>
      </w:pPr>
      <w:r w:rsidRPr="00495691">
        <w:rPr>
          <w:rFonts w:ascii="Times New Roman" w:hAnsi="Times New Roman"/>
          <w:bCs w:val="0"/>
          <w:i/>
          <w:sz w:val="24"/>
          <w:szCs w:val="24"/>
          <w:lang w:eastAsia="en-US"/>
        </w:rPr>
        <w:t xml:space="preserve">Привлекательность для детей. </w:t>
      </w:r>
      <w:r w:rsidRPr="00495691">
        <w:rPr>
          <w:rFonts w:ascii="Times New Roman" w:hAnsi="Times New Roman"/>
          <w:b w:val="0"/>
          <w:bCs w:val="0"/>
          <w:sz w:val="24"/>
          <w:szCs w:val="24"/>
          <w:lang w:eastAsia="en-US"/>
        </w:rPr>
        <w:t>Материалы центра должны быть интересны детям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как по содержанию,</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так</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по оформлению.</w:t>
      </w:r>
    </w:p>
    <w:p w14:paraId="48089028" w14:textId="77777777" w:rsidR="00F25423" w:rsidRPr="00495691" w:rsidRDefault="00F25423" w:rsidP="00C55A57">
      <w:pPr>
        <w:widowControl w:val="0"/>
        <w:numPr>
          <w:ilvl w:val="0"/>
          <w:numId w:val="12"/>
        </w:numPr>
        <w:tabs>
          <w:tab w:val="left" w:pos="1238"/>
        </w:tabs>
        <w:autoSpaceDE w:val="0"/>
        <w:autoSpaceDN w:val="0"/>
        <w:spacing w:after="0" w:line="240" w:lineRule="auto"/>
        <w:ind w:left="0" w:right="272" w:firstLine="709"/>
        <w:jc w:val="both"/>
        <w:rPr>
          <w:rFonts w:ascii="Times New Roman" w:hAnsi="Times New Roman"/>
          <w:b w:val="0"/>
          <w:bCs w:val="0"/>
          <w:sz w:val="24"/>
          <w:szCs w:val="24"/>
          <w:lang w:eastAsia="en-US"/>
        </w:rPr>
      </w:pPr>
      <w:r w:rsidRPr="00495691">
        <w:rPr>
          <w:rFonts w:ascii="Times New Roman" w:hAnsi="Times New Roman"/>
          <w:bCs w:val="0"/>
          <w:i/>
          <w:sz w:val="24"/>
          <w:szCs w:val="24"/>
          <w:lang w:eastAsia="en-US"/>
        </w:rPr>
        <w:t xml:space="preserve">Прочность и безопасность. </w:t>
      </w:r>
      <w:r w:rsidRPr="00495691">
        <w:rPr>
          <w:rFonts w:ascii="Times New Roman" w:hAnsi="Times New Roman"/>
          <w:b w:val="0"/>
          <w:bCs w:val="0"/>
          <w:sz w:val="24"/>
          <w:szCs w:val="24"/>
          <w:lang w:eastAsia="en-US"/>
        </w:rPr>
        <w:t>Все материалы должны обладать определенным запасом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прочности,</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чтобы дети не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боялись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сломать или испортить</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их.</w:t>
      </w:r>
    </w:p>
    <w:p w14:paraId="0B8F2EE4" w14:textId="77777777" w:rsidR="00F25423" w:rsidRPr="00495691" w:rsidRDefault="00F25423" w:rsidP="00C55A57">
      <w:pPr>
        <w:widowControl w:val="0"/>
        <w:autoSpaceDE w:val="0"/>
        <w:autoSpaceDN w:val="0"/>
        <w:spacing w:after="0" w:line="240" w:lineRule="auto"/>
        <w:ind w:right="267"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Развивающая предметно-пространственная среда должна выступать как динамичное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пространство,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подвижное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легко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изменяемое.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проектировании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предметной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среды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следует помнить, что «застывшая» (статичная) предметная среда не сможет выполнять своей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развивающей функции в силу того, что перестает пробуждать фантазию ребенка. Вместе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тем,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 xml:space="preserve">определенная устойчивость и постоянство среды </w:t>
      </w:r>
      <w:proofErr w:type="gramStart"/>
      <w:r w:rsidRPr="00495691">
        <w:rPr>
          <w:rFonts w:ascii="Times New Roman" w:hAnsi="Times New Roman"/>
          <w:b w:val="0"/>
          <w:bCs w:val="0"/>
          <w:sz w:val="24"/>
          <w:szCs w:val="24"/>
          <w:lang w:eastAsia="en-US"/>
        </w:rPr>
        <w:t>- это необходимое условие ее стабильности</w:t>
      </w:r>
      <w:proofErr w:type="gramEnd"/>
      <w:r w:rsidRPr="00495691">
        <w:rPr>
          <w:rFonts w:ascii="Times New Roman" w:hAnsi="Times New Roman"/>
          <w:b w:val="0"/>
          <w:bCs w:val="0"/>
          <w:sz w:val="24"/>
          <w:szCs w:val="24"/>
          <w:lang w:eastAsia="en-US"/>
        </w:rPr>
        <w:t>,</w:t>
      </w:r>
      <w:r w:rsidRPr="00495691">
        <w:rPr>
          <w:rFonts w:ascii="Times New Roman" w:hAnsi="Times New Roman"/>
          <w:b w:val="0"/>
          <w:bCs w:val="0"/>
          <w:spacing w:val="-57"/>
          <w:sz w:val="24"/>
          <w:szCs w:val="24"/>
          <w:lang w:eastAsia="en-US"/>
        </w:rPr>
        <w:t xml:space="preserve"> </w:t>
      </w:r>
      <w:r w:rsidRPr="00495691">
        <w:rPr>
          <w:rFonts w:ascii="Times New Roman" w:hAnsi="Times New Roman"/>
          <w:b w:val="0"/>
          <w:bCs w:val="0"/>
          <w:sz w:val="24"/>
          <w:szCs w:val="24"/>
          <w:lang w:eastAsia="en-US"/>
        </w:rPr>
        <w:t>привычности, особенно если это касается мест общего пользования (шкаф с</w:t>
      </w:r>
      <w:r w:rsidRPr="00495691">
        <w:rPr>
          <w:rFonts w:ascii="Times New Roman" w:hAnsi="Times New Roman"/>
          <w:b w:val="0"/>
          <w:bCs w:val="0"/>
          <w:spacing w:val="-57"/>
          <w:sz w:val="24"/>
          <w:szCs w:val="24"/>
          <w:lang w:eastAsia="en-US"/>
        </w:rPr>
        <w:t xml:space="preserve"> </w:t>
      </w:r>
      <w:r w:rsidRPr="00495691">
        <w:rPr>
          <w:rFonts w:ascii="Times New Roman" w:hAnsi="Times New Roman"/>
          <w:b w:val="0"/>
          <w:bCs w:val="0"/>
          <w:sz w:val="24"/>
          <w:szCs w:val="24"/>
          <w:lang w:eastAsia="en-US"/>
        </w:rPr>
        <w:t>игрушками, ящик</w:t>
      </w:r>
      <w:r w:rsidRPr="00495691">
        <w:rPr>
          <w:rFonts w:ascii="Times New Roman" w:hAnsi="Times New Roman"/>
          <w:b w:val="0"/>
          <w:bCs w:val="0"/>
          <w:spacing w:val="3"/>
          <w:sz w:val="24"/>
          <w:szCs w:val="24"/>
          <w:lang w:eastAsia="en-US"/>
        </w:rPr>
        <w:t xml:space="preserve"> </w:t>
      </w:r>
      <w:r w:rsidRPr="00495691">
        <w:rPr>
          <w:rFonts w:ascii="Times New Roman" w:hAnsi="Times New Roman"/>
          <w:b w:val="0"/>
          <w:bCs w:val="0"/>
          <w:sz w:val="24"/>
          <w:szCs w:val="24"/>
          <w:lang w:eastAsia="en-US"/>
        </w:rPr>
        <w:t>с</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полифункциональным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материалом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т.п.).</w:t>
      </w:r>
    </w:p>
    <w:p w14:paraId="0F06AAEF" w14:textId="77777777" w:rsidR="00F25423" w:rsidRPr="00495691" w:rsidRDefault="00F25423" w:rsidP="00C55A57">
      <w:pPr>
        <w:widowControl w:val="0"/>
        <w:autoSpaceDE w:val="0"/>
        <w:autoSpaceDN w:val="0"/>
        <w:spacing w:after="0" w:line="240" w:lineRule="auto"/>
        <w:ind w:right="268"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Развивающая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предметно-пространственная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среда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должна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обеспечивать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доступ</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к</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объектам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природного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характера;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побуждать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к</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наблюдениям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на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участке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детского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сада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(постоянным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эпизодическим)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за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ростом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растений,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участию</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элементарном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труде,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проведению</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опытов и экспериментов</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с</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природным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материалом.</w:t>
      </w:r>
    </w:p>
    <w:p w14:paraId="0DD85EF4" w14:textId="77777777" w:rsidR="00F25423" w:rsidRPr="00495691" w:rsidRDefault="00F25423" w:rsidP="00C55A57">
      <w:pPr>
        <w:widowControl w:val="0"/>
        <w:autoSpaceDE w:val="0"/>
        <w:autoSpaceDN w:val="0"/>
        <w:spacing w:before="1" w:after="0" w:line="240" w:lineRule="auto"/>
        <w:ind w:right="268"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Развивающая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предметно-пространственная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среда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должна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организовываться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как</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культурное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пространство,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которое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оказывает</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воспитывающее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влияние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на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детей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w:t>
      </w:r>
      <w:proofErr w:type="gramStart"/>
      <w:r w:rsidRPr="00495691">
        <w:rPr>
          <w:rFonts w:ascii="Times New Roman" w:hAnsi="Times New Roman"/>
          <w:b w:val="0"/>
          <w:bCs w:val="0"/>
          <w:sz w:val="24"/>
          <w:szCs w:val="24"/>
          <w:lang w:eastAsia="en-US"/>
        </w:rPr>
        <w:t xml:space="preserve">изделия </w:t>
      </w:r>
      <w:r w:rsidRPr="00495691">
        <w:rPr>
          <w:rFonts w:ascii="Times New Roman" w:hAnsi="Times New Roman"/>
          <w:b w:val="0"/>
          <w:bCs w:val="0"/>
          <w:spacing w:val="-57"/>
          <w:sz w:val="24"/>
          <w:szCs w:val="24"/>
          <w:lang w:eastAsia="en-US"/>
        </w:rPr>
        <w:t xml:space="preserve"> </w:t>
      </w:r>
      <w:r w:rsidRPr="00495691">
        <w:rPr>
          <w:rFonts w:ascii="Times New Roman" w:hAnsi="Times New Roman"/>
          <w:b w:val="0"/>
          <w:bCs w:val="0"/>
          <w:sz w:val="24"/>
          <w:szCs w:val="24"/>
          <w:lang w:eastAsia="en-US"/>
        </w:rPr>
        <w:t>народного</w:t>
      </w:r>
      <w:proofErr w:type="gramEnd"/>
      <w:r w:rsidRPr="00495691">
        <w:rPr>
          <w:rFonts w:ascii="Times New Roman" w:hAnsi="Times New Roman"/>
          <w:b w:val="0"/>
          <w:bCs w:val="0"/>
          <w:sz w:val="24"/>
          <w:szCs w:val="24"/>
          <w:lang w:eastAsia="en-US"/>
        </w:rPr>
        <w:t xml:space="preserve"> искусства, репродукции, портреты великих людей, </w:t>
      </w:r>
      <w:r w:rsidR="005018DA" w:rsidRPr="00495691">
        <w:rPr>
          <w:rFonts w:ascii="Times New Roman" w:hAnsi="Times New Roman"/>
          <w:b w:val="0"/>
          <w:bCs w:val="0"/>
          <w:sz w:val="24"/>
          <w:szCs w:val="24"/>
          <w:lang w:eastAsia="en-US"/>
        </w:rPr>
        <w:t>предметы старинного быта</w:t>
      </w:r>
      <w:r w:rsidRPr="00495691">
        <w:rPr>
          <w:rFonts w:ascii="Times New Roman" w:hAnsi="Times New Roman"/>
          <w:b w:val="0"/>
          <w:bCs w:val="0"/>
          <w:sz w:val="24"/>
          <w:szCs w:val="24"/>
          <w:lang w:eastAsia="en-US"/>
        </w:rPr>
        <w:t>).</w:t>
      </w:r>
    </w:p>
    <w:p w14:paraId="40BF7F19" w14:textId="77777777" w:rsidR="00F25423" w:rsidRPr="00495691" w:rsidRDefault="00F25423" w:rsidP="00C55A57">
      <w:pPr>
        <w:widowControl w:val="0"/>
        <w:autoSpaceDE w:val="0"/>
        <w:autoSpaceDN w:val="0"/>
        <w:spacing w:after="0" w:line="240" w:lineRule="auto"/>
        <w:ind w:right="268"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Программой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предусмотрен</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гендерный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принцип</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РППС,</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 xml:space="preserve">который дает дошкольникам </w:t>
      </w:r>
      <w:r w:rsidRPr="00495691">
        <w:rPr>
          <w:rFonts w:ascii="Times New Roman" w:hAnsi="Times New Roman"/>
          <w:b w:val="0"/>
          <w:bCs w:val="0"/>
          <w:sz w:val="24"/>
          <w:szCs w:val="24"/>
          <w:lang w:eastAsia="en-US"/>
        </w:rPr>
        <w:lastRenderedPageBreak/>
        <w:t>возможность проявить себя с учетом их способностей. Для этого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предусмотрены игровые комплекты, которые будут учитывать интересы всех детей. Они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сориентированы на формирование познавательного интереса и занимательны для мальчиков,</w:t>
      </w:r>
      <w:r w:rsidRPr="00495691">
        <w:rPr>
          <w:rFonts w:ascii="Times New Roman" w:hAnsi="Times New Roman"/>
          <w:b w:val="0"/>
          <w:bCs w:val="0"/>
          <w:spacing w:val="-57"/>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для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девочек.</w:t>
      </w:r>
    </w:p>
    <w:p w14:paraId="0D7BAE5D" w14:textId="77777777" w:rsidR="00F25423" w:rsidRPr="00495691" w:rsidRDefault="00F25423" w:rsidP="00C55A57">
      <w:pPr>
        <w:widowControl w:val="0"/>
        <w:autoSpaceDE w:val="0"/>
        <w:autoSpaceDN w:val="0"/>
        <w:spacing w:after="0" w:line="240" w:lineRule="auto"/>
        <w:ind w:right="271"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Организация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развивающей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среды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МБДОУ</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учетом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ФГОС</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строится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таким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образом, чтобы дать возможность эффективно развивать индивидуальность каждого ребёнка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учётом</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его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склонностей,</w:t>
      </w:r>
      <w:r w:rsidRPr="00495691">
        <w:rPr>
          <w:rFonts w:ascii="Times New Roman" w:hAnsi="Times New Roman"/>
          <w:b w:val="0"/>
          <w:bCs w:val="0"/>
          <w:spacing w:val="3"/>
          <w:sz w:val="24"/>
          <w:szCs w:val="24"/>
          <w:lang w:eastAsia="en-US"/>
        </w:rPr>
        <w:t xml:space="preserve"> </w:t>
      </w:r>
      <w:r w:rsidRPr="00495691">
        <w:rPr>
          <w:rFonts w:ascii="Times New Roman" w:hAnsi="Times New Roman"/>
          <w:b w:val="0"/>
          <w:bCs w:val="0"/>
          <w:sz w:val="24"/>
          <w:szCs w:val="24"/>
          <w:lang w:eastAsia="en-US"/>
        </w:rPr>
        <w:t>интересов,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уровня</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 xml:space="preserve">активности. </w:t>
      </w:r>
    </w:p>
    <w:p w14:paraId="5CDCD5D0"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bCs w:val="0"/>
          <w:sz w:val="24"/>
          <w:szCs w:val="24"/>
          <w:lang w:eastAsia="en-US"/>
        </w:rPr>
      </w:pPr>
    </w:p>
    <w:p w14:paraId="1F0376F7"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Cs w:val="0"/>
          <w:sz w:val="24"/>
          <w:szCs w:val="24"/>
          <w:lang w:eastAsia="en-US"/>
        </w:rPr>
      </w:pPr>
      <w:r w:rsidRPr="00495691">
        <w:rPr>
          <w:rFonts w:ascii="Times New Roman" w:hAnsi="Times New Roman"/>
          <w:bCs w:val="0"/>
          <w:sz w:val="24"/>
          <w:szCs w:val="24"/>
          <w:lang w:eastAsia="en-US"/>
        </w:rPr>
        <w:t>3.3. Материально-техническое обеспечение программы, обеспеченность методическими материалами м средствами обучения и воспитания</w:t>
      </w:r>
    </w:p>
    <w:p w14:paraId="62F79282"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В </w:t>
      </w:r>
      <w:r w:rsidR="00460347" w:rsidRPr="00495691">
        <w:rPr>
          <w:rFonts w:ascii="Times New Roman" w:hAnsi="Times New Roman"/>
          <w:b w:val="0"/>
          <w:sz w:val="24"/>
          <w:szCs w:val="24"/>
        </w:rPr>
        <w:t xml:space="preserve">МБДОУ </w:t>
      </w:r>
      <w:r w:rsidRPr="00495691">
        <w:rPr>
          <w:rFonts w:ascii="Times New Roman" w:hAnsi="Times New Roman"/>
          <w:b w:val="0"/>
          <w:sz w:val="24"/>
          <w:szCs w:val="24"/>
        </w:rPr>
        <w:t xml:space="preserve">созданы материально-технические условия, обеспечивающие: </w:t>
      </w:r>
    </w:p>
    <w:p w14:paraId="4EBC6895"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возможность достижения обучающимися планируемых результатов освоения Программы; </w:t>
      </w:r>
    </w:p>
    <w:p w14:paraId="2D04F06D"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выполнение </w:t>
      </w:r>
      <w:r w:rsidR="00460347" w:rsidRPr="00495691">
        <w:rPr>
          <w:rFonts w:ascii="Times New Roman" w:hAnsi="Times New Roman"/>
          <w:b w:val="0"/>
          <w:sz w:val="24"/>
          <w:szCs w:val="24"/>
        </w:rPr>
        <w:t>МБ</w:t>
      </w:r>
      <w:r w:rsidRPr="00495691">
        <w:rPr>
          <w:rFonts w:ascii="Times New Roman" w:hAnsi="Times New Roman"/>
          <w:b w:val="0"/>
          <w:sz w:val="24"/>
          <w:szCs w:val="24"/>
        </w:rPr>
        <w:t>ДОУ требований санитарно-эпидемиологических правил и гигиенических нормативов, содержащихся в СП 2.4.3648-20, СанПиН 2.3/2.4.3590- 20, СанПиН 1.2.3685-21:</w:t>
      </w:r>
    </w:p>
    <w:p w14:paraId="31884656"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к условиям размещения организаций, осуществляющих образовательную деятельность;</w:t>
      </w:r>
    </w:p>
    <w:p w14:paraId="53FF28AF" w14:textId="77777777" w:rsidR="00F25423" w:rsidRPr="00495691" w:rsidRDefault="00460347"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w:t>
      </w:r>
      <w:r w:rsidR="00F25423" w:rsidRPr="00495691">
        <w:rPr>
          <w:rFonts w:ascii="Times New Roman" w:hAnsi="Times New Roman"/>
          <w:b w:val="0"/>
          <w:sz w:val="24"/>
          <w:szCs w:val="24"/>
        </w:rPr>
        <w:t xml:space="preserve">оборудованию и содержанию территории; </w:t>
      </w:r>
    </w:p>
    <w:p w14:paraId="7EC89A70"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*помещениям, их оборудованию и содержанию; </w:t>
      </w:r>
    </w:p>
    <w:p w14:paraId="70D9A4DC"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*естественному и искусственному освещению помещений; </w:t>
      </w:r>
    </w:p>
    <w:p w14:paraId="68967498"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*отоплению и вентиляции; </w:t>
      </w:r>
    </w:p>
    <w:p w14:paraId="6F03E1FA"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*водоснабжению и канализации; </w:t>
      </w:r>
    </w:p>
    <w:p w14:paraId="03013035"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*организации питания; </w:t>
      </w:r>
    </w:p>
    <w:p w14:paraId="5FA30272"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*медицинскому обеспечению; </w:t>
      </w:r>
    </w:p>
    <w:p w14:paraId="0BA1BB2B"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*приему детей в организации, осуществляющих образовательную деятельность; </w:t>
      </w:r>
    </w:p>
    <w:p w14:paraId="56960C61"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*организации режима дня; </w:t>
      </w:r>
    </w:p>
    <w:p w14:paraId="5565C213"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*организации физического воспитания; </w:t>
      </w:r>
    </w:p>
    <w:p w14:paraId="3BD32EC4"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*личной гигиене персонала. </w:t>
      </w:r>
    </w:p>
    <w:p w14:paraId="2FB5E334"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выполнение ДОУ требований пожарной безопасности и электробезопасности; </w:t>
      </w:r>
    </w:p>
    <w:p w14:paraId="6FDA1F19"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выполнение ДОУ требований по охране здоровья обучающихся и охране труда работников ДОУ; </w:t>
      </w:r>
    </w:p>
    <w:p w14:paraId="1DE800CA" w14:textId="3F2C0E0A"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возможность для беспрепятственного доступа обучающихся с ОВЗ, в том числе детей-инвалидов к объектам инфраструктуры ДО</w:t>
      </w:r>
      <w:r w:rsidR="00D86AB4">
        <w:rPr>
          <w:rFonts w:ascii="Times New Roman" w:hAnsi="Times New Roman"/>
          <w:b w:val="0"/>
          <w:sz w:val="24"/>
          <w:szCs w:val="24"/>
        </w:rPr>
        <w:t>У</w:t>
      </w:r>
      <w:r w:rsidRPr="00495691">
        <w:rPr>
          <w:rFonts w:ascii="Times New Roman" w:hAnsi="Times New Roman"/>
          <w:b w:val="0"/>
          <w:sz w:val="24"/>
          <w:szCs w:val="24"/>
        </w:rPr>
        <w:t xml:space="preserve">. </w:t>
      </w:r>
    </w:p>
    <w:p w14:paraId="6872FEDA"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При создании материально-технических условий для детей с ОВЗ ДОУ должно учитывать особенности их физического и психического развития. </w:t>
      </w:r>
    </w:p>
    <w:p w14:paraId="1EA7D740"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ДОУ должно быть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14:paraId="27F974DD"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ДОУ должно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14:paraId="2805081F"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14:paraId="64154BD3"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w:t>
      </w:r>
    </w:p>
    <w:p w14:paraId="200AD132"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14:paraId="5A082216"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lastRenderedPageBreak/>
        <w:t xml:space="preserve">*  административные помещения, методический кабинет; </w:t>
      </w:r>
    </w:p>
    <w:p w14:paraId="0510854E"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sz w:val="24"/>
          <w:szCs w:val="24"/>
        </w:rPr>
      </w:pPr>
      <w:r w:rsidRPr="00495691">
        <w:rPr>
          <w:rFonts w:ascii="Times New Roman" w:hAnsi="Times New Roman"/>
          <w:b w:val="0"/>
          <w:sz w:val="24"/>
          <w:szCs w:val="24"/>
        </w:rPr>
        <w:t>* помещения для занятий специалистов (учитель-логопед, инструктор по физической культуре, педагог-психолог);</w:t>
      </w:r>
      <w:r w:rsidRPr="00495691">
        <w:rPr>
          <w:rFonts w:ascii="Times New Roman" w:hAnsi="Times New Roman"/>
          <w:sz w:val="24"/>
          <w:szCs w:val="24"/>
        </w:rPr>
        <w:t xml:space="preserve"> </w:t>
      </w:r>
    </w:p>
    <w:p w14:paraId="65D6B69C"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sz w:val="24"/>
          <w:szCs w:val="24"/>
        </w:rPr>
        <w:t xml:space="preserve">* </w:t>
      </w:r>
      <w:r w:rsidRPr="00495691">
        <w:rPr>
          <w:rFonts w:ascii="Times New Roman" w:hAnsi="Times New Roman"/>
          <w:b w:val="0"/>
          <w:sz w:val="24"/>
          <w:szCs w:val="24"/>
        </w:rPr>
        <w:t xml:space="preserve">помещения, обеспечивающие охрану и укрепление физического и психологического здоровья, в том числе медицинский кабинет; </w:t>
      </w:r>
    </w:p>
    <w:p w14:paraId="79285E21" w14:textId="3F6BCC25"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 оформленная территория и оборудованные участки </w:t>
      </w:r>
      <w:r w:rsidR="00D86AB4">
        <w:rPr>
          <w:rFonts w:ascii="Times New Roman" w:hAnsi="Times New Roman"/>
          <w:b w:val="0"/>
          <w:sz w:val="24"/>
          <w:szCs w:val="24"/>
        </w:rPr>
        <w:t>МБ</w:t>
      </w:r>
      <w:r w:rsidRPr="00495691">
        <w:rPr>
          <w:rFonts w:ascii="Times New Roman" w:hAnsi="Times New Roman"/>
          <w:b w:val="0"/>
          <w:sz w:val="24"/>
          <w:szCs w:val="24"/>
        </w:rPr>
        <w:t xml:space="preserve">ДОУ для прогулки. </w:t>
      </w:r>
    </w:p>
    <w:p w14:paraId="1CB00191"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ДОУ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rsidRPr="00495691">
        <w:rPr>
          <w:rFonts w:ascii="Times New Roman" w:hAnsi="Times New Roman"/>
          <w:b w:val="0"/>
          <w:sz w:val="24"/>
          <w:szCs w:val="24"/>
        </w:rPr>
        <w:t>мультстудий</w:t>
      </w:r>
      <w:proofErr w:type="spellEnd"/>
      <w:r w:rsidRPr="00495691">
        <w:rPr>
          <w:rFonts w:ascii="Times New Roman" w:hAnsi="Times New Roman"/>
          <w:b w:val="0"/>
          <w:sz w:val="24"/>
          <w:szCs w:val="24"/>
        </w:rPr>
        <w:t xml:space="preserve"> и </w:t>
      </w:r>
      <w:proofErr w:type="spellStart"/>
      <w:r w:rsidRPr="00495691">
        <w:rPr>
          <w:rFonts w:ascii="Times New Roman" w:hAnsi="Times New Roman"/>
          <w:b w:val="0"/>
          <w:sz w:val="24"/>
          <w:szCs w:val="24"/>
        </w:rPr>
        <w:t>кванториумов</w:t>
      </w:r>
      <w:proofErr w:type="spellEnd"/>
      <w:r w:rsidRPr="00495691">
        <w:rPr>
          <w:rFonts w:ascii="Times New Roman" w:hAnsi="Times New Roman"/>
          <w:b w:val="0"/>
          <w:sz w:val="24"/>
          <w:szCs w:val="24"/>
        </w:rPr>
        <w:t xml:space="preserve">, игротек, экологических троп на территории ДОУ, музеев, тренажерных залов и др., позволяющих расширить образовательное пространство. </w:t>
      </w:r>
    </w:p>
    <w:p w14:paraId="2738C89B"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 </w:t>
      </w:r>
    </w:p>
    <w:p w14:paraId="4874AD3D"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Программой предусмотрено также использование </w:t>
      </w:r>
      <w:r w:rsidR="00460347" w:rsidRPr="00495691">
        <w:rPr>
          <w:rFonts w:ascii="Times New Roman" w:hAnsi="Times New Roman"/>
          <w:b w:val="0"/>
          <w:sz w:val="24"/>
          <w:szCs w:val="24"/>
        </w:rPr>
        <w:t>МБ</w:t>
      </w:r>
      <w:r w:rsidRPr="00495691">
        <w:rPr>
          <w:rFonts w:ascii="Times New Roman" w:hAnsi="Times New Roman"/>
          <w:b w:val="0"/>
          <w:sz w:val="24"/>
          <w:szCs w:val="24"/>
        </w:rPr>
        <w:t xml:space="preserve">ДОУ обновляемых образовательных ресурсов, в т. 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14:paraId="3F26C936"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 xml:space="preserve">При проведении закупок оборудования и средств обучения и воспитания необходимо руководствоваться нормами законодательства РФ,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 </w:t>
      </w:r>
    </w:p>
    <w:p w14:paraId="4E020478" w14:textId="77777777" w:rsidR="00F25423" w:rsidRPr="00495691" w:rsidRDefault="00F25423" w:rsidP="00C55A57">
      <w:pPr>
        <w:widowControl w:val="0"/>
        <w:autoSpaceDE w:val="0"/>
        <w:autoSpaceDN w:val="0"/>
        <w:spacing w:after="0" w:line="240" w:lineRule="auto"/>
        <w:ind w:right="224" w:firstLine="709"/>
        <w:jc w:val="both"/>
        <w:rPr>
          <w:rFonts w:ascii="Times New Roman" w:hAnsi="Times New Roman"/>
          <w:b w:val="0"/>
          <w:sz w:val="24"/>
          <w:szCs w:val="24"/>
        </w:rPr>
      </w:pPr>
      <w:r w:rsidRPr="00495691">
        <w:rPr>
          <w:rFonts w:ascii="Times New Roman" w:hAnsi="Times New Roman"/>
          <w:b w:val="0"/>
          <w:sz w:val="24"/>
          <w:szCs w:val="24"/>
        </w:rPr>
        <w:t>Инфраструктурный лист ДОУ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в целях обновления содержания и повышения качества ДО.</w:t>
      </w:r>
    </w:p>
    <w:p w14:paraId="3E723FFE" w14:textId="1E5DAF44" w:rsidR="00F25423" w:rsidRPr="00495691" w:rsidRDefault="00F25423" w:rsidP="00C55A57">
      <w:pPr>
        <w:widowControl w:val="0"/>
        <w:autoSpaceDE w:val="0"/>
        <w:autoSpaceDN w:val="0"/>
        <w:spacing w:after="0" w:line="240" w:lineRule="auto"/>
        <w:ind w:right="262"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 xml:space="preserve">В дошкольном учреждении </w:t>
      </w:r>
      <w:r w:rsidR="00D86AB4">
        <w:rPr>
          <w:rFonts w:ascii="Times New Roman" w:hAnsi="Times New Roman"/>
          <w:b w:val="0"/>
          <w:bCs w:val="0"/>
          <w:sz w:val="24"/>
          <w:szCs w:val="24"/>
          <w:lang w:eastAsia="en-US"/>
        </w:rPr>
        <w:t>тридцать</w:t>
      </w:r>
      <w:r w:rsidRPr="00495691">
        <w:rPr>
          <w:rFonts w:ascii="Times New Roman" w:hAnsi="Times New Roman"/>
          <w:bCs w:val="0"/>
          <w:sz w:val="24"/>
          <w:szCs w:val="24"/>
          <w:lang w:eastAsia="en-US"/>
        </w:rPr>
        <w:t xml:space="preserve"> </w:t>
      </w:r>
      <w:r w:rsidRPr="00495691">
        <w:rPr>
          <w:rFonts w:ascii="Times New Roman" w:hAnsi="Times New Roman"/>
          <w:b w:val="0"/>
          <w:bCs w:val="0"/>
          <w:sz w:val="24"/>
          <w:szCs w:val="24"/>
          <w:lang w:eastAsia="en-US"/>
        </w:rPr>
        <w:t>групповых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помещений,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состоящих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из</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отдельных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комнат:</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просторная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игровая,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 xml:space="preserve">спальня, буфетная, приёмная, комната гигиены. В   </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 xml:space="preserve">дошкольном   </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учреждении имеются: медицинский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блок</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(процедурный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кабинет,</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изолятор); пищеблок; прачечная;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кабинеты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администрации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специалистов: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музыкальных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руководителей,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методический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кабинет,</w:t>
      </w:r>
      <w:r w:rsidRPr="00495691">
        <w:rPr>
          <w:rFonts w:ascii="Times New Roman" w:hAnsi="Times New Roman"/>
          <w:b w:val="0"/>
          <w:bCs w:val="0"/>
          <w:spacing w:val="2"/>
          <w:sz w:val="24"/>
          <w:szCs w:val="24"/>
          <w:lang w:eastAsia="en-US"/>
        </w:rPr>
        <w:t xml:space="preserve"> кабинет </w:t>
      </w:r>
      <w:r w:rsidRPr="00495691">
        <w:rPr>
          <w:rFonts w:ascii="Times New Roman" w:hAnsi="Times New Roman"/>
          <w:b w:val="0"/>
          <w:bCs w:val="0"/>
          <w:sz w:val="24"/>
          <w:szCs w:val="24"/>
          <w:lang w:eastAsia="en-US"/>
        </w:rPr>
        <w:t xml:space="preserve">учителя-логопеда, </w:t>
      </w:r>
      <w:r w:rsidR="00D86AB4">
        <w:rPr>
          <w:rFonts w:ascii="Times New Roman" w:hAnsi="Times New Roman"/>
          <w:b w:val="0"/>
          <w:bCs w:val="0"/>
          <w:sz w:val="24"/>
          <w:szCs w:val="24"/>
          <w:lang w:eastAsia="en-US"/>
        </w:rPr>
        <w:t xml:space="preserve">педагога-психолога, </w:t>
      </w:r>
      <w:r w:rsidRPr="00495691">
        <w:rPr>
          <w:rFonts w:ascii="Times New Roman" w:hAnsi="Times New Roman"/>
          <w:b w:val="0"/>
          <w:bCs w:val="0"/>
          <w:sz w:val="24"/>
          <w:szCs w:val="24"/>
          <w:lang w:eastAsia="en-US"/>
        </w:rPr>
        <w:t>инструктора по физической культуре, 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также ряд</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служебных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помещений.</w:t>
      </w:r>
    </w:p>
    <w:p w14:paraId="400DC94B" w14:textId="77777777" w:rsidR="00F25423" w:rsidRPr="00495691" w:rsidRDefault="00F25423" w:rsidP="00C55A57">
      <w:pPr>
        <w:widowControl w:val="0"/>
        <w:autoSpaceDE w:val="0"/>
        <w:autoSpaceDN w:val="0"/>
        <w:spacing w:before="1" w:after="0" w:line="240" w:lineRule="auto"/>
        <w:ind w:right="266"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Территория дошкольного учреждения имеет разделение на игровую и хозяйственную</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зоны. Игровая зона включает в себя: игровые групповые площадки с теневыми навесами (8),</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оборудованные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учётом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возрастных</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особенностей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детей,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также</w:t>
      </w:r>
      <w:r w:rsidRPr="00495691">
        <w:rPr>
          <w:rFonts w:ascii="Times New Roman" w:hAnsi="Times New Roman"/>
          <w:b w:val="0"/>
          <w:bCs w:val="0"/>
          <w:spacing w:val="61"/>
          <w:sz w:val="24"/>
          <w:szCs w:val="24"/>
          <w:lang w:eastAsia="en-US"/>
        </w:rPr>
        <w:t xml:space="preserve"> </w:t>
      </w:r>
      <w:r w:rsidRPr="00495691">
        <w:rPr>
          <w:rFonts w:ascii="Times New Roman" w:hAnsi="Times New Roman"/>
          <w:b w:val="0"/>
          <w:bCs w:val="0"/>
          <w:sz w:val="24"/>
          <w:szCs w:val="24"/>
          <w:lang w:eastAsia="en-US"/>
        </w:rPr>
        <w:t>специально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оборудованную</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спортивную</w:t>
      </w:r>
      <w:r w:rsidRPr="00495691">
        <w:rPr>
          <w:rFonts w:ascii="Times New Roman" w:hAnsi="Times New Roman"/>
          <w:b w:val="0"/>
          <w:bCs w:val="0"/>
          <w:spacing w:val="2"/>
          <w:sz w:val="24"/>
          <w:szCs w:val="24"/>
          <w:lang w:eastAsia="en-US"/>
        </w:rPr>
        <w:t xml:space="preserve"> </w:t>
      </w:r>
      <w:r w:rsidRPr="00495691">
        <w:rPr>
          <w:rFonts w:ascii="Times New Roman" w:hAnsi="Times New Roman"/>
          <w:b w:val="0"/>
          <w:bCs w:val="0"/>
          <w:sz w:val="24"/>
          <w:szCs w:val="24"/>
          <w:lang w:eastAsia="en-US"/>
        </w:rPr>
        <w:t>площадку.</w:t>
      </w:r>
    </w:p>
    <w:p w14:paraId="6BF009CD" w14:textId="77777777" w:rsidR="00F25423" w:rsidRPr="00495691" w:rsidRDefault="00F25423" w:rsidP="00C55A57">
      <w:pPr>
        <w:widowControl w:val="0"/>
        <w:autoSpaceDE w:val="0"/>
        <w:autoSpaceDN w:val="0"/>
        <w:spacing w:after="0" w:line="240" w:lineRule="auto"/>
        <w:ind w:right="272"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дошкольном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образовательном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учреждении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достаточном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количестве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имеется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игровое, спортивное, оздоровительное оборудование, необходимые для реализации образовательной программы.</w:t>
      </w:r>
    </w:p>
    <w:p w14:paraId="72B4E937" w14:textId="77777777" w:rsidR="00F25423" w:rsidRPr="00495691" w:rsidRDefault="00F25423" w:rsidP="00C55A57">
      <w:pPr>
        <w:widowControl w:val="0"/>
        <w:autoSpaceDE w:val="0"/>
        <w:autoSpaceDN w:val="0"/>
        <w:spacing w:after="0" w:line="240" w:lineRule="auto"/>
        <w:ind w:right="272" w:firstLine="709"/>
        <w:jc w:val="both"/>
        <w:rPr>
          <w:rFonts w:ascii="Times New Roman" w:hAnsi="Times New Roman"/>
          <w:b w:val="0"/>
          <w:bCs w:val="0"/>
          <w:sz w:val="24"/>
          <w:szCs w:val="24"/>
          <w:lang w:eastAsia="en-US"/>
        </w:rPr>
      </w:pPr>
    </w:p>
    <w:tbl>
      <w:tblPr>
        <w:tblStyle w:val="TableNormal3"/>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835"/>
        <w:gridCol w:w="4819"/>
      </w:tblGrid>
      <w:tr w:rsidR="00F25423" w:rsidRPr="00495691" w14:paraId="3FA1627F" w14:textId="77777777" w:rsidTr="008D1A23">
        <w:trPr>
          <w:trHeight w:val="551"/>
        </w:trPr>
        <w:tc>
          <w:tcPr>
            <w:tcW w:w="2127" w:type="dxa"/>
          </w:tcPr>
          <w:p w14:paraId="2163EAFA" w14:textId="77777777" w:rsidR="00F25423" w:rsidRPr="00495691" w:rsidRDefault="00F25423" w:rsidP="00B75576">
            <w:pPr>
              <w:spacing w:after="0" w:line="275" w:lineRule="exact"/>
              <w:ind w:left="142"/>
              <w:jc w:val="left"/>
              <w:rPr>
                <w:rFonts w:ascii="Times New Roman" w:hAnsi="Times New Roman" w:cs="Times New Roman"/>
                <w:bCs w:val="0"/>
                <w:i/>
                <w:sz w:val="24"/>
                <w:szCs w:val="24"/>
              </w:rPr>
            </w:pPr>
            <w:proofErr w:type="spellStart"/>
            <w:r w:rsidRPr="00495691">
              <w:rPr>
                <w:rFonts w:ascii="Times New Roman" w:hAnsi="Times New Roman" w:cs="Times New Roman"/>
                <w:bCs w:val="0"/>
                <w:i/>
                <w:sz w:val="24"/>
                <w:szCs w:val="24"/>
              </w:rPr>
              <w:t>Помещение</w:t>
            </w:r>
            <w:proofErr w:type="spellEnd"/>
          </w:p>
        </w:tc>
        <w:tc>
          <w:tcPr>
            <w:tcW w:w="2835" w:type="dxa"/>
          </w:tcPr>
          <w:p w14:paraId="113A4660" w14:textId="77777777" w:rsidR="00F25423" w:rsidRPr="00495691" w:rsidRDefault="00F25423" w:rsidP="00B75576">
            <w:pPr>
              <w:spacing w:after="0" w:line="276" w:lineRule="exact"/>
              <w:ind w:left="147"/>
              <w:rPr>
                <w:rFonts w:ascii="Times New Roman" w:hAnsi="Times New Roman" w:cs="Times New Roman"/>
                <w:bCs w:val="0"/>
                <w:i/>
                <w:sz w:val="24"/>
                <w:szCs w:val="24"/>
              </w:rPr>
            </w:pPr>
            <w:proofErr w:type="spellStart"/>
            <w:r w:rsidRPr="00495691">
              <w:rPr>
                <w:rFonts w:ascii="Times New Roman" w:hAnsi="Times New Roman" w:cs="Times New Roman"/>
                <w:bCs w:val="0"/>
                <w:i/>
                <w:sz w:val="24"/>
                <w:szCs w:val="24"/>
              </w:rPr>
              <w:t>Вид</w:t>
            </w:r>
            <w:proofErr w:type="spellEnd"/>
            <w:r w:rsidRPr="00495691">
              <w:rPr>
                <w:rFonts w:ascii="Times New Roman" w:hAnsi="Times New Roman" w:cs="Times New Roman"/>
                <w:bCs w:val="0"/>
                <w:i/>
                <w:sz w:val="24"/>
                <w:szCs w:val="24"/>
              </w:rPr>
              <w:t xml:space="preserve"> </w:t>
            </w:r>
            <w:proofErr w:type="spellStart"/>
            <w:r w:rsidRPr="00495691">
              <w:rPr>
                <w:rFonts w:ascii="Times New Roman" w:hAnsi="Times New Roman" w:cs="Times New Roman"/>
                <w:bCs w:val="0"/>
                <w:i/>
                <w:sz w:val="24"/>
                <w:szCs w:val="24"/>
              </w:rPr>
              <w:t>деятельности</w:t>
            </w:r>
            <w:proofErr w:type="spellEnd"/>
            <w:r w:rsidRPr="00495691">
              <w:rPr>
                <w:rFonts w:ascii="Times New Roman" w:hAnsi="Times New Roman" w:cs="Times New Roman"/>
                <w:bCs w:val="0"/>
                <w:i/>
                <w:sz w:val="24"/>
                <w:szCs w:val="24"/>
              </w:rPr>
              <w:t>,</w:t>
            </w:r>
            <w:r w:rsidRPr="00495691">
              <w:rPr>
                <w:rFonts w:ascii="Times New Roman" w:hAnsi="Times New Roman" w:cs="Times New Roman"/>
                <w:bCs w:val="0"/>
                <w:i/>
                <w:spacing w:val="-58"/>
                <w:sz w:val="24"/>
                <w:szCs w:val="24"/>
              </w:rPr>
              <w:t xml:space="preserve"> </w:t>
            </w:r>
            <w:proofErr w:type="spellStart"/>
            <w:r w:rsidRPr="00495691">
              <w:rPr>
                <w:rFonts w:ascii="Times New Roman" w:hAnsi="Times New Roman" w:cs="Times New Roman"/>
                <w:bCs w:val="0"/>
                <w:i/>
                <w:sz w:val="24"/>
                <w:szCs w:val="24"/>
              </w:rPr>
              <w:t>процесс</w:t>
            </w:r>
            <w:proofErr w:type="spellEnd"/>
          </w:p>
        </w:tc>
        <w:tc>
          <w:tcPr>
            <w:tcW w:w="4819" w:type="dxa"/>
          </w:tcPr>
          <w:p w14:paraId="03AA8448" w14:textId="77777777" w:rsidR="00F25423" w:rsidRPr="00495691" w:rsidRDefault="00F25423" w:rsidP="00B75576">
            <w:pPr>
              <w:spacing w:after="0" w:line="275" w:lineRule="exact"/>
              <w:ind w:left="1000" w:hanging="3"/>
              <w:jc w:val="left"/>
              <w:rPr>
                <w:rFonts w:ascii="Times New Roman" w:hAnsi="Times New Roman" w:cs="Times New Roman"/>
                <w:bCs w:val="0"/>
                <w:i/>
                <w:sz w:val="24"/>
                <w:szCs w:val="24"/>
              </w:rPr>
            </w:pPr>
            <w:proofErr w:type="spellStart"/>
            <w:r w:rsidRPr="00495691">
              <w:rPr>
                <w:rFonts w:ascii="Times New Roman" w:hAnsi="Times New Roman" w:cs="Times New Roman"/>
                <w:bCs w:val="0"/>
                <w:i/>
                <w:sz w:val="24"/>
                <w:szCs w:val="24"/>
              </w:rPr>
              <w:t>Материальное</w:t>
            </w:r>
            <w:proofErr w:type="spellEnd"/>
            <w:r w:rsidRPr="00495691">
              <w:rPr>
                <w:rFonts w:ascii="Times New Roman" w:hAnsi="Times New Roman" w:cs="Times New Roman"/>
                <w:bCs w:val="0"/>
                <w:i/>
                <w:spacing w:val="-5"/>
                <w:sz w:val="24"/>
                <w:szCs w:val="24"/>
              </w:rPr>
              <w:t xml:space="preserve"> </w:t>
            </w:r>
            <w:proofErr w:type="spellStart"/>
            <w:r w:rsidRPr="00495691">
              <w:rPr>
                <w:rFonts w:ascii="Times New Roman" w:hAnsi="Times New Roman" w:cs="Times New Roman"/>
                <w:bCs w:val="0"/>
                <w:i/>
                <w:sz w:val="24"/>
                <w:szCs w:val="24"/>
              </w:rPr>
              <w:t>обеспечение</w:t>
            </w:r>
            <w:proofErr w:type="spellEnd"/>
          </w:p>
        </w:tc>
      </w:tr>
      <w:tr w:rsidR="00F25423" w:rsidRPr="00495691" w14:paraId="12B614A0" w14:textId="77777777" w:rsidTr="008D1A23">
        <w:trPr>
          <w:trHeight w:val="1380"/>
        </w:trPr>
        <w:tc>
          <w:tcPr>
            <w:tcW w:w="2127" w:type="dxa"/>
          </w:tcPr>
          <w:p w14:paraId="2D4C7FA6" w14:textId="77777777" w:rsidR="00F25423" w:rsidRPr="00495691" w:rsidRDefault="00F25423" w:rsidP="00B75576">
            <w:pPr>
              <w:spacing w:after="0" w:line="275" w:lineRule="exact"/>
              <w:ind w:left="142"/>
              <w:jc w:val="left"/>
              <w:rPr>
                <w:rFonts w:ascii="Times New Roman" w:hAnsi="Times New Roman" w:cs="Times New Roman"/>
                <w:b w:val="0"/>
                <w:bCs w:val="0"/>
                <w:sz w:val="24"/>
                <w:szCs w:val="24"/>
              </w:rPr>
            </w:pPr>
            <w:proofErr w:type="spellStart"/>
            <w:r w:rsidRPr="00495691">
              <w:rPr>
                <w:rFonts w:ascii="Times New Roman" w:hAnsi="Times New Roman" w:cs="Times New Roman"/>
                <w:b w:val="0"/>
                <w:bCs w:val="0"/>
                <w:sz w:val="24"/>
                <w:szCs w:val="24"/>
              </w:rPr>
              <w:t>Группы</w:t>
            </w:r>
            <w:proofErr w:type="spellEnd"/>
          </w:p>
        </w:tc>
        <w:tc>
          <w:tcPr>
            <w:tcW w:w="2835" w:type="dxa"/>
          </w:tcPr>
          <w:p w14:paraId="6AC9D127" w14:textId="77777777" w:rsidR="00F25423" w:rsidRPr="00495691" w:rsidRDefault="00F124A5" w:rsidP="00F90A5A">
            <w:pPr>
              <w:spacing w:after="0" w:line="240" w:lineRule="auto"/>
              <w:ind w:left="147"/>
              <w:jc w:val="left"/>
              <w:rPr>
                <w:rFonts w:ascii="Times New Roman" w:hAnsi="Times New Roman" w:cs="Times New Roman"/>
                <w:b w:val="0"/>
                <w:bCs w:val="0"/>
                <w:sz w:val="24"/>
                <w:szCs w:val="24"/>
              </w:rPr>
            </w:pPr>
            <w:proofErr w:type="spellStart"/>
            <w:r w:rsidRPr="00495691">
              <w:rPr>
                <w:rFonts w:ascii="Times New Roman" w:hAnsi="Times New Roman" w:cs="Times New Roman"/>
                <w:b w:val="0"/>
                <w:bCs w:val="0"/>
                <w:sz w:val="24"/>
                <w:szCs w:val="24"/>
              </w:rPr>
              <w:t>Воспитател</w:t>
            </w:r>
            <w:r w:rsidR="00F25423" w:rsidRPr="00495691">
              <w:rPr>
                <w:rFonts w:ascii="Times New Roman" w:hAnsi="Times New Roman" w:cs="Times New Roman"/>
                <w:b w:val="0"/>
                <w:bCs w:val="0"/>
                <w:sz w:val="24"/>
                <w:szCs w:val="24"/>
              </w:rPr>
              <w:t>но</w:t>
            </w:r>
            <w:proofErr w:type="spellEnd"/>
            <w:r w:rsidR="00F25423" w:rsidRPr="00495691">
              <w:rPr>
                <w:rFonts w:ascii="Times New Roman" w:hAnsi="Times New Roman" w:cs="Times New Roman"/>
                <w:b w:val="0"/>
                <w:bCs w:val="0"/>
                <w:sz w:val="24"/>
                <w:szCs w:val="24"/>
              </w:rPr>
              <w:t>-</w:t>
            </w:r>
            <w:r w:rsidR="00F25423" w:rsidRPr="00495691">
              <w:rPr>
                <w:rFonts w:ascii="Times New Roman" w:hAnsi="Times New Roman" w:cs="Times New Roman"/>
                <w:b w:val="0"/>
                <w:bCs w:val="0"/>
                <w:spacing w:val="1"/>
                <w:sz w:val="24"/>
                <w:szCs w:val="24"/>
              </w:rPr>
              <w:t xml:space="preserve"> </w:t>
            </w:r>
            <w:proofErr w:type="spellStart"/>
            <w:r w:rsidR="00F25423" w:rsidRPr="00495691">
              <w:rPr>
                <w:rFonts w:ascii="Times New Roman" w:hAnsi="Times New Roman" w:cs="Times New Roman"/>
                <w:b w:val="0"/>
                <w:bCs w:val="0"/>
                <w:spacing w:val="-1"/>
                <w:sz w:val="24"/>
                <w:szCs w:val="24"/>
              </w:rPr>
              <w:t>образовательная</w:t>
            </w:r>
            <w:proofErr w:type="spellEnd"/>
            <w:r w:rsidR="00F25423" w:rsidRPr="00495691">
              <w:rPr>
                <w:rFonts w:ascii="Times New Roman" w:hAnsi="Times New Roman" w:cs="Times New Roman"/>
                <w:b w:val="0"/>
                <w:bCs w:val="0"/>
                <w:spacing w:val="-58"/>
                <w:sz w:val="24"/>
                <w:szCs w:val="24"/>
              </w:rPr>
              <w:t xml:space="preserve"> </w:t>
            </w:r>
            <w:proofErr w:type="spellStart"/>
            <w:r w:rsidR="00F25423" w:rsidRPr="00495691">
              <w:rPr>
                <w:rFonts w:ascii="Times New Roman" w:hAnsi="Times New Roman" w:cs="Times New Roman"/>
                <w:b w:val="0"/>
                <w:bCs w:val="0"/>
                <w:sz w:val="24"/>
                <w:szCs w:val="24"/>
              </w:rPr>
              <w:t>деятельность</w:t>
            </w:r>
            <w:proofErr w:type="spellEnd"/>
          </w:p>
        </w:tc>
        <w:tc>
          <w:tcPr>
            <w:tcW w:w="4819" w:type="dxa"/>
          </w:tcPr>
          <w:p w14:paraId="5B69BACE" w14:textId="77777777" w:rsidR="00F25423" w:rsidRPr="00495691" w:rsidRDefault="00F25423" w:rsidP="00B75576">
            <w:pPr>
              <w:spacing w:after="0" w:line="240" w:lineRule="auto"/>
              <w:ind w:left="116" w:right="142" w:firstLine="3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Мебель:</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столы,</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стулья,</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игровая</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мебель,</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игровые материалы, учебная доска,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шкаф для</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пособий,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дидактические</w:t>
            </w:r>
          </w:p>
          <w:p w14:paraId="02305193" w14:textId="1400ED86" w:rsidR="00F25423" w:rsidRPr="00495691" w:rsidRDefault="00F25423" w:rsidP="00B75576">
            <w:pPr>
              <w:spacing w:after="0" w:line="270" w:lineRule="atLeast"/>
              <w:ind w:left="116" w:right="142" w:firstLine="3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6"/>
                <w:sz w:val="24"/>
                <w:szCs w:val="24"/>
                <w:lang w:val="ru-RU"/>
              </w:rPr>
              <w:t xml:space="preserve"> </w:t>
            </w:r>
            <w:r w:rsidRPr="00495691">
              <w:rPr>
                <w:rFonts w:ascii="Times New Roman" w:hAnsi="Times New Roman" w:cs="Times New Roman"/>
                <w:b w:val="0"/>
                <w:bCs w:val="0"/>
                <w:sz w:val="24"/>
                <w:szCs w:val="24"/>
                <w:lang w:val="ru-RU"/>
              </w:rPr>
              <w:t>наглядные</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пособия,</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музыкальные</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боксы,</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мультимедийная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доска</w:t>
            </w:r>
          </w:p>
        </w:tc>
      </w:tr>
      <w:tr w:rsidR="00F25423" w:rsidRPr="00495691" w14:paraId="4CB20AF0" w14:textId="77777777" w:rsidTr="008D1A23">
        <w:trPr>
          <w:trHeight w:val="1158"/>
        </w:trPr>
        <w:tc>
          <w:tcPr>
            <w:tcW w:w="2127" w:type="dxa"/>
          </w:tcPr>
          <w:p w14:paraId="6E41F5A6" w14:textId="77777777" w:rsidR="00F25423" w:rsidRPr="00495691" w:rsidRDefault="00F25423" w:rsidP="00B75576">
            <w:pPr>
              <w:spacing w:after="0" w:line="275" w:lineRule="exact"/>
              <w:ind w:left="142"/>
              <w:jc w:val="left"/>
              <w:rPr>
                <w:rFonts w:ascii="Times New Roman" w:hAnsi="Times New Roman" w:cs="Times New Roman"/>
                <w:b w:val="0"/>
                <w:bCs w:val="0"/>
                <w:sz w:val="24"/>
                <w:szCs w:val="24"/>
              </w:rPr>
            </w:pPr>
            <w:proofErr w:type="spellStart"/>
            <w:r w:rsidRPr="00495691">
              <w:rPr>
                <w:rFonts w:ascii="Times New Roman" w:hAnsi="Times New Roman" w:cs="Times New Roman"/>
                <w:b w:val="0"/>
                <w:bCs w:val="0"/>
                <w:sz w:val="24"/>
                <w:szCs w:val="24"/>
              </w:rPr>
              <w:lastRenderedPageBreak/>
              <w:t>Спальни</w:t>
            </w:r>
            <w:proofErr w:type="spellEnd"/>
          </w:p>
        </w:tc>
        <w:tc>
          <w:tcPr>
            <w:tcW w:w="2835" w:type="dxa"/>
          </w:tcPr>
          <w:p w14:paraId="7379C2A2" w14:textId="77777777" w:rsidR="00F25423" w:rsidRPr="00495691" w:rsidRDefault="00F25423" w:rsidP="00B75576">
            <w:pPr>
              <w:spacing w:after="0" w:line="240" w:lineRule="auto"/>
              <w:ind w:left="113" w:firstLine="34"/>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Дневной</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сон</w:t>
            </w:r>
            <w:r w:rsidRPr="00495691">
              <w:rPr>
                <w:rFonts w:ascii="Times New Roman" w:hAnsi="Times New Roman" w:cs="Times New Roman"/>
                <w:b w:val="0"/>
                <w:bCs w:val="0"/>
                <w:spacing w:val="-6"/>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спокойные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игры</w:t>
            </w:r>
          </w:p>
        </w:tc>
        <w:tc>
          <w:tcPr>
            <w:tcW w:w="4819" w:type="dxa"/>
          </w:tcPr>
          <w:p w14:paraId="212CBF42" w14:textId="77777777" w:rsidR="00F25423" w:rsidRPr="00495691" w:rsidRDefault="00F25423" w:rsidP="00B75576">
            <w:pPr>
              <w:spacing w:after="0" w:line="276" w:lineRule="exact"/>
              <w:ind w:left="116" w:right="146" w:firstLine="3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Кровати, шкаф для пособий, переносное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игровое оборудование, оборудование 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материалы</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для</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гимнастик</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после</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дневного</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сна</w:t>
            </w:r>
          </w:p>
        </w:tc>
      </w:tr>
      <w:tr w:rsidR="00F25423" w:rsidRPr="00495691" w14:paraId="78C781CF" w14:textId="77777777" w:rsidTr="008D1A23">
        <w:trPr>
          <w:trHeight w:val="1118"/>
        </w:trPr>
        <w:tc>
          <w:tcPr>
            <w:tcW w:w="2127" w:type="dxa"/>
          </w:tcPr>
          <w:p w14:paraId="655A695C" w14:textId="77777777" w:rsidR="00F25423" w:rsidRPr="00495691" w:rsidRDefault="00F25423" w:rsidP="00B75576">
            <w:pPr>
              <w:spacing w:after="0" w:line="275" w:lineRule="exact"/>
              <w:ind w:left="142"/>
              <w:jc w:val="left"/>
              <w:rPr>
                <w:rFonts w:ascii="Times New Roman" w:hAnsi="Times New Roman" w:cs="Times New Roman"/>
                <w:b w:val="0"/>
                <w:bCs w:val="0"/>
                <w:sz w:val="24"/>
                <w:szCs w:val="24"/>
              </w:rPr>
            </w:pPr>
            <w:proofErr w:type="spellStart"/>
            <w:r w:rsidRPr="00495691">
              <w:rPr>
                <w:rFonts w:ascii="Times New Roman" w:hAnsi="Times New Roman" w:cs="Times New Roman"/>
                <w:b w:val="0"/>
                <w:bCs w:val="0"/>
                <w:sz w:val="24"/>
                <w:szCs w:val="24"/>
              </w:rPr>
              <w:t>Раздевалки</w:t>
            </w:r>
            <w:proofErr w:type="spellEnd"/>
          </w:p>
        </w:tc>
        <w:tc>
          <w:tcPr>
            <w:tcW w:w="2835" w:type="dxa"/>
          </w:tcPr>
          <w:p w14:paraId="5888D5E6" w14:textId="77777777" w:rsidR="00F25423" w:rsidRPr="00495691" w:rsidRDefault="00F25423" w:rsidP="00B75576">
            <w:pPr>
              <w:spacing w:after="0" w:line="276" w:lineRule="exact"/>
              <w:ind w:left="113" w:firstLine="34"/>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Информационно-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просветительская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работа с родителями</w:t>
            </w:r>
            <w:r w:rsidRPr="00495691">
              <w:rPr>
                <w:rFonts w:ascii="Times New Roman" w:hAnsi="Times New Roman" w:cs="Times New Roman"/>
                <w:b w:val="0"/>
                <w:bCs w:val="0"/>
                <w:spacing w:val="-58"/>
                <w:sz w:val="24"/>
                <w:szCs w:val="24"/>
                <w:lang w:val="ru-RU"/>
              </w:rPr>
              <w:t xml:space="preserve"> </w:t>
            </w:r>
            <w:r w:rsidRPr="00495691">
              <w:rPr>
                <w:rFonts w:ascii="Times New Roman" w:hAnsi="Times New Roman" w:cs="Times New Roman"/>
                <w:b w:val="0"/>
                <w:bCs w:val="0"/>
                <w:sz w:val="24"/>
                <w:szCs w:val="24"/>
                <w:lang w:val="ru-RU"/>
              </w:rPr>
              <w:t>Самообслуживание</w:t>
            </w:r>
          </w:p>
        </w:tc>
        <w:tc>
          <w:tcPr>
            <w:tcW w:w="4819" w:type="dxa"/>
          </w:tcPr>
          <w:p w14:paraId="1482AC7A" w14:textId="77777777" w:rsidR="00F25423" w:rsidRPr="00495691" w:rsidRDefault="00F25423" w:rsidP="00B75576">
            <w:pPr>
              <w:spacing w:after="0" w:line="275" w:lineRule="exact"/>
              <w:ind w:left="116" w:firstLine="3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Шкафчики,</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скамейки,</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стенды,</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игры</w:t>
            </w:r>
          </w:p>
          <w:p w14:paraId="741F8894" w14:textId="77777777" w:rsidR="00F25423" w:rsidRPr="00495691" w:rsidRDefault="00F25423" w:rsidP="00B75576">
            <w:pPr>
              <w:spacing w:after="0" w:line="240" w:lineRule="auto"/>
              <w:ind w:left="116" w:right="351" w:firstLine="3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6"/>
                <w:sz w:val="24"/>
                <w:szCs w:val="24"/>
                <w:lang w:val="ru-RU"/>
              </w:rPr>
              <w:t xml:space="preserve"> </w:t>
            </w:r>
            <w:r w:rsidRPr="00495691">
              <w:rPr>
                <w:rFonts w:ascii="Times New Roman" w:hAnsi="Times New Roman" w:cs="Times New Roman"/>
                <w:b w:val="0"/>
                <w:bCs w:val="0"/>
                <w:sz w:val="24"/>
                <w:szCs w:val="24"/>
                <w:lang w:val="ru-RU"/>
              </w:rPr>
              <w:t>материалы</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для</w:t>
            </w:r>
            <w:r w:rsidRPr="00495691">
              <w:rPr>
                <w:rFonts w:ascii="Times New Roman" w:hAnsi="Times New Roman" w:cs="Times New Roman"/>
                <w:b w:val="0"/>
                <w:bCs w:val="0"/>
                <w:spacing w:val="-6"/>
                <w:sz w:val="24"/>
                <w:szCs w:val="24"/>
                <w:lang w:val="ru-RU"/>
              </w:rPr>
              <w:t xml:space="preserve"> </w:t>
            </w:r>
            <w:r w:rsidRPr="00495691">
              <w:rPr>
                <w:rFonts w:ascii="Times New Roman" w:hAnsi="Times New Roman" w:cs="Times New Roman"/>
                <w:b w:val="0"/>
                <w:bCs w:val="0"/>
                <w:sz w:val="24"/>
                <w:szCs w:val="24"/>
                <w:lang w:val="ru-RU"/>
              </w:rPr>
              <w:t>организации</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деятельности</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детей на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прогулках</w:t>
            </w:r>
          </w:p>
        </w:tc>
      </w:tr>
      <w:tr w:rsidR="00F25423" w:rsidRPr="00495691" w14:paraId="395359A1" w14:textId="77777777" w:rsidTr="008D1A23">
        <w:trPr>
          <w:trHeight w:val="3312"/>
        </w:trPr>
        <w:tc>
          <w:tcPr>
            <w:tcW w:w="2127" w:type="dxa"/>
          </w:tcPr>
          <w:p w14:paraId="18CBDFB5" w14:textId="77777777" w:rsidR="00F124A5" w:rsidRPr="00495691" w:rsidRDefault="00F25423" w:rsidP="00B75576">
            <w:pPr>
              <w:spacing w:after="0" w:line="240" w:lineRule="auto"/>
              <w:ind w:left="142" w:right="152"/>
              <w:jc w:val="left"/>
              <w:rPr>
                <w:rFonts w:ascii="Times New Roman" w:hAnsi="Times New Roman" w:cs="Times New Roman"/>
                <w:b w:val="0"/>
                <w:bCs w:val="0"/>
                <w:spacing w:val="-1"/>
                <w:sz w:val="24"/>
                <w:szCs w:val="24"/>
                <w:lang w:val="ru-RU"/>
              </w:rPr>
            </w:pPr>
            <w:r w:rsidRPr="00495691">
              <w:rPr>
                <w:rFonts w:ascii="Times New Roman" w:hAnsi="Times New Roman" w:cs="Times New Roman"/>
                <w:b w:val="0"/>
                <w:bCs w:val="0"/>
                <w:sz w:val="24"/>
                <w:szCs w:val="24"/>
                <w:lang w:val="ru-RU"/>
              </w:rPr>
              <w:t>Музыкально-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pacing w:val="-1"/>
                <w:sz w:val="24"/>
                <w:szCs w:val="24"/>
                <w:lang w:val="ru-RU"/>
              </w:rPr>
              <w:t>физкультур</w:t>
            </w:r>
            <w:r w:rsidR="00F124A5" w:rsidRPr="00495691">
              <w:rPr>
                <w:rFonts w:ascii="Times New Roman" w:hAnsi="Times New Roman" w:cs="Times New Roman"/>
                <w:b w:val="0"/>
                <w:bCs w:val="0"/>
                <w:spacing w:val="-1"/>
                <w:sz w:val="24"/>
                <w:szCs w:val="24"/>
                <w:lang w:val="ru-RU"/>
              </w:rPr>
              <w:t>-</w:t>
            </w:r>
          </w:p>
          <w:p w14:paraId="6051DFD2" w14:textId="77777777" w:rsidR="00F25423" w:rsidRPr="00495691" w:rsidRDefault="00F25423" w:rsidP="00B75576">
            <w:pPr>
              <w:spacing w:after="0" w:line="240" w:lineRule="auto"/>
              <w:ind w:left="142" w:right="152"/>
              <w:jc w:val="left"/>
              <w:rPr>
                <w:rFonts w:ascii="Times New Roman" w:hAnsi="Times New Roman" w:cs="Times New Roman"/>
                <w:b w:val="0"/>
                <w:bCs w:val="0"/>
                <w:spacing w:val="-1"/>
                <w:sz w:val="24"/>
                <w:szCs w:val="24"/>
                <w:lang w:val="ru-RU"/>
              </w:rPr>
            </w:pPr>
            <w:proofErr w:type="spellStart"/>
            <w:proofErr w:type="gramStart"/>
            <w:r w:rsidRPr="00495691">
              <w:rPr>
                <w:rFonts w:ascii="Times New Roman" w:hAnsi="Times New Roman" w:cs="Times New Roman"/>
                <w:b w:val="0"/>
                <w:bCs w:val="0"/>
                <w:spacing w:val="-1"/>
                <w:sz w:val="24"/>
                <w:szCs w:val="24"/>
                <w:lang w:val="ru-RU"/>
              </w:rPr>
              <w:t>н</w:t>
            </w:r>
            <w:r w:rsidR="00F124A5" w:rsidRPr="00495691">
              <w:rPr>
                <w:rFonts w:ascii="Times New Roman" w:hAnsi="Times New Roman" w:cs="Times New Roman"/>
                <w:b w:val="0"/>
                <w:bCs w:val="0"/>
                <w:spacing w:val="-1"/>
                <w:sz w:val="24"/>
                <w:szCs w:val="24"/>
                <w:lang w:val="ru-RU"/>
              </w:rPr>
              <w:t>ы</w:t>
            </w:r>
            <w:r w:rsidRPr="00495691">
              <w:rPr>
                <w:rFonts w:ascii="Times New Roman" w:hAnsi="Times New Roman" w:cs="Times New Roman"/>
                <w:b w:val="0"/>
                <w:bCs w:val="0"/>
                <w:spacing w:val="-1"/>
                <w:sz w:val="24"/>
                <w:szCs w:val="24"/>
                <w:lang w:val="ru-RU"/>
              </w:rPr>
              <w:t>е</w:t>
            </w:r>
            <w:proofErr w:type="spellEnd"/>
            <w:r w:rsidR="00F124A5"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залы</w:t>
            </w:r>
            <w:proofErr w:type="gramEnd"/>
          </w:p>
        </w:tc>
        <w:tc>
          <w:tcPr>
            <w:tcW w:w="2835" w:type="dxa"/>
          </w:tcPr>
          <w:p w14:paraId="4004568D" w14:textId="77777777" w:rsidR="00F25423" w:rsidRPr="00495691" w:rsidRDefault="00F25423" w:rsidP="00B75576">
            <w:pPr>
              <w:spacing w:after="0" w:line="240" w:lineRule="auto"/>
              <w:ind w:left="113" w:firstLine="34"/>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Воспитательно-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образовательная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деятельность в части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художественно-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эстетического,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физического</w:t>
            </w:r>
            <w:r w:rsidRPr="00495691">
              <w:rPr>
                <w:rFonts w:ascii="Times New Roman" w:hAnsi="Times New Roman" w:cs="Times New Roman"/>
                <w:b w:val="0"/>
                <w:bCs w:val="0"/>
                <w:spacing w:val="-9"/>
                <w:sz w:val="24"/>
                <w:szCs w:val="24"/>
                <w:lang w:val="ru-RU"/>
              </w:rPr>
              <w:t xml:space="preserve"> </w:t>
            </w:r>
            <w:r w:rsidRPr="00495691">
              <w:rPr>
                <w:rFonts w:ascii="Times New Roman" w:hAnsi="Times New Roman" w:cs="Times New Roman"/>
                <w:b w:val="0"/>
                <w:bCs w:val="0"/>
                <w:sz w:val="24"/>
                <w:szCs w:val="24"/>
                <w:lang w:val="ru-RU"/>
              </w:rPr>
              <w:t>развития</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детей</w:t>
            </w:r>
          </w:p>
          <w:p w14:paraId="01794235" w14:textId="77777777" w:rsidR="00F25423" w:rsidRPr="00495691" w:rsidRDefault="00F25423" w:rsidP="00B75576">
            <w:pPr>
              <w:spacing w:after="0" w:line="240" w:lineRule="auto"/>
              <w:ind w:left="113" w:firstLine="34"/>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Открытые, досуговые,</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методические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мероприятия.</w:t>
            </w:r>
          </w:p>
          <w:p w14:paraId="23ED9CB5" w14:textId="77777777" w:rsidR="00F25423" w:rsidRPr="00495691" w:rsidRDefault="00F25423" w:rsidP="00B75576">
            <w:pPr>
              <w:spacing w:after="0" w:line="270" w:lineRule="atLeast"/>
              <w:ind w:left="113" w:firstLine="34"/>
              <w:jc w:val="left"/>
              <w:rPr>
                <w:rFonts w:ascii="Times New Roman" w:hAnsi="Times New Roman" w:cs="Times New Roman"/>
                <w:b w:val="0"/>
                <w:bCs w:val="0"/>
                <w:sz w:val="24"/>
                <w:szCs w:val="24"/>
                <w:lang w:val="ru-RU"/>
              </w:rPr>
            </w:pPr>
            <w:proofErr w:type="spellStart"/>
            <w:r w:rsidRPr="00495691">
              <w:rPr>
                <w:rFonts w:ascii="Times New Roman" w:hAnsi="Times New Roman" w:cs="Times New Roman"/>
                <w:b w:val="0"/>
                <w:bCs w:val="0"/>
                <w:spacing w:val="-1"/>
                <w:sz w:val="24"/>
                <w:szCs w:val="24"/>
                <w:lang w:val="ru-RU"/>
              </w:rPr>
              <w:t>Здоровьесберегаю</w:t>
            </w:r>
            <w:r w:rsidR="00F90A5A" w:rsidRPr="00495691">
              <w:rPr>
                <w:rFonts w:ascii="Times New Roman" w:hAnsi="Times New Roman" w:cs="Times New Roman"/>
                <w:b w:val="0"/>
                <w:bCs w:val="0"/>
                <w:spacing w:val="-1"/>
                <w:sz w:val="24"/>
                <w:szCs w:val="24"/>
                <w:lang w:val="ru-RU"/>
              </w:rPr>
              <w:t>-</w:t>
            </w:r>
            <w:proofErr w:type="gramStart"/>
            <w:r w:rsidRPr="00495691">
              <w:rPr>
                <w:rFonts w:ascii="Times New Roman" w:hAnsi="Times New Roman" w:cs="Times New Roman"/>
                <w:b w:val="0"/>
                <w:bCs w:val="0"/>
                <w:spacing w:val="-1"/>
                <w:sz w:val="24"/>
                <w:szCs w:val="24"/>
                <w:lang w:val="ru-RU"/>
              </w:rPr>
              <w:t>щая</w:t>
            </w:r>
            <w:proofErr w:type="spellEnd"/>
            <w:r w:rsidR="00F90A5A"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деятельность</w:t>
            </w:r>
            <w:proofErr w:type="gramEnd"/>
          </w:p>
        </w:tc>
        <w:tc>
          <w:tcPr>
            <w:tcW w:w="4819" w:type="dxa"/>
          </w:tcPr>
          <w:p w14:paraId="6DA1A119" w14:textId="77777777" w:rsidR="00F25423" w:rsidRPr="00495691" w:rsidRDefault="00F25423" w:rsidP="00B75576">
            <w:pPr>
              <w:spacing w:after="0" w:line="240" w:lineRule="auto"/>
              <w:ind w:left="116" w:right="662" w:firstLine="3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Фортепиано (2), детские музыкальные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инструменты, стульчики</w:t>
            </w:r>
            <w:r w:rsidRPr="00495691">
              <w:rPr>
                <w:rFonts w:ascii="Times New Roman" w:hAnsi="Times New Roman" w:cs="Times New Roman"/>
                <w:b w:val="0"/>
                <w:bCs w:val="0"/>
                <w:spacing w:val="60"/>
                <w:sz w:val="24"/>
                <w:szCs w:val="24"/>
                <w:lang w:val="ru-RU"/>
              </w:rPr>
              <w:t xml:space="preserve"> </w:t>
            </w:r>
            <w:r w:rsidRPr="00495691">
              <w:rPr>
                <w:rFonts w:ascii="Times New Roman" w:hAnsi="Times New Roman" w:cs="Times New Roman"/>
                <w:b w:val="0"/>
                <w:bCs w:val="0"/>
                <w:sz w:val="24"/>
                <w:szCs w:val="24"/>
                <w:lang w:val="ru-RU"/>
              </w:rPr>
              <w:t>детские,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стулья</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взрослые,</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проектор</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(3),</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экран</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(3),</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музыкальный</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центр</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(2),</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музыкальная</w:t>
            </w:r>
          </w:p>
          <w:p w14:paraId="6CAE1D26" w14:textId="77777777" w:rsidR="00F25423" w:rsidRPr="00495691" w:rsidRDefault="00F25423" w:rsidP="00B75576">
            <w:pPr>
              <w:spacing w:after="0" w:line="240" w:lineRule="auto"/>
              <w:ind w:left="116" w:right="353" w:firstLine="3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стереосистема</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(1),</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подключение</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к</w:t>
            </w:r>
            <w:r w:rsidRPr="00495691">
              <w:rPr>
                <w:rFonts w:ascii="Times New Roman" w:hAnsi="Times New Roman" w:cs="Times New Roman"/>
                <w:b w:val="0"/>
                <w:bCs w:val="0"/>
                <w:spacing w:val="-6"/>
                <w:sz w:val="24"/>
                <w:szCs w:val="24"/>
                <w:lang w:val="ru-RU"/>
              </w:rPr>
              <w:t xml:space="preserve"> </w:t>
            </w:r>
            <w:proofErr w:type="gramStart"/>
            <w:r w:rsidRPr="00495691">
              <w:rPr>
                <w:rFonts w:ascii="Times New Roman" w:hAnsi="Times New Roman" w:cs="Times New Roman"/>
                <w:b w:val="0"/>
                <w:bCs w:val="0"/>
                <w:sz w:val="24"/>
                <w:szCs w:val="24"/>
                <w:lang w:val="ru-RU"/>
              </w:rPr>
              <w:t>интернет</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системе</w:t>
            </w:r>
            <w:proofErr w:type="gramEnd"/>
            <w:r w:rsidRPr="00495691">
              <w:rPr>
                <w:rFonts w:ascii="Times New Roman" w:hAnsi="Times New Roman" w:cs="Times New Roman"/>
                <w:b w:val="0"/>
                <w:bCs w:val="0"/>
                <w:sz w:val="24"/>
                <w:szCs w:val="24"/>
                <w:lang w:val="ru-RU"/>
              </w:rPr>
              <w:t>.</w:t>
            </w:r>
          </w:p>
          <w:p w14:paraId="6EA133F6" w14:textId="77777777" w:rsidR="00F25423" w:rsidRPr="00495691" w:rsidRDefault="00F25423" w:rsidP="00B75576">
            <w:pPr>
              <w:spacing w:after="0" w:line="240" w:lineRule="auto"/>
              <w:ind w:left="116" w:right="253" w:firstLine="3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Шкафы</w:t>
            </w:r>
            <w:r w:rsidRPr="00495691">
              <w:rPr>
                <w:rFonts w:ascii="Times New Roman" w:hAnsi="Times New Roman" w:cs="Times New Roman"/>
                <w:b w:val="0"/>
                <w:bCs w:val="0"/>
                <w:spacing w:val="-6"/>
                <w:sz w:val="24"/>
                <w:szCs w:val="24"/>
                <w:lang w:val="ru-RU"/>
              </w:rPr>
              <w:t xml:space="preserve"> </w:t>
            </w:r>
            <w:r w:rsidRPr="00495691">
              <w:rPr>
                <w:rFonts w:ascii="Times New Roman" w:hAnsi="Times New Roman" w:cs="Times New Roman"/>
                <w:b w:val="0"/>
                <w:bCs w:val="0"/>
                <w:sz w:val="24"/>
                <w:szCs w:val="24"/>
                <w:lang w:val="ru-RU"/>
              </w:rPr>
              <w:t>для</w:t>
            </w:r>
            <w:r w:rsidRPr="00495691">
              <w:rPr>
                <w:rFonts w:ascii="Times New Roman" w:hAnsi="Times New Roman" w:cs="Times New Roman"/>
                <w:b w:val="0"/>
                <w:bCs w:val="0"/>
                <w:spacing w:val="-6"/>
                <w:sz w:val="24"/>
                <w:szCs w:val="24"/>
                <w:lang w:val="ru-RU"/>
              </w:rPr>
              <w:t xml:space="preserve"> </w:t>
            </w:r>
            <w:r w:rsidRPr="00495691">
              <w:rPr>
                <w:rFonts w:ascii="Times New Roman" w:hAnsi="Times New Roman" w:cs="Times New Roman"/>
                <w:b w:val="0"/>
                <w:bCs w:val="0"/>
                <w:sz w:val="24"/>
                <w:szCs w:val="24"/>
                <w:lang w:val="ru-RU"/>
              </w:rPr>
              <w:t>хранения</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материалов,</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скамейки,</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маты,</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гимнастические</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лестницы.</w:t>
            </w:r>
          </w:p>
        </w:tc>
      </w:tr>
      <w:tr w:rsidR="00F25423" w:rsidRPr="00495691" w14:paraId="56F5F732" w14:textId="77777777" w:rsidTr="008D1A23">
        <w:trPr>
          <w:trHeight w:val="2030"/>
        </w:trPr>
        <w:tc>
          <w:tcPr>
            <w:tcW w:w="2127" w:type="dxa"/>
          </w:tcPr>
          <w:p w14:paraId="4DA259AB" w14:textId="77777777" w:rsidR="00F25423" w:rsidRPr="00495691" w:rsidRDefault="00F25423" w:rsidP="00B75576">
            <w:pPr>
              <w:spacing w:after="0" w:line="240" w:lineRule="auto"/>
              <w:jc w:val="left"/>
              <w:rPr>
                <w:rFonts w:ascii="Times New Roman" w:hAnsi="Times New Roman" w:cs="Times New Roman"/>
                <w:b w:val="0"/>
                <w:bCs w:val="0"/>
                <w:sz w:val="24"/>
                <w:szCs w:val="24"/>
              </w:rPr>
            </w:pPr>
            <w:proofErr w:type="spellStart"/>
            <w:r w:rsidRPr="00495691">
              <w:rPr>
                <w:rFonts w:ascii="Times New Roman" w:hAnsi="Times New Roman" w:cs="Times New Roman"/>
                <w:b w:val="0"/>
                <w:bCs w:val="0"/>
                <w:sz w:val="24"/>
                <w:szCs w:val="24"/>
              </w:rPr>
              <w:t>Кабинет</w:t>
            </w:r>
            <w:proofErr w:type="spellEnd"/>
            <w:r w:rsidRPr="00495691">
              <w:rPr>
                <w:rFonts w:ascii="Times New Roman" w:hAnsi="Times New Roman" w:cs="Times New Roman"/>
                <w:b w:val="0"/>
                <w:bCs w:val="0"/>
                <w:spacing w:val="1"/>
                <w:sz w:val="24"/>
                <w:szCs w:val="24"/>
              </w:rPr>
              <w:t xml:space="preserve"> </w:t>
            </w:r>
            <w:proofErr w:type="spellStart"/>
            <w:r w:rsidRPr="00495691">
              <w:rPr>
                <w:rFonts w:ascii="Times New Roman" w:hAnsi="Times New Roman" w:cs="Times New Roman"/>
                <w:b w:val="0"/>
                <w:bCs w:val="0"/>
                <w:spacing w:val="-1"/>
                <w:sz w:val="24"/>
                <w:szCs w:val="24"/>
              </w:rPr>
              <w:t>музыкального</w:t>
            </w:r>
            <w:proofErr w:type="spellEnd"/>
            <w:r w:rsidRPr="00495691">
              <w:rPr>
                <w:rFonts w:ascii="Times New Roman" w:hAnsi="Times New Roman" w:cs="Times New Roman"/>
                <w:b w:val="0"/>
                <w:bCs w:val="0"/>
                <w:spacing w:val="-57"/>
                <w:sz w:val="24"/>
                <w:szCs w:val="24"/>
              </w:rPr>
              <w:t xml:space="preserve"> </w:t>
            </w:r>
            <w:proofErr w:type="spellStart"/>
            <w:r w:rsidRPr="00495691">
              <w:rPr>
                <w:rFonts w:ascii="Times New Roman" w:hAnsi="Times New Roman" w:cs="Times New Roman"/>
                <w:b w:val="0"/>
                <w:bCs w:val="0"/>
                <w:sz w:val="24"/>
                <w:szCs w:val="24"/>
              </w:rPr>
              <w:t>руководителя</w:t>
            </w:r>
            <w:proofErr w:type="spellEnd"/>
          </w:p>
        </w:tc>
        <w:tc>
          <w:tcPr>
            <w:tcW w:w="2835" w:type="dxa"/>
          </w:tcPr>
          <w:p w14:paraId="6856C957" w14:textId="77777777" w:rsidR="00F25423" w:rsidRPr="00495691" w:rsidRDefault="00F25423" w:rsidP="00B75576">
            <w:pPr>
              <w:spacing w:after="0" w:line="240" w:lineRule="auto"/>
              <w:ind w:left="113" w:firstLine="34"/>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Работа</w:t>
            </w:r>
            <w:r w:rsidRPr="00495691">
              <w:rPr>
                <w:rFonts w:ascii="Times New Roman" w:hAnsi="Times New Roman" w:cs="Times New Roman"/>
                <w:b w:val="0"/>
                <w:bCs w:val="0"/>
                <w:spacing w:val="-6"/>
                <w:sz w:val="24"/>
                <w:szCs w:val="24"/>
                <w:lang w:val="ru-RU"/>
              </w:rPr>
              <w:t xml:space="preserve"> </w:t>
            </w:r>
            <w:r w:rsidRPr="00495691">
              <w:rPr>
                <w:rFonts w:ascii="Times New Roman" w:hAnsi="Times New Roman" w:cs="Times New Roman"/>
                <w:b w:val="0"/>
                <w:bCs w:val="0"/>
                <w:sz w:val="24"/>
                <w:szCs w:val="24"/>
                <w:lang w:val="ru-RU"/>
              </w:rPr>
              <w:t>с</w:t>
            </w:r>
            <w:r w:rsidRPr="00495691">
              <w:rPr>
                <w:rFonts w:ascii="Times New Roman" w:hAnsi="Times New Roman" w:cs="Times New Roman"/>
                <w:b w:val="0"/>
                <w:bCs w:val="0"/>
                <w:spacing w:val="-7"/>
                <w:sz w:val="24"/>
                <w:szCs w:val="24"/>
                <w:lang w:val="ru-RU"/>
              </w:rPr>
              <w:t xml:space="preserve"> </w:t>
            </w:r>
            <w:r w:rsidRPr="00495691">
              <w:rPr>
                <w:rFonts w:ascii="Times New Roman" w:hAnsi="Times New Roman" w:cs="Times New Roman"/>
                <w:b w:val="0"/>
                <w:bCs w:val="0"/>
                <w:sz w:val="24"/>
                <w:szCs w:val="24"/>
                <w:lang w:val="ru-RU"/>
              </w:rPr>
              <w:t>документацией.</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Хранение</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материалов.</w:t>
            </w:r>
          </w:p>
        </w:tc>
        <w:tc>
          <w:tcPr>
            <w:tcW w:w="4819" w:type="dxa"/>
          </w:tcPr>
          <w:p w14:paraId="6476EEBD" w14:textId="77777777" w:rsidR="00F25423" w:rsidRPr="00495691" w:rsidRDefault="00F25423" w:rsidP="00F90A5A">
            <w:pPr>
              <w:spacing w:after="0" w:line="240" w:lineRule="auto"/>
              <w:ind w:left="116" w:right="1337"/>
              <w:jc w:val="both"/>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Шкафы</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для</w:t>
            </w:r>
            <w:r w:rsidRPr="00495691">
              <w:rPr>
                <w:rFonts w:ascii="Times New Roman" w:hAnsi="Times New Roman" w:cs="Times New Roman"/>
                <w:b w:val="0"/>
                <w:bCs w:val="0"/>
                <w:spacing w:val="-6"/>
                <w:sz w:val="24"/>
                <w:szCs w:val="24"/>
                <w:lang w:val="ru-RU"/>
              </w:rPr>
              <w:t xml:space="preserve"> </w:t>
            </w:r>
            <w:r w:rsidRPr="00495691">
              <w:rPr>
                <w:rFonts w:ascii="Times New Roman" w:hAnsi="Times New Roman" w:cs="Times New Roman"/>
                <w:b w:val="0"/>
                <w:bCs w:val="0"/>
                <w:sz w:val="24"/>
                <w:szCs w:val="24"/>
                <w:lang w:val="ru-RU"/>
              </w:rPr>
              <w:t>хранения</w:t>
            </w:r>
            <w:r w:rsidR="00F90A5A"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материалов,</w:t>
            </w:r>
            <w:r w:rsidRPr="00495691">
              <w:rPr>
                <w:rFonts w:ascii="Times New Roman" w:hAnsi="Times New Roman" w:cs="Times New Roman"/>
                <w:b w:val="0"/>
                <w:bCs w:val="0"/>
                <w:spacing w:val="-58"/>
                <w:sz w:val="24"/>
                <w:szCs w:val="24"/>
                <w:lang w:val="ru-RU"/>
              </w:rPr>
              <w:t xml:space="preserve"> </w:t>
            </w:r>
            <w:r w:rsidRPr="00495691">
              <w:rPr>
                <w:rFonts w:ascii="Times New Roman" w:hAnsi="Times New Roman" w:cs="Times New Roman"/>
                <w:b w:val="0"/>
                <w:bCs w:val="0"/>
                <w:sz w:val="24"/>
                <w:szCs w:val="24"/>
                <w:lang w:val="ru-RU"/>
              </w:rPr>
              <w:t>стол,</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стул</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взрослый.</w:t>
            </w:r>
          </w:p>
          <w:p w14:paraId="41B1A439" w14:textId="77777777" w:rsidR="00F25423" w:rsidRPr="00495691" w:rsidRDefault="00F25423" w:rsidP="00B75576">
            <w:pPr>
              <w:spacing w:after="0" w:line="270" w:lineRule="atLeast"/>
              <w:ind w:left="116" w:right="679" w:firstLine="31"/>
              <w:jc w:val="both"/>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xml:space="preserve">Дуги для </w:t>
            </w:r>
            <w:proofErr w:type="spellStart"/>
            <w:r w:rsidRPr="00495691">
              <w:rPr>
                <w:rFonts w:ascii="Times New Roman" w:hAnsi="Times New Roman" w:cs="Times New Roman"/>
                <w:b w:val="0"/>
                <w:bCs w:val="0"/>
                <w:sz w:val="24"/>
                <w:szCs w:val="24"/>
                <w:lang w:val="ru-RU"/>
              </w:rPr>
              <w:t>подлезания</w:t>
            </w:r>
            <w:proofErr w:type="spellEnd"/>
            <w:r w:rsidRPr="00495691">
              <w:rPr>
                <w:rFonts w:ascii="Times New Roman" w:hAnsi="Times New Roman" w:cs="Times New Roman"/>
                <w:b w:val="0"/>
                <w:bCs w:val="0"/>
                <w:sz w:val="24"/>
                <w:szCs w:val="24"/>
                <w:lang w:val="ru-RU"/>
              </w:rPr>
              <w:t>, цель для метания,</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обручи,</w:t>
            </w:r>
            <w:r w:rsidRPr="00495691">
              <w:rPr>
                <w:rFonts w:ascii="Times New Roman" w:hAnsi="Times New Roman" w:cs="Times New Roman"/>
                <w:b w:val="0"/>
                <w:bCs w:val="0"/>
                <w:spacing w:val="-7"/>
                <w:sz w:val="24"/>
                <w:szCs w:val="24"/>
                <w:lang w:val="ru-RU"/>
              </w:rPr>
              <w:t xml:space="preserve"> </w:t>
            </w:r>
            <w:r w:rsidRPr="00495691">
              <w:rPr>
                <w:rFonts w:ascii="Times New Roman" w:hAnsi="Times New Roman" w:cs="Times New Roman"/>
                <w:b w:val="0"/>
                <w:bCs w:val="0"/>
                <w:sz w:val="24"/>
                <w:szCs w:val="24"/>
                <w:lang w:val="ru-RU"/>
              </w:rPr>
              <w:t>мячи,</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скакалки,</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гимнастические</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палки, кубы 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др.</w:t>
            </w:r>
          </w:p>
        </w:tc>
      </w:tr>
      <w:tr w:rsidR="00F25423" w:rsidRPr="00495691" w14:paraId="0D108B24" w14:textId="77777777" w:rsidTr="008D1A23">
        <w:trPr>
          <w:trHeight w:val="1656"/>
        </w:trPr>
        <w:tc>
          <w:tcPr>
            <w:tcW w:w="2127" w:type="dxa"/>
          </w:tcPr>
          <w:p w14:paraId="351926DC" w14:textId="77777777" w:rsidR="00F25423" w:rsidRPr="00495691" w:rsidRDefault="00F25423" w:rsidP="00B75576">
            <w:pPr>
              <w:spacing w:after="0" w:line="240" w:lineRule="auto"/>
              <w:jc w:val="left"/>
              <w:rPr>
                <w:rFonts w:ascii="Times New Roman" w:hAnsi="Times New Roman" w:cs="Times New Roman"/>
                <w:b w:val="0"/>
                <w:bCs w:val="0"/>
                <w:sz w:val="24"/>
                <w:szCs w:val="24"/>
              </w:rPr>
            </w:pPr>
            <w:proofErr w:type="spellStart"/>
            <w:r w:rsidRPr="00495691">
              <w:rPr>
                <w:rFonts w:ascii="Times New Roman" w:hAnsi="Times New Roman" w:cs="Times New Roman"/>
                <w:b w:val="0"/>
                <w:bCs w:val="0"/>
                <w:spacing w:val="-1"/>
                <w:sz w:val="24"/>
                <w:szCs w:val="24"/>
              </w:rPr>
              <w:t>Логопедическа</w:t>
            </w:r>
            <w:proofErr w:type="spellEnd"/>
            <w:r w:rsidRPr="00495691">
              <w:rPr>
                <w:rFonts w:ascii="Times New Roman" w:hAnsi="Times New Roman" w:cs="Times New Roman"/>
                <w:b w:val="0"/>
                <w:bCs w:val="0"/>
                <w:spacing w:val="-57"/>
                <w:sz w:val="24"/>
                <w:szCs w:val="24"/>
              </w:rPr>
              <w:t xml:space="preserve"> </w:t>
            </w:r>
            <w:r w:rsidRPr="00495691">
              <w:rPr>
                <w:rFonts w:ascii="Times New Roman" w:hAnsi="Times New Roman" w:cs="Times New Roman"/>
                <w:b w:val="0"/>
                <w:bCs w:val="0"/>
                <w:sz w:val="24"/>
                <w:szCs w:val="24"/>
              </w:rPr>
              <w:t>я</w:t>
            </w:r>
          </w:p>
          <w:p w14:paraId="20F49CC4" w14:textId="77777777" w:rsidR="00F25423" w:rsidRPr="00495691" w:rsidRDefault="00F25423" w:rsidP="00B75576">
            <w:pPr>
              <w:spacing w:after="0" w:line="240" w:lineRule="auto"/>
              <w:jc w:val="left"/>
              <w:rPr>
                <w:rFonts w:ascii="Times New Roman" w:hAnsi="Times New Roman" w:cs="Times New Roman"/>
                <w:b w:val="0"/>
                <w:bCs w:val="0"/>
                <w:sz w:val="24"/>
                <w:szCs w:val="24"/>
              </w:rPr>
            </w:pPr>
            <w:proofErr w:type="spellStart"/>
            <w:r w:rsidRPr="00495691">
              <w:rPr>
                <w:rFonts w:ascii="Times New Roman" w:hAnsi="Times New Roman" w:cs="Times New Roman"/>
                <w:b w:val="0"/>
                <w:bCs w:val="0"/>
                <w:sz w:val="24"/>
                <w:szCs w:val="24"/>
              </w:rPr>
              <w:t>зона</w:t>
            </w:r>
            <w:proofErr w:type="spellEnd"/>
          </w:p>
        </w:tc>
        <w:tc>
          <w:tcPr>
            <w:tcW w:w="2835" w:type="dxa"/>
          </w:tcPr>
          <w:p w14:paraId="632ED2AF" w14:textId="77777777" w:rsidR="00F25423" w:rsidRPr="00495691" w:rsidRDefault="00F25423" w:rsidP="00B75576">
            <w:pPr>
              <w:spacing w:after="0" w:line="240" w:lineRule="auto"/>
              <w:ind w:left="113" w:firstLine="34"/>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Коррекционно-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развивающая</w:t>
            </w:r>
            <w:r w:rsidRPr="00495691">
              <w:rPr>
                <w:rFonts w:ascii="Times New Roman" w:hAnsi="Times New Roman" w:cs="Times New Roman"/>
                <w:b w:val="0"/>
                <w:bCs w:val="0"/>
                <w:spacing w:val="-9"/>
                <w:sz w:val="24"/>
                <w:szCs w:val="24"/>
                <w:lang w:val="ru-RU"/>
              </w:rPr>
              <w:t xml:space="preserve"> </w:t>
            </w:r>
            <w:r w:rsidRPr="00495691">
              <w:rPr>
                <w:rFonts w:ascii="Times New Roman" w:hAnsi="Times New Roman" w:cs="Times New Roman"/>
                <w:b w:val="0"/>
                <w:bCs w:val="0"/>
                <w:sz w:val="24"/>
                <w:szCs w:val="24"/>
                <w:lang w:val="ru-RU"/>
              </w:rPr>
              <w:t>работа</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учителя-логопеда</w:t>
            </w:r>
          </w:p>
          <w:p w14:paraId="1655685B" w14:textId="77777777" w:rsidR="00F25423" w:rsidRPr="00495691" w:rsidRDefault="00F25423" w:rsidP="00B75576">
            <w:pPr>
              <w:spacing w:after="0" w:line="240" w:lineRule="auto"/>
              <w:ind w:left="113" w:firstLine="34"/>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с</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детьми</w:t>
            </w:r>
          </w:p>
        </w:tc>
        <w:tc>
          <w:tcPr>
            <w:tcW w:w="4819" w:type="dxa"/>
          </w:tcPr>
          <w:p w14:paraId="65912A4C" w14:textId="77777777" w:rsidR="00F25423" w:rsidRPr="00495691" w:rsidRDefault="00F25423" w:rsidP="00B75576">
            <w:pPr>
              <w:spacing w:after="0" w:line="276" w:lineRule="exact"/>
              <w:ind w:left="116" w:right="802" w:firstLine="31"/>
              <w:jc w:val="left"/>
              <w:rPr>
                <w:rFonts w:ascii="Times New Roman" w:hAnsi="Times New Roman" w:cs="Times New Roman"/>
                <w:b w:val="0"/>
                <w:bCs w:val="0"/>
                <w:sz w:val="24"/>
                <w:szCs w:val="24"/>
              </w:rPr>
            </w:pPr>
            <w:r w:rsidRPr="00495691">
              <w:rPr>
                <w:rFonts w:ascii="Times New Roman" w:hAnsi="Times New Roman" w:cs="Times New Roman"/>
                <w:b w:val="0"/>
                <w:bCs w:val="0"/>
                <w:sz w:val="24"/>
                <w:szCs w:val="24"/>
                <w:lang w:val="ru-RU"/>
              </w:rPr>
              <w:t>Шкафы,</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стол</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учителя-логопеда,</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стулья</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детские, стул взрослый, учебная доска,</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 xml:space="preserve">зеркало. </w:t>
            </w:r>
            <w:proofErr w:type="spellStart"/>
            <w:r w:rsidRPr="00495691">
              <w:rPr>
                <w:rFonts w:ascii="Times New Roman" w:hAnsi="Times New Roman" w:cs="Times New Roman"/>
                <w:b w:val="0"/>
                <w:bCs w:val="0"/>
                <w:sz w:val="24"/>
                <w:szCs w:val="24"/>
              </w:rPr>
              <w:t>Игры</w:t>
            </w:r>
            <w:proofErr w:type="spellEnd"/>
            <w:r w:rsidRPr="00495691">
              <w:rPr>
                <w:rFonts w:ascii="Times New Roman" w:hAnsi="Times New Roman" w:cs="Times New Roman"/>
                <w:b w:val="0"/>
                <w:bCs w:val="0"/>
                <w:sz w:val="24"/>
                <w:szCs w:val="24"/>
              </w:rPr>
              <w:t xml:space="preserve">, </w:t>
            </w:r>
            <w:proofErr w:type="spellStart"/>
            <w:r w:rsidRPr="00495691">
              <w:rPr>
                <w:rFonts w:ascii="Times New Roman" w:hAnsi="Times New Roman" w:cs="Times New Roman"/>
                <w:b w:val="0"/>
                <w:bCs w:val="0"/>
                <w:sz w:val="24"/>
                <w:szCs w:val="24"/>
              </w:rPr>
              <w:t>дидактический</w:t>
            </w:r>
            <w:proofErr w:type="spellEnd"/>
            <w:r w:rsidRPr="00495691">
              <w:rPr>
                <w:rFonts w:ascii="Times New Roman" w:hAnsi="Times New Roman" w:cs="Times New Roman"/>
                <w:b w:val="0"/>
                <w:bCs w:val="0"/>
                <w:sz w:val="24"/>
                <w:szCs w:val="24"/>
              </w:rPr>
              <w:t>,</w:t>
            </w:r>
            <w:r w:rsidRPr="00495691">
              <w:rPr>
                <w:rFonts w:ascii="Times New Roman" w:hAnsi="Times New Roman" w:cs="Times New Roman"/>
                <w:b w:val="0"/>
                <w:bCs w:val="0"/>
                <w:spacing w:val="1"/>
                <w:sz w:val="24"/>
                <w:szCs w:val="24"/>
              </w:rPr>
              <w:t xml:space="preserve"> </w:t>
            </w:r>
            <w:proofErr w:type="spellStart"/>
            <w:r w:rsidRPr="00495691">
              <w:rPr>
                <w:rFonts w:ascii="Times New Roman" w:hAnsi="Times New Roman" w:cs="Times New Roman"/>
                <w:b w:val="0"/>
                <w:bCs w:val="0"/>
                <w:sz w:val="24"/>
                <w:szCs w:val="24"/>
              </w:rPr>
              <w:t>иллюстрационный</w:t>
            </w:r>
            <w:proofErr w:type="spellEnd"/>
            <w:r w:rsidRPr="00495691">
              <w:rPr>
                <w:rFonts w:ascii="Times New Roman" w:hAnsi="Times New Roman" w:cs="Times New Roman"/>
                <w:b w:val="0"/>
                <w:bCs w:val="0"/>
                <w:sz w:val="24"/>
                <w:szCs w:val="24"/>
              </w:rPr>
              <w:t xml:space="preserve"> и </w:t>
            </w:r>
            <w:proofErr w:type="spellStart"/>
            <w:r w:rsidRPr="00495691">
              <w:rPr>
                <w:rFonts w:ascii="Times New Roman" w:hAnsi="Times New Roman" w:cs="Times New Roman"/>
                <w:b w:val="0"/>
                <w:bCs w:val="0"/>
                <w:sz w:val="24"/>
                <w:szCs w:val="24"/>
              </w:rPr>
              <w:t>раздаточный</w:t>
            </w:r>
            <w:proofErr w:type="spellEnd"/>
            <w:r w:rsidRPr="00495691">
              <w:rPr>
                <w:rFonts w:ascii="Times New Roman" w:hAnsi="Times New Roman" w:cs="Times New Roman"/>
                <w:b w:val="0"/>
                <w:bCs w:val="0"/>
                <w:spacing w:val="1"/>
                <w:sz w:val="24"/>
                <w:szCs w:val="24"/>
              </w:rPr>
              <w:t xml:space="preserve"> </w:t>
            </w:r>
            <w:proofErr w:type="spellStart"/>
            <w:r w:rsidRPr="00495691">
              <w:rPr>
                <w:rFonts w:ascii="Times New Roman" w:hAnsi="Times New Roman" w:cs="Times New Roman"/>
                <w:b w:val="0"/>
                <w:bCs w:val="0"/>
                <w:sz w:val="24"/>
                <w:szCs w:val="24"/>
              </w:rPr>
              <w:t>материал</w:t>
            </w:r>
            <w:proofErr w:type="spellEnd"/>
            <w:r w:rsidRPr="00495691">
              <w:rPr>
                <w:rFonts w:ascii="Times New Roman" w:hAnsi="Times New Roman" w:cs="Times New Roman"/>
                <w:b w:val="0"/>
                <w:bCs w:val="0"/>
                <w:sz w:val="24"/>
                <w:szCs w:val="24"/>
              </w:rPr>
              <w:t xml:space="preserve"> </w:t>
            </w:r>
            <w:proofErr w:type="spellStart"/>
            <w:r w:rsidRPr="00495691">
              <w:rPr>
                <w:rFonts w:ascii="Times New Roman" w:hAnsi="Times New Roman" w:cs="Times New Roman"/>
                <w:b w:val="0"/>
                <w:bCs w:val="0"/>
                <w:sz w:val="24"/>
                <w:szCs w:val="24"/>
              </w:rPr>
              <w:t>по</w:t>
            </w:r>
            <w:proofErr w:type="spellEnd"/>
            <w:r w:rsidRPr="00495691">
              <w:rPr>
                <w:rFonts w:ascii="Times New Roman" w:hAnsi="Times New Roman" w:cs="Times New Roman"/>
                <w:b w:val="0"/>
                <w:bCs w:val="0"/>
                <w:sz w:val="24"/>
                <w:szCs w:val="24"/>
              </w:rPr>
              <w:t xml:space="preserve"> </w:t>
            </w:r>
            <w:proofErr w:type="spellStart"/>
            <w:r w:rsidRPr="00495691">
              <w:rPr>
                <w:rFonts w:ascii="Times New Roman" w:hAnsi="Times New Roman" w:cs="Times New Roman"/>
                <w:b w:val="0"/>
                <w:bCs w:val="0"/>
                <w:sz w:val="24"/>
                <w:szCs w:val="24"/>
              </w:rPr>
              <w:t>коррекции</w:t>
            </w:r>
            <w:proofErr w:type="spellEnd"/>
            <w:r w:rsidRPr="00495691">
              <w:rPr>
                <w:rFonts w:ascii="Times New Roman" w:hAnsi="Times New Roman" w:cs="Times New Roman"/>
                <w:b w:val="0"/>
                <w:bCs w:val="0"/>
                <w:spacing w:val="1"/>
                <w:sz w:val="24"/>
                <w:szCs w:val="24"/>
              </w:rPr>
              <w:t xml:space="preserve"> </w:t>
            </w:r>
            <w:proofErr w:type="spellStart"/>
            <w:r w:rsidRPr="00495691">
              <w:rPr>
                <w:rFonts w:ascii="Times New Roman" w:hAnsi="Times New Roman" w:cs="Times New Roman"/>
                <w:b w:val="0"/>
                <w:bCs w:val="0"/>
                <w:sz w:val="24"/>
                <w:szCs w:val="24"/>
              </w:rPr>
              <w:t>звукопроизношения</w:t>
            </w:r>
            <w:proofErr w:type="spellEnd"/>
            <w:r w:rsidRPr="00495691">
              <w:rPr>
                <w:rFonts w:ascii="Times New Roman" w:hAnsi="Times New Roman" w:cs="Times New Roman"/>
                <w:b w:val="0"/>
                <w:bCs w:val="0"/>
                <w:sz w:val="24"/>
                <w:szCs w:val="24"/>
              </w:rPr>
              <w:t>.</w:t>
            </w:r>
          </w:p>
        </w:tc>
      </w:tr>
      <w:tr w:rsidR="00F25423" w:rsidRPr="00495691" w14:paraId="04B52BF4" w14:textId="77777777" w:rsidTr="008D1A23">
        <w:trPr>
          <w:trHeight w:val="2208"/>
        </w:trPr>
        <w:tc>
          <w:tcPr>
            <w:tcW w:w="2127" w:type="dxa"/>
          </w:tcPr>
          <w:p w14:paraId="4EB69C46" w14:textId="77777777" w:rsidR="00F25423" w:rsidRPr="00495691" w:rsidRDefault="00F25423" w:rsidP="00B75576">
            <w:pPr>
              <w:spacing w:after="0" w:line="240" w:lineRule="auto"/>
              <w:jc w:val="left"/>
              <w:rPr>
                <w:rFonts w:ascii="Times New Roman" w:hAnsi="Times New Roman" w:cs="Times New Roman"/>
                <w:b w:val="0"/>
                <w:bCs w:val="0"/>
                <w:sz w:val="24"/>
                <w:szCs w:val="24"/>
              </w:rPr>
            </w:pPr>
            <w:proofErr w:type="spellStart"/>
            <w:r w:rsidRPr="00495691">
              <w:rPr>
                <w:rFonts w:ascii="Times New Roman" w:hAnsi="Times New Roman" w:cs="Times New Roman"/>
                <w:b w:val="0"/>
                <w:bCs w:val="0"/>
                <w:spacing w:val="-1"/>
                <w:sz w:val="24"/>
                <w:szCs w:val="24"/>
              </w:rPr>
              <w:t>Медицинский</w:t>
            </w:r>
            <w:proofErr w:type="spellEnd"/>
            <w:r w:rsidRPr="00495691">
              <w:rPr>
                <w:rFonts w:ascii="Times New Roman" w:hAnsi="Times New Roman" w:cs="Times New Roman"/>
                <w:b w:val="0"/>
                <w:bCs w:val="0"/>
                <w:spacing w:val="-57"/>
                <w:sz w:val="24"/>
                <w:szCs w:val="24"/>
              </w:rPr>
              <w:t xml:space="preserve"> </w:t>
            </w:r>
            <w:proofErr w:type="spellStart"/>
            <w:r w:rsidRPr="00495691">
              <w:rPr>
                <w:rFonts w:ascii="Times New Roman" w:hAnsi="Times New Roman" w:cs="Times New Roman"/>
                <w:b w:val="0"/>
                <w:bCs w:val="0"/>
                <w:sz w:val="24"/>
                <w:szCs w:val="24"/>
              </w:rPr>
              <w:t>кабинет</w:t>
            </w:r>
            <w:proofErr w:type="spellEnd"/>
          </w:p>
        </w:tc>
        <w:tc>
          <w:tcPr>
            <w:tcW w:w="2835" w:type="dxa"/>
          </w:tcPr>
          <w:p w14:paraId="4E960C1C" w14:textId="77777777" w:rsidR="00F25423" w:rsidRPr="00495691" w:rsidRDefault="00F25423" w:rsidP="00B75576">
            <w:pPr>
              <w:spacing w:after="0" w:line="240" w:lineRule="auto"/>
              <w:ind w:left="113" w:firstLine="34"/>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Осуществление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медицинской</w:t>
            </w:r>
            <w:r w:rsidRPr="00495691">
              <w:rPr>
                <w:rFonts w:ascii="Times New Roman" w:hAnsi="Times New Roman" w:cs="Times New Roman"/>
                <w:b w:val="0"/>
                <w:bCs w:val="0"/>
                <w:spacing w:val="-14"/>
                <w:sz w:val="24"/>
                <w:szCs w:val="24"/>
                <w:lang w:val="ru-RU"/>
              </w:rPr>
              <w:t xml:space="preserve"> </w:t>
            </w:r>
            <w:r w:rsidRPr="00495691">
              <w:rPr>
                <w:rFonts w:ascii="Times New Roman" w:hAnsi="Times New Roman" w:cs="Times New Roman"/>
                <w:b w:val="0"/>
                <w:bCs w:val="0"/>
                <w:sz w:val="24"/>
                <w:szCs w:val="24"/>
                <w:lang w:val="ru-RU"/>
              </w:rPr>
              <w:t>помощи</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Медицинские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профилактические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мероприятия.</w:t>
            </w:r>
          </w:p>
          <w:p w14:paraId="6D5B707A" w14:textId="77777777" w:rsidR="008D1A23" w:rsidRPr="00495691" w:rsidRDefault="00F25423" w:rsidP="008D1A23">
            <w:pPr>
              <w:spacing w:after="0" w:line="270" w:lineRule="atLeast"/>
              <w:ind w:left="113" w:firstLine="34"/>
              <w:jc w:val="left"/>
              <w:rPr>
                <w:rFonts w:ascii="Times New Roman" w:hAnsi="Times New Roman" w:cs="Times New Roman"/>
                <w:b w:val="0"/>
                <w:bCs w:val="0"/>
                <w:spacing w:val="-1"/>
                <w:sz w:val="24"/>
                <w:szCs w:val="24"/>
              </w:rPr>
            </w:pPr>
            <w:proofErr w:type="spellStart"/>
            <w:r w:rsidRPr="00495691">
              <w:rPr>
                <w:rFonts w:ascii="Times New Roman" w:hAnsi="Times New Roman" w:cs="Times New Roman"/>
                <w:b w:val="0"/>
                <w:bCs w:val="0"/>
                <w:sz w:val="24"/>
                <w:szCs w:val="24"/>
              </w:rPr>
              <w:t>Медицинский</w:t>
            </w:r>
            <w:proofErr w:type="spellEnd"/>
            <w:r w:rsidRPr="00495691">
              <w:rPr>
                <w:rFonts w:ascii="Times New Roman" w:hAnsi="Times New Roman" w:cs="Times New Roman"/>
                <w:b w:val="0"/>
                <w:bCs w:val="0"/>
                <w:spacing w:val="1"/>
                <w:sz w:val="24"/>
                <w:szCs w:val="24"/>
              </w:rPr>
              <w:t xml:space="preserve"> </w:t>
            </w:r>
            <w:proofErr w:type="spellStart"/>
            <w:r w:rsidRPr="00495691">
              <w:rPr>
                <w:rFonts w:ascii="Times New Roman" w:hAnsi="Times New Roman" w:cs="Times New Roman"/>
                <w:b w:val="0"/>
                <w:bCs w:val="0"/>
                <w:sz w:val="24"/>
                <w:szCs w:val="24"/>
              </w:rPr>
              <w:t>мониторинг</w:t>
            </w:r>
            <w:proofErr w:type="spellEnd"/>
            <w:r w:rsidRPr="00495691">
              <w:rPr>
                <w:rFonts w:ascii="Times New Roman" w:hAnsi="Times New Roman" w:cs="Times New Roman"/>
                <w:b w:val="0"/>
                <w:bCs w:val="0"/>
                <w:spacing w:val="1"/>
                <w:sz w:val="24"/>
                <w:szCs w:val="24"/>
              </w:rPr>
              <w:t xml:space="preserve"> </w:t>
            </w:r>
            <w:r w:rsidRPr="00495691">
              <w:rPr>
                <w:rFonts w:ascii="Times New Roman" w:hAnsi="Times New Roman" w:cs="Times New Roman"/>
                <w:b w:val="0"/>
                <w:bCs w:val="0"/>
                <w:spacing w:val="-1"/>
                <w:sz w:val="24"/>
                <w:szCs w:val="24"/>
              </w:rPr>
              <w:t>(</w:t>
            </w:r>
            <w:proofErr w:type="spellStart"/>
            <w:r w:rsidRPr="00495691">
              <w:rPr>
                <w:rFonts w:ascii="Times New Roman" w:hAnsi="Times New Roman" w:cs="Times New Roman"/>
                <w:b w:val="0"/>
                <w:bCs w:val="0"/>
                <w:spacing w:val="-1"/>
                <w:sz w:val="24"/>
                <w:szCs w:val="24"/>
              </w:rPr>
              <w:t>антропорметрия</w:t>
            </w:r>
            <w:proofErr w:type="spellEnd"/>
            <w:r w:rsidRPr="00495691">
              <w:rPr>
                <w:rFonts w:ascii="Times New Roman" w:hAnsi="Times New Roman" w:cs="Times New Roman"/>
                <w:b w:val="0"/>
                <w:bCs w:val="0"/>
                <w:spacing w:val="-1"/>
                <w:sz w:val="24"/>
                <w:szCs w:val="24"/>
              </w:rPr>
              <w:t>)</w:t>
            </w:r>
          </w:p>
        </w:tc>
        <w:tc>
          <w:tcPr>
            <w:tcW w:w="4819" w:type="dxa"/>
          </w:tcPr>
          <w:p w14:paraId="67F6DE25" w14:textId="77777777" w:rsidR="00F25423" w:rsidRPr="00495691" w:rsidRDefault="00F25423" w:rsidP="00B75576">
            <w:pPr>
              <w:spacing w:after="0" w:line="240" w:lineRule="auto"/>
              <w:ind w:left="116" w:right="1062" w:firstLine="3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2</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стола,</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принтер,</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кушетка,</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шкаф</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для</w:t>
            </w:r>
            <w:r w:rsidRPr="00495691">
              <w:rPr>
                <w:rFonts w:ascii="Times New Roman" w:hAnsi="Times New Roman" w:cs="Times New Roman"/>
                <w:b w:val="0"/>
                <w:bCs w:val="0"/>
                <w:spacing w:val="-57"/>
                <w:sz w:val="24"/>
                <w:szCs w:val="24"/>
                <w:lang w:val="ru-RU"/>
              </w:rPr>
              <w:t xml:space="preserve"> </w:t>
            </w:r>
            <w:r w:rsidRPr="00495691">
              <w:rPr>
                <w:rFonts w:ascii="Times New Roman" w:hAnsi="Times New Roman" w:cs="Times New Roman"/>
                <w:b w:val="0"/>
                <w:bCs w:val="0"/>
                <w:sz w:val="24"/>
                <w:szCs w:val="24"/>
                <w:lang w:val="ru-RU"/>
              </w:rPr>
              <w:t>документации, медицинский шкаф,</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весы,</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ростомер</w:t>
            </w:r>
          </w:p>
        </w:tc>
      </w:tr>
      <w:tr w:rsidR="00F25423" w:rsidRPr="00495691" w14:paraId="1DF7D4DD" w14:textId="77777777" w:rsidTr="008D1A23">
        <w:trPr>
          <w:trHeight w:val="551"/>
        </w:trPr>
        <w:tc>
          <w:tcPr>
            <w:tcW w:w="2127" w:type="dxa"/>
          </w:tcPr>
          <w:p w14:paraId="3563E271" w14:textId="77777777" w:rsidR="00F25423" w:rsidRPr="00495691" w:rsidRDefault="00F25423" w:rsidP="008D1A23">
            <w:pPr>
              <w:tabs>
                <w:tab w:val="left" w:pos="1701"/>
              </w:tabs>
              <w:spacing w:after="0" w:line="240" w:lineRule="auto"/>
              <w:ind w:left="115" w:right="234"/>
              <w:jc w:val="left"/>
              <w:rPr>
                <w:rFonts w:ascii="Times New Roman" w:hAnsi="Times New Roman" w:cs="Times New Roman"/>
                <w:b w:val="0"/>
                <w:bCs w:val="0"/>
                <w:sz w:val="24"/>
                <w:szCs w:val="24"/>
              </w:rPr>
            </w:pPr>
            <w:proofErr w:type="spellStart"/>
            <w:r w:rsidRPr="00495691">
              <w:rPr>
                <w:rFonts w:ascii="Times New Roman" w:hAnsi="Times New Roman" w:cs="Times New Roman"/>
                <w:b w:val="0"/>
                <w:bCs w:val="0"/>
                <w:spacing w:val="-1"/>
                <w:sz w:val="24"/>
                <w:szCs w:val="24"/>
              </w:rPr>
              <w:t>Методический</w:t>
            </w:r>
            <w:proofErr w:type="spellEnd"/>
            <w:r w:rsidRPr="00495691">
              <w:rPr>
                <w:rFonts w:ascii="Times New Roman" w:hAnsi="Times New Roman" w:cs="Times New Roman"/>
                <w:b w:val="0"/>
                <w:bCs w:val="0"/>
                <w:spacing w:val="-57"/>
                <w:sz w:val="24"/>
                <w:szCs w:val="24"/>
              </w:rPr>
              <w:t xml:space="preserve"> </w:t>
            </w:r>
            <w:proofErr w:type="spellStart"/>
            <w:r w:rsidRPr="00495691">
              <w:rPr>
                <w:rFonts w:ascii="Times New Roman" w:hAnsi="Times New Roman" w:cs="Times New Roman"/>
                <w:b w:val="0"/>
                <w:bCs w:val="0"/>
                <w:sz w:val="24"/>
                <w:szCs w:val="24"/>
              </w:rPr>
              <w:t>кабинет</w:t>
            </w:r>
            <w:proofErr w:type="spellEnd"/>
          </w:p>
        </w:tc>
        <w:tc>
          <w:tcPr>
            <w:tcW w:w="2835" w:type="dxa"/>
          </w:tcPr>
          <w:p w14:paraId="53F2E8BC" w14:textId="77777777" w:rsidR="00F25423" w:rsidRPr="00495691" w:rsidRDefault="00F25423" w:rsidP="008D1A23">
            <w:pPr>
              <w:spacing w:after="0" w:line="240" w:lineRule="auto"/>
              <w:ind w:left="113" w:firstLine="34"/>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Осуществление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методической</w:t>
            </w:r>
            <w:r w:rsidRPr="00495691">
              <w:rPr>
                <w:rFonts w:ascii="Times New Roman" w:hAnsi="Times New Roman" w:cs="Times New Roman"/>
                <w:b w:val="0"/>
                <w:bCs w:val="0"/>
                <w:spacing w:val="-13"/>
                <w:sz w:val="24"/>
                <w:szCs w:val="24"/>
                <w:lang w:val="ru-RU"/>
              </w:rPr>
              <w:t xml:space="preserve"> </w:t>
            </w:r>
            <w:r w:rsidRPr="00495691">
              <w:rPr>
                <w:rFonts w:ascii="Times New Roman" w:hAnsi="Times New Roman" w:cs="Times New Roman"/>
                <w:b w:val="0"/>
                <w:bCs w:val="0"/>
                <w:sz w:val="24"/>
                <w:szCs w:val="24"/>
                <w:lang w:val="ru-RU"/>
              </w:rPr>
              <w:t>помощи</w:t>
            </w:r>
          </w:p>
          <w:p w14:paraId="28D74C6A" w14:textId="77777777" w:rsidR="00F25423" w:rsidRPr="00495691" w:rsidRDefault="00F25423" w:rsidP="008D1A23">
            <w:pPr>
              <w:spacing w:after="0" w:line="240" w:lineRule="auto"/>
              <w:ind w:left="113" w:firstLine="34"/>
              <w:jc w:val="left"/>
              <w:rPr>
                <w:rFonts w:ascii="Times New Roman" w:hAnsi="Times New Roman" w:cs="Times New Roman"/>
                <w:b w:val="0"/>
                <w:bCs w:val="0"/>
                <w:sz w:val="24"/>
                <w:szCs w:val="24"/>
                <w:lang w:val="ru-RU"/>
              </w:rPr>
            </w:pPr>
            <w:r w:rsidRPr="00495691">
              <w:rPr>
                <w:rFonts w:ascii="Times New Roman" w:hAnsi="Times New Roman" w:cs="Times New Roman"/>
                <w:b w:val="0"/>
                <w:sz w:val="24"/>
                <w:szCs w:val="24"/>
                <w:lang w:val="ru-RU"/>
              </w:rPr>
              <w:t>педагогам</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Организация</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консультаций,</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семинаров,</w:t>
            </w:r>
            <w:r w:rsidRPr="00495691">
              <w:rPr>
                <w:rFonts w:ascii="Times New Roman" w:hAnsi="Times New Roman" w:cs="Times New Roman"/>
                <w:b w:val="0"/>
                <w:spacing w:val="-10"/>
                <w:sz w:val="24"/>
                <w:szCs w:val="24"/>
                <w:lang w:val="ru-RU"/>
              </w:rPr>
              <w:t xml:space="preserve"> </w:t>
            </w:r>
            <w:r w:rsidRPr="00495691">
              <w:rPr>
                <w:rFonts w:ascii="Times New Roman" w:hAnsi="Times New Roman" w:cs="Times New Roman"/>
                <w:b w:val="0"/>
                <w:sz w:val="24"/>
                <w:szCs w:val="24"/>
                <w:lang w:val="ru-RU"/>
              </w:rPr>
              <w:t>педсоветов</w:t>
            </w:r>
          </w:p>
        </w:tc>
        <w:tc>
          <w:tcPr>
            <w:tcW w:w="4819" w:type="dxa"/>
          </w:tcPr>
          <w:p w14:paraId="669B495C" w14:textId="77777777" w:rsidR="00F25423" w:rsidRPr="00495691" w:rsidRDefault="00F25423" w:rsidP="008D1A23">
            <w:pPr>
              <w:spacing w:after="0" w:line="240" w:lineRule="auto"/>
              <w:ind w:left="116" w:firstLine="3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Стол</w:t>
            </w:r>
            <w:r w:rsidRPr="00495691">
              <w:rPr>
                <w:rFonts w:ascii="Times New Roman" w:hAnsi="Times New Roman" w:cs="Times New Roman"/>
                <w:b w:val="0"/>
                <w:bCs w:val="0"/>
                <w:spacing w:val="-6"/>
                <w:sz w:val="24"/>
                <w:szCs w:val="24"/>
                <w:lang w:val="ru-RU"/>
              </w:rPr>
              <w:t xml:space="preserve"> </w:t>
            </w:r>
            <w:r w:rsidRPr="00495691">
              <w:rPr>
                <w:rFonts w:ascii="Times New Roman" w:hAnsi="Times New Roman" w:cs="Times New Roman"/>
                <w:b w:val="0"/>
                <w:bCs w:val="0"/>
                <w:sz w:val="24"/>
                <w:szCs w:val="24"/>
                <w:lang w:val="ru-RU"/>
              </w:rPr>
              <w:t>старшего</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воспитателя,</w:t>
            </w:r>
          </w:p>
          <w:p w14:paraId="6E5A39DE" w14:textId="77777777" w:rsidR="00F25423" w:rsidRPr="00495691" w:rsidRDefault="00F25423" w:rsidP="008D1A23">
            <w:pPr>
              <w:spacing w:after="0" w:line="240" w:lineRule="auto"/>
              <w:ind w:left="116" w:firstLine="3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столы</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для</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педагогов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(2),</w:t>
            </w:r>
            <w:r w:rsidRPr="00495691">
              <w:rPr>
                <w:rFonts w:ascii="Times New Roman" w:hAnsi="Times New Roman" w:cs="Times New Roman"/>
                <w:b w:val="0"/>
                <w:bCs w:val="0"/>
                <w:spacing w:val="-3"/>
                <w:sz w:val="24"/>
                <w:szCs w:val="24"/>
                <w:lang w:val="ru-RU"/>
              </w:rPr>
              <w:t xml:space="preserve"> </w:t>
            </w:r>
            <w:r w:rsidR="008D1A23" w:rsidRPr="00495691">
              <w:rPr>
                <w:rFonts w:ascii="Times New Roman" w:hAnsi="Times New Roman" w:cs="Times New Roman"/>
                <w:b w:val="0"/>
                <w:bCs w:val="0"/>
                <w:sz w:val="24"/>
                <w:szCs w:val="24"/>
                <w:lang w:val="ru-RU"/>
              </w:rPr>
              <w:t xml:space="preserve">учебная доска, </w:t>
            </w:r>
            <w:r w:rsidRPr="00495691">
              <w:rPr>
                <w:rFonts w:ascii="Times New Roman" w:hAnsi="Times New Roman" w:cs="Times New Roman"/>
                <w:b w:val="0"/>
                <w:sz w:val="24"/>
                <w:szCs w:val="24"/>
                <w:lang w:val="ru-RU"/>
              </w:rPr>
              <w:t>ноутбук</w:t>
            </w:r>
            <w:r w:rsidRPr="00495691">
              <w:rPr>
                <w:rFonts w:ascii="Times New Roman" w:hAnsi="Times New Roman" w:cs="Times New Roman"/>
                <w:b w:val="0"/>
                <w:spacing w:val="-3"/>
                <w:sz w:val="24"/>
                <w:szCs w:val="24"/>
                <w:lang w:val="ru-RU"/>
              </w:rPr>
              <w:t xml:space="preserve"> </w:t>
            </w:r>
            <w:r w:rsidRPr="00495691">
              <w:rPr>
                <w:rFonts w:ascii="Times New Roman" w:hAnsi="Times New Roman" w:cs="Times New Roman"/>
                <w:b w:val="0"/>
                <w:sz w:val="24"/>
                <w:szCs w:val="24"/>
                <w:lang w:val="ru-RU"/>
              </w:rPr>
              <w:t>+</w:t>
            </w:r>
            <w:r w:rsidRPr="00495691">
              <w:rPr>
                <w:rFonts w:ascii="Times New Roman" w:hAnsi="Times New Roman" w:cs="Times New Roman"/>
                <w:b w:val="0"/>
                <w:spacing w:val="-4"/>
                <w:sz w:val="24"/>
                <w:szCs w:val="24"/>
                <w:lang w:val="ru-RU"/>
              </w:rPr>
              <w:t xml:space="preserve"> </w:t>
            </w:r>
            <w:r w:rsidRPr="00495691">
              <w:rPr>
                <w:rFonts w:ascii="Times New Roman" w:hAnsi="Times New Roman" w:cs="Times New Roman"/>
                <w:b w:val="0"/>
                <w:sz w:val="24"/>
                <w:szCs w:val="24"/>
              </w:rPr>
              <w:t>WI</w:t>
            </w:r>
            <w:r w:rsidRPr="00495691">
              <w:rPr>
                <w:rFonts w:ascii="Times New Roman" w:hAnsi="Times New Roman" w:cs="Times New Roman"/>
                <w:b w:val="0"/>
                <w:spacing w:val="-4"/>
                <w:sz w:val="24"/>
                <w:szCs w:val="24"/>
                <w:lang w:val="ru-RU"/>
              </w:rPr>
              <w:t xml:space="preserve"> </w:t>
            </w:r>
            <w:r w:rsidRPr="00495691">
              <w:rPr>
                <w:rFonts w:ascii="Times New Roman" w:hAnsi="Times New Roman" w:cs="Times New Roman"/>
                <w:b w:val="0"/>
                <w:sz w:val="24"/>
                <w:szCs w:val="24"/>
              </w:rPr>
              <w:t>FI</w:t>
            </w:r>
            <w:r w:rsidRPr="00495691">
              <w:rPr>
                <w:rFonts w:ascii="Times New Roman" w:hAnsi="Times New Roman" w:cs="Times New Roman"/>
                <w:b w:val="0"/>
                <w:sz w:val="24"/>
                <w:szCs w:val="24"/>
                <w:lang w:val="ru-RU"/>
              </w:rPr>
              <w:t>,</w:t>
            </w:r>
            <w:r w:rsidRPr="00495691">
              <w:rPr>
                <w:rFonts w:ascii="Times New Roman" w:hAnsi="Times New Roman" w:cs="Times New Roman"/>
                <w:b w:val="0"/>
                <w:spacing w:val="-4"/>
                <w:sz w:val="24"/>
                <w:szCs w:val="24"/>
                <w:lang w:val="ru-RU"/>
              </w:rPr>
              <w:t xml:space="preserve"> </w:t>
            </w:r>
            <w:r w:rsidRPr="00495691">
              <w:rPr>
                <w:rFonts w:ascii="Times New Roman" w:hAnsi="Times New Roman" w:cs="Times New Roman"/>
                <w:b w:val="0"/>
                <w:sz w:val="24"/>
                <w:szCs w:val="24"/>
                <w:lang w:val="ru-RU"/>
              </w:rPr>
              <w:t>принтер,</w:t>
            </w:r>
            <w:r w:rsidRPr="00495691">
              <w:rPr>
                <w:rFonts w:ascii="Times New Roman" w:hAnsi="Times New Roman" w:cs="Times New Roman"/>
                <w:b w:val="0"/>
                <w:spacing w:val="-2"/>
                <w:sz w:val="24"/>
                <w:szCs w:val="24"/>
                <w:lang w:val="ru-RU"/>
              </w:rPr>
              <w:t xml:space="preserve"> </w:t>
            </w:r>
            <w:r w:rsidRPr="00495691">
              <w:rPr>
                <w:rFonts w:ascii="Times New Roman" w:hAnsi="Times New Roman" w:cs="Times New Roman"/>
                <w:b w:val="0"/>
                <w:sz w:val="24"/>
                <w:szCs w:val="24"/>
                <w:lang w:val="ru-RU"/>
              </w:rPr>
              <w:t>ксерокс-машина,</w:t>
            </w:r>
            <w:r w:rsidRPr="00495691">
              <w:rPr>
                <w:rFonts w:ascii="Times New Roman" w:hAnsi="Times New Roman" w:cs="Times New Roman"/>
                <w:b w:val="0"/>
                <w:spacing w:val="-57"/>
                <w:sz w:val="24"/>
                <w:szCs w:val="24"/>
                <w:lang w:val="ru-RU"/>
              </w:rPr>
              <w:t xml:space="preserve"> </w:t>
            </w:r>
            <w:r w:rsidRPr="00495691">
              <w:rPr>
                <w:rFonts w:ascii="Times New Roman" w:hAnsi="Times New Roman" w:cs="Times New Roman"/>
                <w:b w:val="0"/>
                <w:sz w:val="24"/>
                <w:szCs w:val="24"/>
                <w:lang w:val="ru-RU"/>
              </w:rPr>
              <w:t xml:space="preserve">ламинатор, </w:t>
            </w:r>
            <w:proofErr w:type="spellStart"/>
            <w:r w:rsidRPr="00495691">
              <w:rPr>
                <w:rFonts w:ascii="Times New Roman" w:hAnsi="Times New Roman" w:cs="Times New Roman"/>
                <w:b w:val="0"/>
                <w:sz w:val="24"/>
                <w:szCs w:val="24"/>
                <w:lang w:val="ru-RU"/>
              </w:rPr>
              <w:t>брошюратор</w:t>
            </w:r>
            <w:proofErr w:type="spellEnd"/>
            <w:r w:rsidRPr="00495691">
              <w:rPr>
                <w:rFonts w:ascii="Times New Roman" w:hAnsi="Times New Roman" w:cs="Times New Roman"/>
                <w:b w:val="0"/>
                <w:sz w:val="24"/>
                <w:szCs w:val="24"/>
                <w:lang w:val="ru-RU"/>
              </w:rPr>
              <w:t>, проектор, экран,</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шкафы-стеллажи, учебно-методический</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комплект к программе, наглядно-</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дидактические</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пособия,</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документация</w:t>
            </w:r>
          </w:p>
          <w:p w14:paraId="166AE59F" w14:textId="77777777" w:rsidR="00F25423" w:rsidRPr="00495691" w:rsidRDefault="00F25423" w:rsidP="008D1A23">
            <w:pPr>
              <w:spacing w:after="0" w:line="240" w:lineRule="auto"/>
              <w:ind w:left="116" w:firstLine="31"/>
              <w:jc w:val="left"/>
              <w:rPr>
                <w:rFonts w:ascii="Times New Roman" w:hAnsi="Times New Roman" w:cs="Times New Roman"/>
                <w:b w:val="0"/>
                <w:bCs w:val="0"/>
                <w:sz w:val="24"/>
                <w:szCs w:val="24"/>
                <w:lang w:val="ru-RU"/>
              </w:rPr>
            </w:pPr>
            <w:r w:rsidRPr="00495691">
              <w:rPr>
                <w:rFonts w:ascii="Times New Roman" w:hAnsi="Times New Roman" w:cs="Times New Roman"/>
                <w:b w:val="0"/>
                <w:sz w:val="24"/>
                <w:szCs w:val="24"/>
                <w:lang w:val="ru-RU"/>
              </w:rPr>
              <w:t>в</w:t>
            </w:r>
            <w:r w:rsidRPr="00495691">
              <w:rPr>
                <w:rFonts w:ascii="Times New Roman" w:hAnsi="Times New Roman" w:cs="Times New Roman"/>
                <w:b w:val="0"/>
                <w:spacing w:val="-5"/>
                <w:sz w:val="24"/>
                <w:szCs w:val="24"/>
                <w:lang w:val="ru-RU"/>
              </w:rPr>
              <w:t xml:space="preserve"> </w:t>
            </w:r>
            <w:r w:rsidRPr="00495691">
              <w:rPr>
                <w:rFonts w:ascii="Times New Roman" w:hAnsi="Times New Roman" w:cs="Times New Roman"/>
                <w:b w:val="0"/>
                <w:sz w:val="24"/>
                <w:szCs w:val="24"/>
                <w:lang w:val="ru-RU"/>
              </w:rPr>
              <w:t>соответствии</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с</w:t>
            </w:r>
            <w:r w:rsidRPr="00495691">
              <w:rPr>
                <w:rFonts w:ascii="Times New Roman" w:hAnsi="Times New Roman" w:cs="Times New Roman"/>
                <w:b w:val="0"/>
                <w:spacing w:val="-2"/>
                <w:sz w:val="24"/>
                <w:szCs w:val="24"/>
                <w:lang w:val="ru-RU"/>
              </w:rPr>
              <w:t xml:space="preserve"> </w:t>
            </w:r>
            <w:r w:rsidRPr="00495691">
              <w:rPr>
                <w:rFonts w:ascii="Times New Roman" w:hAnsi="Times New Roman" w:cs="Times New Roman"/>
                <w:b w:val="0"/>
                <w:sz w:val="24"/>
                <w:szCs w:val="24"/>
                <w:lang w:val="ru-RU"/>
              </w:rPr>
              <w:t>номенклатурой</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дел.</w:t>
            </w:r>
          </w:p>
        </w:tc>
      </w:tr>
      <w:tr w:rsidR="00F25423" w:rsidRPr="00495691" w14:paraId="4611E77B" w14:textId="77777777" w:rsidTr="008D1A23">
        <w:trPr>
          <w:trHeight w:val="551"/>
        </w:trPr>
        <w:tc>
          <w:tcPr>
            <w:tcW w:w="2127" w:type="dxa"/>
          </w:tcPr>
          <w:p w14:paraId="47ADDC6E" w14:textId="77777777" w:rsidR="00F25423" w:rsidRPr="00495691" w:rsidRDefault="00F25423" w:rsidP="008D1A23">
            <w:pPr>
              <w:tabs>
                <w:tab w:val="left" w:pos="1701"/>
              </w:tabs>
              <w:spacing w:after="0" w:line="240" w:lineRule="auto"/>
              <w:ind w:left="115" w:right="234" w:firstLine="27"/>
              <w:jc w:val="left"/>
              <w:rPr>
                <w:rFonts w:ascii="Times New Roman" w:hAnsi="Times New Roman" w:cs="Times New Roman"/>
                <w:b w:val="0"/>
                <w:bCs w:val="0"/>
                <w:spacing w:val="-1"/>
                <w:sz w:val="24"/>
                <w:szCs w:val="24"/>
              </w:rPr>
            </w:pPr>
            <w:proofErr w:type="spellStart"/>
            <w:r w:rsidRPr="00495691">
              <w:rPr>
                <w:rFonts w:ascii="Times New Roman" w:hAnsi="Times New Roman" w:cs="Times New Roman"/>
                <w:b w:val="0"/>
                <w:sz w:val="24"/>
                <w:szCs w:val="24"/>
              </w:rPr>
              <w:lastRenderedPageBreak/>
              <w:t>Детские</w:t>
            </w:r>
            <w:proofErr w:type="spellEnd"/>
            <w:r w:rsidRPr="00495691">
              <w:rPr>
                <w:rFonts w:ascii="Times New Roman" w:hAnsi="Times New Roman" w:cs="Times New Roman"/>
                <w:b w:val="0"/>
                <w:spacing w:val="1"/>
                <w:sz w:val="24"/>
                <w:szCs w:val="24"/>
              </w:rPr>
              <w:t xml:space="preserve"> </w:t>
            </w:r>
            <w:proofErr w:type="spellStart"/>
            <w:r w:rsidRPr="00495691">
              <w:rPr>
                <w:rFonts w:ascii="Times New Roman" w:hAnsi="Times New Roman" w:cs="Times New Roman"/>
                <w:b w:val="0"/>
                <w:spacing w:val="-1"/>
                <w:sz w:val="24"/>
                <w:szCs w:val="24"/>
              </w:rPr>
              <w:t>площадки</w:t>
            </w:r>
            <w:proofErr w:type="spellEnd"/>
          </w:p>
        </w:tc>
        <w:tc>
          <w:tcPr>
            <w:tcW w:w="2835" w:type="dxa"/>
          </w:tcPr>
          <w:p w14:paraId="73EE4000" w14:textId="77777777" w:rsidR="00F25423" w:rsidRPr="00495691" w:rsidRDefault="00F25423" w:rsidP="008D1A23">
            <w:pPr>
              <w:spacing w:after="0" w:line="240" w:lineRule="auto"/>
              <w:ind w:left="113" w:firstLine="26"/>
              <w:jc w:val="left"/>
              <w:rPr>
                <w:rFonts w:ascii="Times New Roman" w:hAnsi="Times New Roman" w:cs="Times New Roman"/>
                <w:b w:val="0"/>
                <w:bCs w:val="0"/>
                <w:sz w:val="24"/>
                <w:szCs w:val="24"/>
                <w:lang w:val="ru-RU"/>
              </w:rPr>
            </w:pPr>
            <w:r w:rsidRPr="00495691">
              <w:rPr>
                <w:rFonts w:ascii="Times New Roman" w:hAnsi="Times New Roman" w:cs="Times New Roman"/>
                <w:b w:val="0"/>
                <w:sz w:val="24"/>
                <w:szCs w:val="24"/>
                <w:lang w:val="ru-RU"/>
              </w:rPr>
              <w:t>Организация прогулок,</w:t>
            </w:r>
            <w:r w:rsidRPr="00495691">
              <w:rPr>
                <w:rFonts w:ascii="Times New Roman" w:hAnsi="Times New Roman" w:cs="Times New Roman"/>
                <w:b w:val="0"/>
                <w:spacing w:val="-58"/>
                <w:sz w:val="24"/>
                <w:szCs w:val="24"/>
                <w:lang w:val="ru-RU"/>
              </w:rPr>
              <w:t xml:space="preserve"> </w:t>
            </w:r>
            <w:r w:rsidRPr="00495691">
              <w:rPr>
                <w:rFonts w:ascii="Times New Roman" w:hAnsi="Times New Roman" w:cs="Times New Roman"/>
                <w:b w:val="0"/>
                <w:sz w:val="24"/>
                <w:szCs w:val="24"/>
                <w:lang w:val="ru-RU"/>
              </w:rPr>
              <w:t>праздников,</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развлечений,</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спортивных</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мероприятий</w:t>
            </w:r>
          </w:p>
        </w:tc>
        <w:tc>
          <w:tcPr>
            <w:tcW w:w="4819" w:type="dxa"/>
          </w:tcPr>
          <w:p w14:paraId="161A2A40" w14:textId="77777777" w:rsidR="00F25423" w:rsidRPr="00495691" w:rsidRDefault="00F25423" w:rsidP="008D1A23">
            <w:pPr>
              <w:pStyle w:val="TableParagraph"/>
              <w:ind w:left="116" w:right="1695" w:firstLine="31"/>
              <w:rPr>
                <w:rFonts w:cs="Times New Roman"/>
                <w:sz w:val="24"/>
                <w:szCs w:val="24"/>
                <w:lang w:val="ru-RU"/>
              </w:rPr>
            </w:pPr>
            <w:r w:rsidRPr="00495691">
              <w:rPr>
                <w:rFonts w:cs="Times New Roman"/>
                <w:sz w:val="24"/>
                <w:szCs w:val="24"/>
                <w:lang w:val="ru-RU"/>
              </w:rPr>
              <w:t>Оснащены необходимым</w:t>
            </w:r>
            <w:r w:rsidRPr="00495691">
              <w:rPr>
                <w:rFonts w:cs="Times New Roman"/>
                <w:spacing w:val="1"/>
                <w:sz w:val="24"/>
                <w:szCs w:val="24"/>
                <w:lang w:val="ru-RU"/>
              </w:rPr>
              <w:t xml:space="preserve"> </w:t>
            </w:r>
            <w:r w:rsidRPr="00495691">
              <w:rPr>
                <w:rFonts w:cs="Times New Roman"/>
                <w:sz w:val="24"/>
                <w:szCs w:val="24"/>
                <w:lang w:val="ru-RU"/>
              </w:rPr>
              <w:t>стационарным</w:t>
            </w:r>
            <w:r w:rsidRPr="00495691">
              <w:rPr>
                <w:rFonts w:cs="Times New Roman"/>
                <w:spacing w:val="-10"/>
                <w:sz w:val="24"/>
                <w:szCs w:val="24"/>
                <w:lang w:val="ru-RU"/>
              </w:rPr>
              <w:t xml:space="preserve"> </w:t>
            </w:r>
            <w:r w:rsidRPr="00495691">
              <w:rPr>
                <w:rFonts w:cs="Times New Roman"/>
                <w:sz w:val="24"/>
                <w:szCs w:val="24"/>
                <w:lang w:val="ru-RU"/>
              </w:rPr>
              <w:t>оборудованием</w:t>
            </w:r>
          </w:p>
          <w:p w14:paraId="04D3A29C" w14:textId="77777777" w:rsidR="00F25423" w:rsidRPr="00495691" w:rsidRDefault="00F25423" w:rsidP="008D1A23">
            <w:pPr>
              <w:spacing w:after="0" w:line="240" w:lineRule="auto"/>
              <w:ind w:left="116" w:firstLine="31"/>
              <w:jc w:val="left"/>
              <w:rPr>
                <w:rFonts w:ascii="Times New Roman" w:hAnsi="Times New Roman" w:cs="Times New Roman"/>
                <w:b w:val="0"/>
                <w:bCs w:val="0"/>
                <w:sz w:val="24"/>
                <w:szCs w:val="24"/>
                <w:lang w:val="ru-RU"/>
              </w:rPr>
            </w:pPr>
            <w:r w:rsidRPr="00495691">
              <w:rPr>
                <w:rFonts w:ascii="Times New Roman" w:hAnsi="Times New Roman" w:cs="Times New Roman"/>
                <w:b w:val="0"/>
                <w:sz w:val="24"/>
                <w:szCs w:val="24"/>
                <w:lang w:val="ru-RU"/>
              </w:rPr>
              <w:t>для</w:t>
            </w:r>
            <w:r w:rsidRPr="00495691">
              <w:rPr>
                <w:rFonts w:ascii="Times New Roman" w:hAnsi="Times New Roman" w:cs="Times New Roman"/>
                <w:b w:val="0"/>
                <w:spacing w:val="-4"/>
                <w:sz w:val="24"/>
                <w:szCs w:val="24"/>
                <w:lang w:val="ru-RU"/>
              </w:rPr>
              <w:t xml:space="preserve"> </w:t>
            </w:r>
            <w:r w:rsidRPr="00495691">
              <w:rPr>
                <w:rFonts w:ascii="Times New Roman" w:hAnsi="Times New Roman" w:cs="Times New Roman"/>
                <w:b w:val="0"/>
                <w:sz w:val="24"/>
                <w:szCs w:val="24"/>
                <w:lang w:val="ru-RU"/>
              </w:rPr>
              <w:t>подвижных,</w:t>
            </w:r>
            <w:r w:rsidRPr="00495691">
              <w:rPr>
                <w:rFonts w:ascii="Times New Roman" w:hAnsi="Times New Roman" w:cs="Times New Roman"/>
                <w:b w:val="0"/>
                <w:spacing w:val="-3"/>
                <w:sz w:val="24"/>
                <w:szCs w:val="24"/>
                <w:lang w:val="ru-RU"/>
              </w:rPr>
              <w:t xml:space="preserve"> </w:t>
            </w:r>
            <w:r w:rsidRPr="00495691">
              <w:rPr>
                <w:rFonts w:ascii="Times New Roman" w:hAnsi="Times New Roman" w:cs="Times New Roman"/>
                <w:b w:val="0"/>
                <w:sz w:val="24"/>
                <w:szCs w:val="24"/>
                <w:lang w:val="ru-RU"/>
              </w:rPr>
              <w:t>сюжетно-ролевых</w:t>
            </w:r>
            <w:r w:rsidRPr="00495691">
              <w:rPr>
                <w:rFonts w:ascii="Times New Roman" w:hAnsi="Times New Roman" w:cs="Times New Roman"/>
                <w:b w:val="0"/>
                <w:spacing w:val="-3"/>
                <w:sz w:val="24"/>
                <w:szCs w:val="24"/>
                <w:lang w:val="ru-RU"/>
              </w:rPr>
              <w:t xml:space="preserve"> </w:t>
            </w:r>
            <w:r w:rsidRPr="00495691">
              <w:rPr>
                <w:rFonts w:ascii="Times New Roman" w:hAnsi="Times New Roman" w:cs="Times New Roman"/>
                <w:b w:val="0"/>
                <w:sz w:val="24"/>
                <w:szCs w:val="24"/>
                <w:lang w:val="ru-RU"/>
              </w:rPr>
              <w:t>игр.</w:t>
            </w:r>
          </w:p>
        </w:tc>
      </w:tr>
      <w:tr w:rsidR="00F25423" w:rsidRPr="00495691" w14:paraId="259E25E2" w14:textId="77777777" w:rsidTr="008D1A23">
        <w:trPr>
          <w:trHeight w:val="551"/>
        </w:trPr>
        <w:tc>
          <w:tcPr>
            <w:tcW w:w="2127" w:type="dxa"/>
          </w:tcPr>
          <w:p w14:paraId="37EA24FD" w14:textId="77777777" w:rsidR="00F25423" w:rsidRPr="00495691" w:rsidRDefault="00F25423" w:rsidP="008D1A23">
            <w:pPr>
              <w:tabs>
                <w:tab w:val="left" w:pos="1701"/>
              </w:tabs>
              <w:spacing w:after="0" w:line="240" w:lineRule="auto"/>
              <w:ind w:left="115" w:right="234" w:firstLine="27"/>
              <w:jc w:val="left"/>
              <w:rPr>
                <w:rFonts w:ascii="Times New Roman" w:hAnsi="Times New Roman" w:cs="Times New Roman"/>
                <w:b w:val="0"/>
                <w:sz w:val="24"/>
                <w:szCs w:val="24"/>
              </w:rPr>
            </w:pPr>
            <w:proofErr w:type="spellStart"/>
            <w:r w:rsidRPr="00495691">
              <w:rPr>
                <w:rFonts w:ascii="Times New Roman" w:hAnsi="Times New Roman" w:cs="Times New Roman"/>
                <w:b w:val="0"/>
                <w:spacing w:val="-1"/>
                <w:sz w:val="24"/>
                <w:szCs w:val="24"/>
              </w:rPr>
              <w:t>Спортивная</w:t>
            </w:r>
            <w:proofErr w:type="spellEnd"/>
            <w:r w:rsidRPr="00495691">
              <w:rPr>
                <w:rFonts w:ascii="Times New Roman" w:hAnsi="Times New Roman" w:cs="Times New Roman"/>
                <w:b w:val="0"/>
                <w:spacing w:val="-57"/>
                <w:sz w:val="24"/>
                <w:szCs w:val="24"/>
              </w:rPr>
              <w:t xml:space="preserve"> </w:t>
            </w:r>
            <w:proofErr w:type="spellStart"/>
            <w:r w:rsidRPr="00495691">
              <w:rPr>
                <w:rFonts w:ascii="Times New Roman" w:hAnsi="Times New Roman" w:cs="Times New Roman"/>
                <w:b w:val="0"/>
                <w:sz w:val="24"/>
                <w:szCs w:val="24"/>
              </w:rPr>
              <w:t>площадка</w:t>
            </w:r>
            <w:proofErr w:type="spellEnd"/>
          </w:p>
        </w:tc>
        <w:tc>
          <w:tcPr>
            <w:tcW w:w="2835" w:type="dxa"/>
          </w:tcPr>
          <w:p w14:paraId="2C99C671" w14:textId="77777777" w:rsidR="00F25423" w:rsidRPr="00495691" w:rsidRDefault="00F25423" w:rsidP="008D1A23">
            <w:pPr>
              <w:spacing w:after="0" w:line="240" w:lineRule="auto"/>
              <w:ind w:left="113" w:firstLine="26"/>
              <w:jc w:val="left"/>
              <w:rPr>
                <w:rFonts w:ascii="Times New Roman" w:hAnsi="Times New Roman" w:cs="Times New Roman"/>
                <w:b w:val="0"/>
                <w:sz w:val="24"/>
                <w:szCs w:val="24"/>
                <w:lang w:val="ru-RU"/>
              </w:rPr>
            </w:pPr>
            <w:r w:rsidRPr="00495691">
              <w:rPr>
                <w:rFonts w:ascii="Times New Roman" w:hAnsi="Times New Roman" w:cs="Times New Roman"/>
                <w:b w:val="0"/>
                <w:sz w:val="24"/>
                <w:szCs w:val="24"/>
                <w:lang w:val="ru-RU"/>
              </w:rPr>
              <w:t>Организация</w:t>
            </w:r>
            <w:r w:rsidRPr="00495691">
              <w:rPr>
                <w:rFonts w:ascii="Times New Roman" w:hAnsi="Times New Roman" w:cs="Times New Roman"/>
                <w:b w:val="0"/>
                <w:spacing w:val="-5"/>
                <w:sz w:val="24"/>
                <w:szCs w:val="24"/>
                <w:lang w:val="ru-RU"/>
              </w:rPr>
              <w:t xml:space="preserve"> </w:t>
            </w:r>
            <w:r w:rsidRPr="00495691">
              <w:rPr>
                <w:rFonts w:ascii="Times New Roman" w:hAnsi="Times New Roman" w:cs="Times New Roman"/>
                <w:b w:val="0"/>
                <w:sz w:val="24"/>
                <w:szCs w:val="24"/>
                <w:lang w:val="ru-RU"/>
              </w:rPr>
              <w:t>занятий</w:t>
            </w:r>
            <w:r w:rsidRPr="00495691">
              <w:rPr>
                <w:rFonts w:ascii="Times New Roman" w:hAnsi="Times New Roman" w:cs="Times New Roman"/>
                <w:b w:val="0"/>
                <w:spacing w:val="-4"/>
                <w:sz w:val="24"/>
                <w:szCs w:val="24"/>
                <w:lang w:val="ru-RU"/>
              </w:rPr>
              <w:t xml:space="preserve"> </w:t>
            </w:r>
            <w:r w:rsidRPr="00495691">
              <w:rPr>
                <w:rFonts w:ascii="Times New Roman" w:hAnsi="Times New Roman" w:cs="Times New Roman"/>
                <w:b w:val="0"/>
                <w:sz w:val="24"/>
                <w:szCs w:val="24"/>
                <w:lang w:val="ru-RU"/>
              </w:rPr>
              <w:t>по</w:t>
            </w:r>
            <w:r w:rsidRPr="00495691">
              <w:rPr>
                <w:rFonts w:ascii="Times New Roman" w:hAnsi="Times New Roman" w:cs="Times New Roman"/>
                <w:b w:val="0"/>
                <w:spacing w:val="-57"/>
                <w:sz w:val="24"/>
                <w:szCs w:val="24"/>
                <w:lang w:val="ru-RU"/>
              </w:rPr>
              <w:t xml:space="preserve"> </w:t>
            </w:r>
            <w:r w:rsidRPr="00495691">
              <w:rPr>
                <w:rFonts w:ascii="Times New Roman" w:hAnsi="Times New Roman" w:cs="Times New Roman"/>
                <w:b w:val="0"/>
                <w:sz w:val="24"/>
                <w:szCs w:val="24"/>
                <w:lang w:val="ru-RU"/>
              </w:rPr>
              <w:t>физической культуре,</w:t>
            </w:r>
            <w:r w:rsidRPr="00495691">
              <w:rPr>
                <w:rFonts w:ascii="Times New Roman" w:hAnsi="Times New Roman" w:cs="Times New Roman"/>
                <w:b w:val="0"/>
                <w:spacing w:val="1"/>
                <w:sz w:val="24"/>
                <w:szCs w:val="24"/>
                <w:lang w:val="ru-RU"/>
              </w:rPr>
              <w:t xml:space="preserve"> </w:t>
            </w:r>
            <w:r w:rsidRPr="00495691">
              <w:rPr>
                <w:rFonts w:ascii="Times New Roman" w:hAnsi="Times New Roman" w:cs="Times New Roman"/>
                <w:b w:val="0"/>
                <w:sz w:val="24"/>
                <w:szCs w:val="24"/>
                <w:lang w:val="ru-RU"/>
              </w:rPr>
              <w:t>спортивных праздников</w:t>
            </w:r>
            <w:r w:rsidRPr="00495691">
              <w:rPr>
                <w:rFonts w:ascii="Times New Roman" w:hAnsi="Times New Roman" w:cs="Times New Roman"/>
                <w:b w:val="0"/>
                <w:spacing w:val="-57"/>
                <w:sz w:val="24"/>
                <w:szCs w:val="24"/>
                <w:lang w:val="ru-RU"/>
              </w:rPr>
              <w:t xml:space="preserve"> </w:t>
            </w:r>
            <w:r w:rsidRPr="00495691">
              <w:rPr>
                <w:rFonts w:ascii="Times New Roman" w:hAnsi="Times New Roman" w:cs="Times New Roman"/>
                <w:b w:val="0"/>
                <w:sz w:val="24"/>
                <w:szCs w:val="24"/>
                <w:lang w:val="ru-RU"/>
              </w:rPr>
              <w:t>и развлечений.</w:t>
            </w:r>
          </w:p>
        </w:tc>
        <w:tc>
          <w:tcPr>
            <w:tcW w:w="4819" w:type="dxa"/>
          </w:tcPr>
          <w:p w14:paraId="225EB04C" w14:textId="77777777" w:rsidR="00F25423" w:rsidRPr="00495691" w:rsidRDefault="00F25423" w:rsidP="008D1A23">
            <w:pPr>
              <w:pStyle w:val="TableParagraph"/>
              <w:ind w:left="116" w:right="1695" w:firstLine="31"/>
              <w:rPr>
                <w:rFonts w:cs="Times New Roman"/>
                <w:sz w:val="24"/>
                <w:szCs w:val="24"/>
                <w:lang w:val="ru-RU"/>
              </w:rPr>
            </w:pPr>
            <w:r w:rsidRPr="00495691">
              <w:rPr>
                <w:rFonts w:cs="Times New Roman"/>
                <w:sz w:val="24"/>
                <w:szCs w:val="24"/>
                <w:lang w:val="ru-RU"/>
              </w:rPr>
              <w:t>Стойка</w:t>
            </w:r>
            <w:r w:rsidRPr="00495691">
              <w:rPr>
                <w:rFonts w:cs="Times New Roman"/>
                <w:spacing w:val="8"/>
                <w:sz w:val="24"/>
                <w:szCs w:val="24"/>
                <w:lang w:val="ru-RU"/>
              </w:rPr>
              <w:t xml:space="preserve"> </w:t>
            </w:r>
            <w:r w:rsidRPr="00495691">
              <w:rPr>
                <w:rFonts w:cs="Times New Roman"/>
                <w:sz w:val="24"/>
                <w:szCs w:val="24"/>
                <w:lang w:val="ru-RU"/>
              </w:rPr>
              <w:t>баскетбольная</w:t>
            </w:r>
            <w:r w:rsidRPr="00495691">
              <w:rPr>
                <w:rFonts w:cs="Times New Roman"/>
                <w:spacing w:val="9"/>
                <w:sz w:val="24"/>
                <w:szCs w:val="24"/>
                <w:lang w:val="ru-RU"/>
              </w:rPr>
              <w:t xml:space="preserve"> </w:t>
            </w:r>
            <w:r w:rsidRPr="00495691">
              <w:rPr>
                <w:rFonts w:cs="Times New Roman"/>
                <w:sz w:val="24"/>
                <w:szCs w:val="24"/>
                <w:lang w:val="ru-RU"/>
              </w:rPr>
              <w:t>детская,</w:t>
            </w:r>
            <w:r w:rsidRPr="00495691">
              <w:rPr>
                <w:rFonts w:cs="Times New Roman"/>
                <w:spacing w:val="1"/>
                <w:sz w:val="24"/>
                <w:szCs w:val="24"/>
                <w:lang w:val="ru-RU"/>
              </w:rPr>
              <w:t xml:space="preserve"> </w:t>
            </w:r>
            <w:r w:rsidRPr="00495691">
              <w:rPr>
                <w:rFonts w:cs="Times New Roman"/>
                <w:sz w:val="24"/>
                <w:szCs w:val="24"/>
                <w:lang w:val="ru-RU"/>
              </w:rPr>
              <w:t>футбольные</w:t>
            </w:r>
            <w:r w:rsidRPr="00495691">
              <w:rPr>
                <w:rFonts w:cs="Times New Roman"/>
                <w:spacing w:val="-7"/>
                <w:sz w:val="24"/>
                <w:szCs w:val="24"/>
                <w:lang w:val="ru-RU"/>
              </w:rPr>
              <w:t xml:space="preserve"> </w:t>
            </w:r>
            <w:r w:rsidRPr="00495691">
              <w:rPr>
                <w:rFonts w:cs="Times New Roman"/>
                <w:sz w:val="24"/>
                <w:szCs w:val="24"/>
                <w:lang w:val="ru-RU"/>
              </w:rPr>
              <w:t>ворота,</w:t>
            </w:r>
            <w:r w:rsidRPr="00495691">
              <w:rPr>
                <w:rFonts w:cs="Times New Roman"/>
                <w:spacing w:val="-5"/>
                <w:sz w:val="24"/>
                <w:szCs w:val="24"/>
                <w:lang w:val="ru-RU"/>
              </w:rPr>
              <w:t xml:space="preserve"> </w:t>
            </w:r>
            <w:r w:rsidRPr="00495691">
              <w:rPr>
                <w:rFonts w:cs="Times New Roman"/>
                <w:sz w:val="24"/>
                <w:szCs w:val="24"/>
                <w:lang w:val="ru-RU"/>
              </w:rPr>
              <w:t>спортивный</w:t>
            </w:r>
            <w:r w:rsidRPr="00495691">
              <w:rPr>
                <w:rFonts w:cs="Times New Roman"/>
                <w:spacing w:val="-4"/>
                <w:sz w:val="24"/>
                <w:szCs w:val="24"/>
                <w:lang w:val="ru-RU"/>
              </w:rPr>
              <w:t xml:space="preserve"> </w:t>
            </w:r>
            <w:r w:rsidRPr="00495691">
              <w:rPr>
                <w:rFonts w:cs="Times New Roman"/>
                <w:sz w:val="24"/>
                <w:szCs w:val="24"/>
                <w:lang w:val="ru-RU"/>
              </w:rPr>
              <w:t>комплекс,</w:t>
            </w:r>
            <w:r w:rsidRPr="00495691">
              <w:rPr>
                <w:rFonts w:cs="Times New Roman"/>
                <w:spacing w:val="-57"/>
                <w:sz w:val="24"/>
                <w:szCs w:val="24"/>
                <w:lang w:val="ru-RU"/>
              </w:rPr>
              <w:t xml:space="preserve"> </w:t>
            </w:r>
            <w:r w:rsidRPr="00495691">
              <w:rPr>
                <w:rFonts w:cs="Times New Roman"/>
                <w:sz w:val="24"/>
                <w:szCs w:val="24"/>
                <w:lang w:val="ru-RU"/>
              </w:rPr>
              <w:t>цель</w:t>
            </w:r>
            <w:r w:rsidRPr="00495691">
              <w:rPr>
                <w:rFonts w:cs="Times New Roman"/>
                <w:spacing w:val="-2"/>
                <w:sz w:val="24"/>
                <w:szCs w:val="24"/>
                <w:lang w:val="ru-RU"/>
              </w:rPr>
              <w:t xml:space="preserve"> </w:t>
            </w:r>
            <w:r w:rsidRPr="00495691">
              <w:rPr>
                <w:rFonts w:cs="Times New Roman"/>
                <w:sz w:val="24"/>
                <w:szCs w:val="24"/>
                <w:lang w:val="ru-RU"/>
              </w:rPr>
              <w:t>для</w:t>
            </w:r>
            <w:r w:rsidRPr="00495691">
              <w:rPr>
                <w:rFonts w:cs="Times New Roman"/>
                <w:spacing w:val="-2"/>
                <w:sz w:val="24"/>
                <w:szCs w:val="24"/>
                <w:lang w:val="ru-RU"/>
              </w:rPr>
              <w:t xml:space="preserve"> </w:t>
            </w:r>
            <w:r w:rsidRPr="00495691">
              <w:rPr>
                <w:rFonts w:cs="Times New Roman"/>
                <w:sz w:val="24"/>
                <w:szCs w:val="24"/>
                <w:lang w:val="ru-RU"/>
              </w:rPr>
              <w:t>метания,</w:t>
            </w:r>
            <w:r w:rsidRPr="00495691">
              <w:rPr>
                <w:rFonts w:cs="Times New Roman"/>
                <w:spacing w:val="2"/>
                <w:sz w:val="24"/>
                <w:szCs w:val="24"/>
                <w:lang w:val="ru-RU"/>
              </w:rPr>
              <w:t xml:space="preserve"> </w:t>
            </w:r>
            <w:r w:rsidRPr="00495691">
              <w:rPr>
                <w:rFonts w:cs="Times New Roman"/>
                <w:sz w:val="24"/>
                <w:szCs w:val="24"/>
                <w:lang w:val="ru-RU"/>
              </w:rPr>
              <w:t>бревно,</w:t>
            </w:r>
            <w:r w:rsidRPr="00495691">
              <w:rPr>
                <w:rFonts w:cs="Times New Roman"/>
                <w:spacing w:val="-1"/>
                <w:sz w:val="24"/>
                <w:szCs w:val="24"/>
                <w:lang w:val="ru-RU"/>
              </w:rPr>
              <w:t xml:space="preserve"> </w:t>
            </w:r>
            <w:r w:rsidRPr="00495691">
              <w:rPr>
                <w:rFonts w:cs="Times New Roman"/>
                <w:sz w:val="24"/>
                <w:szCs w:val="24"/>
                <w:lang w:val="ru-RU"/>
              </w:rPr>
              <w:t>лесенка</w:t>
            </w:r>
          </w:p>
        </w:tc>
      </w:tr>
      <w:tr w:rsidR="00F25423" w:rsidRPr="00495691" w14:paraId="0D2BB652" w14:textId="77777777" w:rsidTr="008D1A23">
        <w:trPr>
          <w:trHeight w:val="551"/>
        </w:trPr>
        <w:tc>
          <w:tcPr>
            <w:tcW w:w="2127" w:type="dxa"/>
          </w:tcPr>
          <w:p w14:paraId="3F201383" w14:textId="77777777" w:rsidR="00F25423" w:rsidRPr="00495691" w:rsidRDefault="00F25423" w:rsidP="008D1A23">
            <w:pPr>
              <w:tabs>
                <w:tab w:val="left" w:pos="1701"/>
              </w:tabs>
              <w:spacing w:after="0" w:line="240" w:lineRule="auto"/>
              <w:ind w:left="115" w:right="234" w:firstLine="27"/>
              <w:jc w:val="left"/>
              <w:rPr>
                <w:rFonts w:ascii="Times New Roman" w:hAnsi="Times New Roman" w:cs="Times New Roman"/>
                <w:b w:val="0"/>
                <w:spacing w:val="-1"/>
                <w:sz w:val="24"/>
                <w:szCs w:val="24"/>
              </w:rPr>
            </w:pPr>
            <w:proofErr w:type="spellStart"/>
            <w:r w:rsidRPr="00495691">
              <w:rPr>
                <w:rFonts w:ascii="Times New Roman" w:hAnsi="Times New Roman" w:cs="Times New Roman"/>
                <w:b w:val="0"/>
                <w:sz w:val="24"/>
                <w:szCs w:val="24"/>
              </w:rPr>
              <w:t>Коридоры</w:t>
            </w:r>
            <w:proofErr w:type="spellEnd"/>
            <w:r w:rsidRPr="00495691">
              <w:rPr>
                <w:rFonts w:ascii="Times New Roman" w:hAnsi="Times New Roman" w:cs="Times New Roman"/>
                <w:b w:val="0"/>
                <w:spacing w:val="-4"/>
                <w:sz w:val="24"/>
                <w:szCs w:val="24"/>
              </w:rPr>
              <w:t xml:space="preserve"> </w:t>
            </w:r>
            <w:r w:rsidRPr="00495691">
              <w:rPr>
                <w:rFonts w:ascii="Times New Roman" w:hAnsi="Times New Roman" w:cs="Times New Roman"/>
                <w:b w:val="0"/>
                <w:sz w:val="24"/>
                <w:szCs w:val="24"/>
              </w:rPr>
              <w:t>ДОУ</w:t>
            </w:r>
          </w:p>
        </w:tc>
        <w:tc>
          <w:tcPr>
            <w:tcW w:w="2835" w:type="dxa"/>
          </w:tcPr>
          <w:p w14:paraId="4C995C36" w14:textId="77777777" w:rsidR="00F25423" w:rsidRPr="00495691" w:rsidRDefault="00F25423" w:rsidP="008D1A23">
            <w:pPr>
              <w:spacing w:after="0" w:line="240" w:lineRule="auto"/>
              <w:ind w:left="113" w:firstLine="26"/>
              <w:jc w:val="left"/>
              <w:rPr>
                <w:rFonts w:ascii="Times New Roman" w:hAnsi="Times New Roman" w:cs="Times New Roman"/>
                <w:b w:val="0"/>
                <w:sz w:val="24"/>
                <w:szCs w:val="24"/>
                <w:lang w:val="ru-RU"/>
              </w:rPr>
            </w:pPr>
            <w:r w:rsidRPr="00495691">
              <w:rPr>
                <w:rFonts w:ascii="Times New Roman" w:hAnsi="Times New Roman" w:cs="Times New Roman"/>
                <w:b w:val="0"/>
                <w:sz w:val="24"/>
                <w:szCs w:val="24"/>
                <w:lang w:val="ru-RU"/>
              </w:rPr>
              <w:t xml:space="preserve">Размещение </w:t>
            </w:r>
            <w:proofErr w:type="spellStart"/>
            <w:r w:rsidRPr="00495691">
              <w:rPr>
                <w:rFonts w:ascii="Times New Roman" w:hAnsi="Times New Roman" w:cs="Times New Roman"/>
                <w:b w:val="0"/>
                <w:sz w:val="24"/>
                <w:szCs w:val="24"/>
                <w:lang w:val="ru-RU"/>
              </w:rPr>
              <w:t>нформации</w:t>
            </w:r>
            <w:proofErr w:type="spellEnd"/>
            <w:r w:rsidRPr="00495691">
              <w:rPr>
                <w:rFonts w:ascii="Times New Roman" w:hAnsi="Times New Roman" w:cs="Times New Roman"/>
                <w:b w:val="0"/>
                <w:sz w:val="24"/>
                <w:szCs w:val="24"/>
                <w:lang w:val="ru-RU"/>
              </w:rPr>
              <w:t xml:space="preserve"> для родителей.</w:t>
            </w:r>
          </w:p>
        </w:tc>
        <w:tc>
          <w:tcPr>
            <w:tcW w:w="4819" w:type="dxa"/>
          </w:tcPr>
          <w:p w14:paraId="3273525E" w14:textId="77777777" w:rsidR="00F25423" w:rsidRPr="00495691" w:rsidRDefault="00F25423" w:rsidP="008D1A23">
            <w:pPr>
              <w:pStyle w:val="TableParagraph"/>
              <w:ind w:left="116" w:right="1695" w:firstLine="31"/>
              <w:rPr>
                <w:rFonts w:cs="Times New Roman"/>
                <w:sz w:val="24"/>
                <w:szCs w:val="24"/>
                <w:lang w:val="ru-RU"/>
              </w:rPr>
            </w:pPr>
            <w:r w:rsidRPr="00495691">
              <w:rPr>
                <w:rFonts w:cs="Times New Roman"/>
                <w:sz w:val="24"/>
                <w:szCs w:val="24"/>
                <w:lang w:val="ru-RU"/>
              </w:rPr>
              <w:t>Информационные</w:t>
            </w:r>
            <w:r w:rsidRPr="00495691">
              <w:rPr>
                <w:rFonts w:cs="Times New Roman"/>
                <w:spacing w:val="-3"/>
                <w:sz w:val="24"/>
                <w:szCs w:val="24"/>
                <w:lang w:val="ru-RU"/>
              </w:rPr>
              <w:t xml:space="preserve"> </w:t>
            </w:r>
            <w:r w:rsidRPr="00495691">
              <w:rPr>
                <w:rFonts w:cs="Times New Roman"/>
                <w:sz w:val="24"/>
                <w:szCs w:val="24"/>
                <w:lang w:val="ru-RU"/>
              </w:rPr>
              <w:t>стенды</w:t>
            </w:r>
            <w:r w:rsidRPr="00495691">
              <w:rPr>
                <w:rFonts w:cs="Times New Roman"/>
                <w:spacing w:val="-5"/>
                <w:sz w:val="24"/>
                <w:szCs w:val="24"/>
                <w:lang w:val="ru-RU"/>
              </w:rPr>
              <w:t>.</w:t>
            </w:r>
          </w:p>
        </w:tc>
      </w:tr>
    </w:tbl>
    <w:p w14:paraId="60FE16EB" w14:textId="77777777" w:rsidR="008D1A23" w:rsidRPr="00495691" w:rsidRDefault="008D1A23" w:rsidP="00C55A57">
      <w:pPr>
        <w:widowControl w:val="0"/>
        <w:autoSpaceDE w:val="0"/>
        <w:autoSpaceDN w:val="0"/>
        <w:spacing w:after="0" w:line="240" w:lineRule="auto"/>
        <w:ind w:right="273" w:firstLine="709"/>
        <w:jc w:val="both"/>
        <w:rPr>
          <w:rFonts w:ascii="Times New Roman" w:hAnsi="Times New Roman"/>
          <w:bCs w:val="0"/>
          <w:sz w:val="24"/>
          <w:szCs w:val="24"/>
          <w:lang w:eastAsia="en-US"/>
        </w:rPr>
      </w:pPr>
    </w:p>
    <w:p w14:paraId="0EC218E1" w14:textId="77777777" w:rsidR="00F25423" w:rsidRPr="00495691" w:rsidRDefault="00F25423" w:rsidP="008D1A23">
      <w:pPr>
        <w:widowControl w:val="0"/>
        <w:autoSpaceDE w:val="0"/>
        <w:autoSpaceDN w:val="0"/>
        <w:spacing w:after="0" w:line="240" w:lineRule="auto"/>
        <w:ind w:right="140" w:firstLine="709"/>
        <w:jc w:val="both"/>
        <w:rPr>
          <w:rFonts w:ascii="Times New Roman" w:hAnsi="Times New Roman"/>
          <w:bCs w:val="0"/>
          <w:sz w:val="24"/>
          <w:szCs w:val="24"/>
          <w:lang w:eastAsia="en-US"/>
        </w:rPr>
      </w:pPr>
      <w:r w:rsidRPr="00495691">
        <w:rPr>
          <w:rFonts w:ascii="Times New Roman" w:hAnsi="Times New Roman"/>
          <w:bCs w:val="0"/>
          <w:sz w:val="24"/>
          <w:szCs w:val="24"/>
          <w:lang w:eastAsia="en-US"/>
        </w:rPr>
        <w:t>3.4. Перечень литературных, музыкальных, художественных, анимационных произведений для реализации Программы</w:t>
      </w:r>
    </w:p>
    <w:p w14:paraId="47412B9B" w14:textId="77777777" w:rsidR="00F25423" w:rsidRPr="00495691" w:rsidRDefault="00F25423" w:rsidP="008D1A23">
      <w:pPr>
        <w:widowControl w:val="0"/>
        <w:autoSpaceDE w:val="0"/>
        <w:autoSpaceDN w:val="0"/>
        <w:spacing w:after="0" w:line="240" w:lineRule="auto"/>
        <w:ind w:right="140"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Перечень литературных, музыкальных, художественных, анимационных произведений для реализации Программы соответствует п.33 ФОП ДО (Приказ Министерства просвещения Российской Федерации от 25.11.2022 №1028 «Об утверждении федеральной образовательной программы дошкольного образования».</w:t>
      </w:r>
    </w:p>
    <w:p w14:paraId="2A32B82B" w14:textId="6661E315" w:rsidR="00F25423" w:rsidRPr="00D86AB4" w:rsidRDefault="00F25423" w:rsidP="008D1A23">
      <w:pPr>
        <w:widowControl w:val="0"/>
        <w:autoSpaceDE w:val="0"/>
        <w:autoSpaceDN w:val="0"/>
        <w:spacing w:after="0" w:line="240" w:lineRule="auto"/>
        <w:ind w:right="140"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 xml:space="preserve">Примерный перечень художественной литературы </w:t>
      </w:r>
      <w:r w:rsidR="00D86AB4">
        <w:rPr>
          <w:rFonts w:ascii="Times New Roman" w:hAnsi="Times New Roman"/>
          <w:b w:val="0"/>
          <w:bCs w:val="0"/>
          <w:sz w:val="24"/>
          <w:szCs w:val="24"/>
          <w:lang w:eastAsia="en-US"/>
        </w:rPr>
        <w:t xml:space="preserve">- </w:t>
      </w:r>
      <w:r w:rsidRPr="00495691">
        <w:rPr>
          <w:rFonts w:ascii="Times New Roman" w:hAnsi="Times New Roman"/>
          <w:b w:val="0"/>
          <w:bCs w:val="0"/>
          <w:sz w:val="24"/>
          <w:szCs w:val="24"/>
          <w:lang w:eastAsia="en-US"/>
        </w:rPr>
        <w:t xml:space="preserve">см. </w:t>
      </w:r>
      <w:bookmarkStart w:id="8" w:name="_Hlk209177708"/>
      <w:r w:rsidR="00D86AB4" w:rsidRPr="00D86AB4">
        <w:rPr>
          <w:rFonts w:ascii="Times New Roman" w:hAnsi="Times New Roman"/>
          <w:b w:val="0"/>
          <w:sz w:val="24"/>
          <w:szCs w:val="24"/>
        </w:rPr>
        <w:t xml:space="preserve">Приказ Министерства Просвещения Российской Федерации от 25.11.2022 №1028 «Об утверждении федеральной образовательной программы дошкольного образования», </w:t>
      </w:r>
      <w:r w:rsidRPr="00D86AB4">
        <w:rPr>
          <w:rFonts w:ascii="Times New Roman" w:hAnsi="Times New Roman"/>
          <w:b w:val="0"/>
          <w:bCs w:val="0"/>
          <w:sz w:val="24"/>
          <w:szCs w:val="24"/>
          <w:lang w:eastAsia="en-US"/>
        </w:rPr>
        <w:t>с.</w:t>
      </w:r>
      <w:bookmarkEnd w:id="8"/>
      <w:r w:rsidR="00D86AB4" w:rsidRPr="00D86AB4">
        <w:rPr>
          <w:rFonts w:ascii="Times New Roman" w:hAnsi="Times New Roman"/>
          <w:b w:val="0"/>
          <w:bCs w:val="0"/>
          <w:sz w:val="24"/>
          <w:szCs w:val="24"/>
          <w:lang w:eastAsia="en-US"/>
        </w:rPr>
        <w:t>195</w:t>
      </w:r>
      <w:r w:rsidR="009C0AA0">
        <w:rPr>
          <w:rFonts w:ascii="Times New Roman" w:hAnsi="Times New Roman"/>
          <w:b w:val="0"/>
          <w:bCs w:val="0"/>
          <w:sz w:val="24"/>
          <w:szCs w:val="24"/>
          <w:lang w:eastAsia="en-US"/>
        </w:rPr>
        <w:t>.</w:t>
      </w:r>
    </w:p>
    <w:p w14:paraId="76D021CF" w14:textId="2D609E4D" w:rsidR="00F25423" w:rsidRPr="00495691" w:rsidRDefault="00F25423" w:rsidP="008D1A23">
      <w:pPr>
        <w:widowControl w:val="0"/>
        <w:autoSpaceDE w:val="0"/>
        <w:autoSpaceDN w:val="0"/>
        <w:spacing w:after="0" w:line="240" w:lineRule="auto"/>
        <w:ind w:right="140"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 xml:space="preserve">Примерный перечень музыкальных произведений </w:t>
      </w:r>
      <w:r w:rsidR="00D86AB4">
        <w:rPr>
          <w:rFonts w:ascii="Times New Roman" w:hAnsi="Times New Roman"/>
          <w:b w:val="0"/>
          <w:bCs w:val="0"/>
          <w:sz w:val="24"/>
          <w:szCs w:val="24"/>
          <w:lang w:eastAsia="en-US"/>
        </w:rPr>
        <w:t xml:space="preserve">- </w:t>
      </w:r>
      <w:r w:rsidRPr="00495691">
        <w:rPr>
          <w:rFonts w:ascii="Times New Roman" w:hAnsi="Times New Roman"/>
          <w:b w:val="0"/>
          <w:bCs w:val="0"/>
          <w:sz w:val="24"/>
          <w:szCs w:val="24"/>
          <w:lang w:eastAsia="en-US"/>
        </w:rPr>
        <w:t>см.</w:t>
      </w:r>
      <w:r w:rsidR="009C0AA0">
        <w:rPr>
          <w:rFonts w:ascii="Times New Roman" w:hAnsi="Times New Roman"/>
          <w:b w:val="0"/>
          <w:bCs w:val="0"/>
          <w:sz w:val="24"/>
          <w:szCs w:val="24"/>
          <w:lang w:eastAsia="en-US"/>
        </w:rPr>
        <w:t xml:space="preserve"> </w:t>
      </w:r>
      <w:r w:rsidR="009C0AA0" w:rsidRPr="00D86AB4">
        <w:rPr>
          <w:rFonts w:ascii="Times New Roman" w:hAnsi="Times New Roman"/>
          <w:b w:val="0"/>
          <w:sz w:val="24"/>
          <w:szCs w:val="24"/>
        </w:rPr>
        <w:t xml:space="preserve">Приказ Министерства Просвещения Российской Федерации от 25.11.2022 №1028 «Об утверждении федеральной образовательной программы дошкольного образования», </w:t>
      </w:r>
      <w:r w:rsidR="009C0AA0" w:rsidRPr="00D86AB4">
        <w:rPr>
          <w:rFonts w:ascii="Times New Roman" w:hAnsi="Times New Roman"/>
          <w:b w:val="0"/>
          <w:bCs w:val="0"/>
          <w:sz w:val="24"/>
          <w:szCs w:val="24"/>
          <w:lang w:eastAsia="en-US"/>
        </w:rPr>
        <w:t>с.</w:t>
      </w:r>
      <w:r w:rsidR="009C0AA0">
        <w:rPr>
          <w:rFonts w:ascii="Times New Roman" w:hAnsi="Times New Roman"/>
          <w:b w:val="0"/>
          <w:bCs w:val="0"/>
          <w:sz w:val="24"/>
          <w:szCs w:val="24"/>
          <w:lang w:eastAsia="en-US"/>
        </w:rPr>
        <w:t>205.</w:t>
      </w:r>
    </w:p>
    <w:p w14:paraId="29ADFA63" w14:textId="5DB96B92" w:rsidR="00F25423" w:rsidRPr="00495691" w:rsidRDefault="00F25423" w:rsidP="008D1A23">
      <w:pPr>
        <w:widowControl w:val="0"/>
        <w:autoSpaceDE w:val="0"/>
        <w:autoSpaceDN w:val="0"/>
        <w:spacing w:after="0" w:line="240" w:lineRule="auto"/>
        <w:ind w:right="140"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 xml:space="preserve">Примерный перечень произведений изобразительного искусства </w:t>
      </w:r>
      <w:r w:rsidR="009C0AA0">
        <w:rPr>
          <w:rFonts w:ascii="Times New Roman" w:hAnsi="Times New Roman"/>
          <w:b w:val="0"/>
          <w:bCs w:val="0"/>
          <w:sz w:val="24"/>
          <w:szCs w:val="24"/>
          <w:lang w:eastAsia="en-US"/>
        </w:rPr>
        <w:t xml:space="preserve">- </w:t>
      </w:r>
      <w:r w:rsidRPr="00495691">
        <w:rPr>
          <w:rFonts w:ascii="Times New Roman" w:hAnsi="Times New Roman"/>
          <w:b w:val="0"/>
          <w:bCs w:val="0"/>
          <w:sz w:val="24"/>
          <w:szCs w:val="24"/>
          <w:lang w:eastAsia="en-US"/>
        </w:rPr>
        <w:t xml:space="preserve">см. </w:t>
      </w:r>
      <w:r w:rsidR="009C0AA0" w:rsidRPr="00D86AB4">
        <w:rPr>
          <w:rFonts w:ascii="Times New Roman" w:hAnsi="Times New Roman"/>
          <w:b w:val="0"/>
          <w:sz w:val="24"/>
          <w:szCs w:val="24"/>
        </w:rPr>
        <w:t xml:space="preserve">Приказ Министерства Просвещения Российской Федерации от 25.11.2022 №1028 «Об утверждении федеральной образовательной программы дошкольного образования», </w:t>
      </w:r>
      <w:r w:rsidR="009C0AA0" w:rsidRPr="00D86AB4">
        <w:rPr>
          <w:rFonts w:ascii="Times New Roman" w:hAnsi="Times New Roman"/>
          <w:b w:val="0"/>
          <w:bCs w:val="0"/>
          <w:sz w:val="24"/>
          <w:szCs w:val="24"/>
          <w:lang w:eastAsia="en-US"/>
        </w:rPr>
        <w:t>с.</w:t>
      </w:r>
      <w:r w:rsidR="009C0AA0">
        <w:rPr>
          <w:rFonts w:ascii="Times New Roman" w:hAnsi="Times New Roman"/>
          <w:b w:val="0"/>
          <w:bCs w:val="0"/>
          <w:sz w:val="24"/>
          <w:szCs w:val="24"/>
          <w:lang w:eastAsia="en-US"/>
        </w:rPr>
        <w:t>214.</w:t>
      </w:r>
    </w:p>
    <w:p w14:paraId="126B68EE" w14:textId="32F62855" w:rsidR="00F25423" w:rsidRPr="00495691" w:rsidRDefault="00F25423" w:rsidP="008D1A23">
      <w:pPr>
        <w:widowControl w:val="0"/>
        <w:autoSpaceDE w:val="0"/>
        <w:autoSpaceDN w:val="0"/>
        <w:spacing w:after="0" w:line="240" w:lineRule="auto"/>
        <w:ind w:right="140" w:firstLine="709"/>
        <w:jc w:val="both"/>
        <w:rPr>
          <w:rFonts w:ascii="Times New Roman" w:hAnsi="Times New Roman"/>
          <w:b w:val="0"/>
          <w:bCs w:val="0"/>
          <w:sz w:val="24"/>
          <w:szCs w:val="24"/>
          <w:lang w:eastAsia="en-US"/>
        </w:rPr>
      </w:pPr>
      <w:r w:rsidRPr="00495691">
        <w:rPr>
          <w:rFonts w:ascii="Times New Roman" w:hAnsi="Times New Roman"/>
          <w:b w:val="0"/>
          <w:bCs w:val="0"/>
          <w:sz w:val="24"/>
          <w:szCs w:val="24"/>
          <w:lang w:eastAsia="en-US"/>
        </w:rPr>
        <w:t xml:space="preserve">Примерный перечень анимационных произведений </w:t>
      </w:r>
      <w:r w:rsidR="009C0AA0">
        <w:rPr>
          <w:rFonts w:ascii="Times New Roman" w:hAnsi="Times New Roman"/>
          <w:b w:val="0"/>
          <w:bCs w:val="0"/>
          <w:sz w:val="24"/>
          <w:szCs w:val="24"/>
          <w:lang w:eastAsia="en-US"/>
        </w:rPr>
        <w:t xml:space="preserve">- </w:t>
      </w:r>
      <w:r w:rsidRPr="00495691">
        <w:rPr>
          <w:rFonts w:ascii="Times New Roman" w:hAnsi="Times New Roman"/>
          <w:b w:val="0"/>
          <w:bCs w:val="0"/>
          <w:sz w:val="24"/>
          <w:szCs w:val="24"/>
          <w:lang w:eastAsia="en-US"/>
        </w:rPr>
        <w:t xml:space="preserve">см. </w:t>
      </w:r>
      <w:r w:rsidR="009C0AA0" w:rsidRPr="00D86AB4">
        <w:rPr>
          <w:rFonts w:ascii="Times New Roman" w:hAnsi="Times New Roman"/>
          <w:b w:val="0"/>
          <w:sz w:val="24"/>
          <w:szCs w:val="24"/>
        </w:rPr>
        <w:t xml:space="preserve">Приказ Министерства Просвещения Российской Федерации от 25.11.2022 №1028 «Об утверждении федеральной образовательной программы дошкольного образования», </w:t>
      </w:r>
      <w:r w:rsidR="009C0AA0" w:rsidRPr="00D86AB4">
        <w:rPr>
          <w:rFonts w:ascii="Times New Roman" w:hAnsi="Times New Roman"/>
          <w:b w:val="0"/>
          <w:bCs w:val="0"/>
          <w:sz w:val="24"/>
          <w:szCs w:val="24"/>
          <w:lang w:eastAsia="en-US"/>
        </w:rPr>
        <w:t>с.</w:t>
      </w:r>
      <w:r w:rsidR="009C0AA0">
        <w:rPr>
          <w:rFonts w:ascii="Times New Roman" w:hAnsi="Times New Roman"/>
          <w:b w:val="0"/>
          <w:bCs w:val="0"/>
          <w:sz w:val="24"/>
          <w:szCs w:val="24"/>
          <w:lang w:eastAsia="en-US"/>
        </w:rPr>
        <w:t>215.</w:t>
      </w:r>
    </w:p>
    <w:p w14:paraId="3DA53872" w14:textId="77777777" w:rsidR="008D1A23" w:rsidRPr="00495691" w:rsidRDefault="008D1A23" w:rsidP="008D1A23">
      <w:pPr>
        <w:widowControl w:val="0"/>
        <w:autoSpaceDE w:val="0"/>
        <w:autoSpaceDN w:val="0"/>
        <w:spacing w:after="0" w:line="240" w:lineRule="auto"/>
        <w:ind w:right="273"/>
        <w:jc w:val="both"/>
        <w:rPr>
          <w:rFonts w:ascii="Times New Roman" w:hAnsi="Times New Roman"/>
          <w:b w:val="0"/>
          <w:bCs w:val="0"/>
          <w:sz w:val="24"/>
          <w:szCs w:val="24"/>
          <w:lang w:eastAsia="en-US"/>
        </w:rPr>
      </w:pPr>
    </w:p>
    <w:p w14:paraId="067339EB" w14:textId="77777777" w:rsidR="00F25423" w:rsidRPr="00495691" w:rsidRDefault="00F25423" w:rsidP="008D1A23">
      <w:pPr>
        <w:widowControl w:val="0"/>
        <w:autoSpaceDE w:val="0"/>
        <w:autoSpaceDN w:val="0"/>
        <w:spacing w:after="0" w:line="240" w:lineRule="auto"/>
        <w:ind w:right="-2" w:firstLine="709"/>
        <w:jc w:val="both"/>
        <w:rPr>
          <w:rFonts w:ascii="Times New Roman" w:hAnsi="Times New Roman"/>
          <w:bCs w:val="0"/>
          <w:sz w:val="24"/>
          <w:szCs w:val="24"/>
          <w:lang w:eastAsia="en-US"/>
        </w:rPr>
      </w:pPr>
      <w:r w:rsidRPr="00495691">
        <w:rPr>
          <w:rFonts w:ascii="Times New Roman" w:hAnsi="Times New Roman"/>
          <w:bCs w:val="0"/>
          <w:sz w:val="24"/>
          <w:szCs w:val="24"/>
          <w:lang w:eastAsia="en-US"/>
        </w:rPr>
        <w:t>3.5. Кадровые условия реализации Программы</w:t>
      </w:r>
    </w:p>
    <w:p w14:paraId="0D81B14F" w14:textId="77777777" w:rsidR="00F25423" w:rsidRPr="00495691" w:rsidRDefault="00F25423" w:rsidP="008D1A23">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Реализация Программы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 </w:t>
      </w:r>
    </w:p>
    <w:p w14:paraId="437BDB5F" w14:textId="77B91A2F" w:rsidR="00F25423" w:rsidRPr="00495691" w:rsidRDefault="00F25423" w:rsidP="008D1A23">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Необходимым условием является непрерывное сопровождение Программы педагогическими и учебно-вспомогательными работниками в течение всего времени ее реализации в </w:t>
      </w:r>
      <w:r w:rsidR="00297E18">
        <w:rPr>
          <w:rFonts w:ascii="Times New Roman" w:hAnsi="Times New Roman"/>
          <w:b w:val="0"/>
          <w:sz w:val="24"/>
          <w:szCs w:val="24"/>
        </w:rPr>
        <w:t>МБ</w:t>
      </w:r>
      <w:r w:rsidRPr="00495691">
        <w:rPr>
          <w:rFonts w:ascii="Times New Roman" w:hAnsi="Times New Roman"/>
          <w:b w:val="0"/>
          <w:sz w:val="24"/>
          <w:szCs w:val="24"/>
        </w:rPr>
        <w:t>ДОУ или в дошкольной группе. Образовательное учреждение вправе применять сетевые формы реализации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019BA3C8" w14:textId="77777777" w:rsidR="00F25423" w:rsidRPr="00495691" w:rsidRDefault="00F25423" w:rsidP="008D1A23">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ДОУ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w:t>
      </w:r>
      <w:r w:rsidRPr="00495691">
        <w:rPr>
          <w:rFonts w:ascii="Times New Roman" w:hAnsi="Times New Roman"/>
          <w:b w:val="0"/>
          <w:sz w:val="24"/>
          <w:szCs w:val="24"/>
        </w:rPr>
        <w:lastRenderedPageBreak/>
        <w:t xml:space="preserve">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 </w:t>
      </w:r>
    </w:p>
    <w:p w14:paraId="4AE6E215" w14:textId="77777777" w:rsidR="00F25423" w:rsidRPr="00495691" w:rsidRDefault="00F25423" w:rsidP="008D1A23">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В целях эффективной реализации Программы ДОУ должно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w:t>
      </w:r>
      <w:r w:rsidR="003935E9" w:rsidRPr="00495691">
        <w:rPr>
          <w:rFonts w:ascii="Times New Roman" w:hAnsi="Times New Roman"/>
          <w:b w:val="0"/>
          <w:sz w:val="24"/>
          <w:szCs w:val="24"/>
        </w:rPr>
        <w:t>т средств ДОУ и/или учредителя.</w:t>
      </w:r>
    </w:p>
    <w:p w14:paraId="167C22D7" w14:textId="77777777" w:rsidR="008D1A23" w:rsidRPr="00495691" w:rsidRDefault="008D1A23" w:rsidP="008D1A23">
      <w:pPr>
        <w:widowControl w:val="0"/>
        <w:autoSpaceDE w:val="0"/>
        <w:autoSpaceDN w:val="0"/>
        <w:spacing w:after="0" w:line="240" w:lineRule="auto"/>
        <w:ind w:right="-2" w:firstLine="709"/>
        <w:jc w:val="both"/>
        <w:rPr>
          <w:rFonts w:ascii="Times New Roman" w:hAnsi="Times New Roman"/>
          <w:sz w:val="24"/>
          <w:szCs w:val="24"/>
        </w:rPr>
      </w:pPr>
    </w:p>
    <w:p w14:paraId="33513D91" w14:textId="77777777" w:rsidR="00F25423" w:rsidRPr="00495691" w:rsidRDefault="00F25423" w:rsidP="008D1A23">
      <w:pPr>
        <w:widowControl w:val="0"/>
        <w:autoSpaceDE w:val="0"/>
        <w:autoSpaceDN w:val="0"/>
        <w:spacing w:after="0" w:line="240" w:lineRule="auto"/>
        <w:ind w:right="-2" w:firstLine="709"/>
        <w:jc w:val="both"/>
        <w:rPr>
          <w:rFonts w:ascii="Times New Roman" w:hAnsi="Times New Roman"/>
          <w:sz w:val="24"/>
          <w:szCs w:val="24"/>
        </w:rPr>
      </w:pPr>
      <w:r w:rsidRPr="00495691">
        <w:rPr>
          <w:rFonts w:ascii="Times New Roman" w:hAnsi="Times New Roman"/>
          <w:sz w:val="24"/>
          <w:szCs w:val="24"/>
        </w:rPr>
        <w:t>3.6. Режим и распорядок дня в дошкольных группах</w:t>
      </w:r>
    </w:p>
    <w:p w14:paraId="4EB3A4A3" w14:textId="77777777" w:rsidR="00F25423" w:rsidRPr="00495691" w:rsidRDefault="00F25423" w:rsidP="008D1A23">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14:paraId="5CBFED8F" w14:textId="77809605" w:rsidR="00F25423" w:rsidRPr="00495691" w:rsidRDefault="00F25423" w:rsidP="008D1A23">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Режим и распорядок дня устанавливаются с учетом требований СанПиН 1.2.3685-21, условий реализации программы </w:t>
      </w:r>
      <w:r w:rsidR="00297E18">
        <w:rPr>
          <w:rFonts w:ascii="Times New Roman" w:hAnsi="Times New Roman"/>
          <w:b w:val="0"/>
          <w:sz w:val="24"/>
          <w:szCs w:val="24"/>
        </w:rPr>
        <w:t>МБ</w:t>
      </w:r>
      <w:r w:rsidRPr="00495691">
        <w:rPr>
          <w:rFonts w:ascii="Times New Roman" w:hAnsi="Times New Roman"/>
          <w:b w:val="0"/>
          <w:sz w:val="24"/>
          <w:szCs w:val="24"/>
        </w:rPr>
        <w:t xml:space="preserve">ДОУ, потребностей участников образовательных отношений. </w:t>
      </w:r>
    </w:p>
    <w:p w14:paraId="4A0979D0" w14:textId="77777777" w:rsidR="00F25423" w:rsidRPr="00495691" w:rsidRDefault="00F25423" w:rsidP="008D1A23">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Основными компонентами режима в ДОУ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14:paraId="68930BDC" w14:textId="77777777" w:rsidR="00F25423" w:rsidRPr="00495691" w:rsidRDefault="00F25423" w:rsidP="008D1A23">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6C3AD4F4" w14:textId="77777777" w:rsidR="00F25423" w:rsidRPr="00495691" w:rsidRDefault="00F25423" w:rsidP="008D1A23">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14:paraId="28089345" w14:textId="77777777" w:rsidR="00F25423" w:rsidRPr="00495691" w:rsidRDefault="00F25423" w:rsidP="008D1A23">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 </w:t>
      </w:r>
    </w:p>
    <w:p w14:paraId="6C069701" w14:textId="77777777" w:rsidR="00F25423" w:rsidRPr="00495691" w:rsidRDefault="00F25423" w:rsidP="008D1A23">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СанПиН 1.2.3685-21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 </w:t>
      </w:r>
    </w:p>
    <w:p w14:paraId="53DBF281" w14:textId="77777777" w:rsidR="00F25423" w:rsidRPr="00495691" w:rsidRDefault="00F25423" w:rsidP="008D1A23">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Режим питания зависит от длительности пребывания детей в ДОУ и регулируется СанПиН 2.3/2.4.3590-20. </w:t>
      </w:r>
    </w:p>
    <w:p w14:paraId="37F3237E" w14:textId="77777777" w:rsidR="00F25423" w:rsidRPr="00495691" w:rsidRDefault="00F25423" w:rsidP="00C55A57">
      <w:pPr>
        <w:widowControl w:val="0"/>
        <w:autoSpaceDE w:val="0"/>
        <w:autoSpaceDN w:val="0"/>
        <w:spacing w:after="0" w:line="240" w:lineRule="auto"/>
        <w:ind w:right="273" w:firstLine="709"/>
        <w:rPr>
          <w:rFonts w:ascii="Times New Roman" w:hAnsi="Times New Roman"/>
          <w:i/>
          <w:sz w:val="24"/>
          <w:szCs w:val="24"/>
        </w:rPr>
      </w:pPr>
      <w:r w:rsidRPr="00495691">
        <w:rPr>
          <w:rFonts w:ascii="Times New Roman" w:hAnsi="Times New Roman"/>
          <w:i/>
          <w:sz w:val="24"/>
          <w:szCs w:val="24"/>
        </w:rPr>
        <w:t>Требования и показатели режима дня и организации образовательного процесса</w:t>
      </w:r>
    </w:p>
    <w:tbl>
      <w:tblPr>
        <w:tblStyle w:val="aff1"/>
        <w:tblW w:w="0" w:type="auto"/>
        <w:tblInd w:w="108" w:type="dxa"/>
        <w:tblLook w:val="04A0" w:firstRow="1" w:lastRow="0" w:firstColumn="1" w:lastColumn="0" w:noHBand="0" w:noVBand="1"/>
      </w:tblPr>
      <w:tblGrid>
        <w:gridCol w:w="4536"/>
        <w:gridCol w:w="1843"/>
        <w:gridCol w:w="3544"/>
      </w:tblGrid>
      <w:tr w:rsidR="00F25423" w:rsidRPr="00495691" w14:paraId="27B50ACA" w14:textId="77777777" w:rsidTr="008D1A23">
        <w:tc>
          <w:tcPr>
            <w:tcW w:w="4536" w:type="dxa"/>
          </w:tcPr>
          <w:p w14:paraId="05A57072" w14:textId="77777777" w:rsidR="00F25423" w:rsidRPr="00495691" w:rsidRDefault="00F25423" w:rsidP="008D1A23">
            <w:pPr>
              <w:widowControl w:val="0"/>
              <w:autoSpaceDE w:val="0"/>
              <w:autoSpaceDN w:val="0"/>
              <w:spacing w:after="0" w:line="240" w:lineRule="auto"/>
              <w:ind w:right="273"/>
              <w:rPr>
                <w:b w:val="0"/>
                <w:sz w:val="24"/>
                <w:szCs w:val="24"/>
              </w:rPr>
            </w:pPr>
            <w:r w:rsidRPr="00495691">
              <w:rPr>
                <w:b w:val="0"/>
                <w:sz w:val="24"/>
                <w:szCs w:val="24"/>
              </w:rPr>
              <w:t>Показатель</w:t>
            </w:r>
          </w:p>
        </w:tc>
        <w:tc>
          <w:tcPr>
            <w:tcW w:w="1843" w:type="dxa"/>
          </w:tcPr>
          <w:p w14:paraId="36D76675" w14:textId="77777777" w:rsidR="00F25423" w:rsidRPr="00495691" w:rsidRDefault="00F25423" w:rsidP="008D1A23">
            <w:pPr>
              <w:widowControl w:val="0"/>
              <w:autoSpaceDE w:val="0"/>
              <w:autoSpaceDN w:val="0"/>
              <w:spacing w:after="0" w:line="240" w:lineRule="auto"/>
              <w:ind w:right="-109" w:firstLine="29"/>
              <w:rPr>
                <w:b w:val="0"/>
                <w:sz w:val="24"/>
                <w:szCs w:val="24"/>
              </w:rPr>
            </w:pPr>
            <w:r w:rsidRPr="00495691">
              <w:rPr>
                <w:b w:val="0"/>
                <w:sz w:val="24"/>
                <w:szCs w:val="24"/>
              </w:rPr>
              <w:t>Возраст</w:t>
            </w:r>
          </w:p>
        </w:tc>
        <w:tc>
          <w:tcPr>
            <w:tcW w:w="3544" w:type="dxa"/>
          </w:tcPr>
          <w:p w14:paraId="00827451" w14:textId="77777777" w:rsidR="00F25423" w:rsidRPr="00495691" w:rsidRDefault="00F25423" w:rsidP="008D1A23">
            <w:pPr>
              <w:widowControl w:val="0"/>
              <w:tabs>
                <w:tab w:val="left" w:pos="2491"/>
              </w:tabs>
              <w:autoSpaceDE w:val="0"/>
              <w:autoSpaceDN w:val="0"/>
              <w:spacing w:after="0" w:line="240" w:lineRule="auto"/>
              <w:ind w:right="273"/>
              <w:rPr>
                <w:b w:val="0"/>
                <w:sz w:val="24"/>
                <w:szCs w:val="24"/>
              </w:rPr>
            </w:pPr>
            <w:r w:rsidRPr="00495691">
              <w:rPr>
                <w:b w:val="0"/>
                <w:sz w:val="24"/>
                <w:szCs w:val="24"/>
              </w:rPr>
              <w:t>Норматив</w:t>
            </w:r>
          </w:p>
        </w:tc>
      </w:tr>
      <w:tr w:rsidR="00F25423" w:rsidRPr="00495691" w14:paraId="27D2D392" w14:textId="77777777" w:rsidTr="008D1A23">
        <w:tc>
          <w:tcPr>
            <w:tcW w:w="9923" w:type="dxa"/>
            <w:gridSpan w:val="3"/>
          </w:tcPr>
          <w:p w14:paraId="676BA62C" w14:textId="77777777" w:rsidR="00F25423" w:rsidRPr="00495691" w:rsidRDefault="00F25423" w:rsidP="008D1A23">
            <w:pPr>
              <w:widowControl w:val="0"/>
              <w:autoSpaceDE w:val="0"/>
              <w:autoSpaceDN w:val="0"/>
              <w:spacing w:after="0" w:line="240" w:lineRule="auto"/>
              <w:ind w:right="273"/>
              <w:rPr>
                <w:b w:val="0"/>
                <w:i/>
                <w:sz w:val="24"/>
                <w:szCs w:val="24"/>
              </w:rPr>
            </w:pPr>
            <w:r w:rsidRPr="00495691">
              <w:rPr>
                <w:b w:val="0"/>
                <w:i/>
                <w:sz w:val="24"/>
                <w:szCs w:val="24"/>
              </w:rPr>
              <w:t>Требования к организации образовательного процесса</w:t>
            </w:r>
          </w:p>
        </w:tc>
      </w:tr>
      <w:tr w:rsidR="00F25423" w:rsidRPr="00495691" w14:paraId="2EA4A4F1" w14:textId="77777777" w:rsidTr="008D1A23">
        <w:tc>
          <w:tcPr>
            <w:tcW w:w="4536" w:type="dxa"/>
          </w:tcPr>
          <w:p w14:paraId="5E0B4148" w14:textId="77777777" w:rsidR="00F25423" w:rsidRPr="00495691" w:rsidRDefault="00F25423" w:rsidP="008D1A23">
            <w:pPr>
              <w:widowControl w:val="0"/>
              <w:autoSpaceDE w:val="0"/>
              <w:autoSpaceDN w:val="0"/>
              <w:spacing w:after="0" w:line="240" w:lineRule="auto"/>
              <w:ind w:right="273" w:firstLine="37"/>
              <w:jc w:val="left"/>
              <w:rPr>
                <w:b w:val="0"/>
                <w:sz w:val="24"/>
                <w:szCs w:val="24"/>
              </w:rPr>
            </w:pPr>
            <w:r w:rsidRPr="00495691">
              <w:rPr>
                <w:b w:val="0"/>
                <w:sz w:val="24"/>
                <w:szCs w:val="24"/>
              </w:rPr>
              <w:t>Начало занятий не ранее</w:t>
            </w:r>
          </w:p>
        </w:tc>
        <w:tc>
          <w:tcPr>
            <w:tcW w:w="1843" w:type="dxa"/>
          </w:tcPr>
          <w:p w14:paraId="70D45EAA" w14:textId="77777777" w:rsidR="00F25423" w:rsidRPr="00495691" w:rsidRDefault="00F25423" w:rsidP="008D1A23">
            <w:pPr>
              <w:widowControl w:val="0"/>
              <w:autoSpaceDE w:val="0"/>
              <w:autoSpaceDN w:val="0"/>
              <w:spacing w:after="0" w:line="240" w:lineRule="auto"/>
              <w:ind w:right="-109"/>
              <w:jc w:val="both"/>
              <w:rPr>
                <w:b w:val="0"/>
                <w:sz w:val="24"/>
                <w:szCs w:val="24"/>
              </w:rPr>
            </w:pPr>
            <w:r w:rsidRPr="00495691">
              <w:rPr>
                <w:b w:val="0"/>
                <w:sz w:val="24"/>
                <w:szCs w:val="24"/>
              </w:rPr>
              <w:t>все возрасты</w:t>
            </w:r>
          </w:p>
        </w:tc>
        <w:tc>
          <w:tcPr>
            <w:tcW w:w="3544" w:type="dxa"/>
          </w:tcPr>
          <w:p w14:paraId="1E409519" w14:textId="77777777" w:rsidR="00F25423" w:rsidRPr="00495691" w:rsidRDefault="00F25423" w:rsidP="008D1A23">
            <w:pPr>
              <w:widowControl w:val="0"/>
              <w:autoSpaceDE w:val="0"/>
              <w:autoSpaceDN w:val="0"/>
              <w:spacing w:after="0" w:line="240" w:lineRule="auto"/>
              <w:ind w:right="273"/>
              <w:jc w:val="both"/>
              <w:rPr>
                <w:b w:val="0"/>
                <w:sz w:val="24"/>
                <w:szCs w:val="24"/>
              </w:rPr>
            </w:pPr>
            <w:r w:rsidRPr="00495691">
              <w:rPr>
                <w:b w:val="0"/>
                <w:sz w:val="24"/>
                <w:szCs w:val="24"/>
              </w:rPr>
              <w:t>8.00</w:t>
            </w:r>
          </w:p>
        </w:tc>
      </w:tr>
      <w:tr w:rsidR="00F25423" w:rsidRPr="00495691" w14:paraId="0F355CED" w14:textId="77777777" w:rsidTr="008D1A23">
        <w:tc>
          <w:tcPr>
            <w:tcW w:w="4536" w:type="dxa"/>
          </w:tcPr>
          <w:p w14:paraId="7D58889D" w14:textId="77777777" w:rsidR="00F25423" w:rsidRPr="00495691" w:rsidRDefault="00F25423" w:rsidP="008D1A23">
            <w:pPr>
              <w:widowControl w:val="0"/>
              <w:autoSpaceDE w:val="0"/>
              <w:autoSpaceDN w:val="0"/>
              <w:spacing w:after="0" w:line="240" w:lineRule="auto"/>
              <w:ind w:right="273" w:firstLine="37"/>
              <w:jc w:val="left"/>
              <w:rPr>
                <w:b w:val="0"/>
                <w:sz w:val="24"/>
                <w:szCs w:val="24"/>
              </w:rPr>
            </w:pPr>
            <w:r w:rsidRPr="00495691">
              <w:rPr>
                <w:b w:val="0"/>
                <w:sz w:val="24"/>
                <w:szCs w:val="24"/>
              </w:rPr>
              <w:t>Окончание занятий не позднее</w:t>
            </w:r>
          </w:p>
        </w:tc>
        <w:tc>
          <w:tcPr>
            <w:tcW w:w="1843" w:type="dxa"/>
          </w:tcPr>
          <w:p w14:paraId="487DF1C9" w14:textId="77777777" w:rsidR="00F25423" w:rsidRPr="00495691" w:rsidRDefault="00F25423" w:rsidP="008D1A23">
            <w:pPr>
              <w:widowControl w:val="0"/>
              <w:autoSpaceDE w:val="0"/>
              <w:autoSpaceDN w:val="0"/>
              <w:spacing w:after="0" w:line="240" w:lineRule="auto"/>
              <w:ind w:right="-109"/>
              <w:jc w:val="both"/>
              <w:rPr>
                <w:b w:val="0"/>
                <w:sz w:val="24"/>
                <w:szCs w:val="24"/>
              </w:rPr>
            </w:pPr>
            <w:r w:rsidRPr="00495691">
              <w:rPr>
                <w:b w:val="0"/>
                <w:sz w:val="24"/>
                <w:szCs w:val="24"/>
              </w:rPr>
              <w:t>все возрасты</w:t>
            </w:r>
          </w:p>
        </w:tc>
        <w:tc>
          <w:tcPr>
            <w:tcW w:w="3544" w:type="dxa"/>
          </w:tcPr>
          <w:p w14:paraId="22B18483" w14:textId="77777777" w:rsidR="00F25423" w:rsidRPr="00495691" w:rsidRDefault="00F25423" w:rsidP="008D1A23">
            <w:pPr>
              <w:widowControl w:val="0"/>
              <w:autoSpaceDE w:val="0"/>
              <w:autoSpaceDN w:val="0"/>
              <w:spacing w:after="0" w:line="240" w:lineRule="auto"/>
              <w:ind w:right="273"/>
              <w:jc w:val="both"/>
              <w:rPr>
                <w:b w:val="0"/>
                <w:sz w:val="24"/>
                <w:szCs w:val="24"/>
              </w:rPr>
            </w:pPr>
            <w:r w:rsidRPr="00495691">
              <w:rPr>
                <w:b w:val="0"/>
                <w:sz w:val="24"/>
                <w:szCs w:val="24"/>
              </w:rPr>
              <w:t>17.00</w:t>
            </w:r>
          </w:p>
        </w:tc>
      </w:tr>
      <w:tr w:rsidR="00F25423" w:rsidRPr="00495691" w14:paraId="51B6E895" w14:textId="77777777" w:rsidTr="008D1A23">
        <w:tc>
          <w:tcPr>
            <w:tcW w:w="4536" w:type="dxa"/>
          </w:tcPr>
          <w:p w14:paraId="0D3AA094" w14:textId="77777777" w:rsidR="00F25423" w:rsidRPr="00495691" w:rsidRDefault="00F25423" w:rsidP="008D1A23">
            <w:pPr>
              <w:widowControl w:val="0"/>
              <w:autoSpaceDE w:val="0"/>
              <w:autoSpaceDN w:val="0"/>
              <w:spacing w:after="0" w:line="240" w:lineRule="auto"/>
              <w:ind w:right="273" w:firstLine="37"/>
              <w:jc w:val="left"/>
              <w:rPr>
                <w:b w:val="0"/>
                <w:sz w:val="24"/>
                <w:szCs w:val="24"/>
              </w:rPr>
            </w:pPr>
            <w:r w:rsidRPr="00495691">
              <w:rPr>
                <w:b w:val="0"/>
                <w:sz w:val="24"/>
                <w:szCs w:val="24"/>
              </w:rPr>
              <w:t>Продолжительность занятия для детей дошкольного возраста не более</w:t>
            </w:r>
          </w:p>
        </w:tc>
        <w:tc>
          <w:tcPr>
            <w:tcW w:w="1843" w:type="dxa"/>
          </w:tcPr>
          <w:p w14:paraId="25124538" w14:textId="55D18440" w:rsidR="00297E18" w:rsidRDefault="00297E18" w:rsidP="008D1A23">
            <w:pPr>
              <w:widowControl w:val="0"/>
              <w:autoSpaceDE w:val="0"/>
              <w:autoSpaceDN w:val="0"/>
              <w:spacing w:after="0" w:line="240" w:lineRule="auto"/>
              <w:ind w:right="-109"/>
              <w:jc w:val="both"/>
              <w:rPr>
                <w:b w:val="0"/>
                <w:sz w:val="24"/>
                <w:szCs w:val="24"/>
              </w:rPr>
            </w:pPr>
            <w:r>
              <w:rPr>
                <w:b w:val="0"/>
                <w:sz w:val="24"/>
                <w:szCs w:val="24"/>
              </w:rPr>
              <w:t>от 2 до 3 лет</w:t>
            </w:r>
          </w:p>
          <w:p w14:paraId="1D2F1540" w14:textId="1B083627" w:rsidR="00F25423" w:rsidRPr="00495691" w:rsidRDefault="00F25423" w:rsidP="008D1A23">
            <w:pPr>
              <w:widowControl w:val="0"/>
              <w:autoSpaceDE w:val="0"/>
              <w:autoSpaceDN w:val="0"/>
              <w:spacing w:after="0" w:line="240" w:lineRule="auto"/>
              <w:ind w:right="-109"/>
              <w:jc w:val="both"/>
              <w:rPr>
                <w:b w:val="0"/>
                <w:sz w:val="24"/>
                <w:szCs w:val="24"/>
              </w:rPr>
            </w:pPr>
            <w:r w:rsidRPr="00495691">
              <w:rPr>
                <w:b w:val="0"/>
                <w:sz w:val="24"/>
                <w:szCs w:val="24"/>
              </w:rPr>
              <w:t>от 3 до 4 лет</w:t>
            </w:r>
          </w:p>
          <w:p w14:paraId="324EF6AB" w14:textId="77777777" w:rsidR="00F25423" w:rsidRPr="00495691" w:rsidRDefault="00F25423" w:rsidP="008D1A23">
            <w:pPr>
              <w:widowControl w:val="0"/>
              <w:autoSpaceDE w:val="0"/>
              <w:autoSpaceDN w:val="0"/>
              <w:spacing w:after="0" w:line="240" w:lineRule="auto"/>
              <w:ind w:right="-109"/>
              <w:jc w:val="both"/>
              <w:rPr>
                <w:b w:val="0"/>
                <w:sz w:val="24"/>
                <w:szCs w:val="24"/>
              </w:rPr>
            </w:pPr>
            <w:r w:rsidRPr="00495691">
              <w:rPr>
                <w:b w:val="0"/>
                <w:sz w:val="24"/>
                <w:szCs w:val="24"/>
              </w:rPr>
              <w:lastRenderedPageBreak/>
              <w:t>от 4 до 5 лет</w:t>
            </w:r>
          </w:p>
          <w:p w14:paraId="1A59BD5D" w14:textId="77777777" w:rsidR="00F25423" w:rsidRPr="00495691" w:rsidRDefault="00F25423" w:rsidP="008D1A23">
            <w:pPr>
              <w:widowControl w:val="0"/>
              <w:autoSpaceDE w:val="0"/>
              <w:autoSpaceDN w:val="0"/>
              <w:spacing w:after="0" w:line="240" w:lineRule="auto"/>
              <w:ind w:right="-109"/>
              <w:jc w:val="both"/>
              <w:rPr>
                <w:b w:val="0"/>
                <w:sz w:val="24"/>
                <w:szCs w:val="24"/>
              </w:rPr>
            </w:pPr>
            <w:r w:rsidRPr="00495691">
              <w:rPr>
                <w:b w:val="0"/>
                <w:sz w:val="24"/>
                <w:szCs w:val="24"/>
              </w:rPr>
              <w:t>от 5 до 6 лет</w:t>
            </w:r>
          </w:p>
          <w:p w14:paraId="7FC257F2" w14:textId="77777777" w:rsidR="00F25423" w:rsidRPr="00495691" w:rsidRDefault="00F25423" w:rsidP="008D1A23">
            <w:pPr>
              <w:widowControl w:val="0"/>
              <w:autoSpaceDE w:val="0"/>
              <w:autoSpaceDN w:val="0"/>
              <w:spacing w:after="0" w:line="240" w:lineRule="auto"/>
              <w:ind w:right="-109"/>
              <w:jc w:val="both"/>
              <w:rPr>
                <w:b w:val="0"/>
                <w:sz w:val="24"/>
                <w:szCs w:val="24"/>
              </w:rPr>
            </w:pPr>
            <w:r w:rsidRPr="00495691">
              <w:rPr>
                <w:b w:val="0"/>
                <w:sz w:val="24"/>
                <w:szCs w:val="24"/>
              </w:rPr>
              <w:t>от 6 до 7 лет</w:t>
            </w:r>
          </w:p>
        </w:tc>
        <w:tc>
          <w:tcPr>
            <w:tcW w:w="3544" w:type="dxa"/>
          </w:tcPr>
          <w:p w14:paraId="52E6758B" w14:textId="71E2FE5F" w:rsidR="00297E18" w:rsidRDefault="00297E18" w:rsidP="008D1A23">
            <w:pPr>
              <w:widowControl w:val="0"/>
              <w:autoSpaceDE w:val="0"/>
              <w:autoSpaceDN w:val="0"/>
              <w:spacing w:after="0" w:line="240" w:lineRule="auto"/>
              <w:ind w:right="273"/>
              <w:jc w:val="both"/>
              <w:rPr>
                <w:b w:val="0"/>
                <w:sz w:val="24"/>
                <w:szCs w:val="24"/>
              </w:rPr>
            </w:pPr>
            <w:r>
              <w:rPr>
                <w:b w:val="0"/>
                <w:sz w:val="24"/>
                <w:szCs w:val="24"/>
              </w:rPr>
              <w:lastRenderedPageBreak/>
              <w:t>10 минут</w:t>
            </w:r>
          </w:p>
          <w:p w14:paraId="5DB4E3D6" w14:textId="61CB64CA" w:rsidR="00F25423" w:rsidRPr="00495691" w:rsidRDefault="00F25423" w:rsidP="008D1A23">
            <w:pPr>
              <w:widowControl w:val="0"/>
              <w:autoSpaceDE w:val="0"/>
              <w:autoSpaceDN w:val="0"/>
              <w:spacing w:after="0" w:line="240" w:lineRule="auto"/>
              <w:ind w:right="273"/>
              <w:jc w:val="both"/>
              <w:rPr>
                <w:b w:val="0"/>
                <w:sz w:val="24"/>
                <w:szCs w:val="24"/>
              </w:rPr>
            </w:pPr>
            <w:r w:rsidRPr="00495691">
              <w:rPr>
                <w:b w:val="0"/>
                <w:sz w:val="24"/>
                <w:szCs w:val="24"/>
              </w:rPr>
              <w:t>15 минут</w:t>
            </w:r>
          </w:p>
          <w:p w14:paraId="7F956B92" w14:textId="77777777" w:rsidR="00F25423" w:rsidRPr="00495691" w:rsidRDefault="00F25423" w:rsidP="008D1A23">
            <w:pPr>
              <w:widowControl w:val="0"/>
              <w:autoSpaceDE w:val="0"/>
              <w:autoSpaceDN w:val="0"/>
              <w:spacing w:after="0" w:line="240" w:lineRule="auto"/>
              <w:ind w:right="273"/>
              <w:jc w:val="both"/>
              <w:rPr>
                <w:b w:val="0"/>
                <w:sz w:val="24"/>
                <w:szCs w:val="24"/>
              </w:rPr>
            </w:pPr>
            <w:r w:rsidRPr="00495691">
              <w:rPr>
                <w:b w:val="0"/>
                <w:sz w:val="24"/>
                <w:szCs w:val="24"/>
              </w:rPr>
              <w:lastRenderedPageBreak/>
              <w:t>20 минут</w:t>
            </w:r>
          </w:p>
          <w:p w14:paraId="224CB049" w14:textId="77777777" w:rsidR="00F25423" w:rsidRPr="00495691" w:rsidRDefault="00F25423" w:rsidP="008D1A23">
            <w:pPr>
              <w:widowControl w:val="0"/>
              <w:autoSpaceDE w:val="0"/>
              <w:autoSpaceDN w:val="0"/>
              <w:spacing w:after="0" w:line="240" w:lineRule="auto"/>
              <w:ind w:right="273"/>
              <w:jc w:val="both"/>
              <w:rPr>
                <w:b w:val="0"/>
                <w:sz w:val="24"/>
                <w:szCs w:val="24"/>
              </w:rPr>
            </w:pPr>
            <w:r w:rsidRPr="00495691">
              <w:rPr>
                <w:b w:val="0"/>
                <w:sz w:val="24"/>
                <w:szCs w:val="24"/>
              </w:rPr>
              <w:t>25 минут</w:t>
            </w:r>
          </w:p>
          <w:p w14:paraId="731397E4" w14:textId="77777777" w:rsidR="00F25423" w:rsidRPr="00495691" w:rsidRDefault="00F25423" w:rsidP="008D1A23">
            <w:pPr>
              <w:widowControl w:val="0"/>
              <w:autoSpaceDE w:val="0"/>
              <w:autoSpaceDN w:val="0"/>
              <w:spacing w:after="0" w:line="240" w:lineRule="auto"/>
              <w:ind w:right="273"/>
              <w:jc w:val="both"/>
              <w:rPr>
                <w:b w:val="0"/>
                <w:sz w:val="24"/>
                <w:szCs w:val="24"/>
              </w:rPr>
            </w:pPr>
            <w:r w:rsidRPr="00495691">
              <w:rPr>
                <w:b w:val="0"/>
                <w:sz w:val="24"/>
                <w:szCs w:val="24"/>
              </w:rPr>
              <w:t>30 минут</w:t>
            </w:r>
          </w:p>
        </w:tc>
      </w:tr>
      <w:tr w:rsidR="00F25423" w:rsidRPr="00495691" w14:paraId="502DAF7A" w14:textId="77777777" w:rsidTr="008D1A23">
        <w:tc>
          <w:tcPr>
            <w:tcW w:w="4536" w:type="dxa"/>
          </w:tcPr>
          <w:p w14:paraId="7105858D" w14:textId="77777777" w:rsidR="00F25423" w:rsidRPr="00495691" w:rsidRDefault="00F25423" w:rsidP="008D1A23">
            <w:pPr>
              <w:widowControl w:val="0"/>
              <w:autoSpaceDE w:val="0"/>
              <w:autoSpaceDN w:val="0"/>
              <w:spacing w:after="0" w:line="240" w:lineRule="auto"/>
              <w:ind w:right="273"/>
              <w:jc w:val="left"/>
              <w:rPr>
                <w:b w:val="0"/>
                <w:sz w:val="24"/>
                <w:szCs w:val="24"/>
              </w:rPr>
            </w:pPr>
            <w:r w:rsidRPr="00495691">
              <w:rPr>
                <w:b w:val="0"/>
                <w:sz w:val="24"/>
                <w:szCs w:val="24"/>
              </w:rPr>
              <w:t>Продолжительность дневной суммарной образовательной нагрузки для детей дошкольного возраста не более</w:t>
            </w:r>
          </w:p>
        </w:tc>
        <w:tc>
          <w:tcPr>
            <w:tcW w:w="1843" w:type="dxa"/>
          </w:tcPr>
          <w:p w14:paraId="7FAC2FB5" w14:textId="43980D57" w:rsidR="00297E18" w:rsidRDefault="00297E18" w:rsidP="008D1A23">
            <w:pPr>
              <w:widowControl w:val="0"/>
              <w:autoSpaceDE w:val="0"/>
              <w:autoSpaceDN w:val="0"/>
              <w:spacing w:after="0" w:line="240" w:lineRule="auto"/>
              <w:ind w:right="-109" w:hanging="113"/>
              <w:jc w:val="both"/>
              <w:rPr>
                <w:b w:val="0"/>
                <w:sz w:val="24"/>
                <w:szCs w:val="24"/>
              </w:rPr>
            </w:pPr>
            <w:r>
              <w:rPr>
                <w:b w:val="0"/>
                <w:sz w:val="24"/>
                <w:szCs w:val="24"/>
              </w:rPr>
              <w:t>от 2 до 3 лет</w:t>
            </w:r>
          </w:p>
          <w:p w14:paraId="7BE161DD" w14:textId="2C457527" w:rsidR="00F25423" w:rsidRPr="00495691" w:rsidRDefault="00F25423" w:rsidP="008D1A23">
            <w:pPr>
              <w:widowControl w:val="0"/>
              <w:autoSpaceDE w:val="0"/>
              <w:autoSpaceDN w:val="0"/>
              <w:spacing w:after="0" w:line="240" w:lineRule="auto"/>
              <w:ind w:right="-109" w:hanging="113"/>
              <w:jc w:val="both"/>
              <w:rPr>
                <w:b w:val="0"/>
                <w:sz w:val="24"/>
                <w:szCs w:val="24"/>
              </w:rPr>
            </w:pPr>
            <w:r w:rsidRPr="00495691">
              <w:rPr>
                <w:b w:val="0"/>
                <w:sz w:val="24"/>
                <w:szCs w:val="24"/>
              </w:rPr>
              <w:t>от 3 до 4 лет</w:t>
            </w:r>
          </w:p>
          <w:p w14:paraId="10744E01" w14:textId="77777777" w:rsidR="00F25423" w:rsidRPr="00495691" w:rsidRDefault="00F25423" w:rsidP="008D1A23">
            <w:pPr>
              <w:widowControl w:val="0"/>
              <w:autoSpaceDE w:val="0"/>
              <w:autoSpaceDN w:val="0"/>
              <w:spacing w:after="0" w:line="240" w:lineRule="auto"/>
              <w:ind w:right="-109" w:hanging="113"/>
              <w:jc w:val="both"/>
              <w:rPr>
                <w:b w:val="0"/>
                <w:sz w:val="24"/>
                <w:szCs w:val="24"/>
              </w:rPr>
            </w:pPr>
            <w:r w:rsidRPr="00495691">
              <w:rPr>
                <w:b w:val="0"/>
                <w:sz w:val="24"/>
                <w:szCs w:val="24"/>
              </w:rPr>
              <w:t>от 4 до 5 лет</w:t>
            </w:r>
          </w:p>
          <w:p w14:paraId="58E1336F" w14:textId="77777777" w:rsidR="00F25423" w:rsidRPr="00495691" w:rsidRDefault="00F25423" w:rsidP="008D1A23">
            <w:pPr>
              <w:widowControl w:val="0"/>
              <w:autoSpaceDE w:val="0"/>
              <w:autoSpaceDN w:val="0"/>
              <w:spacing w:after="0" w:line="240" w:lineRule="auto"/>
              <w:ind w:right="-109" w:hanging="113"/>
              <w:jc w:val="both"/>
              <w:rPr>
                <w:b w:val="0"/>
                <w:sz w:val="24"/>
                <w:szCs w:val="24"/>
              </w:rPr>
            </w:pPr>
            <w:r w:rsidRPr="00495691">
              <w:rPr>
                <w:b w:val="0"/>
                <w:sz w:val="24"/>
                <w:szCs w:val="24"/>
              </w:rPr>
              <w:t>от 5 до 6 лет</w:t>
            </w:r>
          </w:p>
          <w:p w14:paraId="527F1692" w14:textId="77777777" w:rsidR="00F25423" w:rsidRPr="00495691" w:rsidRDefault="00F25423" w:rsidP="00C55A57">
            <w:pPr>
              <w:widowControl w:val="0"/>
              <w:autoSpaceDE w:val="0"/>
              <w:autoSpaceDN w:val="0"/>
              <w:spacing w:after="0" w:line="240" w:lineRule="auto"/>
              <w:ind w:right="-109" w:firstLine="709"/>
              <w:jc w:val="both"/>
              <w:rPr>
                <w:b w:val="0"/>
                <w:sz w:val="24"/>
                <w:szCs w:val="24"/>
              </w:rPr>
            </w:pPr>
          </w:p>
          <w:p w14:paraId="7091B26E" w14:textId="77777777" w:rsidR="003935E9" w:rsidRPr="00495691" w:rsidRDefault="003935E9" w:rsidP="008D1A23">
            <w:pPr>
              <w:widowControl w:val="0"/>
              <w:autoSpaceDE w:val="0"/>
              <w:autoSpaceDN w:val="0"/>
              <w:spacing w:after="0" w:line="240" w:lineRule="auto"/>
              <w:ind w:right="-109"/>
              <w:jc w:val="both"/>
              <w:rPr>
                <w:b w:val="0"/>
                <w:sz w:val="24"/>
                <w:szCs w:val="24"/>
              </w:rPr>
            </w:pPr>
          </w:p>
          <w:p w14:paraId="20772C89" w14:textId="77777777" w:rsidR="00F25423" w:rsidRPr="00495691" w:rsidRDefault="00F25423" w:rsidP="008D1A23">
            <w:pPr>
              <w:widowControl w:val="0"/>
              <w:autoSpaceDE w:val="0"/>
              <w:autoSpaceDN w:val="0"/>
              <w:spacing w:after="0" w:line="240" w:lineRule="auto"/>
              <w:ind w:right="-109" w:firstLine="29"/>
              <w:jc w:val="both"/>
              <w:rPr>
                <w:b w:val="0"/>
                <w:sz w:val="24"/>
                <w:szCs w:val="24"/>
              </w:rPr>
            </w:pPr>
            <w:r w:rsidRPr="00495691">
              <w:rPr>
                <w:b w:val="0"/>
                <w:sz w:val="24"/>
                <w:szCs w:val="24"/>
              </w:rPr>
              <w:t>от 6 до 7 лет</w:t>
            </w:r>
          </w:p>
        </w:tc>
        <w:tc>
          <w:tcPr>
            <w:tcW w:w="3544" w:type="dxa"/>
          </w:tcPr>
          <w:p w14:paraId="50BCE3E6" w14:textId="2717185A" w:rsidR="00297E18" w:rsidRDefault="00297E18" w:rsidP="008D1A23">
            <w:pPr>
              <w:widowControl w:val="0"/>
              <w:autoSpaceDE w:val="0"/>
              <w:autoSpaceDN w:val="0"/>
              <w:spacing w:after="0" w:line="240" w:lineRule="auto"/>
              <w:ind w:right="-110"/>
              <w:jc w:val="left"/>
              <w:rPr>
                <w:b w:val="0"/>
                <w:sz w:val="24"/>
                <w:szCs w:val="24"/>
              </w:rPr>
            </w:pPr>
            <w:r>
              <w:rPr>
                <w:b w:val="0"/>
                <w:sz w:val="24"/>
                <w:szCs w:val="24"/>
              </w:rPr>
              <w:t>20 минут</w:t>
            </w:r>
          </w:p>
          <w:p w14:paraId="16F43FF1" w14:textId="3B4492B4" w:rsidR="00F25423" w:rsidRPr="00495691" w:rsidRDefault="00F25423" w:rsidP="008D1A23">
            <w:pPr>
              <w:widowControl w:val="0"/>
              <w:autoSpaceDE w:val="0"/>
              <w:autoSpaceDN w:val="0"/>
              <w:spacing w:after="0" w:line="240" w:lineRule="auto"/>
              <w:ind w:right="-110"/>
              <w:jc w:val="left"/>
              <w:rPr>
                <w:b w:val="0"/>
                <w:sz w:val="24"/>
                <w:szCs w:val="24"/>
              </w:rPr>
            </w:pPr>
            <w:r w:rsidRPr="00495691">
              <w:rPr>
                <w:b w:val="0"/>
                <w:sz w:val="24"/>
                <w:szCs w:val="24"/>
              </w:rPr>
              <w:t>30 минут</w:t>
            </w:r>
          </w:p>
          <w:p w14:paraId="3345AE8F" w14:textId="77777777" w:rsidR="00F25423" w:rsidRPr="00495691" w:rsidRDefault="00F25423" w:rsidP="008D1A23">
            <w:pPr>
              <w:widowControl w:val="0"/>
              <w:autoSpaceDE w:val="0"/>
              <w:autoSpaceDN w:val="0"/>
              <w:spacing w:after="0" w:line="240" w:lineRule="auto"/>
              <w:ind w:right="-110"/>
              <w:jc w:val="left"/>
              <w:rPr>
                <w:b w:val="0"/>
                <w:sz w:val="24"/>
                <w:szCs w:val="24"/>
              </w:rPr>
            </w:pPr>
            <w:r w:rsidRPr="00495691">
              <w:rPr>
                <w:b w:val="0"/>
                <w:sz w:val="24"/>
                <w:szCs w:val="24"/>
              </w:rPr>
              <w:t>40 минут</w:t>
            </w:r>
          </w:p>
          <w:p w14:paraId="13466BA9" w14:textId="77777777" w:rsidR="00F25423" w:rsidRPr="00495691" w:rsidRDefault="00F25423" w:rsidP="008D1A23">
            <w:pPr>
              <w:widowControl w:val="0"/>
              <w:autoSpaceDE w:val="0"/>
              <w:autoSpaceDN w:val="0"/>
              <w:spacing w:after="0" w:line="240" w:lineRule="auto"/>
              <w:ind w:right="-110"/>
              <w:jc w:val="left"/>
              <w:rPr>
                <w:b w:val="0"/>
                <w:sz w:val="24"/>
                <w:szCs w:val="24"/>
              </w:rPr>
            </w:pPr>
            <w:r w:rsidRPr="00495691">
              <w:rPr>
                <w:b w:val="0"/>
                <w:sz w:val="24"/>
                <w:szCs w:val="24"/>
              </w:rPr>
              <w:t>50 минут или 75 минут</w:t>
            </w:r>
          </w:p>
          <w:p w14:paraId="0F9CDF5B" w14:textId="77777777" w:rsidR="00F25423" w:rsidRPr="00495691" w:rsidRDefault="00F25423" w:rsidP="008D1A23">
            <w:pPr>
              <w:widowControl w:val="0"/>
              <w:autoSpaceDE w:val="0"/>
              <w:autoSpaceDN w:val="0"/>
              <w:spacing w:after="0" w:line="240" w:lineRule="auto"/>
              <w:ind w:right="-110"/>
              <w:jc w:val="left"/>
              <w:rPr>
                <w:b w:val="0"/>
                <w:sz w:val="24"/>
                <w:szCs w:val="24"/>
              </w:rPr>
            </w:pPr>
            <w:r w:rsidRPr="00495691">
              <w:rPr>
                <w:b w:val="0"/>
                <w:sz w:val="24"/>
                <w:szCs w:val="24"/>
              </w:rPr>
              <w:t>при организации 1 занятия после дневного сна</w:t>
            </w:r>
          </w:p>
          <w:p w14:paraId="103158F0" w14:textId="77777777" w:rsidR="00F25423" w:rsidRPr="00495691" w:rsidRDefault="00F25423" w:rsidP="008D1A23">
            <w:pPr>
              <w:widowControl w:val="0"/>
              <w:autoSpaceDE w:val="0"/>
              <w:autoSpaceDN w:val="0"/>
              <w:spacing w:after="0" w:line="240" w:lineRule="auto"/>
              <w:ind w:right="-110"/>
              <w:jc w:val="left"/>
              <w:rPr>
                <w:b w:val="0"/>
                <w:sz w:val="24"/>
                <w:szCs w:val="24"/>
              </w:rPr>
            </w:pPr>
            <w:r w:rsidRPr="00495691">
              <w:rPr>
                <w:b w:val="0"/>
                <w:sz w:val="24"/>
                <w:szCs w:val="24"/>
              </w:rPr>
              <w:t>90 минут</w:t>
            </w:r>
          </w:p>
        </w:tc>
      </w:tr>
      <w:tr w:rsidR="00F25423" w:rsidRPr="00495691" w14:paraId="79B85D95" w14:textId="77777777" w:rsidTr="008D1A23">
        <w:tc>
          <w:tcPr>
            <w:tcW w:w="4536" w:type="dxa"/>
          </w:tcPr>
          <w:p w14:paraId="03B1AF52" w14:textId="77777777" w:rsidR="00F25423" w:rsidRPr="00495691" w:rsidRDefault="00F25423" w:rsidP="008D1A23">
            <w:pPr>
              <w:widowControl w:val="0"/>
              <w:autoSpaceDE w:val="0"/>
              <w:autoSpaceDN w:val="0"/>
              <w:spacing w:after="0" w:line="240" w:lineRule="auto"/>
              <w:ind w:right="273"/>
              <w:jc w:val="left"/>
              <w:rPr>
                <w:b w:val="0"/>
                <w:sz w:val="24"/>
                <w:szCs w:val="24"/>
              </w:rPr>
            </w:pPr>
            <w:r w:rsidRPr="00495691">
              <w:rPr>
                <w:b w:val="0"/>
                <w:sz w:val="24"/>
                <w:szCs w:val="24"/>
              </w:rPr>
              <w:t>Продолжительность перерывов между занятиями не менее</w:t>
            </w:r>
          </w:p>
        </w:tc>
        <w:tc>
          <w:tcPr>
            <w:tcW w:w="1843" w:type="dxa"/>
          </w:tcPr>
          <w:p w14:paraId="529F81A7" w14:textId="77777777" w:rsidR="00F25423" w:rsidRPr="00495691" w:rsidRDefault="00F25423" w:rsidP="008D1A23">
            <w:pPr>
              <w:widowControl w:val="0"/>
              <w:autoSpaceDE w:val="0"/>
              <w:autoSpaceDN w:val="0"/>
              <w:spacing w:after="0" w:line="240" w:lineRule="auto"/>
              <w:ind w:right="-109" w:firstLine="29"/>
              <w:jc w:val="left"/>
              <w:rPr>
                <w:b w:val="0"/>
                <w:sz w:val="24"/>
                <w:szCs w:val="24"/>
              </w:rPr>
            </w:pPr>
            <w:r w:rsidRPr="00495691">
              <w:rPr>
                <w:b w:val="0"/>
                <w:sz w:val="24"/>
                <w:szCs w:val="24"/>
              </w:rPr>
              <w:t>все возрасты</w:t>
            </w:r>
          </w:p>
        </w:tc>
        <w:tc>
          <w:tcPr>
            <w:tcW w:w="3544" w:type="dxa"/>
          </w:tcPr>
          <w:p w14:paraId="4C3DCB98" w14:textId="77777777" w:rsidR="00F25423" w:rsidRPr="00495691" w:rsidRDefault="00F25423" w:rsidP="008D1A23">
            <w:pPr>
              <w:widowControl w:val="0"/>
              <w:autoSpaceDE w:val="0"/>
              <w:autoSpaceDN w:val="0"/>
              <w:spacing w:after="0" w:line="240" w:lineRule="auto"/>
              <w:ind w:right="273"/>
              <w:jc w:val="left"/>
              <w:rPr>
                <w:b w:val="0"/>
                <w:sz w:val="24"/>
                <w:szCs w:val="24"/>
              </w:rPr>
            </w:pPr>
            <w:r w:rsidRPr="00495691">
              <w:rPr>
                <w:b w:val="0"/>
                <w:sz w:val="24"/>
                <w:szCs w:val="24"/>
              </w:rPr>
              <w:t>10 минут</w:t>
            </w:r>
          </w:p>
        </w:tc>
      </w:tr>
      <w:tr w:rsidR="00F25423" w:rsidRPr="00495691" w14:paraId="3AE7972F" w14:textId="77777777" w:rsidTr="008D1A23">
        <w:tc>
          <w:tcPr>
            <w:tcW w:w="4536" w:type="dxa"/>
          </w:tcPr>
          <w:p w14:paraId="30EB1564" w14:textId="77777777" w:rsidR="00F25423" w:rsidRPr="00495691" w:rsidRDefault="00F25423" w:rsidP="008D1A23">
            <w:pPr>
              <w:widowControl w:val="0"/>
              <w:autoSpaceDE w:val="0"/>
              <w:autoSpaceDN w:val="0"/>
              <w:spacing w:after="0" w:line="240" w:lineRule="auto"/>
              <w:ind w:right="273"/>
              <w:jc w:val="left"/>
              <w:rPr>
                <w:b w:val="0"/>
                <w:sz w:val="24"/>
                <w:szCs w:val="24"/>
              </w:rPr>
            </w:pPr>
            <w:r w:rsidRPr="00495691">
              <w:rPr>
                <w:b w:val="0"/>
                <w:sz w:val="24"/>
                <w:szCs w:val="24"/>
              </w:rPr>
              <w:t xml:space="preserve">Перерыв во время занятий для гимнастики </w:t>
            </w:r>
          </w:p>
          <w:p w14:paraId="45A06556" w14:textId="77777777" w:rsidR="00F25423" w:rsidRPr="00495691" w:rsidRDefault="00F25423" w:rsidP="008D1A23">
            <w:pPr>
              <w:widowControl w:val="0"/>
              <w:autoSpaceDE w:val="0"/>
              <w:autoSpaceDN w:val="0"/>
              <w:spacing w:after="0" w:line="240" w:lineRule="auto"/>
              <w:ind w:right="273"/>
              <w:jc w:val="left"/>
              <w:rPr>
                <w:b w:val="0"/>
                <w:sz w:val="24"/>
                <w:szCs w:val="24"/>
              </w:rPr>
            </w:pPr>
            <w:r w:rsidRPr="00495691">
              <w:rPr>
                <w:b w:val="0"/>
                <w:sz w:val="24"/>
                <w:szCs w:val="24"/>
              </w:rPr>
              <w:t>не менее</w:t>
            </w:r>
          </w:p>
        </w:tc>
        <w:tc>
          <w:tcPr>
            <w:tcW w:w="1843" w:type="dxa"/>
          </w:tcPr>
          <w:p w14:paraId="355C5D13" w14:textId="77777777" w:rsidR="00F25423" w:rsidRPr="00495691" w:rsidRDefault="00F25423" w:rsidP="008D1A23">
            <w:pPr>
              <w:widowControl w:val="0"/>
              <w:autoSpaceDE w:val="0"/>
              <w:autoSpaceDN w:val="0"/>
              <w:spacing w:after="0" w:line="240" w:lineRule="auto"/>
              <w:ind w:right="-109" w:firstLine="29"/>
              <w:jc w:val="left"/>
              <w:rPr>
                <w:b w:val="0"/>
                <w:sz w:val="24"/>
                <w:szCs w:val="24"/>
              </w:rPr>
            </w:pPr>
            <w:r w:rsidRPr="00495691">
              <w:rPr>
                <w:b w:val="0"/>
                <w:sz w:val="24"/>
                <w:szCs w:val="24"/>
              </w:rPr>
              <w:t>все возрасты</w:t>
            </w:r>
          </w:p>
        </w:tc>
        <w:tc>
          <w:tcPr>
            <w:tcW w:w="3544" w:type="dxa"/>
          </w:tcPr>
          <w:p w14:paraId="336B6AA9" w14:textId="77777777" w:rsidR="00F25423" w:rsidRPr="00495691" w:rsidRDefault="00F25423" w:rsidP="008D1A23">
            <w:pPr>
              <w:widowControl w:val="0"/>
              <w:autoSpaceDE w:val="0"/>
              <w:autoSpaceDN w:val="0"/>
              <w:spacing w:after="0" w:line="240" w:lineRule="auto"/>
              <w:ind w:right="273"/>
              <w:jc w:val="left"/>
              <w:rPr>
                <w:b w:val="0"/>
                <w:sz w:val="24"/>
                <w:szCs w:val="24"/>
              </w:rPr>
            </w:pPr>
            <w:r w:rsidRPr="00495691">
              <w:rPr>
                <w:b w:val="0"/>
                <w:sz w:val="24"/>
                <w:szCs w:val="24"/>
              </w:rPr>
              <w:t>2-х минут</w:t>
            </w:r>
          </w:p>
        </w:tc>
      </w:tr>
      <w:tr w:rsidR="00F25423" w:rsidRPr="00495691" w14:paraId="4595A815" w14:textId="77777777" w:rsidTr="008D1A23">
        <w:tc>
          <w:tcPr>
            <w:tcW w:w="9923" w:type="dxa"/>
            <w:gridSpan w:val="3"/>
          </w:tcPr>
          <w:p w14:paraId="619FABFB" w14:textId="77777777" w:rsidR="00F25423" w:rsidRPr="00495691" w:rsidRDefault="00F25423" w:rsidP="008D1A23">
            <w:pPr>
              <w:widowControl w:val="0"/>
              <w:autoSpaceDE w:val="0"/>
              <w:autoSpaceDN w:val="0"/>
              <w:spacing w:after="0" w:line="240" w:lineRule="auto"/>
              <w:ind w:right="273" w:firstLine="37"/>
              <w:rPr>
                <w:b w:val="0"/>
                <w:i/>
                <w:sz w:val="24"/>
                <w:szCs w:val="24"/>
              </w:rPr>
            </w:pPr>
            <w:r w:rsidRPr="00495691">
              <w:rPr>
                <w:b w:val="0"/>
                <w:i/>
                <w:sz w:val="24"/>
                <w:szCs w:val="24"/>
              </w:rPr>
              <w:t>Показатели организации режима дня</w:t>
            </w:r>
          </w:p>
        </w:tc>
      </w:tr>
      <w:tr w:rsidR="00F25423" w:rsidRPr="00495691" w14:paraId="18FA740F" w14:textId="77777777" w:rsidTr="008D1A23">
        <w:tc>
          <w:tcPr>
            <w:tcW w:w="4536" w:type="dxa"/>
          </w:tcPr>
          <w:p w14:paraId="195DF6B0" w14:textId="77777777" w:rsidR="00F25423" w:rsidRPr="00495691" w:rsidRDefault="00F25423" w:rsidP="008D1A23">
            <w:pPr>
              <w:widowControl w:val="0"/>
              <w:autoSpaceDE w:val="0"/>
              <w:autoSpaceDN w:val="0"/>
              <w:spacing w:after="0" w:line="240" w:lineRule="auto"/>
              <w:ind w:right="273"/>
              <w:jc w:val="left"/>
              <w:rPr>
                <w:b w:val="0"/>
                <w:sz w:val="24"/>
                <w:szCs w:val="24"/>
              </w:rPr>
            </w:pPr>
            <w:r w:rsidRPr="00495691">
              <w:rPr>
                <w:b w:val="0"/>
                <w:sz w:val="24"/>
                <w:szCs w:val="24"/>
              </w:rPr>
              <w:t>Продолжительность ночного сна не менее</w:t>
            </w:r>
          </w:p>
        </w:tc>
        <w:tc>
          <w:tcPr>
            <w:tcW w:w="1843" w:type="dxa"/>
          </w:tcPr>
          <w:p w14:paraId="44CD753C" w14:textId="77777777" w:rsidR="00F25423" w:rsidRPr="00495691" w:rsidRDefault="00F25423" w:rsidP="008D1A23">
            <w:pPr>
              <w:widowControl w:val="0"/>
              <w:autoSpaceDE w:val="0"/>
              <w:autoSpaceDN w:val="0"/>
              <w:spacing w:after="0" w:line="240" w:lineRule="auto"/>
              <w:ind w:right="-109"/>
              <w:jc w:val="left"/>
              <w:rPr>
                <w:b w:val="0"/>
                <w:sz w:val="24"/>
                <w:szCs w:val="24"/>
              </w:rPr>
            </w:pPr>
            <w:r w:rsidRPr="00495691">
              <w:rPr>
                <w:b w:val="0"/>
                <w:sz w:val="24"/>
                <w:szCs w:val="24"/>
              </w:rPr>
              <w:t>1 – 3 года</w:t>
            </w:r>
          </w:p>
          <w:p w14:paraId="19175A96" w14:textId="77777777" w:rsidR="00F25423" w:rsidRPr="00495691" w:rsidRDefault="00F25423" w:rsidP="008D1A23">
            <w:pPr>
              <w:widowControl w:val="0"/>
              <w:autoSpaceDE w:val="0"/>
              <w:autoSpaceDN w:val="0"/>
              <w:spacing w:after="0" w:line="240" w:lineRule="auto"/>
              <w:ind w:right="-109"/>
              <w:jc w:val="left"/>
              <w:rPr>
                <w:b w:val="0"/>
                <w:sz w:val="24"/>
                <w:szCs w:val="24"/>
              </w:rPr>
            </w:pPr>
            <w:r w:rsidRPr="00495691">
              <w:rPr>
                <w:b w:val="0"/>
                <w:sz w:val="24"/>
                <w:szCs w:val="24"/>
              </w:rPr>
              <w:t>4 – 7 лет</w:t>
            </w:r>
          </w:p>
        </w:tc>
        <w:tc>
          <w:tcPr>
            <w:tcW w:w="3544" w:type="dxa"/>
          </w:tcPr>
          <w:p w14:paraId="2FFAF387" w14:textId="77777777" w:rsidR="00F25423" w:rsidRPr="00495691" w:rsidRDefault="00F25423" w:rsidP="008D1A23">
            <w:pPr>
              <w:widowControl w:val="0"/>
              <w:autoSpaceDE w:val="0"/>
              <w:autoSpaceDN w:val="0"/>
              <w:spacing w:after="0" w:line="240" w:lineRule="auto"/>
              <w:ind w:right="-100"/>
              <w:jc w:val="left"/>
              <w:rPr>
                <w:b w:val="0"/>
                <w:sz w:val="24"/>
                <w:szCs w:val="24"/>
              </w:rPr>
            </w:pPr>
            <w:r w:rsidRPr="00495691">
              <w:rPr>
                <w:b w:val="0"/>
                <w:sz w:val="24"/>
                <w:szCs w:val="24"/>
              </w:rPr>
              <w:t>12 часов</w:t>
            </w:r>
          </w:p>
          <w:p w14:paraId="495D3D03" w14:textId="77777777" w:rsidR="00F25423" w:rsidRPr="00495691" w:rsidRDefault="00F25423" w:rsidP="008D1A23">
            <w:pPr>
              <w:widowControl w:val="0"/>
              <w:autoSpaceDE w:val="0"/>
              <w:autoSpaceDN w:val="0"/>
              <w:spacing w:after="0" w:line="240" w:lineRule="auto"/>
              <w:ind w:right="-100"/>
              <w:jc w:val="left"/>
              <w:rPr>
                <w:b w:val="0"/>
                <w:sz w:val="24"/>
                <w:szCs w:val="24"/>
              </w:rPr>
            </w:pPr>
            <w:r w:rsidRPr="00495691">
              <w:rPr>
                <w:b w:val="0"/>
                <w:sz w:val="24"/>
                <w:szCs w:val="24"/>
              </w:rPr>
              <w:t>11 часов</w:t>
            </w:r>
          </w:p>
        </w:tc>
      </w:tr>
      <w:tr w:rsidR="00F25423" w:rsidRPr="00495691" w14:paraId="03B928A1" w14:textId="77777777" w:rsidTr="008D1A23">
        <w:tc>
          <w:tcPr>
            <w:tcW w:w="4536" w:type="dxa"/>
          </w:tcPr>
          <w:p w14:paraId="5B43205D" w14:textId="77777777" w:rsidR="00F25423" w:rsidRPr="00495691" w:rsidRDefault="00F25423" w:rsidP="008D1A23">
            <w:pPr>
              <w:widowControl w:val="0"/>
              <w:autoSpaceDE w:val="0"/>
              <w:autoSpaceDN w:val="0"/>
              <w:spacing w:after="0" w:line="240" w:lineRule="auto"/>
              <w:ind w:right="273"/>
              <w:jc w:val="left"/>
              <w:rPr>
                <w:b w:val="0"/>
                <w:sz w:val="24"/>
                <w:szCs w:val="24"/>
              </w:rPr>
            </w:pPr>
            <w:r w:rsidRPr="00495691">
              <w:rPr>
                <w:b w:val="0"/>
                <w:sz w:val="24"/>
                <w:szCs w:val="24"/>
              </w:rPr>
              <w:t>Продолжительность дневного сна не менее</w:t>
            </w:r>
          </w:p>
        </w:tc>
        <w:tc>
          <w:tcPr>
            <w:tcW w:w="1843" w:type="dxa"/>
          </w:tcPr>
          <w:p w14:paraId="393D837A" w14:textId="77777777" w:rsidR="00F25423" w:rsidRPr="00495691" w:rsidRDefault="00F25423" w:rsidP="008D1A23">
            <w:pPr>
              <w:widowControl w:val="0"/>
              <w:autoSpaceDE w:val="0"/>
              <w:autoSpaceDN w:val="0"/>
              <w:spacing w:after="0" w:line="240" w:lineRule="auto"/>
              <w:ind w:right="-109"/>
              <w:jc w:val="left"/>
              <w:rPr>
                <w:b w:val="0"/>
                <w:sz w:val="24"/>
                <w:szCs w:val="24"/>
              </w:rPr>
            </w:pPr>
            <w:r w:rsidRPr="00495691">
              <w:rPr>
                <w:b w:val="0"/>
                <w:sz w:val="24"/>
                <w:szCs w:val="24"/>
              </w:rPr>
              <w:t>1 – 3 года</w:t>
            </w:r>
          </w:p>
          <w:p w14:paraId="07E9A42F" w14:textId="77777777" w:rsidR="00F25423" w:rsidRPr="00495691" w:rsidRDefault="00F25423" w:rsidP="008D1A23">
            <w:pPr>
              <w:widowControl w:val="0"/>
              <w:autoSpaceDE w:val="0"/>
              <w:autoSpaceDN w:val="0"/>
              <w:spacing w:after="0" w:line="240" w:lineRule="auto"/>
              <w:ind w:right="-109"/>
              <w:jc w:val="left"/>
              <w:rPr>
                <w:b w:val="0"/>
                <w:sz w:val="24"/>
                <w:szCs w:val="24"/>
              </w:rPr>
            </w:pPr>
            <w:r w:rsidRPr="00495691">
              <w:rPr>
                <w:b w:val="0"/>
                <w:sz w:val="24"/>
                <w:szCs w:val="24"/>
              </w:rPr>
              <w:t>4 – 7 лет</w:t>
            </w:r>
          </w:p>
        </w:tc>
        <w:tc>
          <w:tcPr>
            <w:tcW w:w="3544" w:type="dxa"/>
          </w:tcPr>
          <w:p w14:paraId="294C4FC8" w14:textId="77777777" w:rsidR="00F25423" w:rsidRPr="00495691" w:rsidRDefault="00F25423" w:rsidP="008D1A23">
            <w:pPr>
              <w:widowControl w:val="0"/>
              <w:autoSpaceDE w:val="0"/>
              <w:autoSpaceDN w:val="0"/>
              <w:spacing w:after="0" w:line="240" w:lineRule="auto"/>
              <w:ind w:right="-100"/>
              <w:jc w:val="left"/>
              <w:rPr>
                <w:b w:val="0"/>
                <w:sz w:val="24"/>
                <w:szCs w:val="24"/>
              </w:rPr>
            </w:pPr>
            <w:r w:rsidRPr="00495691">
              <w:rPr>
                <w:b w:val="0"/>
                <w:sz w:val="24"/>
                <w:szCs w:val="24"/>
              </w:rPr>
              <w:t>3 часа</w:t>
            </w:r>
          </w:p>
          <w:p w14:paraId="6F9D61AD" w14:textId="77777777" w:rsidR="00F25423" w:rsidRPr="00495691" w:rsidRDefault="00F25423" w:rsidP="008D1A23">
            <w:pPr>
              <w:widowControl w:val="0"/>
              <w:autoSpaceDE w:val="0"/>
              <w:autoSpaceDN w:val="0"/>
              <w:spacing w:after="0" w:line="240" w:lineRule="auto"/>
              <w:ind w:right="-100"/>
              <w:jc w:val="left"/>
              <w:rPr>
                <w:b w:val="0"/>
                <w:sz w:val="24"/>
                <w:szCs w:val="24"/>
              </w:rPr>
            </w:pPr>
            <w:r w:rsidRPr="00495691">
              <w:rPr>
                <w:b w:val="0"/>
                <w:sz w:val="24"/>
                <w:szCs w:val="24"/>
              </w:rPr>
              <w:t>2,5 часа</w:t>
            </w:r>
          </w:p>
        </w:tc>
      </w:tr>
      <w:tr w:rsidR="00F25423" w:rsidRPr="00495691" w14:paraId="2CA0A20B" w14:textId="77777777" w:rsidTr="008D1A23">
        <w:tc>
          <w:tcPr>
            <w:tcW w:w="4536" w:type="dxa"/>
          </w:tcPr>
          <w:p w14:paraId="715868D9" w14:textId="77777777" w:rsidR="00F25423" w:rsidRPr="00495691" w:rsidRDefault="00F25423" w:rsidP="008D1A23">
            <w:pPr>
              <w:widowControl w:val="0"/>
              <w:autoSpaceDE w:val="0"/>
              <w:autoSpaceDN w:val="0"/>
              <w:spacing w:after="0" w:line="240" w:lineRule="auto"/>
              <w:ind w:right="273"/>
              <w:jc w:val="left"/>
              <w:rPr>
                <w:b w:val="0"/>
                <w:sz w:val="24"/>
                <w:szCs w:val="24"/>
              </w:rPr>
            </w:pPr>
            <w:r w:rsidRPr="00495691">
              <w:rPr>
                <w:b w:val="0"/>
                <w:sz w:val="24"/>
                <w:szCs w:val="24"/>
              </w:rPr>
              <w:t>Продолжительность прогулок не менее</w:t>
            </w:r>
          </w:p>
        </w:tc>
        <w:tc>
          <w:tcPr>
            <w:tcW w:w="1843" w:type="dxa"/>
          </w:tcPr>
          <w:p w14:paraId="67BB4E28" w14:textId="77777777" w:rsidR="00F25423" w:rsidRPr="00495691" w:rsidRDefault="00F25423" w:rsidP="008D1A23">
            <w:pPr>
              <w:widowControl w:val="0"/>
              <w:autoSpaceDE w:val="0"/>
              <w:autoSpaceDN w:val="0"/>
              <w:spacing w:after="0" w:line="240" w:lineRule="auto"/>
              <w:ind w:right="-109"/>
              <w:jc w:val="left"/>
              <w:rPr>
                <w:b w:val="0"/>
                <w:sz w:val="24"/>
                <w:szCs w:val="24"/>
              </w:rPr>
            </w:pPr>
            <w:r w:rsidRPr="00495691">
              <w:rPr>
                <w:b w:val="0"/>
                <w:sz w:val="24"/>
                <w:szCs w:val="24"/>
              </w:rPr>
              <w:t>Для детей до 7 лет</w:t>
            </w:r>
          </w:p>
        </w:tc>
        <w:tc>
          <w:tcPr>
            <w:tcW w:w="3544" w:type="dxa"/>
          </w:tcPr>
          <w:p w14:paraId="17B24227" w14:textId="77777777" w:rsidR="00F25423" w:rsidRPr="00495691" w:rsidRDefault="00F25423" w:rsidP="008D1A23">
            <w:pPr>
              <w:widowControl w:val="0"/>
              <w:autoSpaceDE w:val="0"/>
              <w:autoSpaceDN w:val="0"/>
              <w:spacing w:after="0" w:line="240" w:lineRule="auto"/>
              <w:ind w:right="-100"/>
              <w:jc w:val="left"/>
              <w:rPr>
                <w:b w:val="0"/>
                <w:sz w:val="24"/>
                <w:szCs w:val="24"/>
              </w:rPr>
            </w:pPr>
            <w:r w:rsidRPr="00495691">
              <w:rPr>
                <w:b w:val="0"/>
                <w:sz w:val="24"/>
                <w:szCs w:val="24"/>
              </w:rPr>
              <w:t>3 часа в день</w:t>
            </w:r>
          </w:p>
        </w:tc>
      </w:tr>
      <w:tr w:rsidR="00F25423" w:rsidRPr="00495691" w14:paraId="7465A640" w14:textId="77777777" w:rsidTr="008D1A23">
        <w:tc>
          <w:tcPr>
            <w:tcW w:w="4536" w:type="dxa"/>
          </w:tcPr>
          <w:p w14:paraId="29754B9A" w14:textId="77777777" w:rsidR="00F25423" w:rsidRPr="00495691" w:rsidRDefault="00F25423" w:rsidP="008D1A23">
            <w:pPr>
              <w:widowControl w:val="0"/>
              <w:autoSpaceDE w:val="0"/>
              <w:autoSpaceDN w:val="0"/>
              <w:spacing w:after="0" w:line="240" w:lineRule="auto"/>
              <w:ind w:right="273"/>
              <w:jc w:val="left"/>
              <w:rPr>
                <w:b w:val="0"/>
                <w:sz w:val="24"/>
                <w:szCs w:val="24"/>
              </w:rPr>
            </w:pPr>
            <w:r w:rsidRPr="00495691">
              <w:rPr>
                <w:b w:val="0"/>
                <w:sz w:val="24"/>
                <w:szCs w:val="24"/>
              </w:rPr>
              <w:t>Суммарный объем двигательной активности не менее</w:t>
            </w:r>
          </w:p>
        </w:tc>
        <w:tc>
          <w:tcPr>
            <w:tcW w:w="1843" w:type="dxa"/>
          </w:tcPr>
          <w:p w14:paraId="13E210FD" w14:textId="77777777" w:rsidR="00F25423" w:rsidRPr="00495691" w:rsidRDefault="00F25423" w:rsidP="008D1A23">
            <w:pPr>
              <w:widowControl w:val="0"/>
              <w:autoSpaceDE w:val="0"/>
              <w:autoSpaceDN w:val="0"/>
              <w:spacing w:after="0" w:line="240" w:lineRule="auto"/>
              <w:ind w:right="-109"/>
              <w:jc w:val="left"/>
              <w:rPr>
                <w:b w:val="0"/>
                <w:sz w:val="24"/>
                <w:szCs w:val="24"/>
              </w:rPr>
            </w:pPr>
            <w:r w:rsidRPr="00495691">
              <w:rPr>
                <w:b w:val="0"/>
                <w:sz w:val="24"/>
                <w:szCs w:val="24"/>
              </w:rPr>
              <w:t>все возрасты</w:t>
            </w:r>
          </w:p>
        </w:tc>
        <w:tc>
          <w:tcPr>
            <w:tcW w:w="3544" w:type="dxa"/>
          </w:tcPr>
          <w:p w14:paraId="62B27CAB" w14:textId="77777777" w:rsidR="00F25423" w:rsidRPr="00495691" w:rsidRDefault="00F25423" w:rsidP="008D1A23">
            <w:pPr>
              <w:widowControl w:val="0"/>
              <w:autoSpaceDE w:val="0"/>
              <w:autoSpaceDN w:val="0"/>
              <w:spacing w:after="0" w:line="240" w:lineRule="auto"/>
              <w:ind w:right="-100"/>
              <w:jc w:val="left"/>
              <w:rPr>
                <w:b w:val="0"/>
                <w:sz w:val="24"/>
                <w:szCs w:val="24"/>
              </w:rPr>
            </w:pPr>
            <w:r w:rsidRPr="00495691">
              <w:rPr>
                <w:b w:val="0"/>
                <w:sz w:val="24"/>
                <w:szCs w:val="24"/>
              </w:rPr>
              <w:t>1 час в день</w:t>
            </w:r>
          </w:p>
        </w:tc>
      </w:tr>
      <w:tr w:rsidR="00F25423" w:rsidRPr="00495691" w14:paraId="60F08855" w14:textId="77777777" w:rsidTr="008D1A23">
        <w:tc>
          <w:tcPr>
            <w:tcW w:w="4536" w:type="dxa"/>
          </w:tcPr>
          <w:p w14:paraId="7AA7E84C" w14:textId="77777777" w:rsidR="00F25423" w:rsidRPr="00495691" w:rsidRDefault="00F25423" w:rsidP="008D1A23">
            <w:pPr>
              <w:widowControl w:val="0"/>
              <w:autoSpaceDE w:val="0"/>
              <w:autoSpaceDN w:val="0"/>
              <w:spacing w:after="0" w:line="240" w:lineRule="auto"/>
              <w:ind w:right="273"/>
              <w:jc w:val="left"/>
              <w:rPr>
                <w:b w:val="0"/>
                <w:sz w:val="24"/>
                <w:szCs w:val="24"/>
              </w:rPr>
            </w:pPr>
            <w:r w:rsidRPr="00495691">
              <w:rPr>
                <w:b w:val="0"/>
                <w:sz w:val="24"/>
                <w:szCs w:val="24"/>
              </w:rPr>
              <w:t>Утренний подъем не ранее</w:t>
            </w:r>
          </w:p>
        </w:tc>
        <w:tc>
          <w:tcPr>
            <w:tcW w:w="1843" w:type="dxa"/>
          </w:tcPr>
          <w:p w14:paraId="16879FFA" w14:textId="77777777" w:rsidR="00F25423" w:rsidRPr="00495691" w:rsidRDefault="00F25423" w:rsidP="008D1A23">
            <w:pPr>
              <w:widowControl w:val="0"/>
              <w:autoSpaceDE w:val="0"/>
              <w:autoSpaceDN w:val="0"/>
              <w:spacing w:after="0" w:line="240" w:lineRule="auto"/>
              <w:ind w:right="-109"/>
              <w:jc w:val="left"/>
              <w:rPr>
                <w:b w:val="0"/>
                <w:sz w:val="24"/>
                <w:szCs w:val="24"/>
              </w:rPr>
            </w:pPr>
            <w:r w:rsidRPr="00495691">
              <w:rPr>
                <w:b w:val="0"/>
                <w:sz w:val="24"/>
                <w:szCs w:val="24"/>
              </w:rPr>
              <w:t>все возрасты</w:t>
            </w:r>
          </w:p>
        </w:tc>
        <w:tc>
          <w:tcPr>
            <w:tcW w:w="3544" w:type="dxa"/>
          </w:tcPr>
          <w:p w14:paraId="6C10F0BE" w14:textId="77777777" w:rsidR="00F25423" w:rsidRPr="00495691" w:rsidRDefault="00F25423" w:rsidP="008D1A23">
            <w:pPr>
              <w:widowControl w:val="0"/>
              <w:autoSpaceDE w:val="0"/>
              <w:autoSpaceDN w:val="0"/>
              <w:spacing w:after="0" w:line="240" w:lineRule="auto"/>
              <w:ind w:right="-100"/>
              <w:jc w:val="left"/>
              <w:rPr>
                <w:b w:val="0"/>
                <w:sz w:val="24"/>
                <w:szCs w:val="24"/>
              </w:rPr>
            </w:pPr>
            <w:r w:rsidRPr="00495691">
              <w:rPr>
                <w:b w:val="0"/>
                <w:sz w:val="24"/>
                <w:szCs w:val="24"/>
              </w:rPr>
              <w:t>7ч. 00 минут</w:t>
            </w:r>
          </w:p>
        </w:tc>
      </w:tr>
      <w:tr w:rsidR="00F25423" w:rsidRPr="00495691" w14:paraId="6F537A0F" w14:textId="77777777" w:rsidTr="008D1A23">
        <w:tc>
          <w:tcPr>
            <w:tcW w:w="4536" w:type="dxa"/>
          </w:tcPr>
          <w:p w14:paraId="06AB0085" w14:textId="77777777" w:rsidR="00F25423" w:rsidRPr="00495691" w:rsidRDefault="00F25423" w:rsidP="008D1A23">
            <w:pPr>
              <w:widowControl w:val="0"/>
              <w:autoSpaceDE w:val="0"/>
              <w:autoSpaceDN w:val="0"/>
              <w:spacing w:after="0" w:line="240" w:lineRule="auto"/>
              <w:ind w:right="273"/>
              <w:jc w:val="left"/>
              <w:rPr>
                <w:b w:val="0"/>
                <w:sz w:val="24"/>
                <w:szCs w:val="24"/>
              </w:rPr>
            </w:pPr>
            <w:r w:rsidRPr="00495691">
              <w:rPr>
                <w:b w:val="0"/>
                <w:sz w:val="24"/>
                <w:szCs w:val="24"/>
              </w:rPr>
              <w:t>Утренняя зарядка, продолжительность не менее</w:t>
            </w:r>
          </w:p>
        </w:tc>
        <w:tc>
          <w:tcPr>
            <w:tcW w:w="1843" w:type="dxa"/>
          </w:tcPr>
          <w:p w14:paraId="693FA769" w14:textId="77777777" w:rsidR="00F25423" w:rsidRPr="00495691" w:rsidRDefault="00F25423" w:rsidP="008D1A23">
            <w:pPr>
              <w:widowControl w:val="0"/>
              <w:autoSpaceDE w:val="0"/>
              <w:autoSpaceDN w:val="0"/>
              <w:spacing w:after="0" w:line="240" w:lineRule="auto"/>
              <w:ind w:right="-109"/>
              <w:jc w:val="left"/>
              <w:rPr>
                <w:b w:val="0"/>
                <w:sz w:val="24"/>
                <w:szCs w:val="24"/>
              </w:rPr>
            </w:pPr>
            <w:r w:rsidRPr="00495691">
              <w:rPr>
                <w:b w:val="0"/>
                <w:sz w:val="24"/>
                <w:szCs w:val="24"/>
              </w:rPr>
              <w:t>До 7 лет</w:t>
            </w:r>
          </w:p>
        </w:tc>
        <w:tc>
          <w:tcPr>
            <w:tcW w:w="3544" w:type="dxa"/>
          </w:tcPr>
          <w:p w14:paraId="4A0650B8" w14:textId="77777777" w:rsidR="00F25423" w:rsidRPr="00495691" w:rsidRDefault="00F25423" w:rsidP="008D1A23">
            <w:pPr>
              <w:widowControl w:val="0"/>
              <w:autoSpaceDE w:val="0"/>
              <w:autoSpaceDN w:val="0"/>
              <w:spacing w:after="0" w:line="240" w:lineRule="auto"/>
              <w:ind w:right="-100"/>
              <w:jc w:val="left"/>
              <w:rPr>
                <w:b w:val="0"/>
                <w:sz w:val="24"/>
                <w:szCs w:val="24"/>
              </w:rPr>
            </w:pPr>
            <w:r w:rsidRPr="00495691">
              <w:rPr>
                <w:b w:val="0"/>
                <w:sz w:val="24"/>
                <w:szCs w:val="24"/>
              </w:rPr>
              <w:t>10 минут</w:t>
            </w:r>
          </w:p>
        </w:tc>
      </w:tr>
    </w:tbl>
    <w:p w14:paraId="707E7BC5" w14:textId="77777777" w:rsidR="00F25423" w:rsidRPr="00495691" w:rsidRDefault="00F25423" w:rsidP="00C55A57">
      <w:pPr>
        <w:spacing w:after="0" w:line="240" w:lineRule="auto"/>
        <w:ind w:firstLine="709"/>
        <w:rPr>
          <w:rFonts w:ascii="Times New Roman" w:hAnsi="Times New Roman"/>
          <w:sz w:val="24"/>
          <w:szCs w:val="24"/>
        </w:rPr>
      </w:pPr>
    </w:p>
    <w:p w14:paraId="3F5F2B2E" w14:textId="77777777" w:rsidR="00F25423" w:rsidRPr="00495691" w:rsidRDefault="00F25423" w:rsidP="00C55A57">
      <w:pPr>
        <w:widowControl w:val="0"/>
        <w:autoSpaceDE w:val="0"/>
        <w:autoSpaceDN w:val="0"/>
        <w:spacing w:after="0" w:line="240" w:lineRule="auto"/>
        <w:ind w:right="273" w:firstLine="709"/>
        <w:rPr>
          <w:rFonts w:ascii="Times New Roman" w:hAnsi="Times New Roman"/>
          <w:sz w:val="24"/>
          <w:szCs w:val="24"/>
        </w:rPr>
      </w:pPr>
      <w:r w:rsidRPr="00495691">
        <w:rPr>
          <w:rFonts w:ascii="Times New Roman" w:hAnsi="Times New Roman"/>
          <w:sz w:val="24"/>
          <w:szCs w:val="24"/>
        </w:rPr>
        <w:t>Примерный режим дня в дошкольных группах</w:t>
      </w:r>
    </w:p>
    <w:p w14:paraId="41084BDE" w14:textId="77777777" w:rsidR="00F25423" w:rsidRPr="00495691" w:rsidRDefault="008D1A23" w:rsidP="008D1A23">
      <w:pPr>
        <w:spacing w:after="0" w:line="240" w:lineRule="auto"/>
        <w:ind w:firstLine="709"/>
        <w:rPr>
          <w:rFonts w:ascii="Times New Roman" w:hAnsi="Times New Roman"/>
          <w:sz w:val="24"/>
          <w:szCs w:val="24"/>
        </w:rPr>
      </w:pPr>
      <w:r w:rsidRPr="00495691">
        <w:rPr>
          <w:rFonts w:ascii="Times New Roman" w:hAnsi="Times New Roman"/>
          <w:sz w:val="24"/>
          <w:szCs w:val="24"/>
        </w:rPr>
        <w:t>(холодный период года)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268"/>
        <w:gridCol w:w="1418"/>
        <w:gridCol w:w="1417"/>
        <w:gridCol w:w="1418"/>
        <w:gridCol w:w="1417"/>
        <w:gridCol w:w="1418"/>
      </w:tblGrid>
      <w:tr w:rsidR="00297E18" w:rsidRPr="006778C0" w14:paraId="4827DFB9" w14:textId="77777777" w:rsidTr="00AD3F39">
        <w:tc>
          <w:tcPr>
            <w:tcW w:w="567" w:type="dxa"/>
          </w:tcPr>
          <w:p w14:paraId="048B5586" w14:textId="77777777" w:rsidR="00297E18" w:rsidRPr="006778C0" w:rsidRDefault="00297E18" w:rsidP="0047340E">
            <w:pPr>
              <w:spacing w:after="0" w:line="240" w:lineRule="auto"/>
              <w:rPr>
                <w:rFonts w:ascii="Times New Roman" w:hAnsi="Times New Roman"/>
                <w:bCs w:val="0"/>
                <w:i/>
                <w:iCs/>
                <w:sz w:val="24"/>
                <w:szCs w:val="24"/>
                <w:lang w:eastAsia="en-US"/>
              </w:rPr>
            </w:pPr>
            <w:r w:rsidRPr="006778C0">
              <w:rPr>
                <w:rFonts w:ascii="Times New Roman" w:hAnsi="Times New Roman"/>
                <w:bCs w:val="0"/>
                <w:i/>
                <w:iCs/>
                <w:sz w:val="24"/>
                <w:szCs w:val="24"/>
                <w:lang w:eastAsia="en-US"/>
              </w:rPr>
              <w:t>№</w:t>
            </w:r>
          </w:p>
        </w:tc>
        <w:tc>
          <w:tcPr>
            <w:tcW w:w="2268" w:type="dxa"/>
          </w:tcPr>
          <w:p w14:paraId="705CBA89" w14:textId="77777777" w:rsidR="00297E18" w:rsidRPr="006778C0" w:rsidRDefault="00297E18" w:rsidP="0047340E">
            <w:pPr>
              <w:spacing w:after="0" w:line="240" w:lineRule="auto"/>
              <w:rPr>
                <w:rFonts w:ascii="Times New Roman" w:hAnsi="Times New Roman"/>
                <w:bCs w:val="0"/>
                <w:i/>
                <w:iCs/>
                <w:sz w:val="24"/>
                <w:szCs w:val="24"/>
                <w:lang w:eastAsia="en-US"/>
              </w:rPr>
            </w:pPr>
            <w:r w:rsidRPr="006778C0">
              <w:rPr>
                <w:rFonts w:ascii="Times New Roman" w:hAnsi="Times New Roman"/>
                <w:bCs w:val="0"/>
                <w:i/>
                <w:iCs/>
                <w:sz w:val="24"/>
                <w:szCs w:val="24"/>
                <w:lang w:eastAsia="en-US"/>
              </w:rPr>
              <w:t>Режимный момент</w:t>
            </w:r>
          </w:p>
        </w:tc>
        <w:tc>
          <w:tcPr>
            <w:tcW w:w="1418" w:type="dxa"/>
          </w:tcPr>
          <w:p w14:paraId="306D1733" w14:textId="77777777" w:rsidR="00297E18" w:rsidRPr="006778C0" w:rsidRDefault="00297E18" w:rsidP="0047340E">
            <w:pPr>
              <w:spacing w:after="0" w:line="240" w:lineRule="auto"/>
              <w:rPr>
                <w:rFonts w:ascii="Times New Roman" w:hAnsi="Times New Roman"/>
                <w:bCs w:val="0"/>
                <w:i/>
                <w:iCs/>
                <w:sz w:val="24"/>
                <w:szCs w:val="24"/>
                <w:lang w:eastAsia="en-US"/>
              </w:rPr>
            </w:pPr>
            <w:r w:rsidRPr="006778C0">
              <w:rPr>
                <w:rFonts w:ascii="Times New Roman" w:hAnsi="Times New Roman"/>
                <w:bCs w:val="0"/>
                <w:i/>
                <w:iCs/>
                <w:sz w:val="24"/>
                <w:szCs w:val="24"/>
                <w:lang w:eastAsia="en-US"/>
              </w:rPr>
              <w:t>2-3 года</w:t>
            </w:r>
          </w:p>
        </w:tc>
        <w:tc>
          <w:tcPr>
            <w:tcW w:w="1417" w:type="dxa"/>
          </w:tcPr>
          <w:p w14:paraId="641FDC10" w14:textId="77777777" w:rsidR="00297E18" w:rsidRPr="006778C0" w:rsidRDefault="00297E18" w:rsidP="0047340E">
            <w:pPr>
              <w:spacing w:after="0" w:line="240" w:lineRule="auto"/>
              <w:rPr>
                <w:rFonts w:ascii="Times New Roman" w:hAnsi="Times New Roman"/>
                <w:bCs w:val="0"/>
                <w:i/>
                <w:iCs/>
                <w:sz w:val="24"/>
                <w:szCs w:val="24"/>
                <w:lang w:eastAsia="en-US"/>
              </w:rPr>
            </w:pPr>
            <w:r w:rsidRPr="006778C0">
              <w:rPr>
                <w:rFonts w:ascii="Times New Roman" w:hAnsi="Times New Roman"/>
                <w:bCs w:val="0"/>
                <w:i/>
                <w:iCs/>
                <w:sz w:val="24"/>
                <w:szCs w:val="24"/>
                <w:lang w:eastAsia="en-US"/>
              </w:rPr>
              <w:t>3-4 года</w:t>
            </w:r>
          </w:p>
        </w:tc>
        <w:tc>
          <w:tcPr>
            <w:tcW w:w="1418" w:type="dxa"/>
          </w:tcPr>
          <w:p w14:paraId="354A382A" w14:textId="77777777" w:rsidR="00297E18" w:rsidRPr="006778C0" w:rsidRDefault="00297E18" w:rsidP="0047340E">
            <w:pPr>
              <w:spacing w:after="0" w:line="240" w:lineRule="auto"/>
              <w:rPr>
                <w:rFonts w:ascii="Times New Roman" w:hAnsi="Times New Roman"/>
                <w:bCs w:val="0"/>
                <w:i/>
                <w:iCs/>
                <w:sz w:val="24"/>
                <w:szCs w:val="24"/>
                <w:lang w:eastAsia="en-US"/>
              </w:rPr>
            </w:pPr>
            <w:r w:rsidRPr="006778C0">
              <w:rPr>
                <w:rFonts w:ascii="Times New Roman" w:hAnsi="Times New Roman"/>
                <w:bCs w:val="0"/>
                <w:i/>
                <w:iCs/>
                <w:sz w:val="24"/>
                <w:szCs w:val="24"/>
                <w:lang w:eastAsia="en-US"/>
              </w:rPr>
              <w:t>4-5 лет</w:t>
            </w:r>
          </w:p>
        </w:tc>
        <w:tc>
          <w:tcPr>
            <w:tcW w:w="1417" w:type="dxa"/>
          </w:tcPr>
          <w:p w14:paraId="7B5981BD" w14:textId="77777777" w:rsidR="00297E18" w:rsidRPr="006778C0" w:rsidRDefault="00297E18" w:rsidP="0047340E">
            <w:pPr>
              <w:spacing w:after="0" w:line="240" w:lineRule="auto"/>
              <w:rPr>
                <w:rFonts w:ascii="Times New Roman" w:hAnsi="Times New Roman"/>
                <w:bCs w:val="0"/>
                <w:i/>
                <w:iCs/>
                <w:sz w:val="24"/>
                <w:szCs w:val="24"/>
                <w:lang w:eastAsia="en-US"/>
              </w:rPr>
            </w:pPr>
            <w:r w:rsidRPr="006778C0">
              <w:rPr>
                <w:rFonts w:ascii="Times New Roman" w:hAnsi="Times New Roman"/>
                <w:bCs w:val="0"/>
                <w:i/>
                <w:iCs/>
                <w:sz w:val="24"/>
                <w:szCs w:val="24"/>
                <w:lang w:eastAsia="en-US"/>
              </w:rPr>
              <w:t>5-6 лет</w:t>
            </w:r>
          </w:p>
        </w:tc>
        <w:tc>
          <w:tcPr>
            <w:tcW w:w="1418" w:type="dxa"/>
          </w:tcPr>
          <w:p w14:paraId="33D331BD" w14:textId="77777777" w:rsidR="00297E18" w:rsidRPr="006778C0" w:rsidRDefault="00297E18" w:rsidP="0047340E">
            <w:pPr>
              <w:spacing w:after="0" w:line="240" w:lineRule="auto"/>
              <w:rPr>
                <w:rFonts w:ascii="Times New Roman" w:hAnsi="Times New Roman"/>
                <w:bCs w:val="0"/>
                <w:i/>
                <w:iCs/>
                <w:sz w:val="24"/>
                <w:szCs w:val="24"/>
                <w:lang w:eastAsia="en-US"/>
              </w:rPr>
            </w:pPr>
            <w:r w:rsidRPr="006778C0">
              <w:rPr>
                <w:rFonts w:ascii="Times New Roman" w:hAnsi="Times New Roman"/>
                <w:bCs w:val="0"/>
                <w:i/>
                <w:iCs/>
                <w:sz w:val="24"/>
                <w:szCs w:val="24"/>
                <w:lang w:eastAsia="en-US"/>
              </w:rPr>
              <w:t>6-7 лет</w:t>
            </w:r>
          </w:p>
        </w:tc>
      </w:tr>
      <w:tr w:rsidR="00297E18" w:rsidRPr="006778C0" w14:paraId="4EEA41F7" w14:textId="77777777" w:rsidTr="00AD3F39">
        <w:tc>
          <w:tcPr>
            <w:tcW w:w="567" w:type="dxa"/>
          </w:tcPr>
          <w:p w14:paraId="3CBEA1A9"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w:t>
            </w:r>
          </w:p>
        </w:tc>
        <w:tc>
          <w:tcPr>
            <w:tcW w:w="2268" w:type="dxa"/>
          </w:tcPr>
          <w:p w14:paraId="784CA7FC"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Утренний прием детей, игры, самостоятельная деятельность.</w:t>
            </w:r>
          </w:p>
          <w:p w14:paraId="2FD5555A"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Утренняя гимнастика</w:t>
            </w:r>
          </w:p>
        </w:tc>
        <w:tc>
          <w:tcPr>
            <w:tcW w:w="1418" w:type="dxa"/>
          </w:tcPr>
          <w:p w14:paraId="26381944"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7.10-8.00</w:t>
            </w:r>
          </w:p>
          <w:p w14:paraId="512E08B0" w14:textId="77777777" w:rsidR="00297E18" w:rsidRDefault="00297E18" w:rsidP="0047340E">
            <w:pPr>
              <w:spacing w:after="0" w:line="240" w:lineRule="auto"/>
              <w:rPr>
                <w:rFonts w:ascii="Times New Roman" w:hAnsi="Times New Roman"/>
                <w:b w:val="0"/>
                <w:sz w:val="24"/>
                <w:szCs w:val="24"/>
                <w:lang w:eastAsia="en-US"/>
              </w:rPr>
            </w:pPr>
          </w:p>
          <w:p w14:paraId="6E10309C" w14:textId="77777777" w:rsidR="00297E18" w:rsidRDefault="00297E18" w:rsidP="0047340E">
            <w:pPr>
              <w:spacing w:after="0" w:line="240" w:lineRule="auto"/>
              <w:rPr>
                <w:rFonts w:ascii="Times New Roman" w:hAnsi="Times New Roman"/>
                <w:b w:val="0"/>
                <w:sz w:val="24"/>
                <w:szCs w:val="24"/>
                <w:lang w:eastAsia="en-US"/>
              </w:rPr>
            </w:pPr>
          </w:p>
          <w:p w14:paraId="7E25C75B" w14:textId="77777777" w:rsidR="00297E18" w:rsidRDefault="00297E18" w:rsidP="0047340E">
            <w:pPr>
              <w:spacing w:after="0" w:line="240" w:lineRule="auto"/>
              <w:rPr>
                <w:rFonts w:ascii="Times New Roman" w:hAnsi="Times New Roman"/>
                <w:b w:val="0"/>
                <w:sz w:val="24"/>
                <w:szCs w:val="24"/>
                <w:lang w:eastAsia="en-US"/>
              </w:rPr>
            </w:pPr>
          </w:p>
          <w:p w14:paraId="0A5DE37A"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8.00-8.10</w:t>
            </w:r>
          </w:p>
        </w:tc>
        <w:tc>
          <w:tcPr>
            <w:tcW w:w="1417" w:type="dxa"/>
          </w:tcPr>
          <w:p w14:paraId="4EEC64B5"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7.10-8.00</w:t>
            </w:r>
          </w:p>
          <w:p w14:paraId="5DE06618" w14:textId="77777777" w:rsidR="00297E18" w:rsidRPr="006778C0" w:rsidRDefault="00297E18" w:rsidP="0047340E">
            <w:pPr>
              <w:spacing w:after="0" w:line="240" w:lineRule="auto"/>
              <w:rPr>
                <w:rFonts w:ascii="Times New Roman" w:hAnsi="Times New Roman"/>
                <w:b w:val="0"/>
                <w:sz w:val="24"/>
                <w:szCs w:val="24"/>
                <w:lang w:eastAsia="en-US"/>
              </w:rPr>
            </w:pPr>
          </w:p>
          <w:p w14:paraId="04B9879B" w14:textId="77777777" w:rsidR="00297E18" w:rsidRPr="006778C0" w:rsidRDefault="00297E18" w:rsidP="0047340E">
            <w:pPr>
              <w:spacing w:after="0" w:line="240" w:lineRule="auto"/>
              <w:rPr>
                <w:rFonts w:ascii="Times New Roman" w:hAnsi="Times New Roman"/>
                <w:b w:val="0"/>
                <w:sz w:val="24"/>
                <w:szCs w:val="24"/>
                <w:lang w:eastAsia="en-US"/>
              </w:rPr>
            </w:pPr>
          </w:p>
          <w:p w14:paraId="5C93F377" w14:textId="77777777" w:rsidR="00297E18" w:rsidRPr="006778C0" w:rsidRDefault="00297E18" w:rsidP="0047340E">
            <w:pPr>
              <w:spacing w:after="0" w:line="240" w:lineRule="auto"/>
              <w:rPr>
                <w:rFonts w:ascii="Times New Roman" w:hAnsi="Times New Roman"/>
                <w:b w:val="0"/>
                <w:sz w:val="24"/>
                <w:szCs w:val="24"/>
                <w:lang w:eastAsia="en-US"/>
              </w:rPr>
            </w:pPr>
          </w:p>
          <w:p w14:paraId="32EFF1E0"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8.00-8.10</w:t>
            </w:r>
          </w:p>
        </w:tc>
        <w:tc>
          <w:tcPr>
            <w:tcW w:w="1418" w:type="dxa"/>
          </w:tcPr>
          <w:p w14:paraId="3A1EE974"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7.10-8.10</w:t>
            </w:r>
          </w:p>
          <w:p w14:paraId="4EEEE121" w14:textId="77777777" w:rsidR="00297E18" w:rsidRPr="006778C0" w:rsidRDefault="00297E18" w:rsidP="0047340E">
            <w:pPr>
              <w:spacing w:after="0" w:line="240" w:lineRule="auto"/>
              <w:rPr>
                <w:rFonts w:ascii="Times New Roman" w:hAnsi="Times New Roman"/>
                <w:b w:val="0"/>
                <w:sz w:val="24"/>
                <w:szCs w:val="24"/>
                <w:lang w:eastAsia="en-US"/>
              </w:rPr>
            </w:pPr>
          </w:p>
          <w:p w14:paraId="3D3F8E99" w14:textId="77777777" w:rsidR="00297E18" w:rsidRPr="006778C0" w:rsidRDefault="00297E18" w:rsidP="0047340E">
            <w:pPr>
              <w:spacing w:after="0" w:line="240" w:lineRule="auto"/>
              <w:rPr>
                <w:rFonts w:ascii="Times New Roman" w:hAnsi="Times New Roman"/>
                <w:b w:val="0"/>
                <w:sz w:val="24"/>
                <w:szCs w:val="24"/>
                <w:lang w:eastAsia="en-US"/>
              </w:rPr>
            </w:pPr>
          </w:p>
          <w:p w14:paraId="4A4E54BB" w14:textId="77777777" w:rsidR="00297E18" w:rsidRPr="006778C0" w:rsidRDefault="00297E18" w:rsidP="0047340E">
            <w:pPr>
              <w:spacing w:after="0" w:line="240" w:lineRule="auto"/>
              <w:rPr>
                <w:rFonts w:ascii="Times New Roman" w:hAnsi="Times New Roman"/>
                <w:b w:val="0"/>
                <w:sz w:val="24"/>
                <w:szCs w:val="24"/>
                <w:lang w:eastAsia="en-US"/>
              </w:rPr>
            </w:pPr>
          </w:p>
          <w:p w14:paraId="3A1558E9"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8.10-8.20</w:t>
            </w:r>
          </w:p>
        </w:tc>
        <w:tc>
          <w:tcPr>
            <w:tcW w:w="1417" w:type="dxa"/>
          </w:tcPr>
          <w:p w14:paraId="6000A75A"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7.10-8.20</w:t>
            </w:r>
          </w:p>
          <w:p w14:paraId="14211731" w14:textId="77777777" w:rsidR="00297E18" w:rsidRPr="006778C0" w:rsidRDefault="00297E18" w:rsidP="0047340E">
            <w:pPr>
              <w:spacing w:after="0" w:line="240" w:lineRule="auto"/>
              <w:rPr>
                <w:rFonts w:ascii="Times New Roman" w:hAnsi="Times New Roman"/>
                <w:b w:val="0"/>
                <w:sz w:val="24"/>
                <w:szCs w:val="24"/>
                <w:lang w:eastAsia="en-US"/>
              </w:rPr>
            </w:pPr>
          </w:p>
          <w:p w14:paraId="54837111" w14:textId="77777777" w:rsidR="00297E18" w:rsidRPr="006778C0" w:rsidRDefault="00297E18" w:rsidP="0047340E">
            <w:pPr>
              <w:spacing w:after="0" w:line="240" w:lineRule="auto"/>
              <w:rPr>
                <w:rFonts w:ascii="Times New Roman" w:hAnsi="Times New Roman"/>
                <w:b w:val="0"/>
                <w:sz w:val="24"/>
                <w:szCs w:val="24"/>
                <w:lang w:eastAsia="en-US"/>
              </w:rPr>
            </w:pPr>
          </w:p>
          <w:p w14:paraId="519570D7" w14:textId="77777777" w:rsidR="00297E18" w:rsidRPr="006778C0" w:rsidRDefault="00297E18" w:rsidP="0047340E">
            <w:pPr>
              <w:spacing w:after="0" w:line="240" w:lineRule="auto"/>
              <w:rPr>
                <w:rFonts w:ascii="Times New Roman" w:hAnsi="Times New Roman"/>
                <w:b w:val="0"/>
                <w:sz w:val="24"/>
                <w:szCs w:val="24"/>
                <w:lang w:eastAsia="en-US"/>
              </w:rPr>
            </w:pPr>
          </w:p>
          <w:p w14:paraId="6D16D5DF"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8.20-8.30</w:t>
            </w:r>
          </w:p>
        </w:tc>
        <w:tc>
          <w:tcPr>
            <w:tcW w:w="1418" w:type="dxa"/>
          </w:tcPr>
          <w:p w14:paraId="2017D030"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7.10-8.30</w:t>
            </w:r>
          </w:p>
          <w:p w14:paraId="4C9A84CC" w14:textId="77777777" w:rsidR="00297E18" w:rsidRPr="006778C0" w:rsidRDefault="00297E18" w:rsidP="0047340E">
            <w:pPr>
              <w:spacing w:after="0" w:line="240" w:lineRule="auto"/>
              <w:rPr>
                <w:rFonts w:ascii="Times New Roman" w:hAnsi="Times New Roman"/>
                <w:b w:val="0"/>
                <w:sz w:val="24"/>
                <w:szCs w:val="24"/>
                <w:lang w:eastAsia="en-US"/>
              </w:rPr>
            </w:pPr>
          </w:p>
          <w:p w14:paraId="5EE56B43" w14:textId="77777777" w:rsidR="00297E18" w:rsidRPr="006778C0" w:rsidRDefault="00297E18" w:rsidP="0047340E">
            <w:pPr>
              <w:spacing w:after="0" w:line="240" w:lineRule="auto"/>
              <w:rPr>
                <w:rFonts w:ascii="Times New Roman" w:hAnsi="Times New Roman"/>
                <w:b w:val="0"/>
                <w:sz w:val="24"/>
                <w:szCs w:val="24"/>
                <w:lang w:eastAsia="en-US"/>
              </w:rPr>
            </w:pPr>
          </w:p>
          <w:p w14:paraId="2250CB6C" w14:textId="77777777" w:rsidR="00297E18" w:rsidRPr="006778C0" w:rsidRDefault="00297E18" w:rsidP="0047340E">
            <w:pPr>
              <w:spacing w:after="0" w:line="240" w:lineRule="auto"/>
              <w:rPr>
                <w:rFonts w:ascii="Times New Roman" w:hAnsi="Times New Roman"/>
                <w:b w:val="0"/>
                <w:sz w:val="24"/>
                <w:szCs w:val="24"/>
                <w:lang w:eastAsia="en-US"/>
              </w:rPr>
            </w:pPr>
          </w:p>
          <w:p w14:paraId="1098BF29"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8.30-8.40</w:t>
            </w:r>
          </w:p>
        </w:tc>
      </w:tr>
      <w:tr w:rsidR="00297E18" w:rsidRPr="006778C0" w14:paraId="58A103E6" w14:textId="77777777" w:rsidTr="00AD3F39">
        <w:tc>
          <w:tcPr>
            <w:tcW w:w="567" w:type="dxa"/>
          </w:tcPr>
          <w:p w14:paraId="0BF171CE"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2.</w:t>
            </w:r>
          </w:p>
        </w:tc>
        <w:tc>
          <w:tcPr>
            <w:tcW w:w="2268" w:type="dxa"/>
          </w:tcPr>
          <w:p w14:paraId="48A7B3D8"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 xml:space="preserve">Подготовка </w:t>
            </w:r>
          </w:p>
          <w:p w14:paraId="64AB2E4C"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к завтраку, завтрак.</w:t>
            </w:r>
          </w:p>
        </w:tc>
        <w:tc>
          <w:tcPr>
            <w:tcW w:w="1418" w:type="dxa"/>
          </w:tcPr>
          <w:p w14:paraId="161C08BB"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8.10-8.40</w:t>
            </w:r>
          </w:p>
        </w:tc>
        <w:tc>
          <w:tcPr>
            <w:tcW w:w="1417" w:type="dxa"/>
          </w:tcPr>
          <w:p w14:paraId="4C87AFB8"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8.10-8.40</w:t>
            </w:r>
          </w:p>
        </w:tc>
        <w:tc>
          <w:tcPr>
            <w:tcW w:w="1418" w:type="dxa"/>
          </w:tcPr>
          <w:p w14:paraId="0C6D121E"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8.20-8.45</w:t>
            </w:r>
          </w:p>
        </w:tc>
        <w:tc>
          <w:tcPr>
            <w:tcW w:w="1417" w:type="dxa"/>
          </w:tcPr>
          <w:p w14:paraId="4F5CCE6E"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8.30-8.50</w:t>
            </w:r>
          </w:p>
        </w:tc>
        <w:tc>
          <w:tcPr>
            <w:tcW w:w="1418" w:type="dxa"/>
          </w:tcPr>
          <w:p w14:paraId="36684161"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8.40-8.55</w:t>
            </w:r>
          </w:p>
        </w:tc>
      </w:tr>
      <w:tr w:rsidR="00297E18" w:rsidRPr="006778C0" w14:paraId="0DD6B1DB" w14:textId="77777777" w:rsidTr="00AD3F39">
        <w:tc>
          <w:tcPr>
            <w:tcW w:w="567" w:type="dxa"/>
          </w:tcPr>
          <w:p w14:paraId="341F6A58"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3.</w:t>
            </w:r>
          </w:p>
        </w:tc>
        <w:tc>
          <w:tcPr>
            <w:tcW w:w="2268" w:type="dxa"/>
          </w:tcPr>
          <w:p w14:paraId="343F7900"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 xml:space="preserve">Игры, подготовка </w:t>
            </w:r>
          </w:p>
          <w:p w14:paraId="0211D656"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к занятиям</w:t>
            </w:r>
          </w:p>
        </w:tc>
        <w:tc>
          <w:tcPr>
            <w:tcW w:w="1418" w:type="dxa"/>
          </w:tcPr>
          <w:p w14:paraId="015852D9"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8.40-9.</w:t>
            </w:r>
            <w:r>
              <w:rPr>
                <w:rFonts w:ascii="Times New Roman" w:hAnsi="Times New Roman"/>
                <w:b w:val="0"/>
                <w:sz w:val="24"/>
                <w:szCs w:val="24"/>
                <w:lang w:eastAsia="en-US"/>
              </w:rPr>
              <w:t>0</w:t>
            </w:r>
            <w:r w:rsidRPr="006778C0">
              <w:rPr>
                <w:rFonts w:ascii="Times New Roman" w:hAnsi="Times New Roman"/>
                <w:b w:val="0"/>
                <w:sz w:val="24"/>
                <w:szCs w:val="24"/>
                <w:lang w:eastAsia="en-US"/>
              </w:rPr>
              <w:t>0</w:t>
            </w:r>
          </w:p>
        </w:tc>
        <w:tc>
          <w:tcPr>
            <w:tcW w:w="1417" w:type="dxa"/>
          </w:tcPr>
          <w:p w14:paraId="346F0BC1"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8.40-9.</w:t>
            </w:r>
            <w:r>
              <w:rPr>
                <w:rFonts w:ascii="Times New Roman" w:hAnsi="Times New Roman"/>
                <w:b w:val="0"/>
                <w:sz w:val="24"/>
                <w:szCs w:val="24"/>
                <w:lang w:eastAsia="en-US"/>
              </w:rPr>
              <w:t>0</w:t>
            </w:r>
            <w:r w:rsidRPr="006778C0">
              <w:rPr>
                <w:rFonts w:ascii="Times New Roman" w:hAnsi="Times New Roman"/>
                <w:b w:val="0"/>
                <w:sz w:val="24"/>
                <w:szCs w:val="24"/>
                <w:lang w:eastAsia="en-US"/>
              </w:rPr>
              <w:t>0</w:t>
            </w:r>
          </w:p>
        </w:tc>
        <w:tc>
          <w:tcPr>
            <w:tcW w:w="1418" w:type="dxa"/>
          </w:tcPr>
          <w:p w14:paraId="2322A913"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8.45-9.</w:t>
            </w:r>
            <w:r>
              <w:rPr>
                <w:rFonts w:ascii="Times New Roman" w:hAnsi="Times New Roman"/>
                <w:b w:val="0"/>
                <w:sz w:val="24"/>
                <w:szCs w:val="24"/>
                <w:lang w:eastAsia="en-US"/>
              </w:rPr>
              <w:t>0</w:t>
            </w:r>
            <w:r w:rsidRPr="006778C0">
              <w:rPr>
                <w:rFonts w:ascii="Times New Roman" w:hAnsi="Times New Roman"/>
                <w:b w:val="0"/>
                <w:sz w:val="24"/>
                <w:szCs w:val="24"/>
                <w:lang w:eastAsia="en-US"/>
              </w:rPr>
              <w:t>0</w:t>
            </w:r>
          </w:p>
        </w:tc>
        <w:tc>
          <w:tcPr>
            <w:tcW w:w="1417" w:type="dxa"/>
          </w:tcPr>
          <w:p w14:paraId="03BD0CEB"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8.50-9.</w:t>
            </w:r>
            <w:r>
              <w:rPr>
                <w:rFonts w:ascii="Times New Roman" w:hAnsi="Times New Roman"/>
                <w:b w:val="0"/>
                <w:sz w:val="24"/>
                <w:szCs w:val="24"/>
                <w:lang w:eastAsia="en-US"/>
              </w:rPr>
              <w:t>0</w:t>
            </w:r>
            <w:r w:rsidRPr="006778C0">
              <w:rPr>
                <w:rFonts w:ascii="Times New Roman" w:hAnsi="Times New Roman"/>
                <w:b w:val="0"/>
                <w:sz w:val="24"/>
                <w:szCs w:val="24"/>
                <w:lang w:eastAsia="en-US"/>
              </w:rPr>
              <w:t>0</w:t>
            </w:r>
          </w:p>
        </w:tc>
        <w:tc>
          <w:tcPr>
            <w:tcW w:w="1418" w:type="dxa"/>
          </w:tcPr>
          <w:p w14:paraId="06A54863"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8.55-9.</w:t>
            </w:r>
            <w:r>
              <w:rPr>
                <w:rFonts w:ascii="Times New Roman" w:hAnsi="Times New Roman"/>
                <w:b w:val="0"/>
                <w:sz w:val="24"/>
                <w:szCs w:val="24"/>
                <w:lang w:eastAsia="en-US"/>
              </w:rPr>
              <w:t>0</w:t>
            </w:r>
            <w:r w:rsidRPr="006778C0">
              <w:rPr>
                <w:rFonts w:ascii="Times New Roman" w:hAnsi="Times New Roman"/>
                <w:b w:val="0"/>
                <w:sz w:val="24"/>
                <w:szCs w:val="24"/>
                <w:lang w:eastAsia="en-US"/>
              </w:rPr>
              <w:t>0</w:t>
            </w:r>
          </w:p>
        </w:tc>
      </w:tr>
      <w:tr w:rsidR="00297E18" w:rsidRPr="006778C0" w14:paraId="52E88846" w14:textId="77777777" w:rsidTr="00AD3F39">
        <w:tc>
          <w:tcPr>
            <w:tcW w:w="567" w:type="dxa"/>
          </w:tcPr>
          <w:p w14:paraId="0071DD04"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4.</w:t>
            </w:r>
          </w:p>
        </w:tc>
        <w:tc>
          <w:tcPr>
            <w:tcW w:w="2268" w:type="dxa"/>
          </w:tcPr>
          <w:p w14:paraId="2B3891FF"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Занятия (включая перерывы между занятиями, не менее 10 минут)</w:t>
            </w:r>
          </w:p>
        </w:tc>
        <w:tc>
          <w:tcPr>
            <w:tcW w:w="1418" w:type="dxa"/>
          </w:tcPr>
          <w:p w14:paraId="3445B3ED" w14:textId="77777777" w:rsidR="00297E18"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9.</w:t>
            </w:r>
            <w:r>
              <w:rPr>
                <w:rFonts w:ascii="Times New Roman" w:hAnsi="Times New Roman"/>
                <w:b w:val="0"/>
                <w:sz w:val="24"/>
                <w:szCs w:val="24"/>
                <w:lang w:eastAsia="en-US"/>
              </w:rPr>
              <w:t>0</w:t>
            </w:r>
            <w:r w:rsidRPr="006778C0">
              <w:rPr>
                <w:rFonts w:ascii="Times New Roman" w:hAnsi="Times New Roman"/>
                <w:b w:val="0"/>
                <w:sz w:val="24"/>
                <w:szCs w:val="24"/>
                <w:lang w:eastAsia="en-US"/>
              </w:rPr>
              <w:t>0-9.</w:t>
            </w:r>
            <w:r>
              <w:rPr>
                <w:rFonts w:ascii="Times New Roman" w:hAnsi="Times New Roman"/>
                <w:b w:val="0"/>
                <w:sz w:val="24"/>
                <w:szCs w:val="24"/>
                <w:lang w:eastAsia="en-US"/>
              </w:rPr>
              <w:t>1</w:t>
            </w:r>
            <w:r w:rsidRPr="006778C0">
              <w:rPr>
                <w:rFonts w:ascii="Times New Roman" w:hAnsi="Times New Roman"/>
                <w:b w:val="0"/>
                <w:sz w:val="24"/>
                <w:szCs w:val="24"/>
                <w:lang w:eastAsia="en-US"/>
              </w:rPr>
              <w:t>0</w:t>
            </w:r>
          </w:p>
          <w:p w14:paraId="71144EFB" w14:textId="77777777" w:rsidR="00297E18" w:rsidRDefault="00297E18" w:rsidP="0047340E">
            <w:pPr>
              <w:spacing w:after="0" w:line="240" w:lineRule="auto"/>
              <w:rPr>
                <w:rFonts w:ascii="Times New Roman" w:hAnsi="Times New Roman"/>
                <w:b w:val="0"/>
                <w:sz w:val="24"/>
                <w:szCs w:val="24"/>
                <w:lang w:eastAsia="en-US"/>
              </w:rPr>
            </w:pPr>
            <w:r>
              <w:rPr>
                <w:rFonts w:ascii="Times New Roman" w:hAnsi="Times New Roman"/>
                <w:b w:val="0"/>
                <w:sz w:val="24"/>
                <w:szCs w:val="24"/>
                <w:lang w:eastAsia="en-US"/>
              </w:rPr>
              <w:t>подгруппа</w:t>
            </w:r>
          </w:p>
          <w:p w14:paraId="3326E2C1" w14:textId="77777777" w:rsidR="00297E18" w:rsidRDefault="00297E18" w:rsidP="0047340E">
            <w:pPr>
              <w:spacing w:after="0" w:line="240" w:lineRule="auto"/>
              <w:rPr>
                <w:rFonts w:ascii="Times New Roman" w:hAnsi="Times New Roman"/>
                <w:b w:val="0"/>
                <w:sz w:val="24"/>
                <w:szCs w:val="24"/>
                <w:lang w:eastAsia="en-US"/>
              </w:rPr>
            </w:pPr>
            <w:r>
              <w:rPr>
                <w:rFonts w:ascii="Times New Roman" w:hAnsi="Times New Roman"/>
                <w:b w:val="0"/>
                <w:sz w:val="24"/>
                <w:szCs w:val="24"/>
                <w:lang w:eastAsia="en-US"/>
              </w:rPr>
              <w:t>9.20-9.30</w:t>
            </w:r>
          </w:p>
          <w:p w14:paraId="75D5CB6B" w14:textId="77777777" w:rsidR="00297E18" w:rsidRPr="006778C0" w:rsidRDefault="00297E18" w:rsidP="0047340E">
            <w:pPr>
              <w:spacing w:after="0" w:line="240" w:lineRule="auto"/>
              <w:rPr>
                <w:rFonts w:ascii="Times New Roman" w:hAnsi="Times New Roman"/>
                <w:b w:val="0"/>
                <w:sz w:val="24"/>
                <w:szCs w:val="24"/>
                <w:lang w:eastAsia="en-US"/>
              </w:rPr>
            </w:pPr>
            <w:r>
              <w:rPr>
                <w:rFonts w:ascii="Times New Roman" w:hAnsi="Times New Roman"/>
                <w:b w:val="0"/>
                <w:sz w:val="24"/>
                <w:szCs w:val="24"/>
                <w:lang w:eastAsia="en-US"/>
              </w:rPr>
              <w:t>подгруппа</w:t>
            </w:r>
          </w:p>
        </w:tc>
        <w:tc>
          <w:tcPr>
            <w:tcW w:w="1417" w:type="dxa"/>
          </w:tcPr>
          <w:p w14:paraId="25E9C8C0"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9.</w:t>
            </w:r>
            <w:r>
              <w:rPr>
                <w:rFonts w:ascii="Times New Roman" w:hAnsi="Times New Roman"/>
                <w:b w:val="0"/>
                <w:sz w:val="24"/>
                <w:szCs w:val="24"/>
                <w:lang w:eastAsia="en-US"/>
              </w:rPr>
              <w:t>0</w:t>
            </w:r>
            <w:r w:rsidRPr="006778C0">
              <w:rPr>
                <w:rFonts w:ascii="Times New Roman" w:hAnsi="Times New Roman"/>
                <w:b w:val="0"/>
                <w:sz w:val="24"/>
                <w:szCs w:val="24"/>
                <w:lang w:eastAsia="en-US"/>
              </w:rPr>
              <w:t>0-9.</w:t>
            </w:r>
            <w:r>
              <w:rPr>
                <w:rFonts w:ascii="Times New Roman" w:hAnsi="Times New Roman"/>
                <w:b w:val="0"/>
                <w:sz w:val="24"/>
                <w:szCs w:val="24"/>
                <w:lang w:eastAsia="en-US"/>
              </w:rPr>
              <w:t>4</w:t>
            </w:r>
            <w:r w:rsidRPr="006778C0">
              <w:rPr>
                <w:rFonts w:ascii="Times New Roman" w:hAnsi="Times New Roman"/>
                <w:b w:val="0"/>
                <w:sz w:val="24"/>
                <w:szCs w:val="24"/>
                <w:lang w:eastAsia="en-US"/>
              </w:rPr>
              <w:t>0</w:t>
            </w:r>
          </w:p>
        </w:tc>
        <w:tc>
          <w:tcPr>
            <w:tcW w:w="1418" w:type="dxa"/>
          </w:tcPr>
          <w:p w14:paraId="14C7316A"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9.</w:t>
            </w:r>
            <w:r>
              <w:rPr>
                <w:rFonts w:ascii="Times New Roman" w:hAnsi="Times New Roman"/>
                <w:b w:val="0"/>
                <w:sz w:val="24"/>
                <w:szCs w:val="24"/>
                <w:lang w:eastAsia="en-US"/>
              </w:rPr>
              <w:t>0</w:t>
            </w:r>
            <w:r w:rsidRPr="006778C0">
              <w:rPr>
                <w:rFonts w:ascii="Times New Roman" w:hAnsi="Times New Roman"/>
                <w:b w:val="0"/>
                <w:sz w:val="24"/>
                <w:szCs w:val="24"/>
                <w:lang w:eastAsia="en-US"/>
              </w:rPr>
              <w:t>0-</w:t>
            </w:r>
            <w:r>
              <w:rPr>
                <w:rFonts w:ascii="Times New Roman" w:hAnsi="Times New Roman"/>
                <w:b w:val="0"/>
                <w:sz w:val="24"/>
                <w:szCs w:val="24"/>
                <w:lang w:eastAsia="en-US"/>
              </w:rPr>
              <w:t>9</w:t>
            </w:r>
            <w:r w:rsidRPr="006778C0">
              <w:rPr>
                <w:rFonts w:ascii="Times New Roman" w:hAnsi="Times New Roman"/>
                <w:b w:val="0"/>
                <w:sz w:val="24"/>
                <w:szCs w:val="24"/>
                <w:lang w:eastAsia="en-US"/>
              </w:rPr>
              <w:t>.</w:t>
            </w:r>
            <w:r>
              <w:rPr>
                <w:rFonts w:ascii="Times New Roman" w:hAnsi="Times New Roman"/>
                <w:b w:val="0"/>
                <w:sz w:val="24"/>
                <w:szCs w:val="24"/>
                <w:lang w:eastAsia="en-US"/>
              </w:rPr>
              <w:t>5</w:t>
            </w:r>
            <w:r w:rsidRPr="006778C0">
              <w:rPr>
                <w:rFonts w:ascii="Times New Roman" w:hAnsi="Times New Roman"/>
                <w:b w:val="0"/>
                <w:sz w:val="24"/>
                <w:szCs w:val="24"/>
                <w:lang w:eastAsia="en-US"/>
              </w:rPr>
              <w:t>0</w:t>
            </w:r>
          </w:p>
          <w:p w14:paraId="38BF63CF" w14:textId="77777777" w:rsidR="00297E18" w:rsidRPr="006778C0" w:rsidRDefault="00297E18" w:rsidP="0047340E">
            <w:pPr>
              <w:spacing w:after="0" w:line="240" w:lineRule="auto"/>
              <w:rPr>
                <w:rFonts w:ascii="Times New Roman" w:hAnsi="Times New Roman"/>
                <w:b w:val="0"/>
                <w:sz w:val="24"/>
                <w:szCs w:val="24"/>
                <w:lang w:eastAsia="en-US"/>
              </w:rPr>
            </w:pPr>
          </w:p>
        </w:tc>
        <w:tc>
          <w:tcPr>
            <w:tcW w:w="1417" w:type="dxa"/>
          </w:tcPr>
          <w:p w14:paraId="2164CDCC"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9.</w:t>
            </w:r>
            <w:r>
              <w:rPr>
                <w:rFonts w:ascii="Times New Roman" w:hAnsi="Times New Roman"/>
                <w:b w:val="0"/>
                <w:sz w:val="24"/>
                <w:szCs w:val="24"/>
                <w:lang w:eastAsia="en-US"/>
              </w:rPr>
              <w:t>0</w:t>
            </w:r>
            <w:r w:rsidRPr="006778C0">
              <w:rPr>
                <w:rFonts w:ascii="Times New Roman" w:hAnsi="Times New Roman"/>
                <w:b w:val="0"/>
                <w:sz w:val="24"/>
                <w:szCs w:val="24"/>
                <w:lang w:eastAsia="en-US"/>
              </w:rPr>
              <w:t>0-10.</w:t>
            </w:r>
            <w:r>
              <w:rPr>
                <w:rFonts w:ascii="Times New Roman" w:hAnsi="Times New Roman"/>
                <w:b w:val="0"/>
                <w:sz w:val="24"/>
                <w:szCs w:val="24"/>
                <w:lang w:eastAsia="en-US"/>
              </w:rPr>
              <w:t>0</w:t>
            </w:r>
            <w:r w:rsidRPr="006778C0">
              <w:rPr>
                <w:rFonts w:ascii="Times New Roman" w:hAnsi="Times New Roman"/>
                <w:b w:val="0"/>
                <w:sz w:val="24"/>
                <w:szCs w:val="24"/>
                <w:lang w:eastAsia="en-US"/>
              </w:rPr>
              <w:t>0</w:t>
            </w:r>
          </w:p>
          <w:p w14:paraId="3337DD88" w14:textId="77777777" w:rsidR="00297E18" w:rsidRPr="006778C0" w:rsidRDefault="00297E18" w:rsidP="0047340E">
            <w:pPr>
              <w:spacing w:after="0" w:line="240" w:lineRule="auto"/>
              <w:rPr>
                <w:rFonts w:ascii="Times New Roman" w:hAnsi="Times New Roman"/>
                <w:b w:val="0"/>
                <w:sz w:val="24"/>
                <w:szCs w:val="24"/>
                <w:lang w:eastAsia="en-US"/>
              </w:rPr>
            </w:pPr>
          </w:p>
        </w:tc>
        <w:tc>
          <w:tcPr>
            <w:tcW w:w="1418" w:type="dxa"/>
          </w:tcPr>
          <w:p w14:paraId="013A7CC2"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9.</w:t>
            </w:r>
            <w:r>
              <w:rPr>
                <w:rFonts w:ascii="Times New Roman" w:hAnsi="Times New Roman"/>
                <w:b w:val="0"/>
                <w:sz w:val="24"/>
                <w:szCs w:val="24"/>
                <w:lang w:eastAsia="en-US"/>
              </w:rPr>
              <w:t>0</w:t>
            </w:r>
            <w:r w:rsidRPr="006778C0">
              <w:rPr>
                <w:rFonts w:ascii="Times New Roman" w:hAnsi="Times New Roman"/>
                <w:b w:val="0"/>
                <w:sz w:val="24"/>
                <w:szCs w:val="24"/>
                <w:lang w:eastAsia="en-US"/>
              </w:rPr>
              <w:t>0-11.00</w:t>
            </w:r>
          </w:p>
          <w:p w14:paraId="3BD0C37E" w14:textId="77777777" w:rsidR="00297E18" w:rsidRPr="006778C0" w:rsidRDefault="00297E18" w:rsidP="0047340E">
            <w:pPr>
              <w:spacing w:after="0" w:line="240" w:lineRule="auto"/>
              <w:rPr>
                <w:rFonts w:ascii="Times New Roman" w:hAnsi="Times New Roman"/>
                <w:b w:val="0"/>
                <w:sz w:val="24"/>
                <w:szCs w:val="24"/>
                <w:lang w:eastAsia="en-US"/>
              </w:rPr>
            </w:pPr>
          </w:p>
        </w:tc>
      </w:tr>
      <w:tr w:rsidR="00297E18" w:rsidRPr="006778C0" w14:paraId="0A7B8AC8" w14:textId="77777777" w:rsidTr="00AD3F39">
        <w:tc>
          <w:tcPr>
            <w:tcW w:w="567" w:type="dxa"/>
          </w:tcPr>
          <w:p w14:paraId="3DC0C005"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5.</w:t>
            </w:r>
          </w:p>
        </w:tc>
        <w:tc>
          <w:tcPr>
            <w:tcW w:w="2268" w:type="dxa"/>
          </w:tcPr>
          <w:p w14:paraId="26934A72"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Второй завтрак</w:t>
            </w:r>
          </w:p>
        </w:tc>
        <w:tc>
          <w:tcPr>
            <w:tcW w:w="1418" w:type="dxa"/>
          </w:tcPr>
          <w:p w14:paraId="7B9BCDF4"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9.</w:t>
            </w:r>
            <w:r>
              <w:rPr>
                <w:rFonts w:ascii="Times New Roman" w:hAnsi="Times New Roman"/>
                <w:b w:val="0"/>
                <w:sz w:val="24"/>
                <w:szCs w:val="24"/>
                <w:lang w:eastAsia="en-US"/>
              </w:rPr>
              <w:t>4</w:t>
            </w:r>
            <w:r w:rsidRPr="006778C0">
              <w:rPr>
                <w:rFonts w:ascii="Times New Roman" w:hAnsi="Times New Roman"/>
                <w:b w:val="0"/>
                <w:sz w:val="24"/>
                <w:szCs w:val="24"/>
                <w:lang w:eastAsia="en-US"/>
              </w:rPr>
              <w:t>0-</w:t>
            </w:r>
            <w:r>
              <w:rPr>
                <w:rFonts w:ascii="Times New Roman" w:hAnsi="Times New Roman"/>
                <w:b w:val="0"/>
                <w:sz w:val="24"/>
                <w:szCs w:val="24"/>
                <w:lang w:eastAsia="en-US"/>
              </w:rPr>
              <w:t>9</w:t>
            </w:r>
            <w:r w:rsidRPr="006778C0">
              <w:rPr>
                <w:rFonts w:ascii="Times New Roman" w:hAnsi="Times New Roman"/>
                <w:b w:val="0"/>
                <w:sz w:val="24"/>
                <w:szCs w:val="24"/>
                <w:lang w:eastAsia="en-US"/>
              </w:rPr>
              <w:t>.</w:t>
            </w:r>
            <w:r>
              <w:rPr>
                <w:rFonts w:ascii="Times New Roman" w:hAnsi="Times New Roman"/>
                <w:b w:val="0"/>
                <w:sz w:val="24"/>
                <w:szCs w:val="24"/>
                <w:lang w:eastAsia="en-US"/>
              </w:rPr>
              <w:t>5</w:t>
            </w:r>
            <w:r w:rsidRPr="006778C0">
              <w:rPr>
                <w:rFonts w:ascii="Times New Roman" w:hAnsi="Times New Roman"/>
                <w:b w:val="0"/>
                <w:sz w:val="24"/>
                <w:szCs w:val="24"/>
                <w:lang w:eastAsia="en-US"/>
              </w:rPr>
              <w:t>0</w:t>
            </w:r>
          </w:p>
        </w:tc>
        <w:tc>
          <w:tcPr>
            <w:tcW w:w="1417" w:type="dxa"/>
          </w:tcPr>
          <w:p w14:paraId="233901FA"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9.50-10.00</w:t>
            </w:r>
          </w:p>
        </w:tc>
        <w:tc>
          <w:tcPr>
            <w:tcW w:w="1418" w:type="dxa"/>
          </w:tcPr>
          <w:p w14:paraId="5D0DA2DE"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10.00-10.10</w:t>
            </w:r>
          </w:p>
        </w:tc>
        <w:tc>
          <w:tcPr>
            <w:tcW w:w="1417" w:type="dxa"/>
          </w:tcPr>
          <w:p w14:paraId="6F2E10B0"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10.10-10.20</w:t>
            </w:r>
          </w:p>
        </w:tc>
        <w:tc>
          <w:tcPr>
            <w:tcW w:w="1418" w:type="dxa"/>
          </w:tcPr>
          <w:p w14:paraId="55431B4F"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10.20-10.30</w:t>
            </w:r>
          </w:p>
        </w:tc>
      </w:tr>
      <w:tr w:rsidR="00297E18" w:rsidRPr="006778C0" w14:paraId="2A657D28" w14:textId="77777777" w:rsidTr="00AD3F39">
        <w:tc>
          <w:tcPr>
            <w:tcW w:w="567" w:type="dxa"/>
          </w:tcPr>
          <w:p w14:paraId="4087CF68"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6.</w:t>
            </w:r>
          </w:p>
        </w:tc>
        <w:tc>
          <w:tcPr>
            <w:tcW w:w="2268" w:type="dxa"/>
          </w:tcPr>
          <w:p w14:paraId="352C9DD3"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 xml:space="preserve">Подготовка </w:t>
            </w:r>
          </w:p>
          <w:p w14:paraId="0BAF87B7"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к прогулке, прогулка,</w:t>
            </w:r>
          </w:p>
          <w:p w14:paraId="67F625B6"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lastRenderedPageBreak/>
              <w:t>возвращение с прогулки</w:t>
            </w:r>
          </w:p>
        </w:tc>
        <w:tc>
          <w:tcPr>
            <w:tcW w:w="1418" w:type="dxa"/>
          </w:tcPr>
          <w:p w14:paraId="691193BA" w14:textId="77777777" w:rsidR="00297E18" w:rsidRDefault="00297E18" w:rsidP="0047340E">
            <w:pPr>
              <w:spacing w:after="0" w:line="240" w:lineRule="auto"/>
              <w:rPr>
                <w:rFonts w:ascii="Times New Roman" w:hAnsi="Times New Roman"/>
                <w:b w:val="0"/>
                <w:sz w:val="24"/>
                <w:szCs w:val="24"/>
                <w:lang w:eastAsia="en-US"/>
              </w:rPr>
            </w:pPr>
            <w:r>
              <w:rPr>
                <w:rFonts w:ascii="Times New Roman" w:hAnsi="Times New Roman"/>
                <w:b w:val="0"/>
                <w:sz w:val="24"/>
                <w:szCs w:val="24"/>
                <w:lang w:eastAsia="en-US"/>
              </w:rPr>
              <w:lastRenderedPageBreak/>
              <w:t>9</w:t>
            </w:r>
            <w:r w:rsidRPr="006778C0">
              <w:rPr>
                <w:rFonts w:ascii="Times New Roman" w:hAnsi="Times New Roman"/>
                <w:b w:val="0"/>
                <w:sz w:val="24"/>
                <w:szCs w:val="24"/>
                <w:lang w:eastAsia="en-US"/>
              </w:rPr>
              <w:t>.</w:t>
            </w:r>
            <w:r>
              <w:rPr>
                <w:rFonts w:ascii="Times New Roman" w:hAnsi="Times New Roman"/>
                <w:b w:val="0"/>
                <w:sz w:val="24"/>
                <w:szCs w:val="24"/>
                <w:lang w:eastAsia="en-US"/>
              </w:rPr>
              <w:t>5</w:t>
            </w:r>
            <w:r w:rsidRPr="006778C0">
              <w:rPr>
                <w:rFonts w:ascii="Times New Roman" w:hAnsi="Times New Roman"/>
                <w:b w:val="0"/>
                <w:sz w:val="24"/>
                <w:szCs w:val="24"/>
                <w:lang w:eastAsia="en-US"/>
              </w:rPr>
              <w:t>0-1</w:t>
            </w:r>
            <w:r>
              <w:rPr>
                <w:rFonts w:ascii="Times New Roman" w:hAnsi="Times New Roman"/>
                <w:b w:val="0"/>
                <w:sz w:val="24"/>
                <w:szCs w:val="24"/>
                <w:lang w:eastAsia="en-US"/>
              </w:rPr>
              <w:t>1</w:t>
            </w:r>
            <w:r w:rsidRPr="006778C0">
              <w:rPr>
                <w:rFonts w:ascii="Times New Roman" w:hAnsi="Times New Roman"/>
                <w:b w:val="0"/>
                <w:sz w:val="24"/>
                <w:szCs w:val="24"/>
                <w:lang w:eastAsia="en-US"/>
              </w:rPr>
              <w:t>.</w:t>
            </w:r>
            <w:r>
              <w:rPr>
                <w:rFonts w:ascii="Times New Roman" w:hAnsi="Times New Roman"/>
                <w:b w:val="0"/>
                <w:sz w:val="24"/>
                <w:szCs w:val="24"/>
                <w:lang w:eastAsia="en-US"/>
              </w:rPr>
              <w:t>5</w:t>
            </w:r>
            <w:r w:rsidRPr="006778C0">
              <w:rPr>
                <w:rFonts w:ascii="Times New Roman" w:hAnsi="Times New Roman"/>
                <w:b w:val="0"/>
                <w:sz w:val="24"/>
                <w:szCs w:val="24"/>
                <w:lang w:eastAsia="en-US"/>
              </w:rPr>
              <w:t>0</w:t>
            </w:r>
          </w:p>
          <w:p w14:paraId="625D33E4" w14:textId="77777777" w:rsidR="00297E18" w:rsidRDefault="00297E18" w:rsidP="0047340E">
            <w:pPr>
              <w:spacing w:after="0" w:line="240" w:lineRule="auto"/>
              <w:rPr>
                <w:rFonts w:ascii="Times New Roman" w:hAnsi="Times New Roman"/>
                <w:b w:val="0"/>
                <w:sz w:val="24"/>
                <w:szCs w:val="24"/>
                <w:lang w:eastAsia="en-US"/>
              </w:rPr>
            </w:pPr>
          </w:p>
          <w:p w14:paraId="2C9C8C31" w14:textId="77777777" w:rsidR="00297E18" w:rsidRDefault="00297E18" w:rsidP="0047340E">
            <w:pPr>
              <w:spacing w:after="0" w:line="240" w:lineRule="auto"/>
              <w:rPr>
                <w:rFonts w:ascii="Times New Roman" w:hAnsi="Times New Roman"/>
                <w:b w:val="0"/>
                <w:sz w:val="24"/>
                <w:szCs w:val="24"/>
                <w:lang w:eastAsia="en-US"/>
              </w:rPr>
            </w:pPr>
          </w:p>
          <w:p w14:paraId="0CBB0FE4"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lastRenderedPageBreak/>
              <w:t>1</w:t>
            </w:r>
            <w:r>
              <w:rPr>
                <w:rFonts w:ascii="Times New Roman" w:hAnsi="Times New Roman"/>
                <w:b w:val="0"/>
                <w:sz w:val="24"/>
                <w:szCs w:val="24"/>
                <w:lang w:eastAsia="en-US"/>
              </w:rPr>
              <w:t>1</w:t>
            </w:r>
            <w:r w:rsidRPr="006778C0">
              <w:rPr>
                <w:rFonts w:ascii="Times New Roman" w:hAnsi="Times New Roman"/>
                <w:b w:val="0"/>
                <w:sz w:val="24"/>
                <w:szCs w:val="24"/>
                <w:lang w:eastAsia="en-US"/>
              </w:rPr>
              <w:t>.</w:t>
            </w:r>
            <w:r>
              <w:rPr>
                <w:rFonts w:ascii="Times New Roman" w:hAnsi="Times New Roman"/>
                <w:b w:val="0"/>
                <w:sz w:val="24"/>
                <w:szCs w:val="24"/>
                <w:lang w:eastAsia="en-US"/>
              </w:rPr>
              <w:t>5</w:t>
            </w:r>
            <w:r w:rsidRPr="006778C0">
              <w:rPr>
                <w:rFonts w:ascii="Times New Roman" w:hAnsi="Times New Roman"/>
                <w:b w:val="0"/>
                <w:sz w:val="24"/>
                <w:szCs w:val="24"/>
                <w:lang w:eastAsia="en-US"/>
              </w:rPr>
              <w:t>0-12.</w:t>
            </w:r>
            <w:r>
              <w:rPr>
                <w:rFonts w:ascii="Times New Roman" w:hAnsi="Times New Roman"/>
                <w:b w:val="0"/>
                <w:sz w:val="24"/>
                <w:szCs w:val="24"/>
                <w:lang w:eastAsia="en-US"/>
              </w:rPr>
              <w:t>0</w:t>
            </w:r>
            <w:r w:rsidRPr="006778C0">
              <w:rPr>
                <w:rFonts w:ascii="Times New Roman" w:hAnsi="Times New Roman"/>
                <w:b w:val="0"/>
                <w:sz w:val="24"/>
                <w:szCs w:val="24"/>
                <w:lang w:eastAsia="en-US"/>
              </w:rPr>
              <w:t>0</w:t>
            </w:r>
          </w:p>
        </w:tc>
        <w:tc>
          <w:tcPr>
            <w:tcW w:w="1417" w:type="dxa"/>
          </w:tcPr>
          <w:p w14:paraId="7F5D5A5E"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lastRenderedPageBreak/>
              <w:t>10.00-12.</w:t>
            </w:r>
            <w:r>
              <w:rPr>
                <w:rFonts w:ascii="Times New Roman" w:hAnsi="Times New Roman"/>
                <w:b w:val="0"/>
                <w:sz w:val="24"/>
                <w:szCs w:val="24"/>
                <w:lang w:eastAsia="en-US"/>
              </w:rPr>
              <w:t>0</w:t>
            </w:r>
            <w:r w:rsidRPr="006778C0">
              <w:rPr>
                <w:rFonts w:ascii="Times New Roman" w:hAnsi="Times New Roman"/>
                <w:b w:val="0"/>
                <w:sz w:val="24"/>
                <w:szCs w:val="24"/>
                <w:lang w:eastAsia="en-US"/>
              </w:rPr>
              <w:t>0</w:t>
            </w:r>
          </w:p>
          <w:p w14:paraId="3B60BF5C" w14:textId="77777777" w:rsidR="00297E18" w:rsidRPr="006778C0" w:rsidRDefault="00297E18" w:rsidP="0047340E">
            <w:pPr>
              <w:spacing w:after="0" w:line="240" w:lineRule="auto"/>
              <w:rPr>
                <w:rFonts w:ascii="Times New Roman" w:hAnsi="Times New Roman"/>
                <w:b w:val="0"/>
                <w:sz w:val="24"/>
                <w:szCs w:val="24"/>
                <w:lang w:eastAsia="en-US"/>
              </w:rPr>
            </w:pPr>
          </w:p>
          <w:p w14:paraId="099A05F7" w14:textId="77777777" w:rsidR="00297E18" w:rsidRPr="006778C0" w:rsidRDefault="00297E18" w:rsidP="0047340E">
            <w:pPr>
              <w:spacing w:after="0" w:line="240" w:lineRule="auto"/>
              <w:jc w:val="both"/>
              <w:rPr>
                <w:rFonts w:ascii="Times New Roman" w:hAnsi="Times New Roman"/>
                <w:b w:val="0"/>
                <w:sz w:val="24"/>
                <w:szCs w:val="24"/>
                <w:lang w:eastAsia="en-US"/>
              </w:rPr>
            </w:pPr>
          </w:p>
          <w:p w14:paraId="74E38A87"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lastRenderedPageBreak/>
              <w:t>12.</w:t>
            </w:r>
            <w:r>
              <w:rPr>
                <w:rFonts w:ascii="Times New Roman" w:hAnsi="Times New Roman"/>
                <w:b w:val="0"/>
                <w:sz w:val="24"/>
                <w:szCs w:val="24"/>
                <w:lang w:eastAsia="en-US"/>
              </w:rPr>
              <w:t>0</w:t>
            </w:r>
            <w:r w:rsidRPr="006778C0">
              <w:rPr>
                <w:rFonts w:ascii="Times New Roman" w:hAnsi="Times New Roman"/>
                <w:b w:val="0"/>
                <w:sz w:val="24"/>
                <w:szCs w:val="24"/>
                <w:lang w:eastAsia="en-US"/>
              </w:rPr>
              <w:t>0-12.</w:t>
            </w:r>
            <w:r>
              <w:rPr>
                <w:rFonts w:ascii="Times New Roman" w:hAnsi="Times New Roman"/>
                <w:b w:val="0"/>
                <w:sz w:val="24"/>
                <w:szCs w:val="24"/>
                <w:lang w:eastAsia="en-US"/>
              </w:rPr>
              <w:t>1</w:t>
            </w:r>
            <w:r w:rsidRPr="006778C0">
              <w:rPr>
                <w:rFonts w:ascii="Times New Roman" w:hAnsi="Times New Roman"/>
                <w:b w:val="0"/>
                <w:sz w:val="24"/>
                <w:szCs w:val="24"/>
                <w:lang w:eastAsia="en-US"/>
              </w:rPr>
              <w:t>0</w:t>
            </w:r>
          </w:p>
        </w:tc>
        <w:tc>
          <w:tcPr>
            <w:tcW w:w="1418" w:type="dxa"/>
          </w:tcPr>
          <w:p w14:paraId="584646EA"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lastRenderedPageBreak/>
              <w:t>10.10-12.</w:t>
            </w:r>
            <w:r>
              <w:rPr>
                <w:rFonts w:ascii="Times New Roman" w:hAnsi="Times New Roman"/>
                <w:b w:val="0"/>
                <w:sz w:val="24"/>
                <w:szCs w:val="24"/>
                <w:lang w:eastAsia="en-US"/>
              </w:rPr>
              <w:t>1</w:t>
            </w:r>
            <w:r w:rsidRPr="006778C0">
              <w:rPr>
                <w:rFonts w:ascii="Times New Roman" w:hAnsi="Times New Roman"/>
                <w:b w:val="0"/>
                <w:sz w:val="24"/>
                <w:szCs w:val="24"/>
                <w:lang w:eastAsia="en-US"/>
              </w:rPr>
              <w:t>0</w:t>
            </w:r>
          </w:p>
          <w:p w14:paraId="1B1B722D" w14:textId="77777777" w:rsidR="00297E18" w:rsidRPr="006778C0" w:rsidRDefault="00297E18" w:rsidP="0047340E">
            <w:pPr>
              <w:spacing w:after="0" w:line="240" w:lineRule="auto"/>
              <w:rPr>
                <w:rFonts w:ascii="Times New Roman" w:hAnsi="Times New Roman"/>
                <w:b w:val="0"/>
                <w:sz w:val="24"/>
                <w:szCs w:val="24"/>
                <w:lang w:eastAsia="en-US"/>
              </w:rPr>
            </w:pPr>
          </w:p>
          <w:p w14:paraId="06F7E2CC" w14:textId="77777777" w:rsidR="00297E18" w:rsidRPr="006778C0" w:rsidRDefault="00297E18" w:rsidP="0047340E">
            <w:pPr>
              <w:spacing w:after="0" w:line="240" w:lineRule="auto"/>
              <w:rPr>
                <w:rFonts w:ascii="Times New Roman" w:hAnsi="Times New Roman"/>
                <w:b w:val="0"/>
                <w:sz w:val="24"/>
                <w:szCs w:val="24"/>
                <w:lang w:eastAsia="en-US"/>
              </w:rPr>
            </w:pPr>
          </w:p>
          <w:p w14:paraId="6EC4534B"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lastRenderedPageBreak/>
              <w:t>12.</w:t>
            </w:r>
            <w:r>
              <w:rPr>
                <w:rFonts w:ascii="Times New Roman" w:hAnsi="Times New Roman"/>
                <w:b w:val="0"/>
                <w:sz w:val="24"/>
                <w:szCs w:val="24"/>
                <w:lang w:eastAsia="en-US"/>
              </w:rPr>
              <w:t>1</w:t>
            </w:r>
            <w:r w:rsidRPr="006778C0">
              <w:rPr>
                <w:rFonts w:ascii="Times New Roman" w:hAnsi="Times New Roman"/>
                <w:b w:val="0"/>
                <w:sz w:val="24"/>
                <w:szCs w:val="24"/>
                <w:lang w:eastAsia="en-US"/>
              </w:rPr>
              <w:t>0-12.</w:t>
            </w:r>
            <w:r>
              <w:rPr>
                <w:rFonts w:ascii="Times New Roman" w:hAnsi="Times New Roman"/>
                <w:b w:val="0"/>
                <w:sz w:val="24"/>
                <w:szCs w:val="24"/>
                <w:lang w:eastAsia="en-US"/>
              </w:rPr>
              <w:t>2</w:t>
            </w:r>
            <w:r w:rsidRPr="006778C0">
              <w:rPr>
                <w:rFonts w:ascii="Times New Roman" w:hAnsi="Times New Roman"/>
                <w:b w:val="0"/>
                <w:sz w:val="24"/>
                <w:szCs w:val="24"/>
                <w:lang w:eastAsia="en-US"/>
              </w:rPr>
              <w:t>0</w:t>
            </w:r>
          </w:p>
        </w:tc>
        <w:tc>
          <w:tcPr>
            <w:tcW w:w="1417" w:type="dxa"/>
          </w:tcPr>
          <w:p w14:paraId="7CBC645F"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lastRenderedPageBreak/>
              <w:t>10.20-12.</w:t>
            </w:r>
            <w:r>
              <w:rPr>
                <w:rFonts w:ascii="Times New Roman" w:hAnsi="Times New Roman"/>
                <w:b w:val="0"/>
                <w:sz w:val="24"/>
                <w:szCs w:val="24"/>
                <w:lang w:eastAsia="en-US"/>
              </w:rPr>
              <w:t>2</w:t>
            </w:r>
            <w:r w:rsidRPr="006778C0">
              <w:rPr>
                <w:rFonts w:ascii="Times New Roman" w:hAnsi="Times New Roman"/>
                <w:b w:val="0"/>
                <w:sz w:val="24"/>
                <w:szCs w:val="24"/>
                <w:lang w:eastAsia="en-US"/>
              </w:rPr>
              <w:t>0</w:t>
            </w:r>
          </w:p>
          <w:p w14:paraId="626381BA" w14:textId="77777777" w:rsidR="00297E18" w:rsidRPr="006778C0" w:rsidRDefault="00297E18" w:rsidP="0047340E">
            <w:pPr>
              <w:spacing w:after="0" w:line="240" w:lineRule="auto"/>
              <w:rPr>
                <w:rFonts w:ascii="Times New Roman" w:hAnsi="Times New Roman"/>
                <w:b w:val="0"/>
                <w:sz w:val="24"/>
                <w:szCs w:val="24"/>
                <w:lang w:eastAsia="en-US"/>
              </w:rPr>
            </w:pPr>
          </w:p>
          <w:p w14:paraId="1E74A818" w14:textId="77777777" w:rsidR="00297E18" w:rsidRPr="006778C0" w:rsidRDefault="00297E18" w:rsidP="0047340E">
            <w:pPr>
              <w:spacing w:after="0" w:line="240" w:lineRule="auto"/>
              <w:rPr>
                <w:rFonts w:ascii="Times New Roman" w:hAnsi="Times New Roman"/>
                <w:b w:val="0"/>
                <w:sz w:val="24"/>
                <w:szCs w:val="24"/>
                <w:lang w:eastAsia="en-US"/>
              </w:rPr>
            </w:pPr>
          </w:p>
          <w:p w14:paraId="7C616D4B"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lastRenderedPageBreak/>
              <w:t>12.</w:t>
            </w:r>
            <w:r>
              <w:rPr>
                <w:rFonts w:ascii="Times New Roman" w:hAnsi="Times New Roman"/>
                <w:b w:val="0"/>
                <w:sz w:val="24"/>
                <w:szCs w:val="24"/>
                <w:lang w:eastAsia="en-US"/>
              </w:rPr>
              <w:t>2</w:t>
            </w:r>
            <w:r w:rsidRPr="006778C0">
              <w:rPr>
                <w:rFonts w:ascii="Times New Roman" w:hAnsi="Times New Roman"/>
                <w:b w:val="0"/>
                <w:sz w:val="24"/>
                <w:szCs w:val="24"/>
                <w:lang w:eastAsia="en-US"/>
              </w:rPr>
              <w:t>0-12.</w:t>
            </w:r>
            <w:r>
              <w:rPr>
                <w:rFonts w:ascii="Times New Roman" w:hAnsi="Times New Roman"/>
                <w:b w:val="0"/>
                <w:sz w:val="24"/>
                <w:szCs w:val="24"/>
                <w:lang w:eastAsia="en-US"/>
              </w:rPr>
              <w:t>3</w:t>
            </w:r>
            <w:r w:rsidRPr="006778C0">
              <w:rPr>
                <w:rFonts w:ascii="Times New Roman" w:hAnsi="Times New Roman"/>
                <w:b w:val="0"/>
                <w:sz w:val="24"/>
                <w:szCs w:val="24"/>
                <w:lang w:eastAsia="en-US"/>
              </w:rPr>
              <w:t>0</w:t>
            </w:r>
          </w:p>
        </w:tc>
        <w:tc>
          <w:tcPr>
            <w:tcW w:w="1418" w:type="dxa"/>
          </w:tcPr>
          <w:p w14:paraId="40AAC883"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lastRenderedPageBreak/>
              <w:t>11.00-12.30</w:t>
            </w:r>
          </w:p>
          <w:p w14:paraId="72DB2393" w14:textId="77777777" w:rsidR="00297E18" w:rsidRPr="006778C0" w:rsidRDefault="00297E18" w:rsidP="0047340E">
            <w:pPr>
              <w:spacing w:after="0" w:line="240" w:lineRule="auto"/>
              <w:rPr>
                <w:rFonts w:ascii="Times New Roman" w:hAnsi="Times New Roman"/>
                <w:b w:val="0"/>
                <w:sz w:val="24"/>
                <w:szCs w:val="24"/>
                <w:lang w:eastAsia="en-US"/>
              </w:rPr>
            </w:pPr>
          </w:p>
          <w:p w14:paraId="5BF0C45F" w14:textId="77777777" w:rsidR="00297E18" w:rsidRPr="006778C0" w:rsidRDefault="00297E18" w:rsidP="0047340E">
            <w:pPr>
              <w:spacing w:after="0" w:line="240" w:lineRule="auto"/>
              <w:rPr>
                <w:rFonts w:ascii="Times New Roman" w:hAnsi="Times New Roman"/>
                <w:b w:val="0"/>
                <w:sz w:val="24"/>
                <w:szCs w:val="24"/>
                <w:lang w:eastAsia="en-US"/>
              </w:rPr>
            </w:pPr>
          </w:p>
          <w:p w14:paraId="3EAA6806"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lastRenderedPageBreak/>
              <w:t>12.30-12.40</w:t>
            </w:r>
          </w:p>
        </w:tc>
      </w:tr>
      <w:tr w:rsidR="00297E18" w:rsidRPr="006778C0" w14:paraId="6160FF4A" w14:textId="77777777" w:rsidTr="00AD3F39">
        <w:tc>
          <w:tcPr>
            <w:tcW w:w="567" w:type="dxa"/>
          </w:tcPr>
          <w:p w14:paraId="127F2C3E"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7.</w:t>
            </w:r>
          </w:p>
        </w:tc>
        <w:tc>
          <w:tcPr>
            <w:tcW w:w="2268" w:type="dxa"/>
          </w:tcPr>
          <w:p w14:paraId="33D10FA8"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Обед.</w:t>
            </w:r>
          </w:p>
        </w:tc>
        <w:tc>
          <w:tcPr>
            <w:tcW w:w="1418" w:type="dxa"/>
          </w:tcPr>
          <w:p w14:paraId="76525E4B"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12.</w:t>
            </w:r>
            <w:r>
              <w:rPr>
                <w:rFonts w:ascii="Times New Roman" w:hAnsi="Times New Roman"/>
                <w:b w:val="0"/>
                <w:sz w:val="24"/>
                <w:szCs w:val="24"/>
                <w:lang w:eastAsia="en-US"/>
              </w:rPr>
              <w:t>0</w:t>
            </w:r>
            <w:r w:rsidRPr="006778C0">
              <w:rPr>
                <w:rFonts w:ascii="Times New Roman" w:hAnsi="Times New Roman"/>
                <w:b w:val="0"/>
                <w:sz w:val="24"/>
                <w:szCs w:val="24"/>
                <w:lang w:eastAsia="en-US"/>
              </w:rPr>
              <w:t>0-12.</w:t>
            </w:r>
            <w:r>
              <w:rPr>
                <w:rFonts w:ascii="Times New Roman" w:hAnsi="Times New Roman"/>
                <w:b w:val="0"/>
                <w:sz w:val="24"/>
                <w:szCs w:val="24"/>
                <w:lang w:eastAsia="en-US"/>
              </w:rPr>
              <w:t>2</w:t>
            </w:r>
            <w:r w:rsidRPr="006778C0">
              <w:rPr>
                <w:rFonts w:ascii="Times New Roman" w:hAnsi="Times New Roman"/>
                <w:b w:val="0"/>
                <w:sz w:val="24"/>
                <w:szCs w:val="24"/>
                <w:lang w:eastAsia="en-US"/>
              </w:rPr>
              <w:t>0</w:t>
            </w:r>
          </w:p>
        </w:tc>
        <w:tc>
          <w:tcPr>
            <w:tcW w:w="1417" w:type="dxa"/>
          </w:tcPr>
          <w:p w14:paraId="50F86146"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12.</w:t>
            </w:r>
            <w:r>
              <w:rPr>
                <w:rFonts w:ascii="Times New Roman" w:hAnsi="Times New Roman"/>
                <w:b w:val="0"/>
                <w:sz w:val="24"/>
                <w:szCs w:val="24"/>
                <w:lang w:eastAsia="en-US"/>
              </w:rPr>
              <w:t>1</w:t>
            </w:r>
            <w:r w:rsidRPr="006778C0">
              <w:rPr>
                <w:rFonts w:ascii="Times New Roman" w:hAnsi="Times New Roman"/>
                <w:b w:val="0"/>
                <w:sz w:val="24"/>
                <w:szCs w:val="24"/>
                <w:lang w:eastAsia="en-US"/>
              </w:rPr>
              <w:t>0-12.50</w:t>
            </w:r>
          </w:p>
        </w:tc>
        <w:tc>
          <w:tcPr>
            <w:tcW w:w="1418" w:type="dxa"/>
          </w:tcPr>
          <w:p w14:paraId="63B8A859"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12.</w:t>
            </w:r>
            <w:r>
              <w:rPr>
                <w:rFonts w:ascii="Times New Roman" w:hAnsi="Times New Roman"/>
                <w:b w:val="0"/>
                <w:sz w:val="24"/>
                <w:szCs w:val="24"/>
                <w:lang w:eastAsia="en-US"/>
              </w:rPr>
              <w:t>2</w:t>
            </w:r>
            <w:r w:rsidRPr="006778C0">
              <w:rPr>
                <w:rFonts w:ascii="Times New Roman" w:hAnsi="Times New Roman"/>
                <w:b w:val="0"/>
                <w:sz w:val="24"/>
                <w:szCs w:val="24"/>
                <w:lang w:eastAsia="en-US"/>
              </w:rPr>
              <w:t>0-12.50</w:t>
            </w:r>
          </w:p>
        </w:tc>
        <w:tc>
          <w:tcPr>
            <w:tcW w:w="1417" w:type="dxa"/>
          </w:tcPr>
          <w:p w14:paraId="3E1F4A14"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12.</w:t>
            </w:r>
            <w:r>
              <w:rPr>
                <w:rFonts w:ascii="Times New Roman" w:hAnsi="Times New Roman"/>
                <w:b w:val="0"/>
                <w:sz w:val="24"/>
                <w:szCs w:val="24"/>
                <w:lang w:eastAsia="en-US"/>
              </w:rPr>
              <w:t>3</w:t>
            </w:r>
            <w:r w:rsidRPr="006778C0">
              <w:rPr>
                <w:rFonts w:ascii="Times New Roman" w:hAnsi="Times New Roman"/>
                <w:b w:val="0"/>
                <w:sz w:val="24"/>
                <w:szCs w:val="24"/>
                <w:lang w:eastAsia="en-US"/>
              </w:rPr>
              <w:t>0-13.00</w:t>
            </w:r>
          </w:p>
        </w:tc>
        <w:tc>
          <w:tcPr>
            <w:tcW w:w="1418" w:type="dxa"/>
          </w:tcPr>
          <w:p w14:paraId="5169C2BF"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12.40-13.00</w:t>
            </w:r>
          </w:p>
        </w:tc>
      </w:tr>
      <w:tr w:rsidR="00297E18" w:rsidRPr="006778C0" w14:paraId="60D3316D" w14:textId="77777777" w:rsidTr="00AD3F39">
        <w:tc>
          <w:tcPr>
            <w:tcW w:w="567" w:type="dxa"/>
          </w:tcPr>
          <w:p w14:paraId="612E94EB"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8.</w:t>
            </w:r>
          </w:p>
        </w:tc>
        <w:tc>
          <w:tcPr>
            <w:tcW w:w="2268" w:type="dxa"/>
          </w:tcPr>
          <w:p w14:paraId="5313EFCF"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Подготовка ко сну, сон, постепенный подъем детей.</w:t>
            </w:r>
          </w:p>
        </w:tc>
        <w:tc>
          <w:tcPr>
            <w:tcW w:w="1418" w:type="dxa"/>
          </w:tcPr>
          <w:p w14:paraId="3EE3BC61"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12.</w:t>
            </w:r>
            <w:r>
              <w:rPr>
                <w:rFonts w:ascii="Times New Roman" w:hAnsi="Times New Roman"/>
                <w:b w:val="0"/>
                <w:sz w:val="24"/>
                <w:szCs w:val="24"/>
                <w:lang w:eastAsia="en-US"/>
              </w:rPr>
              <w:t>2</w:t>
            </w:r>
            <w:r w:rsidRPr="006778C0">
              <w:rPr>
                <w:rFonts w:ascii="Times New Roman" w:hAnsi="Times New Roman"/>
                <w:b w:val="0"/>
                <w:sz w:val="24"/>
                <w:szCs w:val="24"/>
                <w:lang w:eastAsia="en-US"/>
              </w:rPr>
              <w:t>0-15.20</w:t>
            </w:r>
          </w:p>
        </w:tc>
        <w:tc>
          <w:tcPr>
            <w:tcW w:w="1417" w:type="dxa"/>
          </w:tcPr>
          <w:p w14:paraId="41BEA975"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12.50-15.20</w:t>
            </w:r>
          </w:p>
        </w:tc>
        <w:tc>
          <w:tcPr>
            <w:tcW w:w="1418" w:type="dxa"/>
          </w:tcPr>
          <w:p w14:paraId="4A77CDA3"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12.50-15.20</w:t>
            </w:r>
          </w:p>
        </w:tc>
        <w:tc>
          <w:tcPr>
            <w:tcW w:w="1417" w:type="dxa"/>
          </w:tcPr>
          <w:p w14:paraId="7118C1C6"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13.00-15.30</w:t>
            </w:r>
          </w:p>
        </w:tc>
        <w:tc>
          <w:tcPr>
            <w:tcW w:w="1418" w:type="dxa"/>
          </w:tcPr>
          <w:p w14:paraId="5DCEC7C8"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13.00-15.30</w:t>
            </w:r>
          </w:p>
        </w:tc>
      </w:tr>
      <w:tr w:rsidR="00297E18" w:rsidRPr="006778C0" w14:paraId="66613F84" w14:textId="77777777" w:rsidTr="00AD3F39">
        <w:tc>
          <w:tcPr>
            <w:tcW w:w="567" w:type="dxa"/>
          </w:tcPr>
          <w:p w14:paraId="211C0069"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9.</w:t>
            </w:r>
          </w:p>
        </w:tc>
        <w:tc>
          <w:tcPr>
            <w:tcW w:w="2268" w:type="dxa"/>
          </w:tcPr>
          <w:p w14:paraId="4A487F81"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Подготовка к полднику, полдник.</w:t>
            </w:r>
          </w:p>
        </w:tc>
        <w:tc>
          <w:tcPr>
            <w:tcW w:w="1418" w:type="dxa"/>
          </w:tcPr>
          <w:p w14:paraId="5A505D04"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15.20-15.50</w:t>
            </w:r>
          </w:p>
        </w:tc>
        <w:tc>
          <w:tcPr>
            <w:tcW w:w="1417" w:type="dxa"/>
          </w:tcPr>
          <w:p w14:paraId="580D4488"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15.20-15.50</w:t>
            </w:r>
          </w:p>
        </w:tc>
        <w:tc>
          <w:tcPr>
            <w:tcW w:w="1418" w:type="dxa"/>
          </w:tcPr>
          <w:p w14:paraId="100B0CB2"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15.20-15.50</w:t>
            </w:r>
          </w:p>
        </w:tc>
        <w:tc>
          <w:tcPr>
            <w:tcW w:w="1417" w:type="dxa"/>
          </w:tcPr>
          <w:p w14:paraId="12F2C2BD"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15.30-15.</w:t>
            </w:r>
            <w:r>
              <w:rPr>
                <w:rFonts w:ascii="Times New Roman" w:hAnsi="Times New Roman"/>
                <w:b w:val="0"/>
                <w:sz w:val="24"/>
                <w:szCs w:val="24"/>
                <w:lang w:eastAsia="en-US"/>
              </w:rPr>
              <w:t>45</w:t>
            </w:r>
          </w:p>
        </w:tc>
        <w:tc>
          <w:tcPr>
            <w:tcW w:w="1418" w:type="dxa"/>
          </w:tcPr>
          <w:p w14:paraId="06257760"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15.30-15.</w:t>
            </w:r>
            <w:r>
              <w:rPr>
                <w:rFonts w:ascii="Times New Roman" w:hAnsi="Times New Roman"/>
                <w:b w:val="0"/>
                <w:sz w:val="24"/>
                <w:szCs w:val="24"/>
                <w:lang w:eastAsia="en-US"/>
              </w:rPr>
              <w:t>45</w:t>
            </w:r>
          </w:p>
        </w:tc>
      </w:tr>
      <w:tr w:rsidR="00297E18" w:rsidRPr="006778C0" w14:paraId="2FA1F495" w14:textId="77777777" w:rsidTr="00AD3F39">
        <w:tc>
          <w:tcPr>
            <w:tcW w:w="567" w:type="dxa"/>
          </w:tcPr>
          <w:p w14:paraId="3BCE9A26"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10.</w:t>
            </w:r>
          </w:p>
        </w:tc>
        <w:tc>
          <w:tcPr>
            <w:tcW w:w="2268" w:type="dxa"/>
          </w:tcPr>
          <w:p w14:paraId="7FFC6C8E"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 xml:space="preserve">Занятия </w:t>
            </w:r>
            <w:r>
              <w:rPr>
                <w:rFonts w:ascii="Times New Roman" w:hAnsi="Times New Roman"/>
                <w:b w:val="0"/>
                <w:sz w:val="24"/>
                <w:szCs w:val="24"/>
                <w:lang w:eastAsia="en-US"/>
              </w:rPr>
              <w:t>по режиму</w:t>
            </w:r>
          </w:p>
        </w:tc>
        <w:tc>
          <w:tcPr>
            <w:tcW w:w="1418" w:type="dxa"/>
          </w:tcPr>
          <w:p w14:paraId="11DD921A" w14:textId="77777777" w:rsidR="00297E18" w:rsidRPr="006778C0" w:rsidRDefault="00297E18" w:rsidP="0047340E">
            <w:pPr>
              <w:spacing w:after="0" w:line="240" w:lineRule="auto"/>
              <w:rPr>
                <w:rFonts w:ascii="Times New Roman" w:hAnsi="Times New Roman"/>
                <w:b w:val="0"/>
                <w:sz w:val="24"/>
                <w:szCs w:val="24"/>
                <w:lang w:eastAsia="en-US"/>
              </w:rPr>
            </w:pPr>
            <w:r>
              <w:rPr>
                <w:rFonts w:ascii="Times New Roman" w:hAnsi="Times New Roman"/>
                <w:b w:val="0"/>
                <w:sz w:val="24"/>
                <w:szCs w:val="24"/>
                <w:lang w:eastAsia="en-US"/>
              </w:rPr>
              <w:t>---</w:t>
            </w:r>
          </w:p>
        </w:tc>
        <w:tc>
          <w:tcPr>
            <w:tcW w:w="1417" w:type="dxa"/>
          </w:tcPr>
          <w:p w14:paraId="7C3AB580"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w:t>
            </w:r>
          </w:p>
        </w:tc>
        <w:tc>
          <w:tcPr>
            <w:tcW w:w="1418" w:type="dxa"/>
          </w:tcPr>
          <w:p w14:paraId="7351E955"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w:t>
            </w:r>
          </w:p>
        </w:tc>
        <w:tc>
          <w:tcPr>
            <w:tcW w:w="1417" w:type="dxa"/>
          </w:tcPr>
          <w:p w14:paraId="28714935"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15.</w:t>
            </w:r>
            <w:r>
              <w:rPr>
                <w:rFonts w:ascii="Times New Roman" w:hAnsi="Times New Roman"/>
                <w:b w:val="0"/>
                <w:sz w:val="24"/>
                <w:szCs w:val="24"/>
                <w:lang w:eastAsia="en-US"/>
              </w:rPr>
              <w:t>45</w:t>
            </w:r>
            <w:r w:rsidRPr="006778C0">
              <w:rPr>
                <w:rFonts w:ascii="Times New Roman" w:hAnsi="Times New Roman"/>
                <w:b w:val="0"/>
                <w:sz w:val="24"/>
                <w:szCs w:val="24"/>
                <w:lang w:eastAsia="en-US"/>
              </w:rPr>
              <w:t>-16.15</w:t>
            </w:r>
          </w:p>
          <w:p w14:paraId="1D123C50"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(2 раза в неделю)</w:t>
            </w:r>
          </w:p>
        </w:tc>
        <w:tc>
          <w:tcPr>
            <w:tcW w:w="1418" w:type="dxa"/>
          </w:tcPr>
          <w:p w14:paraId="5FA09C88"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w:t>
            </w:r>
          </w:p>
        </w:tc>
      </w:tr>
      <w:tr w:rsidR="00297E18" w:rsidRPr="006778C0" w14:paraId="3CDF65F7" w14:textId="77777777" w:rsidTr="00AD3F39">
        <w:tc>
          <w:tcPr>
            <w:tcW w:w="567" w:type="dxa"/>
          </w:tcPr>
          <w:p w14:paraId="7330D689"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11.</w:t>
            </w:r>
          </w:p>
        </w:tc>
        <w:tc>
          <w:tcPr>
            <w:tcW w:w="2268" w:type="dxa"/>
          </w:tcPr>
          <w:p w14:paraId="33A340E1"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Кружки</w:t>
            </w:r>
          </w:p>
        </w:tc>
        <w:tc>
          <w:tcPr>
            <w:tcW w:w="1418" w:type="dxa"/>
          </w:tcPr>
          <w:p w14:paraId="18FCBC00" w14:textId="77777777" w:rsidR="00297E18" w:rsidRPr="006778C0" w:rsidRDefault="00297E18" w:rsidP="0047340E">
            <w:pPr>
              <w:spacing w:after="0" w:line="240" w:lineRule="auto"/>
              <w:rPr>
                <w:rFonts w:ascii="Times New Roman" w:hAnsi="Times New Roman"/>
                <w:b w:val="0"/>
                <w:sz w:val="24"/>
                <w:szCs w:val="24"/>
                <w:lang w:eastAsia="en-US"/>
              </w:rPr>
            </w:pPr>
            <w:r>
              <w:rPr>
                <w:rFonts w:ascii="Times New Roman" w:hAnsi="Times New Roman"/>
                <w:b w:val="0"/>
                <w:sz w:val="24"/>
                <w:szCs w:val="24"/>
                <w:lang w:eastAsia="en-US"/>
              </w:rPr>
              <w:t>---</w:t>
            </w:r>
          </w:p>
        </w:tc>
        <w:tc>
          <w:tcPr>
            <w:tcW w:w="1417" w:type="dxa"/>
          </w:tcPr>
          <w:p w14:paraId="32C511AF"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w:t>
            </w:r>
          </w:p>
        </w:tc>
        <w:tc>
          <w:tcPr>
            <w:tcW w:w="1418" w:type="dxa"/>
          </w:tcPr>
          <w:p w14:paraId="4D443D91"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w:t>
            </w:r>
          </w:p>
        </w:tc>
        <w:tc>
          <w:tcPr>
            <w:tcW w:w="1417" w:type="dxa"/>
          </w:tcPr>
          <w:p w14:paraId="4DFAB918"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w:t>
            </w:r>
            <w:r>
              <w:rPr>
                <w:rFonts w:ascii="Times New Roman" w:hAnsi="Times New Roman"/>
                <w:b w:val="0"/>
                <w:sz w:val="24"/>
                <w:szCs w:val="24"/>
                <w:lang w:eastAsia="en-US"/>
              </w:rPr>
              <w:t>5</w:t>
            </w:r>
            <w:r w:rsidRPr="006778C0">
              <w:rPr>
                <w:rFonts w:ascii="Times New Roman" w:hAnsi="Times New Roman"/>
                <w:b w:val="0"/>
                <w:sz w:val="24"/>
                <w:szCs w:val="24"/>
                <w:lang w:eastAsia="en-US"/>
              </w:rPr>
              <w:t>.</w:t>
            </w:r>
            <w:r>
              <w:rPr>
                <w:rFonts w:ascii="Times New Roman" w:hAnsi="Times New Roman"/>
                <w:b w:val="0"/>
                <w:sz w:val="24"/>
                <w:szCs w:val="24"/>
                <w:lang w:eastAsia="en-US"/>
              </w:rPr>
              <w:t>45</w:t>
            </w:r>
            <w:r w:rsidRPr="006778C0">
              <w:rPr>
                <w:rFonts w:ascii="Times New Roman" w:hAnsi="Times New Roman"/>
                <w:b w:val="0"/>
                <w:sz w:val="24"/>
                <w:szCs w:val="24"/>
                <w:lang w:eastAsia="en-US"/>
              </w:rPr>
              <w:t>-16.</w:t>
            </w:r>
            <w:r>
              <w:rPr>
                <w:rFonts w:ascii="Times New Roman" w:hAnsi="Times New Roman"/>
                <w:b w:val="0"/>
                <w:sz w:val="24"/>
                <w:szCs w:val="24"/>
                <w:lang w:eastAsia="en-US"/>
              </w:rPr>
              <w:t>15</w:t>
            </w:r>
          </w:p>
        </w:tc>
        <w:tc>
          <w:tcPr>
            <w:tcW w:w="1418" w:type="dxa"/>
          </w:tcPr>
          <w:p w14:paraId="269BAA42"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w:t>
            </w:r>
            <w:r>
              <w:rPr>
                <w:rFonts w:ascii="Times New Roman" w:hAnsi="Times New Roman"/>
                <w:b w:val="0"/>
                <w:sz w:val="24"/>
                <w:szCs w:val="24"/>
                <w:lang w:eastAsia="en-US"/>
              </w:rPr>
              <w:t>5</w:t>
            </w:r>
            <w:r w:rsidRPr="006778C0">
              <w:rPr>
                <w:rFonts w:ascii="Times New Roman" w:hAnsi="Times New Roman"/>
                <w:b w:val="0"/>
                <w:sz w:val="24"/>
                <w:szCs w:val="24"/>
                <w:lang w:eastAsia="en-US"/>
              </w:rPr>
              <w:t>.</w:t>
            </w:r>
            <w:r>
              <w:rPr>
                <w:rFonts w:ascii="Times New Roman" w:hAnsi="Times New Roman"/>
                <w:b w:val="0"/>
                <w:sz w:val="24"/>
                <w:szCs w:val="24"/>
                <w:lang w:eastAsia="en-US"/>
              </w:rPr>
              <w:t>45</w:t>
            </w:r>
            <w:r w:rsidRPr="006778C0">
              <w:rPr>
                <w:rFonts w:ascii="Times New Roman" w:hAnsi="Times New Roman"/>
                <w:b w:val="0"/>
                <w:sz w:val="24"/>
                <w:szCs w:val="24"/>
                <w:lang w:eastAsia="en-US"/>
              </w:rPr>
              <w:t>-16.</w:t>
            </w:r>
            <w:r>
              <w:rPr>
                <w:rFonts w:ascii="Times New Roman" w:hAnsi="Times New Roman"/>
                <w:b w:val="0"/>
                <w:sz w:val="24"/>
                <w:szCs w:val="24"/>
                <w:lang w:eastAsia="en-US"/>
              </w:rPr>
              <w:t>15</w:t>
            </w:r>
          </w:p>
        </w:tc>
      </w:tr>
      <w:tr w:rsidR="00297E18" w:rsidRPr="006778C0" w14:paraId="6C9BE798" w14:textId="77777777" w:rsidTr="00AD3F39">
        <w:tc>
          <w:tcPr>
            <w:tcW w:w="567" w:type="dxa"/>
          </w:tcPr>
          <w:p w14:paraId="61579337"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12.</w:t>
            </w:r>
          </w:p>
        </w:tc>
        <w:tc>
          <w:tcPr>
            <w:tcW w:w="2268" w:type="dxa"/>
          </w:tcPr>
          <w:p w14:paraId="77B780B1"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Игры, самостоятельная деятельность детей</w:t>
            </w:r>
          </w:p>
        </w:tc>
        <w:tc>
          <w:tcPr>
            <w:tcW w:w="1418" w:type="dxa"/>
          </w:tcPr>
          <w:p w14:paraId="55D0ECBA"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15.50-16.30</w:t>
            </w:r>
          </w:p>
        </w:tc>
        <w:tc>
          <w:tcPr>
            <w:tcW w:w="1417" w:type="dxa"/>
          </w:tcPr>
          <w:p w14:paraId="4B168119"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15.50-16.30</w:t>
            </w:r>
          </w:p>
        </w:tc>
        <w:tc>
          <w:tcPr>
            <w:tcW w:w="1418" w:type="dxa"/>
          </w:tcPr>
          <w:p w14:paraId="39637AA4"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15.50-16.30</w:t>
            </w:r>
          </w:p>
        </w:tc>
        <w:tc>
          <w:tcPr>
            <w:tcW w:w="1417" w:type="dxa"/>
          </w:tcPr>
          <w:p w14:paraId="3864C842"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w:t>
            </w:r>
            <w:r>
              <w:rPr>
                <w:rFonts w:ascii="Times New Roman" w:hAnsi="Times New Roman"/>
                <w:b w:val="0"/>
                <w:sz w:val="24"/>
                <w:szCs w:val="24"/>
                <w:lang w:eastAsia="en-US"/>
              </w:rPr>
              <w:t>5</w:t>
            </w:r>
            <w:r w:rsidRPr="006778C0">
              <w:rPr>
                <w:rFonts w:ascii="Times New Roman" w:hAnsi="Times New Roman"/>
                <w:b w:val="0"/>
                <w:sz w:val="24"/>
                <w:szCs w:val="24"/>
                <w:lang w:eastAsia="en-US"/>
              </w:rPr>
              <w:t>.</w:t>
            </w:r>
            <w:r>
              <w:rPr>
                <w:rFonts w:ascii="Times New Roman" w:hAnsi="Times New Roman"/>
                <w:b w:val="0"/>
                <w:sz w:val="24"/>
                <w:szCs w:val="24"/>
                <w:lang w:eastAsia="en-US"/>
              </w:rPr>
              <w:t>4</w:t>
            </w:r>
            <w:r w:rsidRPr="006778C0">
              <w:rPr>
                <w:rFonts w:ascii="Times New Roman" w:hAnsi="Times New Roman"/>
                <w:b w:val="0"/>
                <w:sz w:val="24"/>
                <w:szCs w:val="24"/>
                <w:lang w:eastAsia="en-US"/>
              </w:rPr>
              <w:t>5-16.30</w:t>
            </w:r>
          </w:p>
          <w:p w14:paraId="0D636E49" w14:textId="77777777" w:rsidR="00297E18" w:rsidRPr="006778C0" w:rsidRDefault="00297E18" w:rsidP="0047340E">
            <w:pPr>
              <w:spacing w:after="0" w:line="240" w:lineRule="auto"/>
              <w:rPr>
                <w:rFonts w:ascii="Times New Roman" w:hAnsi="Times New Roman"/>
                <w:b w:val="0"/>
                <w:sz w:val="24"/>
                <w:szCs w:val="24"/>
                <w:lang w:eastAsia="en-US"/>
              </w:rPr>
            </w:pPr>
          </w:p>
          <w:p w14:paraId="3A8AA5FC" w14:textId="77777777" w:rsidR="00297E18" w:rsidRPr="006778C0" w:rsidRDefault="00297E18" w:rsidP="0047340E">
            <w:pPr>
              <w:spacing w:after="0" w:line="240" w:lineRule="auto"/>
              <w:rPr>
                <w:rFonts w:ascii="Times New Roman" w:hAnsi="Times New Roman"/>
                <w:b w:val="0"/>
                <w:sz w:val="24"/>
                <w:szCs w:val="24"/>
                <w:lang w:eastAsia="en-US"/>
              </w:rPr>
            </w:pPr>
          </w:p>
        </w:tc>
        <w:tc>
          <w:tcPr>
            <w:tcW w:w="1418" w:type="dxa"/>
          </w:tcPr>
          <w:p w14:paraId="740E889D"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w:t>
            </w:r>
            <w:r>
              <w:rPr>
                <w:rFonts w:ascii="Times New Roman" w:hAnsi="Times New Roman"/>
                <w:b w:val="0"/>
                <w:sz w:val="24"/>
                <w:szCs w:val="24"/>
                <w:lang w:eastAsia="en-US"/>
              </w:rPr>
              <w:t>5</w:t>
            </w:r>
            <w:r w:rsidRPr="006778C0">
              <w:rPr>
                <w:rFonts w:ascii="Times New Roman" w:hAnsi="Times New Roman"/>
                <w:b w:val="0"/>
                <w:sz w:val="24"/>
                <w:szCs w:val="24"/>
                <w:lang w:eastAsia="en-US"/>
              </w:rPr>
              <w:t>.</w:t>
            </w:r>
            <w:r>
              <w:rPr>
                <w:rFonts w:ascii="Times New Roman" w:hAnsi="Times New Roman"/>
                <w:b w:val="0"/>
                <w:sz w:val="24"/>
                <w:szCs w:val="24"/>
                <w:lang w:eastAsia="en-US"/>
              </w:rPr>
              <w:t>45</w:t>
            </w:r>
            <w:r w:rsidRPr="006778C0">
              <w:rPr>
                <w:rFonts w:ascii="Times New Roman" w:hAnsi="Times New Roman"/>
                <w:b w:val="0"/>
                <w:sz w:val="24"/>
                <w:szCs w:val="24"/>
                <w:lang w:eastAsia="en-US"/>
              </w:rPr>
              <w:t>-16.30</w:t>
            </w:r>
          </w:p>
        </w:tc>
      </w:tr>
      <w:tr w:rsidR="00297E18" w:rsidRPr="006778C0" w14:paraId="37274F0F" w14:textId="77777777" w:rsidTr="00AD3F39">
        <w:tc>
          <w:tcPr>
            <w:tcW w:w="567" w:type="dxa"/>
          </w:tcPr>
          <w:p w14:paraId="34109619"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13.</w:t>
            </w:r>
          </w:p>
        </w:tc>
        <w:tc>
          <w:tcPr>
            <w:tcW w:w="2268" w:type="dxa"/>
          </w:tcPr>
          <w:p w14:paraId="7B5B1BDD" w14:textId="77777777" w:rsidR="00297E18" w:rsidRPr="006778C0" w:rsidRDefault="00297E18" w:rsidP="0047340E">
            <w:pPr>
              <w:spacing w:after="0" w:line="240" w:lineRule="auto"/>
              <w:jc w:val="left"/>
              <w:rPr>
                <w:rFonts w:ascii="Times New Roman" w:hAnsi="Times New Roman"/>
                <w:b w:val="0"/>
                <w:sz w:val="24"/>
                <w:szCs w:val="24"/>
                <w:lang w:eastAsia="en-US"/>
              </w:rPr>
            </w:pPr>
            <w:r w:rsidRPr="006778C0">
              <w:rPr>
                <w:rFonts w:ascii="Times New Roman" w:hAnsi="Times New Roman"/>
                <w:b w:val="0"/>
                <w:sz w:val="24"/>
                <w:szCs w:val="24"/>
                <w:lang w:eastAsia="en-US"/>
              </w:rPr>
              <w:t>Подготовка к прогулке, прогулка, уход домой.</w:t>
            </w:r>
          </w:p>
        </w:tc>
        <w:tc>
          <w:tcPr>
            <w:tcW w:w="1418" w:type="dxa"/>
          </w:tcPr>
          <w:p w14:paraId="7148E4DE"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16.30-18.00</w:t>
            </w:r>
          </w:p>
        </w:tc>
        <w:tc>
          <w:tcPr>
            <w:tcW w:w="1417" w:type="dxa"/>
          </w:tcPr>
          <w:p w14:paraId="148114F5"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16.30-18.00</w:t>
            </w:r>
          </w:p>
        </w:tc>
        <w:tc>
          <w:tcPr>
            <w:tcW w:w="1418" w:type="dxa"/>
          </w:tcPr>
          <w:p w14:paraId="370DBBAB"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16.30-18.00</w:t>
            </w:r>
          </w:p>
        </w:tc>
        <w:tc>
          <w:tcPr>
            <w:tcW w:w="1417" w:type="dxa"/>
          </w:tcPr>
          <w:p w14:paraId="24E55F99"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16.30-18.00</w:t>
            </w:r>
          </w:p>
          <w:p w14:paraId="0E912735" w14:textId="77777777" w:rsidR="00297E18" w:rsidRPr="006778C0" w:rsidRDefault="00297E18" w:rsidP="0047340E">
            <w:pPr>
              <w:spacing w:after="0" w:line="240" w:lineRule="auto"/>
              <w:rPr>
                <w:rFonts w:ascii="Times New Roman" w:hAnsi="Times New Roman"/>
                <w:b w:val="0"/>
                <w:sz w:val="24"/>
                <w:szCs w:val="24"/>
                <w:lang w:eastAsia="en-US"/>
              </w:rPr>
            </w:pPr>
          </w:p>
        </w:tc>
        <w:tc>
          <w:tcPr>
            <w:tcW w:w="1418" w:type="dxa"/>
          </w:tcPr>
          <w:p w14:paraId="7199DFB0" w14:textId="77777777" w:rsidR="00297E18" w:rsidRPr="006778C0" w:rsidRDefault="00297E18" w:rsidP="0047340E">
            <w:pPr>
              <w:spacing w:after="0" w:line="240" w:lineRule="auto"/>
              <w:rPr>
                <w:rFonts w:ascii="Times New Roman" w:hAnsi="Times New Roman"/>
                <w:b w:val="0"/>
                <w:sz w:val="24"/>
                <w:szCs w:val="24"/>
                <w:lang w:eastAsia="en-US"/>
              </w:rPr>
            </w:pPr>
            <w:r w:rsidRPr="006778C0">
              <w:rPr>
                <w:rFonts w:ascii="Times New Roman" w:hAnsi="Times New Roman"/>
                <w:b w:val="0"/>
                <w:sz w:val="24"/>
                <w:szCs w:val="24"/>
                <w:lang w:eastAsia="en-US"/>
              </w:rPr>
              <w:t>16.30-18.00</w:t>
            </w:r>
          </w:p>
        </w:tc>
      </w:tr>
    </w:tbl>
    <w:p w14:paraId="6F331419" w14:textId="77777777" w:rsidR="00F25423" w:rsidRPr="00495691" w:rsidRDefault="00F25423" w:rsidP="00C55A57">
      <w:pPr>
        <w:spacing w:after="0" w:line="240" w:lineRule="auto"/>
        <w:ind w:firstLine="709"/>
        <w:rPr>
          <w:rFonts w:ascii="Times New Roman" w:hAnsi="Times New Roman"/>
          <w:sz w:val="24"/>
          <w:szCs w:val="24"/>
        </w:rPr>
      </w:pPr>
    </w:p>
    <w:p w14:paraId="1596FAF8" w14:textId="77777777" w:rsidR="00F25423" w:rsidRPr="00495691" w:rsidRDefault="00F25423" w:rsidP="00C55A57">
      <w:pPr>
        <w:spacing w:after="0" w:line="240" w:lineRule="auto"/>
        <w:ind w:firstLine="709"/>
        <w:rPr>
          <w:rFonts w:ascii="Times New Roman" w:hAnsi="Times New Roman"/>
          <w:sz w:val="24"/>
          <w:szCs w:val="24"/>
        </w:rPr>
      </w:pPr>
      <w:r w:rsidRPr="00495691">
        <w:rPr>
          <w:rFonts w:ascii="Times New Roman" w:hAnsi="Times New Roman"/>
          <w:sz w:val="24"/>
          <w:szCs w:val="24"/>
        </w:rPr>
        <w:t>Примерный режим дня в дошкольных группах</w:t>
      </w:r>
    </w:p>
    <w:p w14:paraId="5C26C78C" w14:textId="46F7D129" w:rsidR="00F25423" w:rsidRDefault="00031D18" w:rsidP="00031D18">
      <w:pPr>
        <w:spacing w:after="0" w:line="240" w:lineRule="auto"/>
        <w:ind w:firstLine="709"/>
        <w:rPr>
          <w:rFonts w:ascii="Times New Roman" w:hAnsi="Times New Roman"/>
          <w:sz w:val="24"/>
          <w:szCs w:val="24"/>
        </w:rPr>
      </w:pPr>
      <w:r w:rsidRPr="00495691">
        <w:rPr>
          <w:rFonts w:ascii="Times New Roman" w:hAnsi="Times New Roman"/>
          <w:sz w:val="24"/>
          <w:szCs w:val="24"/>
        </w:rPr>
        <w:t xml:space="preserve"> (теплый период года)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268"/>
        <w:gridCol w:w="1418"/>
        <w:gridCol w:w="1417"/>
        <w:gridCol w:w="1418"/>
        <w:gridCol w:w="1417"/>
        <w:gridCol w:w="1418"/>
      </w:tblGrid>
      <w:tr w:rsidR="00DA5DDF" w:rsidRPr="00EB6501" w14:paraId="1DCE628C" w14:textId="77777777" w:rsidTr="000D07B9">
        <w:tc>
          <w:tcPr>
            <w:tcW w:w="567" w:type="dxa"/>
          </w:tcPr>
          <w:p w14:paraId="39A21668" w14:textId="77777777" w:rsidR="00DA5DDF" w:rsidRPr="00DA5DDF" w:rsidRDefault="00DA5DDF" w:rsidP="0047340E">
            <w:pPr>
              <w:spacing w:after="0" w:line="240" w:lineRule="auto"/>
              <w:rPr>
                <w:rFonts w:ascii="Times New Roman" w:hAnsi="Times New Roman"/>
                <w:i/>
                <w:iCs/>
                <w:sz w:val="24"/>
                <w:szCs w:val="24"/>
              </w:rPr>
            </w:pPr>
            <w:r w:rsidRPr="00DA5DDF">
              <w:rPr>
                <w:rFonts w:ascii="Times New Roman" w:hAnsi="Times New Roman"/>
                <w:i/>
                <w:iCs/>
                <w:sz w:val="24"/>
                <w:szCs w:val="24"/>
              </w:rPr>
              <w:t>№</w:t>
            </w:r>
          </w:p>
        </w:tc>
        <w:tc>
          <w:tcPr>
            <w:tcW w:w="2268" w:type="dxa"/>
          </w:tcPr>
          <w:p w14:paraId="1A42751E" w14:textId="1C7060F7" w:rsidR="00DA5DDF" w:rsidRPr="00DA5DDF" w:rsidRDefault="00DA5DDF" w:rsidP="00DA5DDF">
            <w:pPr>
              <w:spacing w:after="0" w:line="240" w:lineRule="auto"/>
              <w:jc w:val="both"/>
              <w:rPr>
                <w:rFonts w:ascii="Times New Roman" w:hAnsi="Times New Roman"/>
                <w:i/>
                <w:iCs/>
                <w:sz w:val="24"/>
                <w:szCs w:val="24"/>
              </w:rPr>
            </w:pPr>
            <w:r w:rsidRPr="00DA5DDF">
              <w:rPr>
                <w:rFonts w:ascii="Times New Roman" w:hAnsi="Times New Roman"/>
                <w:i/>
                <w:iCs/>
                <w:sz w:val="24"/>
                <w:szCs w:val="24"/>
              </w:rPr>
              <w:t>Режимный момент</w:t>
            </w:r>
          </w:p>
        </w:tc>
        <w:tc>
          <w:tcPr>
            <w:tcW w:w="1418" w:type="dxa"/>
          </w:tcPr>
          <w:p w14:paraId="0EDF8AF7" w14:textId="70B5A73A" w:rsidR="00DA5DDF" w:rsidRPr="00DA5DDF" w:rsidRDefault="00DA5DDF" w:rsidP="0047340E">
            <w:pPr>
              <w:spacing w:after="0" w:line="240" w:lineRule="auto"/>
              <w:rPr>
                <w:rFonts w:ascii="Times New Roman" w:hAnsi="Times New Roman"/>
                <w:b w:val="0"/>
                <w:bCs w:val="0"/>
                <w:i/>
                <w:iCs/>
                <w:sz w:val="24"/>
                <w:szCs w:val="24"/>
              </w:rPr>
            </w:pPr>
            <w:r w:rsidRPr="006778C0">
              <w:rPr>
                <w:rFonts w:ascii="Times New Roman" w:hAnsi="Times New Roman"/>
                <w:bCs w:val="0"/>
                <w:i/>
                <w:iCs/>
                <w:sz w:val="24"/>
                <w:szCs w:val="24"/>
                <w:lang w:eastAsia="en-US"/>
              </w:rPr>
              <w:t>2-3 года</w:t>
            </w:r>
          </w:p>
        </w:tc>
        <w:tc>
          <w:tcPr>
            <w:tcW w:w="1417" w:type="dxa"/>
          </w:tcPr>
          <w:p w14:paraId="0293B181" w14:textId="0820FF37" w:rsidR="00DA5DDF" w:rsidRPr="00DA5DDF" w:rsidRDefault="00DA5DDF" w:rsidP="00DA5DDF">
            <w:pPr>
              <w:spacing w:after="0" w:line="240" w:lineRule="auto"/>
              <w:rPr>
                <w:rFonts w:ascii="Times New Roman" w:hAnsi="Times New Roman"/>
                <w:b w:val="0"/>
                <w:bCs w:val="0"/>
                <w:i/>
                <w:iCs/>
                <w:sz w:val="24"/>
                <w:szCs w:val="24"/>
              </w:rPr>
            </w:pPr>
            <w:r>
              <w:rPr>
                <w:rFonts w:ascii="Times New Roman" w:hAnsi="Times New Roman"/>
                <w:bCs w:val="0"/>
                <w:i/>
                <w:iCs/>
                <w:sz w:val="24"/>
                <w:szCs w:val="24"/>
                <w:lang w:eastAsia="en-US"/>
              </w:rPr>
              <w:t>3</w:t>
            </w:r>
            <w:r w:rsidRPr="006778C0">
              <w:rPr>
                <w:rFonts w:ascii="Times New Roman" w:hAnsi="Times New Roman"/>
                <w:bCs w:val="0"/>
                <w:i/>
                <w:iCs/>
                <w:sz w:val="24"/>
                <w:szCs w:val="24"/>
                <w:lang w:eastAsia="en-US"/>
              </w:rPr>
              <w:t>-</w:t>
            </w:r>
            <w:r>
              <w:rPr>
                <w:rFonts w:ascii="Times New Roman" w:hAnsi="Times New Roman"/>
                <w:bCs w:val="0"/>
                <w:i/>
                <w:iCs/>
                <w:sz w:val="24"/>
                <w:szCs w:val="24"/>
                <w:lang w:eastAsia="en-US"/>
              </w:rPr>
              <w:t>4</w:t>
            </w:r>
            <w:r w:rsidRPr="006778C0">
              <w:rPr>
                <w:rFonts w:ascii="Times New Roman" w:hAnsi="Times New Roman"/>
                <w:bCs w:val="0"/>
                <w:i/>
                <w:iCs/>
                <w:sz w:val="24"/>
                <w:szCs w:val="24"/>
                <w:lang w:eastAsia="en-US"/>
              </w:rPr>
              <w:t xml:space="preserve"> года</w:t>
            </w:r>
          </w:p>
        </w:tc>
        <w:tc>
          <w:tcPr>
            <w:tcW w:w="1418" w:type="dxa"/>
          </w:tcPr>
          <w:p w14:paraId="770D5EC7" w14:textId="5947A771" w:rsidR="00DA5DDF" w:rsidRPr="00DA5DDF" w:rsidRDefault="00DA5DDF" w:rsidP="00DA5DDF">
            <w:pPr>
              <w:spacing w:after="0" w:line="240" w:lineRule="auto"/>
              <w:rPr>
                <w:rFonts w:ascii="Times New Roman" w:hAnsi="Times New Roman"/>
                <w:b w:val="0"/>
                <w:bCs w:val="0"/>
                <w:i/>
                <w:iCs/>
                <w:sz w:val="24"/>
                <w:szCs w:val="24"/>
              </w:rPr>
            </w:pPr>
            <w:r>
              <w:rPr>
                <w:rFonts w:ascii="Times New Roman" w:hAnsi="Times New Roman"/>
                <w:bCs w:val="0"/>
                <w:i/>
                <w:iCs/>
                <w:sz w:val="24"/>
                <w:szCs w:val="24"/>
                <w:lang w:eastAsia="en-US"/>
              </w:rPr>
              <w:t>4-5 лет</w:t>
            </w:r>
          </w:p>
        </w:tc>
        <w:tc>
          <w:tcPr>
            <w:tcW w:w="1417" w:type="dxa"/>
          </w:tcPr>
          <w:p w14:paraId="56F9EBFC" w14:textId="3F688DDD" w:rsidR="00DA5DDF" w:rsidRPr="00DA5DDF" w:rsidRDefault="00DA5DDF" w:rsidP="00DA5DDF">
            <w:pPr>
              <w:spacing w:after="0" w:line="240" w:lineRule="auto"/>
              <w:rPr>
                <w:rFonts w:ascii="Times New Roman" w:hAnsi="Times New Roman"/>
                <w:i/>
                <w:iCs/>
                <w:sz w:val="24"/>
                <w:szCs w:val="24"/>
              </w:rPr>
            </w:pPr>
            <w:r w:rsidRPr="00DA5DDF">
              <w:rPr>
                <w:rFonts w:ascii="Times New Roman" w:hAnsi="Times New Roman"/>
                <w:i/>
                <w:iCs/>
                <w:sz w:val="24"/>
                <w:szCs w:val="24"/>
              </w:rPr>
              <w:t>5-6 лет</w:t>
            </w:r>
          </w:p>
        </w:tc>
        <w:tc>
          <w:tcPr>
            <w:tcW w:w="1418" w:type="dxa"/>
          </w:tcPr>
          <w:p w14:paraId="21D5B005" w14:textId="7441BDB1" w:rsidR="00DA5DDF" w:rsidRPr="00DA5DDF" w:rsidRDefault="00DA5DDF" w:rsidP="00DA5DDF">
            <w:pPr>
              <w:spacing w:after="0" w:line="240" w:lineRule="auto"/>
              <w:rPr>
                <w:rFonts w:ascii="Times New Roman" w:hAnsi="Times New Roman"/>
                <w:i/>
                <w:iCs/>
                <w:sz w:val="24"/>
                <w:szCs w:val="24"/>
              </w:rPr>
            </w:pPr>
            <w:r w:rsidRPr="00DA5DDF">
              <w:rPr>
                <w:rFonts w:ascii="Times New Roman" w:hAnsi="Times New Roman"/>
                <w:i/>
                <w:iCs/>
                <w:sz w:val="24"/>
                <w:szCs w:val="24"/>
              </w:rPr>
              <w:t>6-7 лет</w:t>
            </w:r>
          </w:p>
        </w:tc>
      </w:tr>
      <w:tr w:rsidR="00DA5DDF" w:rsidRPr="00C407D2" w14:paraId="3665B654" w14:textId="77777777" w:rsidTr="000D07B9">
        <w:tc>
          <w:tcPr>
            <w:tcW w:w="567" w:type="dxa"/>
          </w:tcPr>
          <w:p w14:paraId="11A74737"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w:t>
            </w:r>
          </w:p>
        </w:tc>
        <w:tc>
          <w:tcPr>
            <w:tcW w:w="2268" w:type="dxa"/>
          </w:tcPr>
          <w:p w14:paraId="5963BEDA"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Утренний прием детей на свежем воздухе, игры на улице.</w:t>
            </w:r>
          </w:p>
        </w:tc>
        <w:tc>
          <w:tcPr>
            <w:tcW w:w="1418" w:type="dxa"/>
          </w:tcPr>
          <w:p w14:paraId="0B0F6848" w14:textId="40DC5D37" w:rsidR="00DA5DDF" w:rsidRPr="00DA5DDF" w:rsidRDefault="00C44CEC"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7.1</w:t>
            </w:r>
            <w:r w:rsidRPr="00DA5DDF">
              <w:rPr>
                <w:rFonts w:ascii="Times New Roman" w:hAnsi="Times New Roman"/>
                <w:b w:val="0"/>
                <w:bCs w:val="0"/>
                <w:sz w:val="24"/>
                <w:szCs w:val="24"/>
                <w:lang w:val="en-US"/>
              </w:rPr>
              <w:t>0</w:t>
            </w:r>
            <w:r>
              <w:rPr>
                <w:rFonts w:ascii="Times New Roman" w:hAnsi="Times New Roman"/>
                <w:b w:val="0"/>
                <w:bCs w:val="0"/>
                <w:sz w:val="24"/>
                <w:szCs w:val="24"/>
              </w:rPr>
              <w:t>-</w:t>
            </w:r>
            <w:r w:rsidRPr="00DA5DDF">
              <w:rPr>
                <w:rFonts w:ascii="Times New Roman" w:hAnsi="Times New Roman"/>
                <w:b w:val="0"/>
                <w:bCs w:val="0"/>
                <w:sz w:val="24"/>
                <w:szCs w:val="24"/>
              </w:rPr>
              <w:t>8.05</w:t>
            </w:r>
          </w:p>
        </w:tc>
        <w:tc>
          <w:tcPr>
            <w:tcW w:w="1417" w:type="dxa"/>
          </w:tcPr>
          <w:p w14:paraId="629DA209" w14:textId="66E050E9"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7.1</w:t>
            </w:r>
            <w:r w:rsidRPr="00DA5DDF">
              <w:rPr>
                <w:rFonts w:ascii="Times New Roman" w:hAnsi="Times New Roman"/>
                <w:b w:val="0"/>
                <w:bCs w:val="0"/>
                <w:sz w:val="24"/>
                <w:szCs w:val="24"/>
                <w:lang w:val="en-US"/>
              </w:rPr>
              <w:t>0</w:t>
            </w:r>
            <w:r>
              <w:rPr>
                <w:rFonts w:ascii="Times New Roman" w:hAnsi="Times New Roman"/>
                <w:b w:val="0"/>
                <w:bCs w:val="0"/>
                <w:sz w:val="24"/>
                <w:szCs w:val="24"/>
              </w:rPr>
              <w:t>-</w:t>
            </w:r>
            <w:r w:rsidRPr="00DA5DDF">
              <w:rPr>
                <w:rFonts w:ascii="Times New Roman" w:hAnsi="Times New Roman"/>
                <w:b w:val="0"/>
                <w:bCs w:val="0"/>
                <w:sz w:val="24"/>
                <w:szCs w:val="24"/>
              </w:rPr>
              <w:t>8.05</w:t>
            </w:r>
          </w:p>
        </w:tc>
        <w:tc>
          <w:tcPr>
            <w:tcW w:w="1418" w:type="dxa"/>
          </w:tcPr>
          <w:p w14:paraId="545E223D" w14:textId="4880FD63"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7.1</w:t>
            </w:r>
            <w:r w:rsidRPr="00DA5DDF">
              <w:rPr>
                <w:rFonts w:ascii="Times New Roman" w:hAnsi="Times New Roman"/>
                <w:b w:val="0"/>
                <w:bCs w:val="0"/>
                <w:sz w:val="24"/>
                <w:szCs w:val="24"/>
                <w:lang w:val="en-US"/>
              </w:rPr>
              <w:t>0</w:t>
            </w:r>
            <w:r>
              <w:rPr>
                <w:rFonts w:ascii="Times New Roman" w:hAnsi="Times New Roman"/>
                <w:b w:val="0"/>
                <w:bCs w:val="0"/>
                <w:sz w:val="24"/>
                <w:szCs w:val="24"/>
              </w:rPr>
              <w:t>-</w:t>
            </w:r>
            <w:r w:rsidRPr="00DA5DDF">
              <w:rPr>
                <w:rFonts w:ascii="Times New Roman" w:hAnsi="Times New Roman"/>
                <w:b w:val="0"/>
                <w:bCs w:val="0"/>
                <w:sz w:val="24"/>
                <w:szCs w:val="24"/>
              </w:rPr>
              <w:t>8.10</w:t>
            </w:r>
          </w:p>
        </w:tc>
        <w:tc>
          <w:tcPr>
            <w:tcW w:w="1417" w:type="dxa"/>
          </w:tcPr>
          <w:p w14:paraId="3A545860" w14:textId="467547DA"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7.1</w:t>
            </w:r>
            <w:r w:rsidRPr="00DA5DDF">
              <w:rPr>
                <w:rFonts w:ascii="Times New Roman" w:hAnsi="Times New Roman"/>
                <w:b w:val="0"/>
                <w:bCs w:val="0"/>
                <w:sz w:val="24"/>
                <w:szCs w:val="24"/>
                <w:lang w:val="en-US"/>
              </w:rPr>
              <w:t>0</w:t>
            </w:r>
            <w:r>
              <w:rPr>
                <w:rFonts w:ascii="Times New Roman" w:hAnsi="Times New Roman"/>
                <w:b w:val="0"/>
                <w:bCs w:val="0"/>
                <w:sz w:val="24"/>
                <w:szCs w:val="24"/>
              </w:rPr>
              <w:t>-</w:t>
            </w:r>
            <w:r w:rsidRPr="00DA5DDF">
              <w:rPr>
                <w:rFonts w:ascii="Times New Roman" w:hAnsi="Times New Roman"/>
                <w:b w:val="0"/>
                <w:bCs w:val="0"/>
                <w:sz w:val="24"/>
                <w:szCs w:val="24"/>
              </w:rPr>
              <w:t>8.15</w:t>
            </w:r>
          </w:p>
        </w:tc>
        <w:tc>
          <w:tcPr>
            <w:tcW w:w="1418" w:type="dxa"/>
          </w:tcPr>
          <w:p w14:paraId="50CF2906" w14:textId="6A75654F"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7.1</w:t>
            </w:r>
            <w:r w:rsidRPr="00DA5DDF">
              <w:rPr>
                <w:rFonts w:ascii="Times New Roman" w:hAnsi="Times New Roman"/>
                <w:b w:val="0"/>
                <w:bCs w:val="0"/>
                <w:sz w:val="24"/>
                <w:szCs w:val="24"/>
                <w:lang w:val="en-US"/>
              </w:rPr>
              <w:t>0</w:t>
            </w:r>
            <w:r>
              <w:rPr>
                <w:rFonts w:ascii="Times New Roman" w:hAnsi="Times New Roman"/>
                <w:b w:val="0"/>
                <w:bCs w:val="0"/>
                <w:sz w:val="24"/>
                <w:szCs w:val="24"/>
              </w:rPr>
              <w:t>-</w:t>
            </w:r>
            <w:r w:rsidRPr="00DA5DDF">
              <w:rPr>
                <w:rFonts w:ascii="Times New Roman" w:hAnsi="Times New Roman"/>
                <w:b w:val="0"/>
                <w:bCs w:val="0"/>
                <w:sz w:val="24"/>
                <w:szCs w:val="24"/>
              </w:rPr>
              <w:t>8.20</w:t>
            </w:r>
          </w:p>
        </w:tc>
      </w:tr>
      <w:tr w:rsidR="00DA5DDF" w14:paraId="38D84B0E" w14:textId="77777777" w:rsidTr="000D07B9">
        <w:tc>
          <w:tcPr>
            <w:tcW w:w="567" w:type="dxa"/>
          </w:tcPr>
          <w:p w14:paraId="7710849C"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2.</w:t>
            </w:r>
          </w:p>
        </w:tc>
        <w:tc>
          <w:tcPr>
            <w:tcW w:w="2268" w:type="dxa"/>
          </w:tcPr>
          <w:p w14:paraId="4FBC5B8B"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Утренняя гимнастика</w:t>
            </w:r>
          </w:p>
        </w:tc>
        <w:tc>
          <w:tcPr>
            <w:tcW w:w="1418" w:type="dxa"/>
          </w:tcPr>
          <w:p w14:paraId="160DCA2C" w14:textId="39BCDEBF" w:rsidR="00DA5DDF" w:rsidRPr="00DA5DDF" w:rsidRDefault="00C44CEC"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8.05</w:t>
            </w:r>
            <w:r>
              <w:rPr>
                <w:rFonts w:ascii="Times New Roman" w:hAnsi="Times New Roman"/>
                <w:b w:val="0"/>
                <w:bCs w:val="0"/>
                <w:sz w:val="24"/>
                <w:szCs w:val="24"/>
              </w:rPr>
              <w:t>-</w:t>
            </w:r>
            <w:r w:rsidRPr="00DA5DDF">
              <w:rPr>
                <w:rFonts w:ascii="Times New Roman" w:hAnsi="Times New Roman"/>
                <w:b w:val="0"/>
                <w:bCs w:val="0"/>
                <w:sz w:val="24"/>
                <w:szCs w:val="24"/>
              </w:rPr>
              <w:t>8.15</w:t>
            </w:r>
          </w:p>
        </w:tc>
        <w:tc>
          <w:tcPr>
            <w:tcW w:w="1417" w:type="dxa"/>
          </w:tcPr>
          <w:p w14:paraId="0810BB8A" w14:textId="63BC0C9A"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8.05</w:t>
            </w:r>
            <w:r>
              <w:rPr>
                <w:rFonts w:ascii="Times New Roman" w:hAnsi="Times New Roman"/>
                <w:b w:val="0"/>
                <w:bCs w:val="0"/>
                <w:sz w:val="24"/>
                <w:szCs w:val="24"/>
              </w:rPr>
              <w:t>-</w:t>
            </w:r>
            <w:r w:rsidRPr="00DA5DDF">
              <w:rPr>
                <w:rFonts w:ascii="Times New Roman" w:hAnsi="Times New Roman"/>
                <w:b w:val="0"/>
                <w:bCs w:val="0"/>
                <w:sz w:val="24"/>
                <w:szCs w:val="24"/>
              </w:rPr>
              <w:t>8.15</w:t>
            </w:r>
          </w:p>
        </w:tc>
        <w:tc>
          <w:tcPr>
            <w:tcW w:w="1418" w:type="dxa"/>
          </w:tcPr>
          <w:p w14:paraId="04F76106" w14:textId="406767C1"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8.10</w:t>
            </w:r>
            <w:r>
              <w:rPr>
                <w:rFonts w:ascii="Times New Roman" w:hAnsi="Times New Roman"/>
                <w:b w:val="0"/>
                <w:bCs w:val="0"/>
                <w:sz w:val="24"/>
                <w:szCs w:val="24"/>
              </w:rPr>
              <w:t>-</w:t>
            </w:r>
            <w:r w:rsidRPr="00DA5DDF">
              <w:rPr>
                <w:rFonts w:ascii="Times New Roman" w:hAnsi="Times New Roman"/>
                <w:b w:val="0"/>
                <w:bCs w:val="0"/>
                <w:sz w:val="24"/>
                <w:szCs w:val="24"/>
              </w:rPr>
              <w:t>8.20</w:t>
            </w:r>
          </w:p>
        </w:tc>
        <w:tc>
          <w:tcPr>
            <w:tcW w:w="1417" w:type="dxa"/>
          </w:tcPr>
          <w:p w14:paraId="2151C606" w14:textId="424740BC"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8.15</w:t>
            </w:r>
            <w:r>
              <w:rPr>
                <w:rFonts w:ascii="Times New Roman" w:hAnsi="Times New Roman"/>
                <w:b w:val="0"/>
                <w:bCs w:val="0"/>
                <w:sz w:val="24"/>
                <w:szCs w:val="24"/>
              </w:rPr>
              <w:t>-</w:t>
            </w:r>
            <w:r w:rsidRPr="00DA5DDF">
              <w:rPr>
                <w:rFonts w:ascii="Times New Roman" w:hAnsi="Times New Roman"/>
                <w:b w:val="0"/>
                <w:bCs w:val="0"/>
                <w:sz w:val="24"/>
                <w:szCs w:val="24"/>
              </w:rPr>
              <w:t>8.25</w:t>
            </w:r>
          </w:p>
        </w:tc>
        <w:tc>
          <w:tcPr>
            <w:tcW w:w="1418" w:type="dxa"/>
          </w:tcPr>
          <w:p w14:paraId="5926996A" w14:textId="2897FEB0"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8.20</w:t>
            </w:r>
            <w:r>
              <w:rPr>
                <w:rFonts w:ascii="Times New Roman" w:hAnsi="Times New Roman"/>
                <w:b w:val="0"/>
                <w:bCs w:val="0"/>
                <w:sz w:val="24"/>
                <w:szCs w:val="24"/>
              </w:rPr>
              <w:t>-</w:t>
            </w:r>
            <w:r w:rsidRPr="00DA5DDF">
              <w:rPr>
                <w:rFonts w:ascii="Times New Roman" w:hAnsi="Times New Roman"/>
                <w:b w:val="0"/>
                <w:bCs w:val="0"/>
                <w:sz w:val="24"/>
                <w:szCs w:val="24"/>
              </w:rPr>
              <w:t>8.30</w:t>
            </w:r>
          </w:p>
        </w:tc>
      </w:tr>
      <w:tr w:rsidR="00DA5DDF" w:rsidRPr="00C407D2" w14:paraId="1124933E" w14:textId="77777777" w:rsidTr="000D07B9">
        <w:tc>
          <w:tcPr>
            <w:tcW w:w="567" w:type="dxa"/>
          </w:tcPr>
          <w:p w14:paraId="5CC41FDE"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3.</w:t>
            </w:r>
          </w:p>
        </w:tc>
        <w:tc>
          <w:tcPr>
            <w:tcW w:w="2268" w:type="dxa"/>
          </w:tcPr>
          <w:p w14:paraId="6B0761EF"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Подготовка к завтраку.  Гигиенические процедуры.</w:t>
            </w:r>
          </w:p>
        </w:tc>
        <w:tc>
          <w:tcPr>
            <w:tcW w:w="1418" w:type="dxa"/>
          </w:tcPr>
          <w:p w14:paraId="063D96C1" w14:textId="2380D48C" w:rsidR="00DA5DDF" w:rsidRPr="00DA5DDF" w:rsidRDefault="00C44CEC"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8.15</w:t>
            </w:r>
            <w:r>
              <w:rPr>
                <w:rFonts w:ascii="Times New Roman" w:hAnsi="Times New Roman"/>
                <w:b w:val="0"/>
                <w:bCs w:val="0"/>
                <w:sz w:val="24"/>
                <w:szCs w:val="24"/>
              </w:rPr>
              <w:t>-</w:t>
            </w:r>
            <w:r w:rsidRPr="00DA5DDF">
              <w:rPr>
                <w:rFonts w:ascii="Times New Roman" w:hAnsi="Times New Roman"/>
                <w:b w:val="0"/>
                <w:bCs w:val="0"/>
                <w:sz w:val="24"/>
                <w:szCs w:val="24"/>
              </w:rPr>
              <w:t>8.30</w:t>
            </w:r>
          </w:p>
        </w:tc>
        <w:tc>
          <w:tcPr>
            <w:tcW w:w="1417" w:type="dxa"/>
          </w:tcPr>
          <w:p w14:paraId="1545094F" w14:textId="45EBB96E"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8.15</w:t>
            </w:r>
            <w:r>
              <w:rPr>
                <w:rFonts w:ascii="Times New Roman" w:hAnsi="Times New Roman"/>
                <w:b w:val="0"/>
                <w:bCs w:val="0"/>
                <w:sz w:val="24"/>
                <w:szCs w:val="24"/>
              </w:rPr>
              <w:t>-</w:t>
            </w:r>
            <w:r w:rsidRPr="00DA5DDF">
              <w:rPr>
                <w:rFonts w:ascii="Times New Roman" w:hAnsi="Times New Roman"/>
                <w:b w:val="0"/>
                <w:bCs w:val="0"/>
                <w:sz w:val="24"/>
                <w:szCs w:val="24"/>
              </w:rPr>
              <w:t>8.30</w:t>
            </w:r>
          </w:p>
        </w:tc>
        <w:tc>
          <w:tcPr>
            <w:tcW w:w="1418" w:type="dxa"/>
          </w:tcPr>
          <w:p w14:paraId="1482DC5E" w14:textId="4DC4EA65"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8.20</w:t>
            </w:r>
            <w:r>
              <w:rPr>
                <w:rFonts w:ascii="Times New Roman" w:hAnsi="Times New Roman"/>
                <w:b w:val="0"/>
                <w:bCs w:val="0"/>
                <w:sz w:val="24"/>
                <w:szCs w:val="24"/>
              </w:rPr>
              <w:t>-</w:t>
            </w:r>
            <w:r w:rsidRPr="00DA5DDF">
              <w:rPr>
                <w:rFonts w:ascii="Times New Roman" w:hAnsi="Times New Roman"/>
                <w:b w:val="0"/>
                <w:bCs w:val="0"/>
                <w:sz w:val="24"/>
                <w:szCs w:val="24"/>
              </w:rPr>
              <w:t>8.35</w:t>
            </w:r>
          </w:p>
        </w:tc>
        <w:tc>
          <w:tcPr>
            <w:tcW w:w="1417" w:type="dxa"/>
          </w:tcPr>
          <w:p w14:paraId="7B4CAC41" w14:textId="33113F65"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8.25</w:t>
            </w:r>
            <w:r>
              <w:rPr>
                <w:rFonts w:ascii="Times New Roman" w:hAnsi="Times New Roman"/>
                <w:b w:val="0"/>
                <w:bCs w:val="0"/>
                <w:sz w:val="24"/>
                <w:szCs w:val="24"/>
              </w:rPr>
              <w:t>-</w:t>
            </w:r>
            <w:r w:rsidRPr="00DA5DDF">
              <w:rPr>
                <w:rFonts w:ascii="Times New Roman" w:hAnsi="Times New Roman"/>
                <w:b w:val="0"/>
                <w:bCs w:val="0"/>
                <w:sz w:val="24"/>
                <w:szCs w:val="24"/>
              </w:rPr>
              <w:t>8.35</w:t>
            </w:r>
          </w:p>
        </w:tc>
        <w:tc>
          <w:tcPr>
            <w:tcW w:w="1418" w:type="dxa"/>
          </w:tcPr>
          <w:p w14:paraId="47793CF6" w14:textId="7430F1AC"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8.30</w:t>
            </w:r>
            <w:r>
              <w:rPr>
                <w:rFonts w:ascii="Times New Roman" w:hAnsi="Times New Roman"/>
                <w:b w:val="0"/>
                <w:bCs w:val="0"/>
                <w:sz w:val="24"/>
                <w:szCs w:val="24"/>
              </w:rPr>
              <w:t>-</w:t>
            </w:r>
            <w:r w:rsidRPr="00DA5DDF">
              <w:rPr>
                <w:rFonts w:ascii="Times New Roman" w:hAnsi="Times New Roman"/>
                <w:b w:val="0"/>
                <w:bCs w:val="0"/>
                <w:sz w:val="24"/>
                <w:szCs w:val="24"/>
              </w:rPr>
              <w:t>8.40</w:t>
            </w:r>
          </w:p>
        </w:tc>
      </w:tr>
      <w:tr w:rsidR="00DA5DDF" w:rsidRPr="00C407D2" w14:paraId="5D06D94C" w14:textId="77777777" w:rsidTr="000D07B9">
        <w:tc>
          <w:tcPr>
            <w:tcW w:w="567" w:type="dxa"/>
          </w:tcPr>
          <w:p w14:paraId="43317E40"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4.</w:t>
            </w:r>
          </w:p>
        </w:tc>
        <w:tc>
          <w:tcPr>
            <w:tcW w:w="2268" w:type="dxa"/>
          </w:tcPr>
          <w:p w14:paraId="5CC53716"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Завтрак</w:t>
            </w:r>
          </w:p>
        </w:tc>
        <w:tc>
          <w:tcPr>
            <w:tcW w:w="1418" w:type="dxa"/>
          </w:tcPr>
          <w:p w14:paraId="6F7C1572" w14:textId="73F7A1A4" w:rsidR="00DA5DDF" w:rsidRPr="00DA5DDF" w:rsidRDefault="00C44CEC"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8.30</w:t>
            </w:r>
            <w:r>
              <w:rPr>
                <w:rFonts w:ascii="Times New Roman" w:hAnsi="Times New Roman"/>
                <w:b w:val="0"/>
                <w:bCs w:val="0"/>
                <w:sz w:val="24"/>
                <w:szCs w:val="24"/>
              </w:rPr>
              <w:t>-8</w:t>
            </w:r>
            <w:r w:rsidRPr="00DA5DDF">
              <w:rPr>
                <w:rFonts w:ascii="Times New Roman" w:hAnsi="Times New Roman"/>
                <w:b w:val="0"/>
                <w:bCs w:val="0"/>
                <w:sz w:val="24"/>
                <w:szCs w:val="24"/>
              </w:rPr>
              <w:t>.</w:t>
            </w:r>
            <w:r>
              <w:rPr>
                <w:rFonts w:ascii="Times New Roman" w:hAnsi="Times New Roman"/>
                <w:b w:val="0"/>
                <w:bCs w:val="0"/>
                <w:sz w:val="24"/>
                <w:szCs w:val="24"/>
              </w:rPr>
              <w:t>5</w:t>
            </w:r>
            <w:r w:rsidRPr="00DA5DDF">
              <w:rPr>
                <w:rFonts w:ascii="Times New Roman" w:hAnsi="Times New Roman"/>
                <w:b w:val="0"/>
                <w:bCs w:val="0"/>
                <w:sz w:val="24"/>
                <w:szCs w:val="24"/>
              </w:rPr>
              <w:t>0</w:t>
            </w:r>
          </w:p>
        </w:tc>
        <w:tc>
          <w:tcPr>
            <w:tcW w:w="1417" w:type="dxa"/>
          </w:tcPr>
          <w:p w14:paraId="14DF3F08" w14:textId="2C4C31E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8.30</w:t>
            </w:r>
            <w:r>
              <w:rPr>
                <w:rFonts w:ascii="Times New Roman" w:hAnsi="Times New Roman"/>
                <w:b w:val="0"/>
                <w:bCs w:val="0"/>
                <w:sz w:val="24"/>
                <w:szCs w:val="24"/>
              </w:rPr>
              <w:t>-</w:t>
            </w:r>
            <w:r w:rsidRPr="00DA5DDF">
              <w:rPr>
                <w:rFonts w:ascii="Times New Roman" w:hAnsi="Times New Roman"/>
                <w:b w:val="0"/>
                <w:bCs w:val="0"/>
                <w:sz w:val="24"/>
                <w:szCs w:val="24"/>
              </w:rPr>
              <w:t>9.00</w:t>
            </w:r>
          </w:p>
        </w:tc>
        <w:tc>
          <w:tcPr>
            <w:tcW w:w="1418" w:type="dxa"/>
          </w:tcPr>
          <w:p w14:paraId="5381C8EE" w14:textId="23DACAF3"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8.35</w:t>
            </w:r>
            <w:r>
              <w:rPr>
                <w:rFonts w:ascii="Times New Roman" w:hAnsi="Times New Roman"/>
                <w:b w:val="0"/>
                <w:bCs w:val="0"/>
                <w:sz w:val="24"/>
                <w:szCs w:val="24"/>
              </w:rPr>
              <w:t>-</w:t>
            </w:r>
            <w:r w:rsidRPr="00DA5DDF">
              <w:rPr>
                <w:rFonts w:ascii="Times New Roman" w:hAnsi="Times New Roman"/>
                <w:b w:val="0"/>
                <w:bCs w:val="0"/>
                <w:sz w:val="24"/>
                <w:szCs w:val="24"/>
              </w:rPr>
              <w:t>9.00</w:t>
            </w:r>
          </w:p>
        </w:tc>
        <w:tc>
          <w:tcPr>
            <w:tcW w:w="1417" w:type="dxa"/>
          </w:tcPr>
          <w:p w14:paraId="3506470D" w14:textId="21249873"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8.35</w:t>
            </w:r>
            <w:r>
              <w:rPr>
                <w:rFonts w:ascii="Times New Roman" w:hAnsi="Times New Roman"/>
                <w:b w:val="0"/>
                <w:bCs w:val="0"/>
                <w:sz w:val="24"/>
                <w:szCs w:val="24"/>
              </w:rPr>
              <w:t>-</w:t>
            </w:r>
            <w:r w:rsidRPr="00DA5DDF">
              <w:rPr>
                <w:rFonts w:ascii="Times New Roman" w:hAnsi="Times New Roman"/>
                <w:b w:val="0"/>
                <w:bCs w:val="0"/>
                <w:sz w:val="24"/>
                <w:szCs w:val="24"/>
              </w:rPr>
              <w:t>9.00</w:t>
            </w:r>
          </w:p>
        </w:tc>
        <w:tc>
          <w:tcPr>
            <w:tcW w:w="1418" w:type="dxa"/>
          </w:tcPr>
          <w:p w14:paraId="4CE0897A" w14:textId="476AC7EE"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8.40</w:t>
            </w:r>
            <w:r>
              <w:rPr>
                <w:rFonts w:ascii="Times New Roman" w:hAnsi="Times New Roman"/>
                <w:b w:val="0"/>
                <w:bCs w:val="0"/>
                <w:sz w:val="24"/>
                <w:szCs w:val="24"/>
              </w:rPr>
              <w:t>-</w:t>
            </w:r>
            <w:r w:rsidRPr="00DA5DDF">
              <w:rPr>
                <w:rFonts w:ascii="Times New Roman" w:hAnsi="Times New Roman"/>
                <w:b w:val="0"/>
                <w:bCs w:val="0"/>
                <w:sz w:val="24"/>
                <w:szCs w:val="24"/>
              </w:rPr>
              <w:t>9.00</w:t>
            </w:r>
          </w:p>
        </w:tc>
      </w:tr>
      <w:tr w:rsidR="00DA5DDF" w14:paraId="0402D400" w14:textId="77777777" w:rsidTr="000D07B9">
        <w:tc>
          <w:tcPr>
            <w:tcW w:w="567" w:type="dxa"/>
          </w:tcPr>
          <w:p w14:paraId="6ACB197D"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5.</w:t>
            </w:r>
          </w:p>
        </w:tc>
        <w:tc>
          <w:tcPr>
            <w:tcW w:w="2268" w:type="dxa"/>
          </w:tcPr>
          <w:p w14:paraId="0C9DCB4C"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Игры, занятия, самостоятельная деятельность детей</w:t>
            </w:r>
          </w:p>
        </w:tc>
        <w:tc>
          <w:tcPr>
            <w:tcW w:w="1418" w:type="dxa"/>
          </w:tcPr>
          <w:p w14:paraId="3AC48114" w14:textId="6AD54310" w:rsidR="00DA5DDF" w:rsidRPr="00DA5DDF" w:rsidRDefault="00C44CEC" w:rsidP="0047340E">
            <w:pPr>
              <w:spacing w:after="0" w:line="240" w:lineRule="auto"/>
              <w:rPr>
                <w:rFonts w:ascii="Times New Roman" w:hAnsi="Times New Roman"/>
                <w:b w:val="0"/>
                <w:bCs w:val="0"/>
                <w:sz w:val="24"/>
                <w:szCs w:val="24"/>
              </w:rPr>
            </w:pPr>
            <w:r>
              <w:rPr>
                <w:rFonts w:ascii="Times New Roman" w:hAnsi="Times New Roman"/>
                <w:b w:val="0"/>
                <w:bCs w:val="0"/>
                <w:sz w:val="24"/>
                <w:szCs w:val="24"/>
              </w:rPr>
              <w:t>8.50-9.30</w:t>
            </w:r>
          </w:p>
        </w:tc>
        <w:tc>
          <w:tcPr>
            <w:tcW w:w="1417" w:type="dxa"/>
          </w:tcPr>
          <w:p w14:paraId="1C8CD1E4" w14:textId="6CEEDF8D"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9.00</w:t>
            </w:r>
            <w:r>
              <w:rPr>
                <w:rFonts w:ascii="Times New Roman" w:hAnsi="Times New Roman"/>
                <w:b w:val="0"/>
                <w:bCs w:val="0"/>
                <w:sz w:val="24"/>
                <w:szCs w:val="24"/>
              </w:rPr>
              <w:t>-</w:t>
            </w:r>
            <w:r w:rsidRPr="00DA5DDF">
              <w:rPr>
                <w:rFonts w:ascii="Times New Roman" w:hAnsi="Times New Roman"/>
                <w:b w:val="0"/>
                <w:bCs w:val="0"/>
                <w:sz w:val="24"/>
                <w:szCs w:val="24"/>
              </w:rPr>
              <w:t>9.40</w:t>
            </w:r>
          </w:p>
        </w:tc>
        <w:tc>
          <w:tcPr>
            <w:tcW w:w="1418" w:type="dxa"/>
          </w:tcPr>
          <w:p w14:paraId="615CE2E8" w14:textId="57765106"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9.00</w:t>
            </w:r>
            <w:r>
              <w:rPr>
                <w:rFonts w:ascii="Times New Roman" w:hAnsi="Times New Roman"/>
                <w:b w:val="0"/>
                <w:bCs w:val="0"/>
                <w:sz w:val="24"/>
                <w:szCs w:val="24"/>
              </w:rPr>
              <w:t>-</w:t>
            </w:r>
            <w:r w:rsidRPr="00DA5DDF">
              <w:rPr>
                <w:rFonts w:ascii="Times New Roman" w:hAnsi="Times New Roman"/>
                <w:b w:val="0"/>
                <w:bCs w:val="0"/>
                <w:sz w:val="24"/>
                <w:szCs w:val="24"/>
              </w:rPr>
              <w:t>9.50</w:t>
            </w:r>
          </w:p>
        </w:tc>
        <w:tc>
          <w:tcPr>
            <w:tcW w:w="1417" w:type="dxa"/>
          </w:tcPr>
          <w:p w14:paraId="4379B845" w14:textId="597A8DBD"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9.00-10.00</w:t>
            </w:r>
          </w:p>
        </w:tc>
        <w:tc>
          <w:tcPr>
            <w:tcW w:w="1418" w:type="dxa"/>
          </w:tcPr>
          <w:p w14:paraId="2F9F0EAD" w14:textId="35A31B00"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9.00</w:t>
            </w:r>
            <w:r>
              <w:rPr>
                <w:rFonts w:ascii="Times New Roman" w:hAnsi="Times New Roman"/>
                <w:b w:val="0"/>
                <w:bCs w:val="0"/>
                <w:sz w:val="24"/>
                <w:szCs w:val="24"/>
              </w:rPr>
              <w:t>-</w:t>
            </w:r>
            <w:r w:rsidRPr="00DA5DDF">
              <w:rPr>
                <w:rFonts w:ascii="Times New Roman" w:hAnsi="Times New Roman"/>
                <w:b w:val="0"/>
                <w:bCs w:val="0"/>
                <w:sz w:val="24"/>
                <w:szCs w:val="24"/>
              </w:rPr>
              <w:t>10.00</w:t>
            </w:r>
          </w:p>
        </w:tc>
      </w:tr>
      <w:tr w:rsidR="00DA5DDF" w14:paraId="1BCFF415" w14:textId="77777777" w:rsidTr="000D07B9">
        <w:tc>
          <w:tcPr>
            <w:tcW w:w="567" w:type="dxa"/>
          </w:tcPr>
          <w:p w14:paraId="7B8BAC9C"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6.</w:t>
            </w:r>
          </w:p>
        </w:tc>
        <w:tc>
          <w:tcPr>
            <w:tcW w:w="2268" w:type="dxa"/>
          </w:tcPr>
          <w:p w14:paraId="3869C7BF"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Второй завтрак.</w:t>
            </w:r>
          </w:p>
        </w:tc>
        <w:tc>
          <w:tcPr>
            <w:tcW w:w="1418" w:type="dxa"/>
          </w:tcPr>
          <w:p w14:paraId="42638667" w14:textId="31B20DDF" w:rsidR="00DA5DDF" w:rsidRPr="00DA5DDF" w:rsidRDefault="00C44CEC" w:rsidP="0047340E">
            <w:pPr>
              <w:spacing w:after="0" w:line="240" w:lineRule="auto"/>
              <w:rPr>
                <w:rFonts w:ascii="Times New Roman" w:hAnsi="Times New Roman"/>
                <w:b w:val="0"/>
                <w:bCs w:val="0"/>
                <w:sz w:val="24"/>
                <w:szCs w:val="24"/>
              </w:rPr>
            </w:pPr>
            <w:r>
              <w:rPr>
                <w:rFonts w:ascii="Times New Roman" w:hAnsi="Times New Roman"/>
                <w:b w:val="0"/>
                <w:bCs w:val="0"/>
                <w:sz w:val="24"/>
                <w:szCs w:val="24"/>
              </w:rPr>
              <w:t>9.30-9.40</w:t>
            </w:r>
          </w:p>
        </w:tc>
        <w:tc>
          <w:tcPr>
            <w:tcW w:w="1417" w:type="dxa"/>
          </w:tcPr>
          <w:p w14:paraId="4D20B397" w14:textId="500D2BD5"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9.40</w:t>
            </w:r>
            <w:r>
              <w:rPr>
                <w:rFonts w:ascii="Times New Roman" w:hAnsi="Times New Roman"/>
                <w:b w:val="0"/>
                <w:bCs w:val="0"/>
                <w:sz w:val="24"/>
                <w:szCs w:val="24"/>
              </w:rPr>
              <w:t>-</w:t>
            </w:r>
            <w:r w:rsidRPr="00DA5DDF">
              <w:rPr>
                <w:rFonts w:ascii="Times New Roman" w:hAnsi="Times New Roman"/>
                <w:b w:val="0"/>
                <w:bCs w:val="0"/>
                <w:sz w:val="24"/>
                <w:szCs w:val="24"/>
              </w:rPr>
              <w:t>9.50</w:t>
            </w:r>
          </w:p>
        </w:tc>
        <w:tc>
          <w:tcPr>
            <w:tcW w:w="1418" w:type="dxa"/>
          </w:tcPr>
          <w:p w14:paraId="7A969373" w14:textId="019DD06D"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9.50</w:t>
            </w:r>
            <w:r>
              <w:rPr>
                <w:rFonts w:ascii="Times New Roman" w:hAnsi="Times New Roman"/>
                <w:b w:val="0"/>
                <w:bCs w:val="0"/>
                <w:sz w:val="24"/>
                <w:szCs w:val="24"/>
              </w:rPr>
              <w:t>-</w:t>
            </w:r>
            <w:r w:rsidRPr="00DA5DDF">
              <w:rPr>
                <w:rFonts w:ascii="Times New Roman" w:hAnsi="Times New Roman"/>
                <w:b w:val="0"/>
                <w:bCs w:val="0"/>
                <w:sz w:val="24"/>
                <w:szCs w:val="24"/>
              </w:rPr>
              <w:t>10.00</w:t>
            </w:r>
          </w:p>
        </w:tc>
        <w:tc>
          <w:tcPr>
            <w:tcW w:w="1417" w:type="dxa"/>
          </w:tcPr>
          <w:p w14:paraId="7DA39CAF" w14:textId="71C6621A"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10.00</w:t>
            </w:r>
            <w:r>
              <w:rPr>
                <w:rFonts w:ascii="Times New Roman" w:hAnsi="Times New Roman"/>
                <w:b w:val="0"/>
                <w:bCs w:val="0"/>
                <w:sz w:val="24"/>
                <w:szCs w:val="24"/>
              </w:rPr>
              <w:t>-</w:t>
            </w:r>
            <w:r w:rsidRPr="00DA5DDF">
              <w:rPr>
                <w:rFonts w:ascii="Times New Roman" w:hAnsi="Times New Roman"/>
                <w:b w:val="0"/>
                <w:bCs w:val="0"/>
                <w:sz w:val="24"/>
                <w:szCs w:val="24"/>
              </w:rPr>
              <w:t>10.10</w:t>
            </w:r>
          </w:p>
        </w:tc>
        <w:tc>
          <w:tcPr>
            <w:tcW w:w="1418" w:type="dxa"/>
          </w:tcPr>
          <w:p w14:paraId="08BED3CC" w14:textId="121954CC"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10.00</w:t>
            </w:r>
            <w:r>
              <w:rPr>
                <w:rFonts w:ascii="Times New Roman" w:hAnsi="Times New Roman"/>
                <w:b w:val="0"/>
                <w:bCs w:val="0"/>
                <w:sz w:val="24"/>
                <w:szCs w:val="24"/>
              </w:rPr>
              <w:t>-</w:t>
            </w:r>
            <w:r w:rsidRPr="00DA5DDF">
              <w:rPr>
                <w:rFonts w:ascii="Times New Roman" w:hAnsi="Times New Roman"/>
                <w:b w:val="0"/>
                <w:bCs w:val="0"/>
                <w:sz w:val="24"/>
                <w:szCs w:val="24"/>
              </w:rPr>
              <w:t>10.10</w:t>
            </w:r>
          </w:p>
        </w:tc>
      </w:tr>
      <w:tr w:rsidR="00DA5DDF" w14:paraId="6F208305" w14:textId="77777777" w:rsidTr="000D07B9">
        <w:tc>
          <w:tcPr>
            <w:tcW w:w="567" w:type="dxa"/>
          </w:tcPr>
          <w:p w14:paraId="13D37B3C"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7.</w:t>
            </w:r>
          </w:p>
        </w:tc>
        <w:tc>
          <w:tcPr>
            <w:tcW w:w="2268" w:type="dxa"/>
          </w:tcPr>
          <w:p w14:paraId="332B69B7"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Подготовка к прогулке Прогулка (ПИД, физическая культура, самостоятельная деятельность, подвижные игры, труд)</w:t>
            </w:r>
          </w:p>
        </w:tc>
        <w:tc>
          <w:tcPr>
            <w:tcW w:w="1418" w:type="dxa"/>
          </w:tcPr>
          <w:p w14:paraId="3845F32E" w14:textId="0CBE64C8" w:rsidR="00DA5DDF" w:rsidRPr="00DA5DDF" w:rsidRDefault="00C44CEC" w:rsidP="0047340E">
            <w:pPr>
              <w:spacing w:after="0" w:line="240" w:lineRule="auto"/>
              <w:rPr>
                <w:rFonts w:ascii="Times New Roman" w:hAnsi="Times New Roman"/>
                <w:b w:val="0"/>
                <w:bCs w:val="0"/>
                <w:sz w:val="24"/>
                <w:szCs w:val="24"/>
              </w:rPr>
            </w:pPr>
            <w:r>
              <w:rPr>
                <w:rFonts w:ascii="Times New Roman" w:hAnsi="Times New Roman"/>
                <w:b w:val="0"/>
                <w:bCs w:val="0"/>
                <w:sz w:val="24"/>
                <w:szCs w:val="24"/>
              </w:rPr>
              <w:t>9.40-11.20</w:t>
            </w:r>
          </w:p>
        </w:tc>
        <w:tc>
          <w:tcPr>
            <w:tcW w:w="1417" w:type="dxa"/>
          </w:tcPr>
          <w:p w14:paraId="23835ECF" w14:textId="7D18CF7E"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9.50</w:t>
            </w:r>
            <w:r>
              <w:rPr>
                <w:rFonts w:ascii="Times New Roman" w:hAnsi="Times New Roman"/>
                <w:b w:val="0"/>
                <w:bCs w:val="0"/>
                <w:sz w:val="24"/>
                <w:szCs w:val="24"/>
              </w:rPr>
              <w:t>-</w:t>
            </w:r>
            <w:r w:rsidRPr="00DA5DDF">
              <w:rPr>
                <w:rFonts w:ascii="Times New Roman" w:hAnsi="Times New Roman"/>
                <w:b w:val="0"/>
                <w:bCs w:val="0"/>
                <w:sz w:val="24"/>
                <w:szCs w:val="24"/>
              </w:rPr>
              <w:t>11.50</w:t>
            </w:r>
          </w:p>
        </w:tc>
        <w:tc>
          <w:tcPr>
            <w:tcW w:w="1418" w:type="dxa"/>
          </w:tcPr>
          <w:p w14:paraId="01D8F010" w14:textId="4ED0DE36"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10.00</w:t>
            </w:r>
            <w:r>
              <w:rPr>
                <w:rFonts w:ascii="Times New Roman" w:hAnsi="Times New Roman"/>
                <w:b w:val="0"/>
                <w:bCs w:val="0"/>
                <w:sz w:val="24"/>
                <w:szCs w:val="24"/>
              </w:rPr>
              <w:t>-</w:t>
            </w:r>
            <w:r w:rsidRPr="00DA5DDF">
              <w:rPr>
                <w:rFonts w:ascii="Times New Roman" w:hAnsi="Times New Roman"/>
                <w:b w:val="0"/>
                <w:bCs w:val="0"/>
                <w:sz w:val="24"/>
                <w:szCs w:val="24"/>
              </w:rPr>
              <w:t>12.00</w:t>
            </w:r>
          </w:p>
        </w:tc>
        <w:tc>
          <w:tcPr>
            <w:tcW w:w="1417" w:type="dxa"/>
          </w:tcPr>
          <w:p w14:paraId="7A7E4683"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10.10-12.10</w:t>
            </w:r>
          </w:p>
        </w:tc>
        <w:tc>
          <w:tcPr>
            <w:tcW w:w="1418" w:type="dxa"/>
          </w:tcPr>
          <w:p w14:paraId="59641257"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10.10-12.10</w:t>
            </w:r>
          </w:p>
        </w:tc>
      </w:tr>
      <w:tr w:rsidR="00DA5DDF" w14:paraId="7D6705D3" w14:textId="77777777" w:rsidTr="000D07B9">
        <w:tc>
          <w:tcPr>
            <w:tcW w:w="567" w:type="dxa"/>
          </w:tcPr>
          <w:p w14:paraId="4D4F5AD7"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8.</w:t>
            </w:r>
          </w:p>
        </w:tc>
        <w:tc>
          <w:tcPr>
            <w:tcW w:w="2268" w:type="dxa"/>
          </w:tcPr>
          <w:p w14:paraId="785CC60A"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 xml:space="preserve">Возвращение с прогулки, водные гигиенические процедуры перед </w:t>
            </w:r>
            <w:r w:rsidRPr="00DA5DDF">
              <w:rPr>
                <w:rFonts w:ascii="Times New Roman" w:hAnsi="Times New Roman"/>
                <w:b w:val="0"/>
                <w:bCs w:val="0"/>
                <w:sz w:val="24"/>
                <w:szCs w:val="24"/>
              </w:rPr>
              <w:lastRenderedPageBreak/>
              <w:t>обедом</w:t>
            </w:r>
          </w:p>
        </w:tc>
        <w:tc>
          <w:tcPr>
            <w:tcW w:w="1418" w:type="dxa"/>
          </w:tcPr>
          <w:p w14:paraId="7DF1D99E" w14:textId="54C98C61" w:rsidR="00DA5DDF" w:rsidRPr="00DA5DDF" w:rsidRDefault="00C44CEC" w:rsidP="0047340E">
            <w:pPr>
              <w:spacing w:after="0" w:line="240" w:lineRule="auto"/>
              <w:rPr>
                <w:rFonts w:ascii="Times New Roman" w:hAnsi="Times New Roman"/>
                <w:b w:val="0"/>
                <w:bCs w:val="0"/>
                <w:sz w:val="24"/>
                <w:szCs w:val="24"/>
              </w:rPr>
            </w:pPr>
            <w:r>
              <w:rPr>
                <w:rFonts w:ascii="Times New Roman" w:hAnsi="Times New Roman"/>
                <w:b w:val="0"/>
                <w:bCs w:val="0"/>
                <w:sz w:val="24"/>
                <w:szCs w:val="24"/>
              </w:rPr>
              <w:lastRenderedPageBreak/>
              <w:t>11.20-11.30</w:t>
            </w:r>
          </w:p>
        </w:tc>
        <w:tc>
          <w:tcPr>
            <w:tcW w:w="1417" w:type="dxa"/>
          </w:tcPr>
          <w:p w14:paraId="1A2668F8" w14:textId="6E8EF8F6"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11.50-12.00</w:t>
            </w:r>
          </w:p>
        </w:tc>
        <w:tc>
          <w:tcPr>
            <w:tcW w:w="1418" w:type="dxa"/>
          </w:tcPr>
          <w:p w14:paraId="4E95A4F8"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12.00-12.10</w:t>
            </w:r>
          </w:p>
        </w:tc>
        <w:tc>
          <w:tcPr>
            <w:tcW w:w="1417" w:type="dxa"/>
          </w:tcPr>
          <w:p w14:paraId="5DE6A4BE"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12.10-12.20</w:t>
            </w:r>
          </w:p>
        </w:tc>
        <w:tc>
          <w:tcPr>
            <w:tcW w:w="1418" w:type="dxa"/>
          </w:tcPr>
          <w:p w14:paraId="744B0761"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12.10-12.20</w:t>
            </w:r>
          </w:p>
        </w:tc>
      </w:tr>
      <w:tr w:rsidR="00DA5DDF" w14:paraId="7F2AC2F5" w14:textId="77777777" w:rsidTr="000D07B9">
        <w:tc>
          <w:tcPr>
            <w:tcW w:w="567" w:type="dxa"/>
          </w:tcPr>
          <w:p w14:paraId="74577DF0"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9.</w:t>
            </w:r>
          </w:p>
        </w:tc>
        <w:tc>
          <w:tcPr>
            <w:tcW w:w="2268" w:type="dxa"/>
          </w:tcPr>
          <w:p w14:paraId="5B875DFE"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Обед</w:t>
            </w:r>
          </w:p>
        </w:tc>
        <w:tc>
          <w:tcPr>
            <w:tcW w:w="1418" w:type="dxa"/>
          </w:tcPr>
          <w:p w14:paraId="40769D1B" w14:textId="3B4FA088" w:rsidR="00DA5DDF" w:rsidRPr="00DA5DDF" w:rsidRDefault="00C44CEC" w:rsidP="0047340E">
            <w:pPr>
              <w:spacing w:after="0" w:line="240" w:lineRule="auto"/>
              <w:rPr>
                <w:rFonts w:ascii="Times New Roman" w:hAnsi="Times New Roman"/>
                <w:b w:val="0"/>
                <w:bCs w:val="0"/>
                <w:sz w:val="24"/>
                <w:szCs w:val="24"/>
              </w:rPr>
            </w:pPr>
            <w:r>
              <w:rPr>
                <w:rFonts w:ascii="Times New Roman" w:hAnsi="Times New Roman"/>
                <w:b w:val="0"/>
                <w:bCs w:val="0"/>
                <w:sz w:val="24"/>
                <w:szCs w:val="24"/>
              </w:rPr>
              <w:t>11.30-12.00</w:t>
            </w:r>
          </w:p>
        </w:tc>
        <w:tc>
          <w:tcPr>
            <w:tcW w:w="1417" w:type="dxa"/>
          </w:tcPr>
          <w:p w14:paraId="732DB236" w14:textId="42368419"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12.00-12.30</w:t>
            </w:r>
          </w:p>
        </w:tc>
        <w:tc>
          <w:tcPr>
            <w:tcW w:w="1418" w:type="dxa"/>
          </w:tcPr>
          <w:p w14:paraId="3B1AB2C2"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12.10-12.40</w:t>
            </w:r>
          </w:p>
        </w:tc>
        <w:tc>
          <w:tcPr>
            <w:tcW w:w="1417" w:type="dxa"/>
          </w:tcPr>
          <w:p w14:paraId="0A48A11C"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12.20-12.50</w:t>
            </w:r>
          </w:p>
          <w:p w14:paraId="1F59607A" w14:textId="77777777" w:rsidR="00DA5DDF" w:rsidRPr="00DA5DDF" w:rsidRDefault="00DA5DDF" w:rsidP="0047340E">
            <w:pPr>
              <w:spacing w:after="0" w:line="240" w:lineRule="auto"/>
              <w:rPr>
                <w:rFonts w:ascii="Times New Roman" w:hAnsi="Times New Roman"/>
                <w:b w:val="0"/>
                <w:bCs w:val="0"/>
                <w:sz w:val="24"/>
                <w:szCs w:val="24"/>
              </w:rPr>
            </w:pPr>
          </w:p>
        </w:tc>
        <w:tc>
          <w:tcPr>
            <w:tcW w:w="1418" w:type="dxa"/>
          </w:tcPr>
          <w:p w14:paraId="42D6EFBA"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12.20-12.50</w:t>
            </w:r>
          </w:p>
          <w:p w14:paraId="4AB79061" w14:textId="77777777" w:rsidR="00DA5DDF" w:rsidRPr="00DA5DDF" w:rsidRDefault="00DA5DDF" w:rsidP="0047340E">
            <w:pPr>
              <w:spacing w:after="0" w:line="240" w:lineRule="auto"/>
              <w:rPr>
                <w:rFonts w:ascii="Times New Roman" w:hAnsi="Times New Roman"/>
                <w:b w:val="0"/>
                <w:bCs w:val="0"/>
                <w:sz w:val="24"/>
                <w:szCs w:val="24"/>
              </w:rPr>
            </w:pPr>
          </w:p>
        </w:tc>
      </w:tr>
      <w:tr w:rsidR="00DA5DDF" w14:paraId="5BC22D72" w14:textId="77777777" w:rsidTr="000D07B9">
        <w:tc>
          <w:tcPr>
            <w:tcW w:w="567" w:type="dxa"/>
          </w:tcPr>
          <w:p w14:paraId="26863C86"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10.</w:t>
            </w:r>
          </w:p>
        </w:tc>
        <w:tc>
          <w:tcPr>
            <w:tcW w:w="2268" w:type="dxa"/>
          </w:tcPr>
          <w:p w14:paraId="06CC9C8D"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Подготовка ко сну, дневной сон</w:t>
            </w:r>
          </w:p>
        </w:tc>
        <w:tc>
          <w:tcPr>
            <w:tcW w:w="1418" w:type="dxa"/>
          </w:tcPr>
          <w:p w14:paraId="4470C68E" w14:textId="240B9E68" w:rsidR="00DA5DDF" w:rsidRPr="00DA5DDF" w:rsidRDefault="00C44CEC" w:rsidP="0047340E">
            <w:pPr>
              <w:spacing w:after="0" w:line="240" w:lineRule="auto"/>
              <w:rPr>
                <w:rFonts w:ascii="Times New Roman" w:hAnsi="Times New Roman"/>
                <w:b w:val="0"/>
                <w:bCs w:val="0"/>
                <w:sz w:val="24"/>
                <w:szCs w:val="24"/>
              </w:rPr>
            </w:pPr>
            <w:r>
              <w:rPr>
                <w:rFonts w:ascii="Times New Roman" w:hAnsi="Times New Roman"/>
                <w:b w:val="0"/>
                <w:bCs w:val="0"/>
                <w:sz w:val="24"/>
                <w:szCs w:val="24"/>
              </w:rPr>
              <w:t>12.00-15.00</w:t>
            </w:r>
          </w:p>
        </w:tc>
        <w:tc>
          <w:tcPr>
            <w:tcW w:w="1417" w:type="dxa"/>
          </w:tcPr>
          <w:p w14:paraId="729E85B7" w14:textId="2175EF79"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12.30-15.00</w:t>
            </w:r>
          </w:p>
        </w:tc>
        <w:tc>
          <w:tcPr>
            <w:tcW w:w="1418" w:type="dxa"/>
          </w:tcPr>
          <w:p w14:paraId="467CBC09"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12.40-15.10</w:t>
            </w:r>
          </w:p>
        </w:tc>
        <w:tc>
          <w:tcPr>
            <w:tcW w:w="1417" w:type="dxa"/>
          </w:tcPr>
          <w:p w14:paraId="3A46772B"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12.50-15.20</w:t>
            </w:r>
          </w:p>
        </w:tc>
        <w:tc>
          <w:tcPr>
            <w:tcW w:w="1418" w:type="dxa"/>
          </w:tcPr>
          <w:p w14:paraId="3C56748E"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12.50-15.20</w:t>
            </w:r>
          </w:p>
        </w:tc>
      </w:tr>
      <w:tr w:rsidR="00DA5DDF" w:rsidRPr="00EB55FE" w14:paraId="2C345AF5" w14:textId="77777777" w:rsidTr="000D07B9">
        <w:tc>
          <w:tcPr>
            <w:tcW w:w="567" w:type="dxa"/>
          </w:tcPr>
          <w:p w14:paraId="435661A7"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11.</w:t>
            </w:r>
          </w:p>
        </w:tc>
        <w:tc>
          <w:tcPr>
            <w:tcW w:w="2268" w:type="dxa"/>
          </w:tcPr>
          <w:p w14:paraId="63ED2B71"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Постепенный подъем, оздоровительные и гигиенические процедуры.</w:t>
            </w:r>
          </w:p>
        </w:tc>
        <w:tc>
          <w:tcPr>
            <w:tcW w:w="1418" w:type="dxa"/>
          </w:tcPr>
          <w:p w14:paraId="3F060713" w14:textId="0DFE10A1" w:rsidR="00DA5DDF" w:rsidRPr="00DA5DDF" w:rsidRDefault="00C44CEC" w:rsidP="0047340E">
            <w:pPr>
              <w:spacing w:after="0" w:line="240" w:lineRule="auto"/>
              <w:rPr>
                <w:rFonts w:ascii="Times New Roman" w:hAnsi="Times New Roman"/>
                <w:b w:val="0"/>
                <w:bCs w:val="0"/>
                <w:sz w:val="24"/>
                <w:szCs w:val="24"/>
              </w:rPr>
            </w:pPr>
            <w:r>
              <w:rPr>
                <w:rFonts w:ascii="Times New Roman" w:hAnsi="Times New Roman"/>
                <w:b w:val="0"/>
                <w:bCs w:val="0"/>
                <w:sz w:val="24"/>
                <w:szCs w:val="24"/>
              </w:rPr>
              <w:t>15.00-15.25</w:t>
            </w:r>
          </w:p>
        </w:tc>
        <w:tc>
          <w:tcPr>
            <w:tcW w:w="1417" w:type="dxa"/>
          </w:tcPr>
          <w:p w14:paraId="1CA87DD9" w14:textId="357E0802"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15.00-15.25</w:t>
            </w:r>
          </w:p>
        </w:tc>
        <w:tc>
          <w:tcPr>
            <w:tcW w:w="1418" w:type="dxa"/>
          </w:tcPr>
          <w:p w14:paraId="06F0A19C"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15.10-15.30</w:t>
            </w:r>
          </w:p>
        </w:tc>
        <w:tc>
          <w:tcPr>
            <w:tcW w:w="1417" w:type="dxa"/>
          </w:tcPr>
          <w:p w14:paraId="5874A4DA"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15.20-15.30</w:t>
            </w:r>
          </w:p>
        </w:tc>
        <w:tc>
          <w:tcPr>
            <w:tcW w:w="1418" w:type="dxa"/>
          </w:tcPr>
          <w:p w14:paraId="0DE52E78"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15.20-15.30</w:t>
            </w:r>
          </w:p>
        </w:tc>
      </w:tr>
      <w:tr w:rsidR="00DA5DDF" w:rsidRPr="00C407D2" w14:paraId="086A8401" w14:textId="77777777" w:rsidTr="000D07B9">
        <w:tc>
          <w:tcPr>
            <w:tcW w:w="567" w:type="dxa"/>
          </w:tcPr>
          <w:p w14:paraId="6F9226AB"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12.</w:t>
            </w:r>
          </w:p>
        </w:tc>
        <w:tc>
          <w:tcPr>
            <w:tcW w:w="2268" w:type="dxa"/>
          </w:tcPr>
          <w:p w14:paraId="54E25AC4"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Уплотненный полдник</w:t>
            </w:r>
          </w:p>
        </w:tc>
        <w:tc>
          <w:tcPr>
            <w:tcW w:w="1418" w:type="dxa"/>
          </w:tcPr>
          <w:p w14:paraId="6A04ACA7" w14:textId="46290BBF" w:rsidR="00DA5DDF" w:rsidRPr="00DA5DDF" w:rsidRDefault="00C44CEC" w:rsidP="0047340E">
            <w:pPr>
              <w:spacing w:after="0" w:line="240" w:lineRule="auto"/>
              <w:rPr>
                <w:rFonts w:ascii="Times New Roman" w:hAnsi="Times New Roman"/>
                <w:b w:val="0"/>
                <w:bCs w:val="0"/>
                <w:sz w:val="24"/>
                <w:szCs w:val="24"/>
              </w:rPr>
            </w:pPr>
            <w:r>
              <w:rPr>
                <w:rFonts w:ascii="Times New Roman" w:hAnsi="Times New Roman"/>
                <w:b w:val="0"/>
                <w:bCs w:val="0"/>
                <w:sz w:val="24"/>
                <w:szCs w:val="24"/>
              </w:rPr>
              <w:t>15.25-15.50</w:t>
            </w:r>
          </w:p>
        </w:tc>
        <w:tc>
          <w:tcPr>
            <w:tcW w:w="1417" w:type="dxa"/>
          </w:tcPr>
          <w:p w14:paraId="0AC0F9BB" w14:textId="654A2F4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15.25-15.50</w:t>
            </w:r>
          </w:p>
        </w:tc>
        <w:tc>
          <w:tcPr>
            <w:tcW w:w="1418" w:type="dxa"/>
          </w:tcPr>
          <w:p w14:paraId="28393D52"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15.30-16.00</w:t>
            </w:r>
          </w:p>
        </w:tc>
        <w:tc>
          <w:tcPr>
            <w:tcW w:w="1417" w:type="dxa"/>
          </w:tcPr>
          <w:p w14:paraId="36F24A15"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15.30-16.00</w:t>
            </w:r>
          </w:p>
        </w:tc>
        <w:tc>
          <w:tcPr>
            <w:tcW w:w="1418" w:type="dxa"/>
          </w:tcPr>
          <w:p w14:paraId="0810D290"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15.30-16.00</w:t>
            </w:r>
          </w:p>
        </w:tc>
      </w:tr>
      <w:tr w:rsidR="00DA5DDF" w14:paraId="0EEDFC93" w14:textId="77777777" w:rsidTr="000D07B9">
        <w:tc>
          <w:tcPr>
            <w:tcW w:w="567" w:type="dxa"/>
          </w:tcPr>
          <w:p w14:paraId="7956DBD9"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13.</w:t>
            </w:r>
          </w:p>
        </w:tc>
        <w:tc>
          <w:tcPr>
            <w:tcW w:w="2268" w:type="dxa"/>
          </w:tcPr>
          <w:p w14:paraId="143D0A99"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 xml:space="preserve">Познавательно-игровая деятельность. </w:t>
            </w:r>
          </w:p>
          <w:p w14:paraId="04CC3F51" w14:textId="77777777" w:rsidR="00DA5DDF" w:rsidRPr="00DA5DDF" w:rsidRDefault="00DA5DDF" w:rsidP="00DA5DDF">
            <w:pPr>
              <w:spacing w:after="0" w:line="240" w:lineRule="auto"/>
              <w:jc w:val="left"/>
              <w:rPr>
                <w:rFonts w:ascii="Times New Roman" w:hAnsi="Times New Roman"/>
                <w:b w:val="0"/>
                <w:bCs w:val="0"/>
                <w:sz w:val="24"/>
                <w:szCs w:val="24"/>
              </w:rPr>
            </w:pPr>
            <w:r w:rsidRPr="00DA5DDF">
              <w:rPr>
                <w:rFonts w:ascii="Times New Roman" w:hAnsi="Times New Roman"/>
                <w:b w:val="0"/>
                <w:bCs w:val="0"/>
                <w:sz w:val="24"/>
                <w:szCs w:val="24"/>
              </w:rPr>
              <w:t>Прогулка, подвижные игры, уход домой</w:t>
            </w:r>
          </w:p>
        </w:tc>
        <w:tc>
          <w:tcPr>
            <w:tcW w:w="1418" w:type="dxa"/>
          </w:tcPr>
          <w:p w14:paraId="1FEE692E" w14:textId="7D6D340D" w:rsidR="00DA5DDF" w:rsidRPr="00DA5DDF" w:rsidRDefault="00C44CEC" w:rsidP="0047340E">
            <w:pPr>
              <w:spacing w:after="0" w:line="240" w:lineRule="auto"/>
              <w:rPr>
                <w:rFonts w:ascii="Times New Roman" w:hAnsi="Times New Roman"/>
                <w:b w:val="0"/>
                <w:bCs w:val="0"/>
                <w:sz w:val="24"/>
                <w:szCs w:val="24"/>
              </w:rPr>
            </w:pPr>
            <w:r>
              <w:rPr>
                <w:rFonts w:ascii="Times New Roman" w:hAnsi="Times New Roman"/>
                <w:b w:val="0"/>
                <w:bCs w:val="0"/>
                <w:sz w:val="24"/>
                <w:szCs w:val="24"/>
              </w:rPr>
              <w:t>15.50-18.00</w:t>
            </w:r>
          </w:p>
        </w:tc>
        <w:tc>
          <w:tcPr>
            <w:tcW w:w="1417" w:type="dxa"/>
          </w:tcPr>
          <w:p w14:paraId="2AA5AE97" w14:textId="50607828"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15.50-18.00</w:t>
            </w:r>
          </w:p>
        </w:tc>
        <w:tc>
          <w:tcPr>
            <w:tcW w:w="1418" w:type="dxa"/>
          </w:tcPr>
          <w:p w14:paraId="3127981F"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16.00-18.00</w:t>
            </w:r>
          </w:p>
        </w:tc>
        <w:tc>
          <w:tcPr>
            <w:tcW w:w="1417" w:type="dxa"/>
          </w:tcPr>
          <w:p w14:paraId="570398C1"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16.00-18.00</w:t>
            </w:r>
          </w:p>
        </w:tc>
        <w:tc>
          <w:tcPr>
            <w:tcW w:w="1418" w:type="dxa"/>
          </w:tcPr>
          <w:p w14:paraId="4008067F" w14:textId="77777777" w:rsidR="00DA5DDF" w:rsidRPr="00DA5DDF" w:rsidRDefault="00DA5DDF" w:rsidP="0047340E">
            <w:pPr>
              <w:spacing w:after="0" w:line="240" w:lineRule="auto"/>
              <w:rPr>
                <w:rFonts w:ascii="Times New Roman" w:hAnsi="Times New Roman"/>
                <w:b w:val="0"/>
                <w:bCs w:val="0"/>
                <w:sz w:val="24"/>
                <w:szCs w:val="24"/>
              </w:rPr>
            </w:pPr>
            <w:r w:rsidRPr="00DA5DDF">
              <w:rPr>
                <w:rFonts w:ascii="Times New Roman" w:hAnsi="Times New Roman"/>
                <w:b w:val="0"/>
                <w:bCs w:val="0"/>
                <w:sz w:val="24"/>
                <w:szCs w:val="24"/>
              </w:rPr>
              <w:t>16.00-18.00</w:t>
            </w:r>
          </w:p>
        </w:tc>
      </w:tr>
    </w:tbl>
    <w:p w14:paraId="66A121A4" w14:textId="77777777" w:rsidR="00AD3F39" w:rsidRDefault="00AD3F39" w:rsidP="00AD3F39">
      <w:pPr>
        <w:widowControl w:val="0"/>
        <w:autoSpaceDE w:val="0"/>
        <w:autoSpaceDN w:val="0"/>
        <w:spacing w:after="0" w:line="240" w:lineRule="auto"/>
        <w:ind w:right="224" w:firstLine="709"/>
        <w:jc w:val="both"/>
        <w:rPr>
          <w:rFonts w:ascii="Times New Roman" w:hAnsi="Times New Roman"/>
          <w:b w:val="0"/>
          <w:bCs w:val="0"/>
          <w:sz w:val="16"/>
          <w:szCs w:val="16"/>
          <w:lang w:eastAsia="en-US"/>
        </w:rPr>
      </w:pPr>
    </w:p>
    <w:p w14:paraId="0FF15036" w14:textId="03C44865" w:rsidR="00F25423" w:rsidRDefault="00F25423" w:rsidP="00AD3F39">
      <w:pPr>
        <w:widowControl w:val="0"/>
        <w:autoSpaceDE w:val="0"/>
        <w:autoSpaceDN w:val="0"/>
        <w:spacing w:after="0" w:line="240" w:lineRule="auto"/>
        <w:ind w:right="-2" w:firstLine="709"/>
        <w:jc w:val="both"/>
        <w:rPr>
          <w:rFonts w:ascii="Times New Roman" w:hAnsi="Times New Roman"/>
          <w:b w:val="0"/>
          <w:bCs w:val="0"/>
          <w:sz w:val="16"/>
          <w:szCs w:val="16"/>
          <w:lang w:eastAsia="en-US"/>
        </w:rPr>
      </w:pPr>
      <w:r w:rsidRPr="00495691">
        <w:rPr>
          <w:rFonts w:ascii="Times New Roman" w:hAnsi="Times New Roman"/>
          <w:b w:val="0"/>
          <w:bCs w:val="0"/>
          <w:sz w:val="24"/>
          <w:szCs w:val="24"/>
          <w:lang w:eastAsia="en-US"/>
        </w:rPr>
        <w:t>В</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летнее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время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распорядок</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дня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рассчитан</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на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то,</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чтобы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дети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больше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времени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проводили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на</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свежем</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воздухе,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имели</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возможность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больше</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двигаться,</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получать</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необходимую им физическую нагрузку, иметь большой выбор занятий по интересу, чтобы</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летом они могли хорошо отдохнуть и оздоровиться. В теплое время года прием детей,</w:t>
      </w:r>
      <w:r w:rsidRPr="00495691">
        <w:rPr>
          <w:rFonts w:ascii="Times New Roman" w:hAnsi="Times New Roman"/>
          <w:b w:val="0"/>
          <w:bCs w:val="0"/>
          <w:spacing w:val="1"/>
          <w:sz w:val="24"/>
          <w:szCs w:val="24"/>
          <w:lang w:eastAsia="en-US"/>
        </w:rPr>
        <w:t xml:space="preserve"> </w:t>
      </w:r>
      <w:r w:rsidRPr="00495691">
        <w:rPr>
          <w:rFonts w:ascii="Times New Roman" w:hAnsi="Times New Roman"/>
          <w:b w:val="0"/>
          <w:bCs w:val="0"/>
          <w:sz w:val="24"/>
          <w:szCs w:val="24"/>
          <w:lang w:eastAsia="en-US"/>
        </w:rPr>
        <w:t>утреннюю</w:t>
      </w:r>
      <w:r w:rsidRPr="00495691">
        <w:rPr>
          <w:rFonts w:ascii="Times New Roman" w:hAnsi="Times New Roman"/>
          <w:b w:val="0"/>
          <w:bCs w:val="0"/>
          <w:spacing w:val="4"/>
          <w:sz w:val="24"/>
          <w:szCs w:val="24"/>
          <w:lang w:eastAsia="en-US"/>
        </w:rPr>
        <w:t xml:space="preserve"> </w:t>
      </w:r>
      <w:r w:rsidRPr="00495691">
        <w:rPr>
          <w:rFonts w:ascii="Times New Roman" w:hAnsi="Times New Roman"/>
          <w:b w:val="0"/>
          <w:bCs w:val="0"/>
          <w:sz w:val="24"/>
          <w:szCs w:val="24"/>
          <w:lang w:eastAsia="en-US"/>
        </w:rPr>
        <w:t>зарядку лучше проводить</w:t>
      </w:r>
      <w:r w:rsidRPr="00495691">
        <w:rPr>
          <w:rFonts w:ascii="Times New Roman" w:hAnsi="Times New Roman"/>
          <w:b w:val="0"/>
          <w:bCs w:val="0"/>
          <w:spacing w:val="4"/>
          <w:sz w:val="24"/>
          <w:szCs w:val="24"/>
          <w:lang w:eastAsia="en-US"/>
        </w:rPr>
        <w:t xml:space="preserve"> </w:t>
      </w:r>
      <w:r w:rsidRPr="00495691">
        <w:rPr>
          <w:rFonts w:ascii="Times New Roman" w:hAnsi="Times New Roman"/>
          <w:b w:val="0"/>
          <w:bCs w:val="0"/>
          <w:sz w:val="24"/>
          <w:szCs w:val="24"/>
          <w:lang w:eastAsia="en-US"/>
        </w:rPr>
        <w:t>на</w:t>
      </w:r>
      <w:r w:rsidRPr="00495691">
        <w:rPr>
          <w:rFonts w:ascii="Times New Roman" w:hAnsi="Times New Roman"/>
          <w:b w:val="0"/>
          <w:bCs w:val="0"/>
          <w:spacing w:val="-5"/>
          <w:sz w:val="24"/>
          <w:szCs w:val="24"/>
          <w:lang w:eastAsia="en-US"/>
        </w:rPr>
        <w:t xml:space="preserve"> </w:t>
      </w:r>
      <w:r w:rsidRPr="00495691">
        <w:rPr>
          <w:rFonts w:ascii="Times New Roman" w:hAnsi="Times New Roman"/>
          <w:b w:val="0"/>
          <w:bCs w:val="0"/>
          <w:sz w:val="24"/>
          <w:szCs w:val="24"/>
          <w:lang w:eastAsia="en-US"/>
        </w:rPr>
        <w:t>свежем</w:t>
      </w:r>
      <w:r w:rsidRPr="00495691">
        <w:rPr>
          <w:rFonts w:ascii="Times New Roman" w:hAnsi="Times New Roman"/>
          <w:b w:val="0"/>
          <w:bCs w:val="0"/>
          <w:spacing w:val="-1"/>
          <w:sz w:val="24"/>
          <w:szCs w:val="24"/>
          <w:lang w:eastAsia="en-US"/>
        </w:rPr>
        <w:t xml:space="preserve"> </w:t>
      </w:r>
      <w:r w:rsidR="007C637D" w:rsidRPr="00495691">
        <w:rPr>
          <w:rFonts w:ascii="Times New Roman" w:hAnsi="Times New Roman"/>
          <w:b w:val="0"/>
          <w:bCs w:val="0"/>
          <w:sz w:val="24"/>
          <w:szCs w:val="24"/>
          <w:lang w:eastAsia="en-US"/>
        </w:rPr>
        <w:t>воздухе.</w:t>
      </w:r>
    </w:p>
    <w:p w14:paraId="1C1A0823" w14:textId="77777777" w:rsidR="00AD3F39" w:rsidRPr="00AD3F39" w:rsidRDefault="00AD3F39" w:rsidP="00AD3F39">
      <w:pPr>
        <w:widowControl w:val="0"/>
        <w:autoSpaceDE w:val="0"/>
        <w:autoSpaceDN w:val="0"/>
        <w:spacing w:after="0" w:line="240" w:lineRule="auto"/>
        <w:ind w:right="224" w:firstLine="709"/>
        <w:jc w:val="both"/>
        <w:rPr>
          <w:rFonts w:ascii="Times New Roman" w:hAnsi="Times New Roman"/>
          <w:b w:val="0"/>
          <w:bCs w:val="0"/>
          <w:sz w:val="16"/>
          <w:szCs w:val="16"/>
          <w:lang w:eastAsia="en-U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3995"/>
        <w:gridCol w:w="3969"/>
      </w:tblGrid>
      <w:tr w:rsidR="00F25423" w:rsidRPr="00495691" w14:paraId="6644C27F" w14:textId="77777777" w:rsidTr="00D51DF4">
        <w:trPr>
          <w:trHeight w:val="249"/>
        </w:trPr>
        <w:tc>
          <w:tcPr>
            <w:tcW w:w="9923" w:type="dxa"/>
            <w:gridSpan w:val="3"/>
          </w:tcPr>
          <w:p w14:paraId="379EE85B" w14:textId="77777777" w:rsidR="00F25423" w:rsidRPr="00495691" w:rsidRDefault="00F25423" w:rsidP="00031D18">
            <w:pPr>
              <w:spacing w:after="0" w:line="229" w:lineRule="exact"/>
              <w:ind w:right="15"/>
              <w:rPr>
                <w:rFonts w:ascii="Times New Roman" w:hAnsi="Times New Roman" w:cs="Times New Roman"/>
                <w:bCs w:val="0"/>
                <w:i/>
                <w:sz w:val="24"/>
                <w:szCs w:val="24"/>
                <w:lang w:val="ru-RU"/>
              </w:rPr>
            </w:pPr>
            <w:r w:rsidRPr="00495691">
              <w:rPr>
                <w:rFonts w:ascii="Times New Roman" w:hAnsi="Times New Roman" w:cs="Times New Roman"/>
                <w:bCs w:val="0"/>
                <w:i/>
                <w:sz w:val="24"/>
                <w:szCs w:val="24"/>
                <w:lang w:val="ru-RU"/>
              </w:rPr>
              <w:t>Воспитание</w:t>
            </w:r>
            <w:r w:rsidRPr="00495691">
              <w:rPr>
                <w:rFonts w:ascii="Times New Roman" w:hAnsi="Times New Roman" w:cs="Times New Roman"/>
                <w:bCs w:val="0"/>
                <w:i/>
                <w:spacing w:val="1"/>
                <w:sz w:val="24"/>
                <w:szCs w:val="24"/>
                <w:lang w:val="ru-RU"/>
              </w:rPr>
              <w:t xml:space="preserve"> </w:t>
            </w:r>
            <w:r w:rsidRPr="00495691">
              <w:rPr>
                <w:rFonts w:ascii="Times New Roman" w:hAnsi="Times New Roman" w:cs="Times New Roman"/>
                <w:bCs w:val="0"/>
                <w:i/>
                <w:sz w:val="24"/>
                <w:szCs w:val="24"/>
                <w:lang w:val="ru-RU"/>
              </w:rPr>
              <w:t>и</w:t>
            </w:r>
            <w:r w:rsidRPr="00495691">
              <w:rPr>
                <w:rFonts w:ascii="Times New Roman" w:hAnsi="Times New Roman" w:cs="Times New Roman"/>
                <w:bCs w:val="0"/>
                <w:i/>
                <w:spacing w:val="-6"/>
                <w:sz w:val="24"/>
                <w:szCs w:val="24"/>
                <w:lang w:val="ru-RU"/>
              </w:rPr>
              <w:t xml:space="preserve"> </w:t>
            </w:r>
            <w:proofErr w:type="spellStart"/>
            <w:r w:rsidRPr="00495691">
              <w:rPr>
                <w:rFonts w:ascii="Times New Roman" w:hAnsi="Times New Roman" w:cs="Times New Roman"/>
                <w:bCs w:val="0"/>
                <w:i/>
                <w:sz w:val="24"/>
                <w:szCs w:val="24"/>
                <w:lang w:val="ru-RU"/>
              </w:rPr>
              <w:t>обучениев</w:t>
            </w:r>
            <w:proofErr w:type="spellEnd"/>
            <w:r w:rsidRPr="00495691">
              <w:rPr>
                <w:rFonts w:ascii="Times New Roman" w:hAnsi="Times New Roman" w:cs="Times New Roman"/>
                <w:bCs w:val="0"/>
                <w:i/>
                <w:spacing w:val="-3"/>
                <w:sz w:val="24"/>
                <w:szCs w:val="24"/>
                <w:lang w:val="ru-RU"/>
              </w:rPr>
              <w:t xml:space="preserve"> </w:t>
            </w:r>
            <w:r w:rsidRPr="00495691">
              <w:rPr>
                <w:rFonts w:ascii="Times New Roman" w:hAnsi="Times New Roman" w:cs="Times New Roman"/>
                <w:bCs w:val="0"/>
                <w:i/>
                <w:sz w:val="24"/>
                <w:szCs w:val="24"/>
                <w:lang w:val="ru-RU"/>
              </w:rPr>
              <w:t>режимных</w:t>
            </w:r>
            <w:r w:rsidRPr="00495691">
              <w:rPr>
                <w:rFonts w:ascii="Times New Roman" w:hAnsi="Times New Roman" w:cs="Times New Roman"/>
                <w:bCs w:val="0"/>
                <w:i/>
                <w:spacing w:val="-9"/>
                <w:sz w:val="24"/>
                <w:szCs w:val="24"/>
                <w:lang w:val="ru-RU"/>
              </w:rPr>
              <w:t xml:space="preserve"> </w:t>
            </w:r>
            <w:r w:rsidRPr="00495691">
              <w:rPr>
                <w:rFonts w:ascii="Times New Roman" w:hAnsi="Times New Roman" w:cs="Times New Roman"/>
                <w:bCs w:val="0"/>
                <w:i/>
                <w:sz w:val="24"/>
                <w:szCs w:val="24"/>
                <w:lang w:val="ru-RU"/>
              </w:rPr>
              <w:t>моментах</w:t>
            </w:r>
          </w:p>
        </w:tc>
      </w:tr>
      <w:tr w:rsidR="00F25423" w:rsidRPr="00495691" w14:paraId="15598C89" w14:textId="77777777" w:rsidTr="00D51DF4">
        <w:trPr>
          <w:trHeight w:val="461"/>
        </w:trPr>
        <w:tc>
          <w:tcPr>
            <w:tcW w:w="1959" w:type="dxa"/>
          </w:tcPr>
          <w:p w14:paraId="76E6815D" w14:textId="77777777" w:rsidR="00F25423" w:rsidRPr="00495691" w:rsidRDefault="00F25423" w:rsidP="00031D18">
            <w:pPr>
              <w:spacing w:after="0" w:line="230" w:lineRule="exact"/>
              <w:rPr>
                <w:rFonts w:ascii="Times New Roman" w:hAnsi="Times New Roman" w:cs="Times New Roman"/>
                <w:bCs w:val="0"/>
                <w:i/>
                <w:sz w:val="24"/>
                <w:szCs w:val="24"/>
              </w:rPr>
            </w:pPr>
            <w:proofErr w:type="spellStart"/>
            <w:r w:rsidRPr="00495691">
              <w:rPr>
                <w:rFonts w:ascii="Times New Roman" w:hAnsi="Times New Roman" w:cs="Times New Roman"/>
                <w:bCs w:val="0"/>
                <w:i/>
                <w:spacing w:val="-1"/>
                <w:w w:val="95"/>
                <w:sz w:val="24"/>
                <w:szCs w:val="24"/>
              </w:rPr>
              <w:t>Режимный</w:t>
            </w:r>
            <w:proofErr w:type="spellEnd"/>
            <w:r w:rsidRPr="00495691">
              <w:rPr>
                <w:rFonts w:ascii="Times New Roman" w:hAnsi="Times New Roman" w:cs="Times New Roman"/>
                <w:bCs w:val="0"/>
                <w:i/>
                <w:spacing w:val="-45"/>
                <w:w w:val="95"/>
                <w:sz w:val="24"/>
                <w:szCs w:val="24"/>
              </w:rPr>
              <w:t xml:space="preserve"> </w:t>
            </w:r>
            <w:proofErr w:type="spellStart"/>
            <w:r w:rsidRPr="00495691">
              <w:rPr>
                <w:rFonts w:ascii="Times New Roman" w:hAnsi="Times New Roman" w:cs="Times New Roman"/>
                <w:bCs w:val="0"/>
                <w:i/>
                <w:sz w:val="24"/>
                <w:szCs w:val="24"/>
              </w:rPr>
              <w:t>момент</w:t>
            </w:r>
            <w:proofErr w:type="spellEnd"/>
          </w:p>
        </w:tc>
        <w:tc>
          <w:tcPr>
            <w:tcW w:w="3995" w:type="dxa"/>
          </w:tcPr>
          <w:p w14:paraId="03FDB6F6" w14:textId="77777777" w:rsidR="00F25423" w:rsidRPr="00495691" w:rsidRDefault="00F25423" w:rsidP="00031D18">
            <w:pPr>
              <w:spacing w:after="0" w:line="240" w:lineRule="auto"/>
              <w:ind w:right="113"/>
              <w:rPr>
                <w:rFonts w:ascii="Times New Roman" w:hAnsi="Times New Roman" w:cs="Times New Roman"/>
                <w:bCs w:val="0"/>
                <w:i/>
                <w:sz w:val="24"/>
                <w:szCs w:val="24"/>
              </w:rPr>
            </w:pPr>
            <w:proofErr w:type="spellStart"/>
            <w:r w:rsidRPr="00495691">
              <w:rPr>
                <w:rFonts w:ascii="Times New Roman" w:hAnsi="Times New Roman" w:cs="Times New Roman"/>
                <w:bCs w:val="0"/>
                <w:i/>
                <w:sz w:val="24"/>
                <w:szCs w:val="24"/>
              </w:rPr>
              <w:t>Задачи</w:t>
            </w:r>
            <w:proofErr w:type="spellEnd"/>
          </w:p>
        </w:tc>
        <w:tc>
          <w:tcPr>
            <w:tcW w:w="3969" w:type="dxa"/>
          </w:tcPr>
          <w:p w14:paraId="3760BDAE" w14:textId="77777777" w:rsidR="00F25423" w:rsidRPr="00495691" w:rsidRDefault="00F25423" w:rsidP="00031D18">
            <w:pPr>
              <w:tabs>
                <w:tab w:val="left" w:pos="1983"/>
              </w:tabs>
              <w:spacing w:after="0" w:line="230" w:lineRule="exact"/>
              <w:ind w:right="118" w:hanging="1"/>
              <w:rPr>
                <w:rFonts w:ascii="Times New Roman" w:hAnsi="Times New Roman" w:cs="Times New Roman"/>
                <w:bCs w:val="0"/>
                <w:i/>
                <w:sz w:val="24"/>
                <w:szCs w:val="24"/>
              </w:rPr>
            </w:pPr>
            <w:proofErr w:type="spellStart"/>
            <w:r w:rsidRPr="00495691">
              <w:rPr>
                <w:rFonts w:ascii="Times New Roman" w:hAnsi="Times New Roman" w:cs="Times New Roman"/>
                <w:bCs w:val="0"/>
                <w:i/>
                <w:sz w:val="24"/>
                <w:szCs w:val="24"/>
              </w:rPr>
              <w:t>Ожидаемый</w:t>
            </w:r>
            <w:proofErr w:type="spellEnd"/>
            <w:r w:rsidRPr="00495691">
              <w:rPr>
                <w:rFonts w:ascii="Times New Roman" w:hAnsi="Times New Roman" w:cs="Times New Roman"/>
                <w:bCs w:val="0"/>
                <w:i/>
                <w:sz w:val="24"/>
                <w:szCs w:val="24"/>
              </w:rPr>
              <w:t xml:space="preserve"> </w:t>
            </w:r>
            <w:proofErr w:type="spellStart"/>
            <w:r w:rsidRPr="00495691">
              <w:rPr>
                <w:rFonts w:ascii="Times New Roman" w:hAnsi="Times New Roman" w:cs="Times New Roman"/>
                <w:bCs w:val="0"/>
                <w:i/>
                <w:spacing w:val="-1"/>
                <w:sz w:val="24"/>
                <w:szCs w:val="24"/>
              </w:rPr>
              <w:t>образовательный</w:t>
            </w:r>
            <w:proofErr w:type="spellEnd"/>
            <w:r w:rsidRPr="00495691">
              <w:rPr>
                <w:rFonts w:ascii="Times New Roman" w:hAnsi="Times New Roman" w:cs="Times New Roman"/>
                <w:bCs w:val="0"/>
                <w:i/>
                <w:spacing w:val="-47"/>
                <w:sz w:val="24"/>
                <w:szCs w:val="24"/>
              </w:rPr>
              <w:t xml:space="preserve"> </w:t>
            </w:r>
            <w:proofErr w:type="spellStart"/>
            <w:r w:rsidRPr="00495691">
              <w:rPr>
                <w:rFonts w:ascii="Times New Roman" w:hAnsi="Times New Roman" w:cs="Times New Roman"/>
                <w:bCs w:val="0"/>
                <w:i/>
                <w:sz w:val="24"/>
                <w:szCs w:val="24"/>
              </w:rPr>
              <w:t>результат</w:t>
            </w:r>
            <w:proofErr w:type="spellEnd"/>
          </w:p>
        </w:tc>
      </w:tr>
      <w:tr w:rsidR="00F25423" w:rsidRPr="00495691" w14:paraId="180F0564" w14:textId="77777777" w:rsidTr="00D51DF4">
        <w:trPr>
          <w:trHeight w:val="1636"/>
        </w:trPr>
        <w:tc>
          <w:tcPr>
            <w:tcW w:w="1959" w:type="dxa"/>
          </w:tcPr>
          <w:p w14:paraId="277132D2" w14:textId="77777777" w:rsidR="00F25423" w:rsidRPr="00495691" w:rsidRDefault="00F25423" w:rsidP="00031D18">
            <w:pPr>
              <w:spacing w:after="0" w:line="235" w:lineRule="auto"/>
              <w:ind w:right="107"/>
              <w:rPr>
                <w:rFonts w:ascii="Times New Roman" w:hAnsi="Times New Roman" w:cs="Times New Roman"/>
                <w:bCs w:val="0"/>
                <w:i/>
                <w:spacing w:val="-47"/>
                <w:sz w:val="24"/>
                <w:szCs w:val="24"/>
                <w:lang w:val="ru-RU"/>
              </w:rPr>
            </w:pPr>
            <w:proofErr w:type="spellStart"/>
            <w:r w:rsidRPr="00495691">
              <w:rPr>
                <w:rFonts w:ascii="Times New Roman" w:hAnsi="Times New Roman" w:cs="Times New Roman"/>
                <w:bCs w:val="0"/>
                <w:i/>
                <w:sz w:val="24"/>
                <w:szCs w:val="24"/>
              </w:rPr>
              <w:t>Утренний</w:t>
            </w:r>
            <w:proofErr w:type="spellEnd"/>
            <w:r w:rsidRPr="00495691">
              <w:rPr>
                <w:rFonts w:ascii="Times New Roman" w:hAnsi="Times New Roman" w:cs="Times New Roman"/>
                <w:bCs w:val="0"/>
                <w:i/>
                <w:spacing w:val="-47"/>
                <w:sz w:val="24"/>
                <w:szCs w:val="24"/>
              </w:rPr>
              <w:t xml:space="preserve"> </w:t>
            </w:r>
            <w:r w:rsidRPr="00495691">
              <w:rPr>
                <w:rFonts w:ascii="Times New Roman" w:hAnsi="Times New Roman" w:cs="Times New Roman"/>
                <w:bCs w:val="0"/>
                <w:i/>
                <w:spacing w:val="-47"/>
                <w:sz w:val="24"/>
                <w:szCs w:val="24"/>
                <w:lang w:val="ru-RU"/>
              </w:rPr>
              <w:t xml:space="preserve"> </w:t>
            </w:r>
          </w:p>
          <w:p w14:paraId="3CB76DF8" w14:textId="77777777" w:rsidR="00F25423" w:rsidRPr="00495691" w:rsidRDefault="00F25423" w:rsidP="00031D18">
            <w:pPr>
              <w:spacing w:after="0" w:line="235" w:lineRule="auto"/>
              <w:ind w:right="107"/>
              <w:rPr>
                <w:rFonts w:ascii="Times New Roman" w:hAnsi="Times New Roman" w:cs="Times New Roman"/>
                <w:bCs w:val="0"/>
                <w:i/>
                <w:sz w:val="24"/>
                <w:szCs w:val="24"/>
              </w:rPr>
            </w:pPr>
            <w:proofErr w:type="spellStart"/>
            <w:r w:rsidRPr="00495691">
              <w:rPr>
                <w:rFonts w:ascii="Times New Roman" w:hAnsi="Times New Roman" w:cs="Times New Roman"/>
                <w:bCs w:val="0"/>
                <w:i/>
                <w:sz w:val="24"/>
                <w:szCs w:val="24"/>
              </w:rPr>
              <w:t>прием</w:t>
            </w:r>
            <w:proofErr w:type="spellEnd"/>
          </w:p>
        </w:tc>
        <w:tc>
          <w:tcPr>
            <w:tcW w:w="3995" w:type="dxa"/>
          </w:tcPr>
          <w:p w14:paraId="6402881A" w14:textId="77777777" w:rsidR="00F25423" w:rsidRPr="00495691" w:rsidRDefault="00F25423" w:rsidP="00031D18">
            <w:pPr>
              <w:tabs>
                <w:tab w:val="left" w:pos="154"/>
                <w:tab w:val="left" w:pos="1690"/>
                <w:tab w:val="left" w:pos="2832"/>
              </w:tabs>
              <w:spacing w:after="0" w:line="240" w:lineRule="auto"/>
              <w:ind w:left="9" w:right="85"/>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Встречать детей приветливо,</w:t>
            </w:r>
            <w:r w:rsidRPr="00495691">
              <w:rPr>
                <w:rFonts w:ascii="Times New Roman" w:hAnsi="Times New Roman" w:cs="Times New Roman"/>
                <w:b w:val="0"/>
                <w:bCs w:val="0"/>
                <w:spacing w:val="-48"/>
                <w:sz w:val="24"/>
                <w:szCs w:val="24"/>
                <w:lang w:val="ru-RU"/>
              </w:rPr>
              <w:t xml:space="preserve"> </w:t>
            </w:r>
            <w:r w:rsidRPr="00495691">
              <w:rPr>
                <w:rFonts w:ascii="Times New Roman" w:hAnsi="Times New Roman" w:cs="Times New Roman"/>
                <w:b w:val="0"/>
                <w:bCs w:val="0"/>
                <w:sz w:val="24"/>
                <w:szCs w:val="24"/>
                <w:lang w:val="ru-RU"/>
              </w:rPr>
              <w:t>доброжелательно, здороваясь персонально с</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каждым</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ребенком.</w:t>
            </w:r>
          </w:p>
          <w:p w14:paraId="502C3273" w14:textId="77777777" w:rsidR="00F25423" w:rsidRPr="00495691" w:rsidRDefault="00F25423" w:rsidP="00031D18">
            <w:pPr>
              <w:tabs>
                <w:tab w:val="left" w:pos="154"/>
              </w:tabs>
              <w:spacing w:after="0" w:line="240" w:lineRule="auto"/>
              <w:ind w:left="9" w:right="79"/>
              <w:jc w:val="left"/>
              <w:rPr>
                <w:rFonts w:ascii="Times New Roman" w:hAnsi="Times New Roman" w:cs="Times New Roman"/>
                <w:b w:val="0"/>
                <w:bCs w:val="0"/>
                <w:spacing w:val="1"/>
                <w:sz w:val="24"/>
                <w:szCs w:val="24"/>
                <w:lang w:val="ru-RU"/>
              </w:rPr>
            </w:pPr>
            <w:r w:rsidRPr="00495691">
              <w:rPr>
                <w:rFonts w:ascii="Times New Roman" w:hAnsi="Times New Roman" w:cs="Times New Roman"/>
                <w:b w:val="0"/>
                <w:bCs w:val="0"/>
                <w:sz w:val="24"/>
                <w:szCs w:val="24"/>
                <w:lang w:val="ru-RU"/>
              </w:rPr>
              <w:t>- Пообщаться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родителями,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обменяться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необходимой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информацией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(сообщить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предстоящих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событиях,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об</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успехах</w:t>
            </w:r>
            <w:r w:rsidRPr="00495691">
              <w:rPr>
                <w:rFonts w:ascii="Times New Roman" w:hAnsi="Times New Roman" w:cs="Times New Roman"/>
                <w:b w:val="0"/>
                <w:bCs w:val="0"/>
                <w:spacing w:val="1"/>
                <w:sz w:val="24"/>
                <w:szCs w:val="24"/>
                <w:lang w:val="ru-RU"/>
              </w:rPr>
              <w:t xml:space="preserve"> </w:t>
            </w:r>
          </w:p>
          <w:p w14:paraId="4A9839EC" w14:textId="77777777" w:rsidR="00F25423" w:rsidRPr="00495691" w:rsidRDefault="00F25423" w:rsidP="00031D18">
            <w:pPr>
              <w:tabs>
                <w:tab w:val="left" w:pos="154"/>
              </w:tabs>
              <w:spacing w:after="0" w:line="240" w:lineRule="auto"/>
              <w:ind w:left="9" w:right="79"/>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проблемах</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ребенка).</w:t>
            </w:r>
          </w:p>
        </w:tc>
        <w:tc>
          <w:tcPr>
            <w:tcW w:w="3969" w:type="dxa"/>
          </w:tcPr>
          <w:p w14:paraId="4CF2EBE6" w14:textId="77777777" w:rsidR="00F25423" w:rsidRPr="00495691" w:rsidRDefault="00F25423" w:rsidP="00031D18">
            <w:pPr>
              <w:spacing w:after="0" w:line="240" w:lineRule="auto"/>
              <w:ind w:right="167" w:hanging="1"/>
              <w:jc w:val="left"/>
              <w:rPr>
                <w:rFonts w:ascii="Times New Roman" w:hAnsi="Times New Roman" w:cs="Times New Roman"/>
                <w:b w:val="0"/>
                <w:bCs w:val="0"/>
                <w:spacing w:val="1"/>
                <w:sz w:val="24"/>
                <w:szCs w:val="24"/>
                <w:lang w:val="ru-RU"/>
              </w:rPr>
            </w:pPr>
            <w:r w:rsidRPr="00495691">
              <w:rPr>
                <w:rFonts w:ascii="Times New Roman" w:hAnsi="Times New Roman" w:cs="Times New Roman"/>
                <w:b w:val="0"/>
                <w:bCs w:val="0"/>
                <w:sz w:val="24"/>
                <w:szCs w:val="24"/>
                <w:lang w:val="ru-RU"/>
              </w:rPr>
              <w:t>- Эмоциональный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комфорт</w:t>
            </w:r>
            <w:r w:rsidRPr="00495691">
              <w:rPr>
                <w:rFonts w:ascii="Times New Roman" w:hAnsi="Times New Roman" w:cs="Times New Roman"/>
                <w:b w:val="0"/>
                <w:bCs w:val="0"/>
                <w:spacing w:val="15"/>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положительный заряд на день.</w:t>
            </w:r>
            <w:r w:rsidRPr="00495691">
              <w:rPr>
                <w:rFonts w:ascii="Times New Roman" w:hAnsi="Times New Roman" w:cs="Times New Roman"/>
                <w:b w:val="0"/>
                <w:bCs w:val="0"/>
                <w:spacing w:val="1"/>
                <w:sz w:val="24"/>
                <w:szCs w:val="24"/>
                <w:lang w:val="ru-RU"/>
              </w:rPr>
              <w:t xml:space="preserve"> </w:t>
            </w:r>
          </w:p>
          <w:p w14:paraId="1E50B63E" w14:textId="77777777" w:rsidR="00F25423" w:rsidRPr="00495691" w:rsidRDefault="00F25423" w:rsidP="00031D18">
            <w:pPr>
              <w:spacing w:after="0" w:line="240" w:lineRule="auto"/>
              <w:ind w:right="167" w:hanging="1"/>
              <w:jc w:val="left"/>
              <w:rPr>
                <w:rFonts w:ascii="Times New Roman" w:hAnsi="Times New Roman" w:cs="Times New Roman"/>
                <w:b w:val="0"/>
                <w:bCs w:val="0"/>
                <w:spacing w:val="-47"/>
                <w:sz w:val="24"/>
                <w:szCs w:val="24"/>
                <w:lang w:val="ru-RU"/>
              </w:rPr>
            </w:pP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Развитие навыков вежливого общения.</w:t>
            </w:r>
            <w:r w:rsidRPr="00495691">
              <w:rPr>
                <w:rFonts w:ascii="Times New Roman" w:hAnsi="Times New Roman" w:cs="Times New Roman"/>
                <w:b w:val="0"/>
                <w:bCs w:val="0"/>
                <w:spacing w:val="-47"/>
                <w:sz w:val="24"/>
                <w:szCs w:val="24"/>
                <w:lang w:val="ru-RU"/>
              </w:rPr>
              <w:t xml:space="preserve"> </w:t>
            </w:r>
          </w:p>
          <w:p w14:paraId="196C1A47" w14:textId="77777777" w:rsidR="00F25423" w:rsidRPr="00495691" w:rsidRDefault="00F25423" w:rsidP="00031D18">
            <w:pPr>
              <w:spacing w:after="0" w:line="240" w:lineRule="auto"/>
              <w:ind w:right="167" w:hanging="1"/>
              <w:jc w:val="left"/>
              <w:rPr>
                <w:rFonts w:ascii="Times New Roman" w:hAnsi="Times New Roman" w:cs="Times New Roman"/>
                <w:b w:val="0"/>
                <w:bCs w:val="0"/>
                <w:spacing w:val="1"/>
                <w:sz w:val="24"/>
                <w:szCs w:val="24"/>
                <w:lang w:val="ru-RU"/>
              </w:rPr>
            </w:pPr>
            <w:r w:rsidRPr="00495691">
              <w:rPr>
                <w:rFonts w:ascii="Times New Roman" w:hAnsi="Times New Roman" w:cs="Times New Roman"/>
                <w:b w:val="0"/>
                <w:bCs w:val="0"/>
                <w:sz w:val="24"/>
                <w:szCs w:val="24"/>
                <w:lang w:val="ru-RU"/>
              </w:rPr>
              <w:t>- Вовлеченность родителей</w:t>
            </w:r>
            <w:r w:rsidRPr="00495691">
              <w:rPr>
                <w:rFonts w:ascii="Times New Roman" w:hAnsi="Times New Roman" w:cs="Times New Roman"/>
                <w:b w:val="0"/>
                <w:bCs w:val="0"/>
                <w:spacing w:val="1"/>
                <w:sz w:val="24"/>
                <w:szCs w:val="24"/>
                <w:lang w:val="ru-RU"/>
              </w:rPr>
              <w:t xml:space="preserve"> </w:t>
            </w:r>
          </w:p>
          <w:p w14:paraId="6338E0A5" w14:textId="77777777" w:rsidR="00F25423" w:rsidRPr="00495691" w:rsidRDefault="00F25423" w:rsidP="00031D18">
            <w:pPr>
              <w:spacing w:after="0" w:line="240" w:lineRule="auto"/>
              <w:ind w:right="167" w:hanging="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образовательный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процесс.</w:t>
            </w:r>
          </w:p>
        </w:tc>
      </w:tr>
      <w:tr w:rsidR="00F25423" w:rsidRPr="00495691" w14:paraId="43CB819D" w14:textId="77777777" w:rsidTr="00D51DF4">
        <w:trPr>
          <w:trHeight w:val="1607"/>
        </w:trPr>
        <w:tc>
          <w:tcPr>
            <w:tcW w:w="1959" w:type="dxa"/>
          </w:tcPr>
          <w:p w14:paraId="134E92F1" w14:textId="77777777" w:rsidR="00F25423" w:rsidRPr="00495691" w:rsidRDefault="00F25423" w:rsidP="00031D18">
            <w:pPr>
              <w:spacing w:after="0" w:line="240" w:lineRule="auto"/>
              <w:ind w:right="107"/>
              <w:rPr>
                <w:rFonts w:ascii="Times New Roman" w:hAnsi="Times New Roman" w:cs="Times New Roman"/>
                <w:bCs w:val="0"/>
                <w:i/>
                <w:sz w:val="24"/>
                <w:szCs w:val="24"/>
              </w:rPr>
            </w:pPr>
            <w:proofErr w:type="spellStart"/>
            <w:r w:rsidRPr="00495691">
              <w:rPr>
                <w:rFonts w:ascii="Times New Roman" w:hAnsi="Times New Roman" w:cs="Times New Roman"/>
                <w:bCs w:val="0"/>
                <w:i/>
                <w:sz w:val="24"/>
                <w:szCs w:val="24"/>
              </w:rPr>
              <w:t>Утренняя</w:t>
            </w:r>
            <w:proofErr w:type="spellEnd"/>
            <w:r w:rsidRPr="00495691">
              <w:rPr>
                <w:rFonts w:ascii="Times New Roman" w:hAnsi="Times New Roman" w:cs="Times New Roman"/>
                <w:bCs w:val="0"/>
                <w:i/>
                <w:spacing w:val="1"/>
                <w:sz w:val="24"/>
                <w:szCs w:val="24"/>
              </w:rPr>
              <w:t xml:space="preserve"> </w:t>
            </w:r>
            <w:proofErr w:type="spellStart"/>
            <w:r w:rsidRPr="00495691">
              <w:rPr>
                <w:rFonts w:ascii="Times New Roman" w:hAnsi="Times New Roman" w:cs="Times New Roman"/>
                <w:bCs w:val="0"/>
                <w:i/>
                <w:spacing w:val="-1"/>
                <w:sz w:val="24"/>
                <w:szCs w:val="24"/>
              </w:rPr>
              <w:t>гимнастика</w:t>
            </w:r>
            <w:proofErr w:type="spellEnd"/>
          </w:p>
        </w:tc>
        <w:tc>
          <w:tcPr>
            <w:tcW w:w="3995" w:type="dxa"/>
          </w:tcPr>
          <w:p w14:paraId="4867D136" w14:textId="77777777" w:rsidR="00F25423" w:rsidRPr="00495691" w:rsidRDefault="00F25423" w:rsidP="00031D18">
            <w:pPr>
              <w:tabs>
                <w:tab w:val="left" w:pos="154"/>
              </w:tabs>
              <w:spacing w:after="0" w:line="240" w:lineRule="exact"/>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Провести</w:t>
            </w:r>
            <w:r w:rsidRPr="00495691">
              <w:rPr>
                <w:rFonts w:ascii="Times New Roman" w:hAnsi="Times New Roman" w:cs="Times New Roman"/>
                <w:b w:val="0"/>
                <w:bCs w:val="0"/>
                <w:spacing w:val="23"/>
                <w:sz w:val="24"/>
                <w:szCs w:val="24"/>
                <w:lang w:val="ru-RU"/>
              </w:rPr>
              <w:t xml:space="preserve"> </w:t>
            </w:r>
            <w:r w:rsidRPr="00495691">
              <w:rPr>
                <w:rFonts w:ascii="Times New Roman" w:hAnsi="Times New Roman" w:cs="Times New Roman"/>
                <w:b w:val="0"/>
                <w:bCs w:val="0"/>
                <w:sz w:val="24"/>
                <w:szCs w:val="24"/>
                <w:lang w:val="ru-RU"/>
              </w:rPr>
              <w:t>зарядку</w:t>
            </w:r>
            <w:r w:rsidRPr="00495691">
              <w:rPr>
                <w:rFonts w:ascii="Times New Roman" w:hAnsi="Times New Roman" w:cs="Times New Roman"/>
                <w:b w:val="0"/>
                <w:bCs w:val="0"/>
                <w:spacing w:val="11"/>
                <w:sz w:val="24"/>
                <w:szCs w:val="24"/>
                <w:lang w:val="ru-RU"/>
              </w:rPr>
              <w:t xml:space="preserve"> </w:t>
            </w:r>
            <w:r w:rsidRPr="00495691">
              <w:rPr>
                <w:rFonts w:ascii="Times New Roman" w:hAnsi="Times New Roman" w:cs="Times New Roman"/>
                <w:b w:val="0"/>
                <w:bCs w:val="0"/>
                <w:sz w:val="24"/>
                <w:szCs w:val="24"/>
                <w:lang w:val="ru-RU"/>
              </w:rPr>
              <w:t>весело</w:t>
            </w:r>
            <w:r w:rsidRPr="00495691">
              <w:rPr>
                <w:rFonts w:ascii="Times New Roman" w:hAnsi="Times New Roman" w:cs="Times New Roman"/>
                <w:b w:val="0"/>
                <w:bCs w:val="0"/>
                <w:spacing w:val="25"/>
                <w:sz w:val="24"/>
                <w:szCs w:val="24"/>
                <w:lang w:val="ru-RU"/>
              </w:rPr>
              <w:t xml:space="preserve"> </w:t>
            </w:r>
            <w:proofErr w:type="spellStart"/>
            <w:r w:rsidRPr="00495691">
              <w:rPr>
                <w:rFonts w:ascii="Times New Roman" w:hAnsi="Times New Roman" w:cs="Times New Roman"/>
                <w:b w:val="0"/>
                <w:bCs w:val="0"/>
                <w:sz w:val="24"/>
                <w:szCs w:val="24"/>
                <w:lang w:val="ru-RU"/>
              </w:rPr>
              <w:t>иинтересно</w:t>
            </w:r>
            <w:proofErr w:type="spellEnd"/>
            <w:r w:rsidRPr="00495691">
              <w:rPr>
                <w:rFonts w:ascii="Times New Roman" w:hAnsi="Times New Roman" w:cs="Times New Roman"/>
                <w:b w:val="0"/>
                <w:bCs w:val="0"/>
                <w:sz w:val="24"/>
                <w:szCs w:val="24"/>
                <w:lang w:val="ru-RU"/>
              </w:rPr>
              <w:t>.</w:t>
            </w:r>
          </w:p>
          <w:p w14:paraId="51D1DE28" w14:textId="77777777" w:rsidR="00F25423" w:rsidRPr="00495691" w:rsidRDefault="00F25423" w:rsidP="00031D18">
            <w:pPr>
              <w:tabs>
                <w:tab w:val="left" w:pos="154"/>
                <w:tab w:val="left" w:pos="2544"/>
              </w:tabs>
              <w:spacing w:after="0" w:line="240" w:lineRule="auto"/>
              <w:ind w:left="9" w:right="476"/>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xml:space="preserve">- Способствовать </w:t>
            </w:r>
            <w:r w:rsidRPr="00495691">
              <w:rPr>
                <w:rFonts w:ascii="Times New Roman" w:hAnsi="Times New Roman" w:cs="Times New Roman"/>
                <w:b w:val="0"/>
                <w:bCs w:val="0"/>
                <w:spacing w:val="-2"/>
                <w:sz w:val="24"/>
                <w:szCs w:val="24"/>
                <w:lang w:val="ru-RU"/>
              </w:rPr>
              <w:t>сплочению</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детского</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сообщества.</w:t>
            </w:r>
          </w:p>
        </w:tc>
        <w:tc>
          <w:tcPr>
            <w:tcW w:w="3969" w:type="dxa"/>
          </w:tcPr>
          <w:p w14:paraId="7B4480B1" w14:textId="77777777" w:rsidR="00F25423" w:rsidRPr="00495691" w:rsidRDefault="00F25423" w:rsidP="00031D18">
            <w:pPr>
              <w:tabs>
                <w:tab w:val="left" w:pos="2180"/>
              </w:tabs>
              <w:spacing w:after="0" w:line="240" w:lineRule="auto"/>
              <w:ind w:right="131" w:hanging="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xml:space="preserve">- Положительный </w:t>
            </w:r>
            <w:r w:rsidRPr="00495691">
              <w:rPr>
                <w:rFonts w:ascii="Times New Roman" w:hAnsi="Times New Roman" w:cs="Times New Roman"/>
                <w:b w:val="0"/>
                <w:bCs w:val="0"/>
                <w:spacing w:val="-1"/>
                <w:sz w:val="24"/>
                <w:szCs w:val="24"/>
                <w:lang w:val="ru-RU"/>
              </w:rPr>
              <w:t>эмоциональный</w:t>
            </w:r>
            <w:r w:rsidRPr="00495691">
              <w:rPr>
                <w:rFonts w:ascii="Times New Roman" w:hAnsi="Times New Roman" w:cs="Times New Roman"/>
                <w:b w:val="0"/>
                <w:bCs w:val="0"/>
                <w:spacing w:val="-48"/>
                <w:sz w:val="24"/>
                <w:szCs w:val="24"/>
                <w:lang w:val="ru-RU"/>
              </w:rPr>
              <w:t xml:space="preserve"> </w:t>
            </w:r>
            <w:r w:rsidRPr="00495691">
              <w:rPr>
                <w:rFonts w:ascii="Times New Roman" w:hAnsi="Times New Roman" w:cs="Times New Roman"/>
                <w:b w:val="0"/>
                <w:bCs w:val="0"/>
                <w:sz w:val="24"/>
                <w:szCs w:val="24"/>
                <w:lang w:val="ru-RU"/>
              </w:rPr>
              <w:t>заряд.</w:t>
            </w:r>
          </w:p>
          <w:p w14:paraId="0E09F02E" w14:textId="77777777" w:rsidR="00F25423" w:rsidRPr="00495691" w:rsidRDefault="00F25423" w:rsidP="00031D18">
            <w:pPr>
              <w:tabs>
                <w:tab w:val="left" w:pos="1488"/>
                <w:tab w:val="left" w:pos="2929"/>
              </w:tabs>
              <w:spacing w:after="0" w:line="240" w:lineRule="auto"/>
              <w:ind w:right="130" w:hanging="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Сплочение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детского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коллектива,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развитие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добрых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взаимоотношений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 xml:space="preserve">между детьми, </w:t>
            </w:r>
            <w:r w:rsidRPr="00495691">
              <w:rPr>
                <w:rFonts w:ascii="Times New Roman" w:hAnsi="Times New Roman" w:cs="Times New Roman"/>
                <w:b w:val="0"/>
                <w:bCs w:val="0"/>
                <w:spacing w:val="-2"/>
                <w:sz w:val="24"/>
                <w:szCs w:val="24"/>
                <w:lang w:val="ru-RU"/>
              </w:rPr>
              <w:t xml:space="preserve">умения </w:t>
            </w:r>
            <w:r w:rsidRPr="00495691">
              <w:rPr>
                <w:rFonts w:ascii="Times New Roman" w:hAnsi="Times New Roman" w:cs="Times New Roman"/>
                <w:b w:val="0"/>
                <w:bCs w:val="0"/>
                <w:sz w:val="24"/>
                <w:szCs w:val="24"/>
                <w:lang w:val="ru-RU"/>
              </w:rPr>
              <w:t>взаимодействовать.</w:t>
            </w:r>
          </w:p>
          <w:p w14:paraId="2E4FBB27" w14:textId="77777777" w:rsidR="00F25423" w:rsidRPr="00495691" w:rsidRDefault="00F25423" w:rsidP="00031D18">
            <w:pPr>
              <w:spacing w:after="0" w:line="240" w:lineRule="auto"/>
              <w:ind w:hanging="1"/>
              <w:jc w:val="left"/>
              <w:rPr>
                <w:rFonts w:ascii="Times New Roman" w:hAnsi="Times New Roman" w:cs="Times New Roman"/>
                <w:b w:val="0"/>
                <w:bCs w:val="0"/>
                <w:sz w:val="24"/>
                <w:szCs w:val="24"/>
              </w:rPr>
            </w:pPr>
            <w:r w:rsidRPr="00495691">
              <w:rPr>
                <w:rFonts w:ascii="Times New Roman" w:hAnsi="Times New Roman" w:cs="Times New Roman"/>
                <w:b w:val="0"/>
                <w:bCs w:val="0"/>
                <w:sz w:val="24"/>
                <w:szCs w:val="24"/>
                <w:lang w:val="ru-RU"/>
              </w:rPr>
              <w:t xml:space="preserve">- </w:t>
            </w:r>
            <w:proofErr w:type="spellStart"/>
            <w:r w:rsidRPr="00495691">
              <w:rPr>
                <w:rFonts w:ascii="Times New Roman" w:hAnsi="Times New Roman" w:cs="Times New Roman"/>
                <w:b w:val="0"/>
                <w:bCs w:val="0"/>
                <w:sz w:val="24"/>
                <w:szCs w:val="24"/>
              </w:rPr>
              <w:t>Музыкальное</w:t>
            </w:r>
            <w:proofErr w:type="spellEnd"/>
            <w:r w:rsidRPr="00495691">
              <w:rPr>
                <w:rFonts w:ascii="Times New Roman" w:hAnsi="Times New Roman" w:cs="Times New Roman"/>
                <w:b w:val="0"/>
                <w:bCs w:val="0"/>
                <w:spacing w:val="-3"/>
                <w:sz w:val="24"/>
                <w:szCs w:val="24"/>
              </w:rPr>
              <w:t xml:space="preserve"> </w:t>
            </w:r>
            <w:r w:rsidRPr="00495691">
              <w:rPr>
                <w:rFonts w:ascii="Times New Roman" w:hAnsi="Times New Roman" w:cs="Times New Roman"/>
                <w:b w:val="0"/>
                <w:bCs w:val="0"/>
                <w:sz w:val="24"/>
                <w:szCs w:val="24"/>
              </w:rPr>
              <w:t>и</w:t>
            </w:r>
            <w:r w:rsidRPr="00495691">
              <w:rPr>
                <w:rFonts w:ascii="Times New Roman" w:hAnsi="Times New Roman" w:cs="Times New Roman"/>
                <w:b w:val="0"/>
                <w:bCs w:val="0"/>
                <w:spacing w:val="-3"/>
                <w:sz w:val="24"/>
                <w:szCs w:val="24"/>
              </w:rPr>
              <w:t xml:space="preserve"> </w:t>
            </w:r>
            <w:proofErr w:type="spellStart"/>
            <w:r w:rsidRPr="00495691">
              <w:rPr>
                <w:rFonts w:ascii="Times New Roman" w:hAnsi="Times New Roman" w:cs="Times New Roman"/>
                <w:b w:val="0"/>
                <w:bCs w:val="0"/>
                <w:sz w:val="24"/>
                <w:szCs w:val="24"/>
              </w:rPr>
              <w:t>физическое</w:t>
            </w:r>
            <w:proofErr w:type="spellEnd"/>
            <w:r w:rsidRPr="00495691">
              <w:rPr>
                <w:rFonts w:ascii="Times New Roman" w:hAnsi="Times New Roman" w:cs="Times New Roman"/>
                <w:b w:val="0"/>
                <w:bCs w:val="0"/>
                <w:spacing w:val="-2"/>
                <w:sz w:val="24"/>
                <w:szCs w:val="24"/>
              </w:rPr>
              <w:t xml:space="preserve"> </w:t>
            </w:r>
            <w:proofErr w:type="spellStart"/>
            <w:r w:rsidRPr="00495691">
              <w:rPr>
                <w:rFonts w:ascii="Times New Roman" w:hAnsi="Times New Roman" w:cs="Times New Roman"/>
                <w:b w:val="0"/>
                <w:bCs w:val="0"/>
                <w:sz w:val="24"/>
                <w:szCs w:val="24"/>
              </w:rPr>
              <w:t>развитие</w:t>
            </w:r>
            <w:proofErr w:type="spellEnd"/>
            <w:r w:rsidRPr="00495691">
              <w:rPr>
                <w:rFonts w:ascii="Times New Roman" w:hAnsi="Times New Roman" w:cs="Times New Roman"/>
                <w:b w:val="0"/>
                <w:bCs w:val="0"/>
                <w:sz w:val="24"/>
                <w:szCs w:val="24"/>
              </w:rPr>
              <w:t>.</w:t>
            </w:r>
          </w:p>
        </w:tc>
      </w:tr>
      <w:tr w:rsidR="00F25423" w:rsidRPr="00495691" w14:paraId="2045124D" w14:textId="77777777" w:rsidTr="00D51DF4">
        <w:trPr>
          <w:trHeight w:val="1416"/>
        </w:trPr>
        <w:tc>
          <w:tcPr>
            <w:tcW w:w="1959" w:type="dxa"/>
          </w:tcPr>
          <w:p w14:paraId="71383195" w14:textId="77777777" w:rsidR="00F25423" w:rsidRPr="00495691" w:rsidRDefault="00F25423" w:rsidP="00031D18">
            <w:pPr>
              <w:spacing w:after="0" w:line="226" w:lineRule="exact"/>
              <w:ind w:right="107"/>
              <w:rPr>
                <w:rFonts w:ascii="Times New Roman" w:hAnsi="Times New Roman" w:cs="Times New Roman"/>
                <w:bCs w:val="0"/>
                <w:i/>
                <w:sz w:val="24"/>
                <w:szCs w:val="24"/>
              </w:rPr>
            </w:pPr>
            <w:proofErr w:type="spellStart"/>
            <w:r w:rsidRPr="00495691">
              <w:rPr>
                <w:rFonts w:ascii="Times New Roman" w:hAnsi="Times New Roman" w:cs="Times New Roman"/>
                <w:bCs w:val="0"/>
                <w:i/>
                <w:sz w:val="24"/>
                <w:szCs w:val="24"/>
              </w:rPr>
              <w:t>Дежурство</w:t>
            </w:r>
            <w:proofErr w:type="spellEnd"/>
          </w:p>
        </w:tc>
        <w:tc>
          <w:tcPr>
            <w:tcW w:w="3995" w:type="dxa"/>
          </w:tcPr>
          <w:p w14:paraId="13D32142" w14:textId="77777777" w:rsidR="00F25423" w:rsidRPr="00495691" w:rsidRDefault="00F25423" w:rsidP="00031D18">
            <w:pPr>
              <w:tabs>
                <w:tab w:val="left" w:pos="827"/>
              </w:tabs>
              <w:spacing w:after="0" w:line="240" w:lineRule="auto"/>
              <w:ind w:left="21" w:right="88"/>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Позаботиться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том,</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чтобы</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все</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знали,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кто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сегодня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дежурит:</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обозначить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имена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дежурных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стенде,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выдать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им</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необходимые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атрибуты</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(фартук,</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повязку),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объявить дежурных на</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утреннем</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круге.</w:t>
            </w:r>
          </w:p>
          <w:p w14:paraId="25AFABD5" w14:textId="77777777" w:rsidR="00F25423" w:rsidRPr="00495691" w:rsidRDefault="00F25423" w:rsidP="00031D18">
            <w:pPr>
              <w:tabs>
                <w:tab w:val="left" w:pos="827"/>
              </w:tabs>
              <w:spacing w:after="0" w:line="240" w:lineRule="auto"/>
              <w:ind w:left="21" w:right="9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lastRenderedPageBreak/>
              <w:t>- Давать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дежурным</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посильное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задание,</w:t>
            </w:r>
            <w:r w:rsidRPr="00495691">
              <w:rPr>
                <w:rFonts w:ascii="Times New Roman" w:hAnsi="Times New Roman" w:cs="Times New Roman"/>
                <w:b w:val="0"/>
                <w:bCs w:val="0"/>
                <w:spacing w:val="50"/>
                <w:sz w:val="24"/>
                <w:szCs w:val="24"/>
                <w:lang w:val="ru-RU"/>
              </w:rPr>
              <w:t xml:space="preserve"> </w:t>
            </w:r>
            <w:r w:rsidRPr="00495691">
              <w:rPr>
                <w:rFonts w:ascii="Times New Roman" w:hAnsi="Times New Roman" w:cs="Times New Roman"/>
                <w:b w:val="0"/>
                <w:bCs w:val="0"/>
                <w:sz w:val="24"/>
                <w:szCs w:val="24"/>
                <w:lang w:val="ru-RU"/>
              </w:rPr>
              <w:t>чтобы они знали свои обязанности,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чтобы</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могли</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успешно</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с</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ними</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справиться.</w:t>
            </w:r>
          </w:p>
          <w:p w14:paraId="5F5FCF76" w14:textId="77777777" w:rsidR="00F25423" w:rsidRPr="00495691" w:rsidRDefault="00F25423" w:rsidP="00031D18">
            <w:pPr>
              <w:tabs>
                <w:tab w:val="left" w:pos="826"/>
                <w:tab w:val="left" w:pos="827"/>
                <w:tab w:val="left" w:pos="1910"/>
                <w:tab w:val="left" w:pos="2444"/>
                <w:tab w:val="left" w:pos="2996"/>
                <w:tab w:val="left" w:pos="3394"/>
              </w:tabs>
              <w:spacing w:after="0" w:line="240" w:lineRule="auto"/>
              <w:ind w:left="21" w:right="88"/>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Формировать</w:t>
            </w:r>
            <w:r w:rsidRPr="00495691">
              <w:rPr>
                <w:rFonts w:ascii="Times New Roman" w:hAnsi="Times New Roman" w:cs="Times New Roman"/>
                <w:b w:val="0"/>
                <w:bCs w:val="0"/>
                <w:sz w:val="24"/>
                <w:szCs w:val="24"/>
                <w:lang w:val="ru-RU"/>
              </w:rPr>
              <w:tab/>
              <w:t>у</w:t>
            </w:r>
            <w:r w:rsidRPr="00495691">
              <w:rPr>
                <w:rFonts w:ascii="Times New Roman" w:hAnsi="Times New Roman" w:cs="Times New Roman"/>
                <w:b w:val="0"/>
                <w:bCs w:val="0"/>
                <w:sz w:val="24"/>
                <w:szCs w:val="24"/>
                <w:lang w:val="ru-RU"/>
              </w:rPr>
              <w:tab/>
              <w:t>дежурных</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ответственное</w:t>
            </w:r>
            <w:r w:rsidRPr="00495691">
              <w:rPr>
                <w:rFonts w:ascii="Times New Roman" w:hAnsi="Times New Roman" w:cs="Times New Roman"/>
                <w:b w:val="0"/>
                <w:bCs w:val="0"/>
                <w:sz w:val="24"/>
                <w:szCs w:val="24"/>
                <w:lang w:val="ru-RU"/>
              </w:rPr>
              <w:tab/>
              <w:t>отношение</w:t>
            </w:r>
            <w:r w:rsidRPr="00495691">
              <w:rPr>
                <w:rFonts w:ascii="Times New Roman" w:hAnsi="Times New Roman" w:cs="Times New Roman"/>
                <w:b w:val="0"/>
                <w:bCs w:val="0"/>
                <w:sz w:val="24"/>
                <w:szCs w:val="24"/>
                <w:lang w:val="ru-RU"/>
              </w:rPr>
              <w:tab/>
            </w:r>
            <w:r w:rsidRPr="00495691">
              <w:rPr>
                <w:rFonts w:ascii="Times New Roman" w:hAnsi="Times New Roman" w:cs="Times New Roman"/>
                <w:b w:val="0"/>
                <w:bCs w:val="0"/>
                <w:sz w:val="24"/>
                <w:szCs w:val="24"/>
                <w:lang w:val="ru-RU"/>
              </w:rPr>
              <w:tab/>
              <w:t>к</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порученному</w:t>
            </w:r>
            <w:r w:rsidRPr="00495691">
              <w:rPr>
                <w:rFonts w:ascii="Times New Roman" w:hAnsi="Times New Roman" w:cs="Times New Roman"/>
                <w:b w:val="0"/>
                <w:bCs w:val="0"/>
                <w:spacing w:val="24"/>
                <w:sz w:val="24"/>
                <w:szCs w:val="24"/>
                <w:lang w:val="ru-RU"/>
              </w:rPr>
              <w:t xml:space="preserve"> </w:t>
            </w:r>
            <w:r w:rsidRPr="00495691">
              <w:rPr>
                <w:rFonts w:ascii="Times New Roman" w:hAnsi="Times New Roman" w:cs="Times New Roman"/>
                <w:b w:val="0"/>
                <w:bCs w:val="0"/>
                <w:sz w:val="24"/>
                <w:szCs w:val="24"/>
                <w:lang w:val="ru-RU"/>
              </w:rPr>
              <w:t>делу,</w:t>
            </w:r>
            <w:r w:rsidRPr="00495691">
              <w:rPr>
                <w:rFonts w:ascii="Times New Roman" w:hAnsi="Times New Roman" w:cs="Times New Roman"/>
                <w:b w:val="0"/>
                <w:bCs w:val="0"/>
                <w:spacing w:val="35"/>
                <w:sz w:val="24"/>
                <w:szCs w:val="24"/>
                <w:lang w:val="ru-RU"/>
              </w:rPr>
              <w:t xml:space="preserve"> </w:t>
            </w:r>
            <w:r w:rsidRPr="00495691">
              <w:rPr>
                <w:rFonts w:ascii="Times New Roman" w:hAnsi="Times New Roman" w:cs="Times New Roman"/>
                <w:b w:val="0"/>
                <w:bCs w:val="0"/>
                <w:sz w:val="24"/>
                <w:szCs w:val="24"/>
                <w:lang w:val="ru-RU"/>
              </w:rPr>
              <w:t>стремление</w:t>
            </w:r>
            <w:r w:rsidRPr="00495691">
              <w:rPr>
                <w:rFonts w:ascii="Times New Roman" w:hAnsi="Times New Roman" w:cs="Times New Roman"/>
                <w:b w:val="0"/>
                <w:bCs w:val="0"/>
                <w:spacing w:val="29"/>
                <w:sz w:val="24"/>
                <w:szCs w:val="24"/>
                <w:lang w:val="ru-RU"/>
              </w:rPr>
              <w:t xml:space="preserve"> </w:t>
            </w:r>
            <w:r w:rsidRPr="00495691">
              <w:rPr>
                <w:rFonts w:ascii="Times New Roman" w:hAnsi="Times New Roman" w:cs="Times New Roman"/>
                <w:b w:val="0"/>
                <w:bCs w:val="0"/>
                <w:sz w:val="24"/>
                <w:szCs w:val="24"/>
                <w:lang w:val="ru-RU"/>
              </w:rPr>
              <w:t>сделать</w:t>
            </w:r>
            <w:r w:rsidRPr="00495691">
              <w:rPr>
                <w:rFonts w:ascii="Times New Roman" w:hAnsi="Times New Roman" w:cs="Times New Roman"/>
                <w:b w:val="0"/>
                <w:bCs w:val="0"/>
                <w:spacing w:val="32"/>
                <w:sz w:val="24"/>
                <w:szCs w:val="24"/>
                <w:lang w:val="ru-RU"/>
              </w:rPr>
              <w:t xml:space="preserve"> </w:t>
            </w:r>
            <w:r w:rsidRPr="00495691">
              <w:rPr>
                <w:rFonts w:ascii="Times New Roman" w:hAnsi="Times New Roman" w:cs="Times New Roman"/>
                <w:b w:val="0"/>
                <w:bCs w:val="0"/>
                <w:sz w:val="24"/>
                <w:szCs w:val="24"/>
                <w:lang w:val="ru-RU"/>
              </w:rPr>
              <w:t>его хорошо.</w:t>
            </w:r>
          </w:p>
          <w:p w14:paraId="79A6CDD6" w14:textId="77777777" w:rsidR="00F25423" w:rsidRPr="00495691" w:rsidRDefault="00F25423" w:rsidP="00031D18">
            <w:pPr>
              <w:tabs>
                <w:tab w:val="left" w:pos="827"/>
              </w:tabs>
              <w:spacing w:after="0" w:line="240" w:lineRule="auto"/>
              <w:ind w:left="21" w:right="92"/>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Способствовать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тому,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чтобы</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остальные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видели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ценили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труд</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дежурных,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учились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быть им благодарными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их</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старание,</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не</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забывали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поблагодарить.</w:t>
            </w:r>
          </w:p>
          <w:p w14:paraId="0F338122" w14:textId="77777777" w:rsidR="00F25423" w:rsidRPr="00495691" w:rsidRDefault="00F25423" w:rsidP="00031D18">
            <w:pPr>
              <w:tabs>
                <w:tab w:val="left" w:pos="730"/>
              </w:tabs>
              <w:spacing w:after="0" w:line="240" w:lineRule="auto"/>
              <w:ind w:right="85"/>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Использовать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образовательные</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возможности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режимного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момента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(поддержание</w:t>
            </w:r>
            <w:r w:rsidRPr="00495691">
              <w:rPr>
                <w:rFonts w:ascii="Times New Roman" w:hAnsi="Times New Roman" w:cs="Times New Roman"/>
                <w:b w:val="0"/>
                <w:bCs w:val="0"/>
                <w:spacing w:val="24"/>
                <w:sz w:val="24"/>
                <w:szCs w:val="24"/>
                <w:lang w:val="ru-RU"/>
              </w:rPr>
              <w:t xml:space="preserve"> </w:t>
            </w:r>
            <w:r w:rsidRPr="00495691">
              <w:rPr>
                <w:rFonts w:ascii="Times New Roman" w:hAnsi="Times New Roman" w:cs="Times New Roman"/>
                <w:b w:val="0"/>
                <w:bCs w:val="0"/>
                <w:sz w:val="24"/>
                <w:szCs w:val="24"/>
                <w:lang w:val="ru-RU"/>
              </w:rPr>
              <w:t>навыков</w:t>
            </w:r>
            <w:r w:rsidRPr="00495691">
              <w:rPr>
                <w:rFonts w:ascii="Times New Roman" w:hAnsi="Times New Roman" w:cs="Times New Roman"/>
                <w:b w:val="0"/>
                <w:bCs w:val="0"/>
                <w:spacing w:val="32"/>
                <w:sz w:val="24"/>
                <w:szCs w:val="24"/>
                <w:lang w:val="ru-RU"/>
              </w:rPr>
              <w:t xml:space="preserve"> </w:t>
            </w:r>
            <w:r w:rsidRPr="00495691">
              <w:rPr>
                <w:rFonts w:ascii="Times New Roman" w:hAnsi="Times New Roman" w:cs="Times New Roman"/>
                <w:b w:val="0"/>
                <w:bCs w:val="0"/>
                <w:sz w:val="24"/>
                <w:szCs w:val="24"/>
                <w:lang w:val="ru-RU"/>
              </w:rPr>
              <w:t>счета,</w:t>
            </w:r>
            <w:r w:rsidRPr="00495691">
              <w:rPr>
                <w:rFonts w:ascii="Times New Roman" w:hAnsi="Times New Roman" w:cs="Times New Roman"/>
                <w:b w:val="0"/>
                <w:bCs w:val="0"/>
                <w:spacing w:val="34"/>
                <w:sz w:val="24"/>
                <w:szCs w:val="24"/>
                <w:lang w:val="ru-RU"/>
              </w:rPr>
              <w:t xml:space="preserve"> </w:t>
            </w:r>
            <w:r w:rsidRPr="00495691">
              <w:rPr>
                <w:rFonts w:ascii="Times New Roman" w:hAnsi="Times New Roman" w:cs="Times New Roman"/>
                <w:b w:val="0"/>
                <w:bCs w:val="0"/>
                <w:sz w:val="24"/>
                <w:szCs w:val="24"/>
                <w:lang w:val="ru-RU"/>
              </w:rPr>
              <w:t>развитие речи,</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мышления</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т.</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д.).</w:t>
            </w:r>
          </w:p>
        </w:tc>
        <w:tc>
          <w:tcPr>
            <w:tcW w:w="3969" w:type="dxa"/>
          </w:tcPr>
          <w:p w14:paraId="45EDA887" w14:textId="77777777" w:rsidR="00F25423" w:rsidRPr="00495691" w:rsidRDefault="00F25423" w:rsidP="00031D18">
            <w:pPr>
              <w:tabs>
                <w:tab w:val="left" w:pos="827"/>
              </w:tabs>
              <w:spacing w:after="0" w:line="240" w:lineRule="auto"/>
              <w:ind w:right="86" w:hanging="1"/>
              <w:jc w:val="left"/>
              <w:rPr>
                <w:rFonts w:ascii="Times New Roman" w:hAnsi="Times New Roman" w:cs="Times New Roman"/>
                <w:b w:val="0"/>
                <w:bCs w:val="0"/>
                <w:spacing w:val="-47"/>
                <w:sz w:val="24"/>
                <w:szCs w:val="24"/>
                <w:lang w:val="ru-RU"/>
              </w:rPr>
            </w:pPr>
            <w:r w:rsidRPr="00495691">
              <w:rPr>
                <w:rFonts w:ascii="Times New Roman" w:hAnsi="Times New Roman" w:cs="Times New Roman"/>
                <w:b w:val="0"/>
                <w:bCs w:val="0"/>
                <w:sz w:val="24"/>
                <w:szCs w:val="24"/>
                <w:lang w:val="ru-RU"/>
              </w:rPr>
              <w:lastRenderedPageBreak/>
              <w:t>- Приобщение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к</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труду,</w:t>
            </w:r>
            <w:r w:rsidRPr="00495691">
              <w:rPr>
                <w:rFonts w:ascii="Times New Roman" w:hAnsi="Times New Roman" w:cs="Times New Roman"/>
                <w:b w:val="0"/>
                <w:bCs w:val="0"/>
                <w:spacing w:val="-47"/>
                <w:sz w:val="24"/>
                <w:szCs w:val="24"/>
                <w:lang w:val="ru-RU"/>
              </w:rPr>
              <w:t xml:space="preserve">  </w:t>
            </w:r>
          </w:p>
          <w:p w14:paraId="49671F34" w14:textId="77777777" w:rsidR="00F25423" w:rsidRPr="00495691" w:rsidRDefault="00F25423" w:rsidP="00031D18">
            <w:pPr>
              <w:tabs>
                <w:tab w:val="left" w:pos="827"/>
              </w:tabs>
              <w:spacing w:after="0" w:line="240" w:lineRule="auto"/>
              <w:ind w:right="86" w:hanging="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воспитание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ответственности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самостоятельности.</w:t>
            </w:r>
          </w:p>
          <w:p w14:paraId="1424F7C4" w14:textId="77777777" w:rsidR="00F25423" w:rsidRPr="00495691" w:rsidRDefault="00F25423" w:rsidP="00031D18">
            <w:pPr>
              <w:tabs>
                <w:tab w:val="left" w:pos="827"/>
              </w:tabs>
              <w:spacing w:after="0" w:line="240" w:lineRule="auto"/>
              <w:ind w:right="92" w:hanging="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Воспитание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умения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ценить</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чужой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труд,</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заботу,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умения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быть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благодарным.</w:t>
            </w:r>
          </w:p>
          <w:p w14:paraId="6941E6ED" w14:textId="77777777" w:rsidR="00F25423" w:rsidRPr="00495691" w:rsidRDefault="00F25423" w:rsidP="00031D18">
            <w:pPr>
              <w:spacing w:after="0" w:line="240" w:lineRule="auto"/>
              <w:ind w:right="87" w:hanging="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Формирование</w:t>
            </w:r>
            <w:r w:rsidRPr="00495691">
              <w:rPr>
                <w:rFonts w:ascii="Times New Roman" w:hAnsi="Times New Roman" w:cs="Times New Roman"/>
                <w:b w:val="0"/>
                <w:bCs w:val="0"/>
                <w:sz w:val="24"/>
                <w:szCs w:val="24"/>
                <w:lang w:val="ru-RU"/>
              </w:rPr>
              <w:tab/>
            </w:r>
            <w:r w:rsidRPr="00495691">
              <w:rPr>
                <w:rFonts w:ascii="Times New Roman" w:hAnsi="Times New Roman" w:cs="Times New Roman"/>
                <w:b w:val="0"/>
                <w:bCs w:val="0"/>
                <w:spacing w:val="-1"/>
                <w:sz w:val="24"/>
                <w:szCs w:val="24"/>
                <w:lang w:val="ru-RU"/>
              </w:rPr>
              <w:t>привычки</w:t>
            </w:r>
            <w:r w:rsidRPr="00495691">
              <w:rPr>
                <w:rFonts w:ascii="Times New Roman" w:hAnsi="Times New Roman" w:cs="Times New Roman"/>
                <w:b w:val="0"/>
                <w:bCs w:val="0"/>
                <w:spacing w:val="-48"/>
                <w:sz w:val="24"/>
                <w:szCs w:val="24"/>
                <w:lang w:val="ru-RU"/>
              </w:rPr>
              <w:t xml:space="preserve"> </w:t>
            </w:r>
            <w:r w:rsidRPr="00495691">
              <w:rPr>
                <w:rFonts w:ascii="Times New Roman" w:hAnsi="Times New Roman" w:cs="Times New Roman"/>
                <w:b w:val="0"/>
                <w:bCs w:val="0"/>
                <w:sz w:val="24"/>
                <w:szCs w:val="24"/>
                <w:lang w:val="ru-RU"/>
              </w:rPr>
              <w:lastRenderedPageBreak/>
              <w:t>пользоваться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«вежливыми»</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словами.</w:t>
            </w:r>
          </w:p>
        </w:tc>
      </w:tr>
      <w:tr w:rsidR="00F25423" w:rsidRPr="00495691" w14:paraId="0FA40693" w14:textId="77777777" w:rsidTr="00D51DF4">
        <w:trPr>
          <w:trHeight w:val="415"/>
        </w:trPr>
        <w:tc>
          <w:tcPr>
            <w:tcW w:w="1959" w:type="dxa"/>
          </w:tcPr>
          <w:p w14:paraId="14DBE5A6" w14:textId="77777777" w:rsidR="00F25423" w:rsidRPr="00495691" w:rsidRDefault="00F25423" w:rsidP="00031D18">
            <w:pPr>
              <w:spacing w:after="0" w:line="240" w:lineRule="auto"/>
              <w:ind w:right="107"/>
              <w:rPr>
                <w:rFonts w:ascii="Times New Roman" w:hAnsi="Times New Roman" w:cs="Times New Roman"/>
                <w:bCs w:val="0"/>
                <w:i/>
                <w:sz w:val="24"/>
                <w:szCs w:val="24"/>
                <w:lang w:val="ru-RU"/>
              </w:rPr>
            </w:pPr>
            <w:r w:rsidRPr="00495691">
              <w:rPr>
                <w:rFonts w:ascii="Times New Roman" w:hAnsi="Times New Roman" w:cs="Times New Roman"/>
                <w:bCs w:val="0"/>
                <w:i/>
                <w:sz w:val="24"/>
                <w:szCs w:val="24"/>
                <w:lang w:val="ru-RU"/>
              </w:rPr>
              <w:t>Подготовка к</w:t>
            </w:r>
            <w:r w:rsidRPr="00495691">
              <w:rPr>
                <w:rFonts w:ascii="Times New Roman" w:hAnsi="Times New Roman" w:cs="Times New Roman"/>
                <w:bCs w:val="0"/>
                <w:i/>
                <w:spacing w:val="1"/>
                <w:sz w:val="24"/>
                <w:szCs w:val="24"/>
                <w:lang w:val="ru-RU"/>
              </w:rPr>
              <w:t xml:space="preserve"> </w:t>
            </w:r>
            <w:r w:rsidRPr="00495691">
              <w:rPr>
                <w:rFonts w:ascii="Times New Roman" w:hAnsi="Times New Roman" w:cs="Times New Roman"/>
                <w:bCs w:val="0"/>
                <w:i/>
                <w:sz w:val="24"/>
                <w:szCs w:val="24"/>
                <w:lang w:val="ru-RU"/>
              </w:rPr>
              <w:t>приему пищи</w:t>
            </w:r>
            <w:r w:rsidRPr="00495691">
              <w:rPr>
                <w:rFonts w:ascii="Times New Roman" w:hAnsi="Times New Roman" w:cs="Times New Roman"/>
                <w:bCs w:val="0"/>
                <w:i/>
                <w:spacing w:val="1"/>
                <w:sz w:val="24"/>
                <w:szCs w:val="24"/>
                <w:lang w:val="ru-RU"/>
              </w:rPr>
              <w:t xml:space="preserve"> </w:t>
            </w:r>
            <w:r w:rsidRPr="00495691">
              <w:rPr>
                <w:rFonts w:ascii="Times New Roman" w:hAnsi="Times New Roman" w:cs="Times New Roman"/>
                <w:bCs w:val="0"/>
                <w:i/>
                <w:sz w:val="24"/>
                <w:szCs w:val="24"/>
                <w:lang w:val="ru-RU"/>
              </w:rPr>
              <w:t>(завтрак, обед,</w:t>
            </w:r>
            <w:r w:rsidRPr="00495691">
              <w:rPr>
                <w:rFonts w:ascii="Times New Roman" w:hAnsi="Times New Roman" w:cs="Times New Roman"/>
                <w:bCs w:val="0"/>
                <w:i/>
                <w:spacing w:val="-47"/>
                <w:sz w:val="24"/>
                <w:szCs w:val="24"/>
                <w:lang w:val="ru-RU"/>
              </w:rPr>
              <w:t xml:space="preserve"> </w:t>
            </w:r>
            <w:r w:rsidRPr="00495691">
              <w:rPr>
                <w:rFonts w:ascii="Times New Roman" w:hAnsi="Times New Roman" w:cs="Times New Roman"/>
                <w:bCs w:val="0"/>
                <w:i/>
                <w:spacing w:val="-1"/>
                <w:sz w:val="24"/>
                <w:szCs w:val="24"/>
                <w:lang w:val="ru-RU"/>
              </w:rPr>
              <w:t>полдник</w:t>
            </w:r>
            <w:r w:rsidRPr="00495691">
              <w:rPr>
                <w:rFonts w:ascii="Times New Roman" w:hAnsi="Times New Roman" w:cs="Times New Roman"/>
                <w:bCs w:val="0"/>
                <w:i/>
                <w:sz w:val="24"/>
                <w:szCs w:val="24"/>
                <w:lang w:val="ru-RU"/>
              </w:rPr>
              <w:t>)</w:t>
            </w:r>
          </w:p>
        </w:tc>
        <w:tc>
          <w:tcPr>
            <w:tcW w:w="3995" w:type="dxa"/>
          </w:tcPr>
          <w:p w14:paraId="5305C454" w14:textId="77777777" w:rsidR="00F25423" w:rsidRPr="00495691" w:rsidRDefault="00F25423" w:rsidP="00031D18">
            <w:pPr>
              <w:tabs>
                <w:tab w:val="left" w:pos="826"/>
                <w:tab w:val="left" w:pos="827"/>
              </w:tabs>
              <w:spacing w:after="0" w:line="240" w:lineRule="auto"/>
              <w:ind w:left="21" w:right="84"/>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Учить</w:t>
            </w:r>
            <w:r w:rsidRPr="00495691">
              <w:rPr>
                <w:rFonts w:ascii="Times New Roman" w:hAnsi="Times New Roman" w:cs="Times New Roman"/>
                <w:b w:val="0"/>
                <w:bCs w:val="0"/>
                <w:spacing w:val="8"/>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7"/>
                <w:sz w:val="24"/>
                <w:szCs w:val="24"/>
                <w:lang w:val="ru-RU"/>
              </w:rPr>
              <w:t xml:space="preserve"> </w:t>
            </w:r>
            <w:r w:rsidRPr="00495691">
              <w:rPr>
                <w:rFonts w:ascii="Times New Roman" w:hAnsi="Times New Roman" w:cs="Times New Roman"/>
                <w:b w:val="0"/>
                <w:bCs w:val="0"/>
                <w:sz w:val="24"/>
                <w:szCs w:val="24"/>
                <w:lang w:val="ru-RU"/>
              </w:rPr>
              <w:t>быстро</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7"/>
                <w:sz w:val="24"/>
                <w:szCs w:val="24"/>
                <w:lang w:val="ru-RU"/>
              </w:rPr>
              <w:t xml:space="preserve"> </w:t>
            </w:r>
            <w:r w:rsidRPr="00495691">
              <w:rPr>
                <w:rFonts w:ascii="Times New Roman" w:hAnsi="Times New Roman" w:cs="Times New Roman"/>
                <w:b w:val="0"/>
                <w:bCs w:val="0"/>
                <w:sz w:val="24"/>
                <w:szCs w:val="24"/>
                <w:lang w:val="ru-RU"/>
              </w:rPr>
              <w:t>правильно</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мыть руки.</w:t>
            </w:r>
          </w:p>
          <w:p w14:paraId="1F49BF1B" w14:textId="77777777" w:rsidR="00F25423" w:rsidRPr="00495691" w:rsidRDefault="00F25423" w:rsidP="00031D18">
            <w:pPr>
              <w:tabs>
                <w:tab w:val="left" w:pos="826"/>
                <w:tab w:val="left" w:pos="827"/>
                <w:tab w:val="left" w:pos="2280"/>
                <w:tab w:val="left" w:pos="3394"/>
                <w:tab w:val="left" w:pos="3466"/>
              </w:tabs>
              <w:spacing w:after="0" w:line="240" w:lineRule="auto"/>
              <w:ind w:left="21" w:right="86"/>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xml:space="preserve">- Приучать детей </w:t>
            </w:r>
          </w:p>
          <w:p w14:paraId="6B353A8F" w14:textId="77777777" w:rsidR="00F25423" w:rsidRPr="00495691" w:rsidRDefault="00F25423" w:rsidP="00031D18">
            <w:pPr>
              <w:tabs>
                <w:tab w:val="left" w:pos="826"/>
                <w:tab w:val="left" w:pos="827"/>
                <w:tab w:val="left" w:pos="2280"/>
                <w:tab w:val="left" w:pos="3394"/>
                <w:tab w:val="left" w:pos="3466"/>
              </w:tabs>
              <w:spacing w:after="0" w:line="240" w:lineRule="auto"/>
              <w:ind w:left="21" w:right="86"/>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к</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 xml:space="preserve">самостоятельности (мыть </w:t>
            </w:r>
            <w:r w:rsidRPr="00495691">
              <w:rPr>
                <w:rFonts w:ascii="Times New Roman" w:hAnsi="Times New Roman" w:cs="Times New Roman"/>
                <w:b w:val="0"/>
                <w:bCs w:val="0"/>
                <w:spacing w:val="-1"/>
                <w:sz w:val="24"/>
                <w:szCs w:val="24"/>
                <w:lang w:val="ru-RU"/>
              </w:rPr>
              <w:t>руки</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самостоятельно,</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без</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напоминаний).</w:t>
            </w:r>
          </w:p>
          <w:p w14:paraId="74147249" w14:textId="77777777" w:rsidR="00F25423" w:rsidRPr="00495691" w:rsidRDefault="00F25423" w:rsidP="00031D18">
            <w:pPr>
              <w:tabs>
                <w:tab w:val="left" w:pos="827"/>
              </w:tabs>
              <w:spacing w:after="0" w:line="240" w:lineRule="auto"/>
              <w:ind w:left="21" w:right="79"/>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Обсуждать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детьми,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почему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так</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важно мыть руки, чтобы дети понимали, что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чистота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рук</w:t>
            </w:r>
            <w:r w:rsidRPr="00495691">
              <w:rPr>
                <w:rFonts w:ascii="Times New Roman" w:hAnsi="Times New Roman" w:cs="Times New Roman"/>
                <w:b w:val="0"/>
                <w:bCs w:val="0"/>
                <w:spacing w:val="1"/>
                <w:sz w:val="24"/>
                <w:szCs w:val="24"/>
                <w:lang w:val="ru-RU"/>
              </w:rPr>
              <w:t xml:space="preserve"> </w:t>
            </w:r>
            <w:proofErr w:type="gramStart"/>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это</w:t>
            </w:r>
            <w:proofErr w:type="gramEnd"/>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просто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требование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педагога,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а жизненная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необходимость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для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сохранения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здоровья.</w:t>
            </w:r>
          </w:p>
        </w:tc>
        <w:tc>
          <w:tcPr>
            <w:tcW w:w="3969" w:type="dxa"/>
          </w:tcPr>
          <w:p w14:paraId="4F7161EA" w14:textId="77777777" w:rsidR="00F25423" w:rsidRPr="00495691" w:rsidRDefault="00F25423" w:rsidP="00031D18">
            <w:pPr>
              <w:tabs>
                <w:tab w:val="left" w:pos="827"/>
              </w:tabs>
              <w:spacing w:after="0" w:line="237" w:lineRule="auto"/>
              <w:ind w:right="87" w:hanging="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Умение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самостоятельно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правильно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мыть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руки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(воспитание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культурно-гигиенических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навыков,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навыков</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самообслуживания).</w:t>
            </w:r>
          </w:p>
          <w:p w14:paraId="4BC6308A" w14:textId="77777777" w:rsidR="00F25423" w:rsidRPr="00495691" w:rsidRDefault="00F25423" w:rsidP="00031D18">
            <w:pPr>
              <w:tabs>
                <w:tab w:val="left" w:pos="827"/>
              </w:tabs>
              <w:spacing w:after="0" w:line="240" w:lineRule="auto"/>
              <w:ind w:right="84" w:hanging="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Понимание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того,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почему</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необходимо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мыть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руки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перед</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едой,</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(формирование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навыков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здорового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образа жизни).</w:t>
            </w:r>
          </w:p>
          <w:p w14:paraId="0D40F281" w14:textId="77777777" w:rsidR="00F25423" w:rsidRPr="00495691" w:rsidRDefault="00F25423" w:rsidP="00031D18">
            <w:pPr>
              <w:tabs>
                <w:tab w:val="left" w:pos="827"/>
              </w:tabs>
              <w:spacing w:after="0" w:line="240" w:lineRule="auto"/>
              <w:ind w:right="86"/>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Выработка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привычки</w:t>
            </w:r>
            <w:r w:rsidRPr="00495691">
              <w:rPr>
                <w:rFonts w:ascii="Times New Roman" w:hAnsi="Times New Roman" w:cs="Times New Roman"/>
                <w:b w:val="0"/>
                <w:bCs w:val="0"/>
                <w:spacing w:val="51"/>
                <w:sz w:val="24"/>
                <w:szCs w:val="24"/>
                <w:lang w:val="ru-RU"/>
              </w:rPr>
              <w:t xml:space="preserve"> </w:t>
            </w:r>
            <w:proofErr w:type="gramStart"/>
            <w:r w:rsidRPr="00495691">
              <w:rPr>
                <w:rFonts w:ascii="Times New Roman" w:hAnsi="Times New Roman" w:cs="Times New Roman"/>
                <w:b w:val="0"/>
                <w:bCs w:val="0"/>
                <w:sz w:val="24"/>
                <w:szCs w:val="24"/>
                <w:lang w:val="ru-RU"/>
              </w:rPr>
              <w:t xml:space="preserve">мыть </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руки</w:t>
            </w:r>
            <w:proofErr w:type="gramEnd"/>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перед</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едой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без</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напоминаний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(развитие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самостоятельности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саморегуляции).</w:t>
            </w:r>
          </w:p>
        </w:tc>
      </w:tr>
      <w:tr w:rsidR="00F25423" w:rsidRPr="00495691" w14:paraId="56255439" w14:textId="77777777" w:rsidTr="00D51DF4">
        <w:trPr>
          <w:trHeight w:val="415"/>
        </w:trPr>
        <w:tc>
          <w:tcPr>
            <w:tcW w:w="1959" w:type="dxa"/>
          </w:tcPr>
          <w:p w14:paraId="229CE25D" w14:textId="77777777" w:rsidR="00F25423" w:rsidRPr="00495691" w:rsidRDefault="00F25423" w:rsidP="00031D18">
            <w:pPr>
              <w:spacing w:after="0" w:line="240" w:lineRule="auto"/>
              <w:ind w:right="107"/>
              <w:rPr>
                <w:rFonts w:ascii="Times New Roman" w:hAnsi="Times New Roman" w:cs="Times New Roman"/>
                <w:bCs w:val="0"/>
                <w:i/>
                <w:sz w:val="24"/>
                <w:szCs w:val="24"/>
                <w:lang w:val="ru-RU"/>
              </w:rPr>
            </w:pPr>
            <w:r w:rsidRPr="00495691">
              <w:rPr>
                <w:rFonts w:ascii="Times New Roman" w:hAnsi="Times New Roman" w:cs="Times New Roman"/>
                <w:bCs w:val="0"/>
                <w:i/>
                <w:sz w:val="24"/>
                <w:szCs w:val="24"/>
                <w:lang w:val="ru-RU"/>
              </w:rPr>
              <w:t>Прием пищи</w:t>
            </w:r>
            <w:r w:rsidRPr="00495691">
              <w:rPr>
                <w:rFonts w:ascii="Times New Roman" w:hAnsi="Times New Roman" w:cs="Times New Roman"/>
                <w:bCs w:val="0"/>
                <w:i/>
                <w:spacing w:val="1"/>
                <w:sz w:val="24"/>
                <w:szCs w:val="24"/>
                <w:lang w:val="ru-RU"/>
              </w:rPr>
              <w:t xml:space="preserve"> </w:t>
            </w:r>
            <w:r w:rsidRPr="00495691">
              <w:rPr>
                <w:rFonts w:ascii="Times New Roman" w:hAnsi="Times New Roman" w:cs="Times New Roman"/>
                <w:bCs w:val="0"/>
                <w:i/>
                <w:sz w:val="24"/>
                <w:szCs w:val="24"/>
                <w:lang w:val="ru-RU"/>
              </w:rPr>
              <w:t xml:space="preserve">(завтрак, </w:t>
            </w:r>
            <w:proofErr w:type="gramStart"/>
            <w:r w:rsidRPr="00495691">
              <w:rPr>
                <w:rFonts w:ascii="Times New Roman" w:hAnsi="Times New Roman" w:cs="Times New Roman"/>
                <w:bCs w:val="0"/>
                <w:i/>
                <w:sz w:val="24"/>
                <w:szCs w:val="24"/>
                <w:lang w:val="ru-RU"/>
              </w:rPr>
              <w:t>обед,</w:t>
            </w:r>
            <w:r w:rsidRPr="00495691">
              <w:rPr>
                <w:rFonts w:ascii="Times New Roman" w:hAnsi="Times New Roman" w:cs="Times New Roman"/>
                <w:bCs w:val="0"/>
                <w:i/>
                <w:spacing w:val="-47"/>
                <w:sz w:val="24"/>
                <w:szCs w:val="24"/>
                <w:lang w:val="ru-RU"/>
              </w:rPr>
              <w:t xml:space="preserve">  </w:t>
            </w:r>
            <w:r w:rsidRPr="00495691">
              <w:rPr>
                <w:rFonts w:ascii="Times New Roman" w:hAnsi="Times New Roman" w:cs="Times New Roman"/>
                <w:bCs w:val="0"/>
                <w:i/>
                <w:spacing w:val="-1"/>
                <w:sz w:val="24"/>
                <w:szCs w:val="24"/>
                <w:lang w:val="ru-RU"/>
              </w:rPr>
              <w:t>полдник</w:t>
            </w:r>
            <w:proofErr w:type="gramEnd"/>
            <w:r w:rsidRPr="00495691">
              <w:rPr>
                <w:rFonts w:ascii="Times New Roman" w:hAnsi="Times New Roman" w:cs="Times New Roman"/>
                <w:bCs w:val="0"/>
                <w:i/>
                <w:sz w:val="24"/>
                <w:szCs w:val="24"/>
                <w:lang w:val="ru-RU"/>
              </w:rPr>
              <w:t>)</w:t>
            </w:r>
          </w:p>
        </w:tc>
        <w:tc>
          <w:tcPr>
            <w:tcW w:w="3995" w:type="dxa"/>
          </w:tcPr>
          <w:p w14:paraId="77A4BCA9" w14:textId="77777777" w:rsidR="00F25423" w:rsidRPr="00495691" w:rsidRDefault="00F25423" w:rsidP="00031D18">
            <w:pPr>
              <w:spacing w:after="0" w:line="240" w:lineRule="auto"/>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Создавать все условия для того, чтобы дети поели спокойно, в своем темпе, с аппетитом.</w:t>
            </w:r>
          </w:p>
          <w:p w14:paraId="05E6860D" w14:textId="77777777" w:rsidR="00F25423" w:rsidRPr="00495691" w:rsidRDefault="00F25423" w:rsidP="00031D18">
            <w:pPr>
              <w:tabs>
                <w:tab w:val="left" w:pos="827"/>
                <w:tab w:val="left" w:pos="2367"/>
                <w:tab w:val="left" w:pos="3514"/>
              </w:tabs>
              <w:spacing w:after="0" w:line="240" w:lineRule="auto"/>
              <w:ind w:right="86"/>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xml:space="preserve">- Поощрять детей </w:t>
            </w:r>
            <w:r w:rsidRPr="00495691">
              <w:rPr>
                <w:rFonts w:ascii="Times New Roman" w:hAnsi="Times New Roman" w:cs="Times New Roman"/>
                <w:b w:val="0"/>
                <w:bCs w:val="0"/>
                <w:spacing w:val="-1"/>
                <w:sz w:val="24"/>
                <w:szCs w:val="24"/>
                <w:lang w:val="ru-RU"/>
              </w:rPr>
              <w:t>есть</w:t>
            </w:r>
            <w:r w:rsidRPr="00495691">
              <w:rPr>
                <w:rFonts w:ascii="Times New Roman" w:hAnsi="Times New Roman" w:cs="Times New Roman"/>
                <w:b w:val="0"/>
                <w:bCs w:val="0"/>
                <w:spacing w:val="-48"/>
                <w:sz w:val="24"/>
                <w:szCs w:val="24"/>
                <w:lang w:val="ru-RU"/>
              </w:rPr>
              <w:t xml:space="preserve"> </w:t>
            </w:r>
            <w:r w:rsidRPr="00495691">
              <w:rPr>
                <w:rFonts w:ascii="Times New Roman" w:hAnsi="Times New Roman" w:cs="Times New Roman"/>
                <w:b w:val="0"/>
                <w:bCs w:val="0"/>
                <w:sz w:val="24"/>
                <w:szCs w:val="24"/>
                <w:lang w:val="ru-RU"/>
              </w:rPr>
              <w:t>самостоятельно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соответствии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своими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возрастными</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возможностями.</w:t>
            </w:r>
          </w:p>
          <w:p w14:paraId="77B14E80" w14:textId="77777777" w:rsidR="00F25423" w:rsidRPr="00495691" w:rsidRDefault="00F25423" w:rsidP="00031D18">
            <w:pPr>
              <w:tabs>
                <w:tab w:val="left" w:pos="826"/>
                <w:tab w:val="left" w:pos="827"/>
                <w:tab w:val="left" w:pos="1204"/>
                <w:tab w:val="left" w:pos="1238"/>
                <w:tab w:val="left" w:pos="1757"/>
                <w:tab w:val="left" w:pos="2676"/>
                <w:tab w:val="left" w:pos="2717"/>
                <w:tab w:val="left" w:pos="2751"/>
              </w:tabs>
              <w:spacing w:before="1" w:after="0" w:line="240" w:lineRule="auto"/>
              <w:ind w:right="84"/>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Воспитывать</w:t>
            </w:r>
            <w:r w:rsidRPr="00495691">
              <w:rPr>
                <w:rFonts w:ascii="Times New Roman" w:hAnsi="Times New Roman" w:cs="Times New Roman"/>
                <w:b w:val="0"/>
                <w:bCs w:val="0"/>
                <w:sz w:val="24"/>
                <w:szCs w:val="24"/>
                <w:lang w:val="ru-RU"/>
              </w:rPr>
              <w:tab/>
            </w:r>
            <w:r w:rsidRPr="00495691">
              <w:rPr>
                <w:rFonts w:ascii="Times New Roman" w:hAnsi="Times New Roman" w:cs="Times New Roman"/>
                <w:b w:val="0"/>
                <w:bCs w:val="0"/>
                <w:sz w:val="24"/>
                <w:szCs w:val="24"/>
                <w:lang w:val="ru-RU"/>
              </w:rPr>
              <w:tab/>
              <w:t>культуру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поведения</w:t>
            </w:r>
            <w:r w:rsidRPr="00495691">
              <w:rPr>
                <w:rFonts w:ascii="Times New Roman" w:hAnsi="Times New Roman" w:cs="Times New Roman"/>
                <w:b w:val="0"/>
                <w:bCs w:val="0"/>
                <w:sz w:val="24"/>
                <w:szCs w:val="24"/>
                <w:lang w:val="ru-RU"/>
              </w:rPr>
              <w:tab/>
            </w:r>
            <w:r w:rsidRPr="00495691">
              <w:rPr>
                <w:rFonts w:ascii="Times New Roman" w:hAnsi="Times New Roman" w:cs="Times New Roman"/>
                <w:b w:val="0"/>
                <w:bCs w:val="0"/>
                <w:sz w:val="24"/>
                <w:szCs w:val="24"/>
                <w:lang w:val="ru-RU"/>
              </w:rPr>
              <w:tab/>
              <w:t xml:space="preserve">за столом, </w:t>
            </w:r>
            <w:r w:rsidRPr="00495691">
              <w:rPr>
                <w:rFonts w:ascii="Times New Roman" w:hAnsi="Times New Roman" w:cs="Times New Roman"/>
                <w:b w:val="0"/>
                <w:bCs w:val="0"/>
                <w:spacing w:val="-1"/>
                <w:sz w:val="24"/>
                <w:szCs w:val="24"/>
                <w:lang w:val="ru-RU"/>
              </w:rPr>
              <w:t>формировать</w:t>
            </w:r>
            <w:r w:rsidRPr="00495691">
              <w:rPr>
                <w:rFonts w:ascii="Times New Roman" w:hAnsi="Times New Roman" w:cs="Times New Roman"/>
                <w:b w:val="0"/>
                <w:bCs w:val="0"/>
                <w:spacing w:val="-47"/>
                <w:sz w:val="24"/>
                <w:szCs w:val="24"/>
                <w:lang w:val="ru-RU"/>
              </w:rPr>
              <w:t xml:space="preserve"> </w:t>
            </w:r>
            <w:r w:rsidR="007C637D" w:rsidRPr="00495691">
              <w:rPr>
                <w:rFonts w:ascii="Times New Roman" w:hAnsi="Times New Roman" w:cs="Times New Roman"/>
                <w:b w:val="0"/>
                <w:bCs w:val="0"/>
                <w:sz w:val="24"/>
                <w:szCs w:val="24"/>
                <w:lang w:val="ru-RU"/>
              </w:rPr>
              <w:t xml:space="preserve">привычку </w:t>
            </w:r>
            <w:r w:rsidRPr="00495691">
              <w:rPr>
                <w:rFonts w:ascii="Times New Roman" w:hAnsi="Times New Roman" w:cs="Times New Roman"/>
                <w:b w:val="0"/>
                <w:bCs w:val="0"/>
                <w:sz w:val="24"/>
                <w:szCs w:val="24"/>
                <w:lang w:val="ru-RU"/>
              </w:rPr>
              <w:t>пользоваться «вежливыми» словами.</w:t>
            </w:r>
          </w:p>
          <w:p w14:paraId="681D8407" w14:textId="77777777" w:rsidR="00F25423" w:rsidRPr="00495691" w:rsidRDefault="00F25423" w:rsidP="00031D18">
            <w:pPr>
              <w:tabs>
                <w:tab w:val="left" w:pos="2252"/>
              </w:tabs>
              <w:spacing w:before="3" w:after="0" w:line="240" w:lineRule="auto"/>
              <w:ind w:right="82"/>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Обращать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внимание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на то,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как</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вкусно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приготовлен</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завтрак,</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стараться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формировать у детей</w:t>
            </w:r>
            <w:r w:rsidRPr="00495691">
              <w:rPr>
                <w:rFonts w:ascii="Times New Roman" w:hAnsi="Times New Roman" w:cs="Times New Roman"/>
                <w:b w:val="0"/>
                <w:bCs w:val="0"/>
                <w:spacing w:val="19"/>
                <w:sz w:val="24"/>
                <w:szCs w:val="24"/>
                <w:lang w:val="ru-RU"/>
              </w:rPr>
              <w:t xml:space="preserve"> </w:t>
            </w:r>
            <w:r w:rsidRPr="00495691">
              <w:rPr>
                <w:rFonts w:ascii="Times New Roman" w:hAnsi="Times New Roman" w:cs="Times New Roman"/>
                <w:b w:val="0"/>
                <w:bCs w:val="0"/>
                <w:sz w:val="24"/>
                <w:szCs w:val="24"/>
                <w:lang w:val="ru-RU"/>
              </w:rPr>
              <w:t>чувство признательности</w:t>
            </w:r>
            <w:r w:rsidRPr="00495691">
              <w:rPr>
                <w:rFonts w:ascii="Times New Roman" w:hAnsi="Times New Roman" w:cs="Times New Roman"/>
                <w:b w:val="0"/>
                <w:bCs w:val="0"/>
                <w:spacing w:val="13"/>
                <w:sz w:val="24"/>
                <w:szCs w:val="24"/>
                <w:lang w:val="ru-RU"/>
              </w:rPr>
              <w:t xml:space="preserve"> </w:t>
            </w:r>
            <w:r w:rsidRPr="00495691">
              <w:rPr>
                <w:rFonts w:ascii="Times New Roman" w:hAnsi="Times New Roman" w:cs="Times New Roman"/>
                <w:b w:val="0"/>
                <w:bCs w:val="0"/>
                <w:sz w:val="24"/>
                <w:szCs w:val="24"/>
                <w:lang w:val="ru-RU"/>
              </w:rPr>
              <w:t>поварам</w:t>
            </w:r>
            <w:r w:rsidRPr="00495691">
              <w:rPr>
                <w:rFonts w:ascii="Times New Roman" w:hAnsi="Times New Roman" w:cs="Times New Roman"/>
                <w:b w:val="0"/>
                <w:bCs w:val="0"/>
                <w:spacing w:val="14"/>
                <w:sz w:val="24"/>
                <w:szCs w:val="24"/>
                <w:lang w:val="ru-RU"/>
              </w:rPr>
              <w:t xml:space="preserve"> </w:t>
            </w:r>
            <w:r w:rsidRPr="00495691">
              <w:rPr>
                <w:rFonts w:ascii="Times New Roman" w:hAnsi="Times New Roman" w:cs="Times New Roman"/>
                <w:b w:val="0"/>
                <w:bCs w:val="0"/>
                <w:sz w:val="24"/>
                <w:szCs w:val="24"/>
                <w:lang w:val="ru-RU"/>
              </w:rPr>
              <w:t>за</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их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труд.</w:t>
            </w:r>
          </w:p>
          <w:p w14:paraId="4F5EE060" w14:textId="77777777" w:rsidR="00F25423" w:rsidRPr="00495691" w:rsidRDefault="007C637D" w:rsidP="00031D18">
            <w:pPr>
              <w:tabs>
                <w:tab w:val="left" w:pos="1565"/>
                <w:tab w:val="left" w:pos="2424"/>
                <w:tab w:val="left" w:pos="3001"/>
              </w:tabs>
              <w:spacing w:before="4" w:after="0" w:line="240" w:lineRule="auto"/>
              <w:ind w:right="86"/>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xml:space="preserve">- Использовать </w:t>
            </w:r>
            <w:r w:rsidR="00F25423" w:rsidRPr="00495691">
              <w:rPr>
                <w:rFonts w:ascii="Times New Roman" w:hAnsi="Times New Roman" w:cs="Times New Roman"/>
                <w:b w:val="0"/>
                <w:bCs w:val="0"/>
                <w:spacing w:val="-1"/>
                <w:sz w:val="24"/>
                <w:szCs w:val="24"/>
                <w:lang w:val="ru-RU"/>
              </w:rPr>
              <w:t>образовательные</w:t>
            </w:r>
            <w:r w:rsidR="00F25423"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 xml:space="preserve">возможности </w:t>
            </w:r>
            <w:r w:rsidR="00031D18" w:rsidRPr="00495691">
              <w:rPr>
                <w:rFonts w:ascii="Times New Roman" w:hAnsi="Times New Roman" w:cs="Times New Roman"/>
                <w:b w:val="0"/>
                <w:bCs w:val="0"/>
                <w:sz w:val="24"/>
                <w:szCs w:val="24"/>
                <w:lang w:val="ru-RU"/>
              </w:rPr>
              <w:t xml:space="preserve">режимного </w:t>
            </w:r>
            <w:r w:rsidR="00F25423" w:rsidRPr="00495691">
              <w:rPr>
                <w:rFonts w:ascii="Times New Roman" w:hAnsi="Times New Roman" w:cs="Times New Roman"/>
                <w:b w:val="0"/>
                <w:bCs w:val="0"/>
                <w:sz w:val="24"/>
                <w:szCs w:val="24"/>
                <w:lang w:val="ru-RU"/>
              </w:rPr>
              <w:t>момента</w:t>
            </w:r>
            <w:r w:rsidR="00F25423" w:rsidRPr="00495691">
              <w:rPr>
                <w:rFonts w:ascii="Times New Roman" w:hAnsi="Times New Roman" w:cs="Times New Roman"/>
                <w:b w:val="0"/>
                <w:bCs w:val="0"/>
                <w:spacing w:val="1"/>
                <w:sz w:val="24"/>
                <w:szCs w:val="24"/>
                <w:lang w:val="ru-RU"/>
              </w:rPr>
              <w:t xml:space="preserve"> </w:t>
            </w:r>
            <w:r w:rsidR="00F25423" w:rsidRPr="00495691">
              <w:rPr>
                <w:rFonts w:ascii="Times New Roman" w:hAnsi="Times New Roman" w:cs="Times New Roman"/>
                <w:b w:val="0"/>
                <w:bCs w:val="0"/>
                <w:sz w:val="24"/>
                <w:szCs w:val="24"/>
                <w:lang w:val="ru-RU"/>
              </w:rPr>
              <w:t>(поддержание</w:t>
            </w:r>
            <w:r w:rsidR="00F25423" w:rsidRPr="00495691">
              <w:rPr>
                <w:rFonts w:ascii="Times New Roman" w:hAnsi="Times New Roman" w:cs="Times New Roman"/>
                <w:b w:val="0"/>
                <w:bCs w:val="0"/>
                <w:spacing w:val="19"/>
                <w:sz w:val="24"/>
                <w:szCs w:val="24"/>
                <w:lang w:val="ru-RU"/>
              </w:rPr>
              <w:t xml:space="preserve"> </w:t>
            </w:r>
            <w:r w:rsidR="00F25423" w:rsidRPr="00495691">
              <w:rPr>
                <w:rFonts w:ascii="Times New Roman" w:hAnsi="Times New Roman" w:cs="Times New Roman"/>
                <w:b w:val="0"/>
                <w:bCs w:val="0"/>
                <w:sz w:val="24"/>
                <w:szCs w:val="24"/>
                <w:lang w:val="ru-RU"/>
              </w:rPr>
              <w:t>навыков</w:t>
            </w:r>
            <w:r w:rsidR="00F25423" w:rsidRPr="00495691">
              <w:rPr>
                <w:rFonts w:ascii="Times New Roman" w:hAnsi="Times New Roman" w:cs="Times New Roman"/>
                <w:b w:val="0"/>
                <w:bCs w:val="0"/>
                <w:spacing w:val="23"/>
                <w:sz w:val="24"/>
                <w:szCs w:val="24"/>
                <w:lang w:val="ru-RU"/>
              </w:rPr>
              <w:t xml:space="preserve"> </w:t>
            </w:r>
            <w:r w:rsidR="00F25423" w:rsidRPr="00495691">
              <w:rPr>
                <w:rFonts w:ascii="Times New Roman" w:hAnsi="Times New Roman" w:cs="Times New Roman"/>
                <w:b w:val="0"/>
                <w:bCs w:val="0"/>
                <w:sz w:val="24"/>
                <w:szCs w:val="24"/>
                <w:lang w:val="ru-RU"/>
              </w:rPr>
              <w:t>счета,</w:t>
            </w:r>
            <w:r w:rsidR="00F25423" w:rsidRPr="00495691">
              <w:rPr>
                <w:rFonts w:ascii="Times New Roman" w:hAnsi="Times New Roman" w:cs="Times New Roman"/>
                <w:b w:val="0"/>
                <w:bCs w:val="0"/>
                <w:spacing w:val="23"/>
                <w:sz w:val="24"/>
                <w:szCs w:val="24"/>
                <w:lang w:val="ru-RU"/>
              </w:rPr>
              <w:t xml:space="preserve"> </w:t>
            </w:r>
            <w:r w:rsidR="00F25423" w:rsidRPr="00495691">
              <w:rPr>
                <w:rFonts w:ascii="Times New Roman" w:hAnsi="Times New Roman" w:cs="Times New Roman"/>
                <w:b w:val="0"/>
                <w:bCs w:val="0"/>
                <w:sz w:val="24"/>
                <w:szCs w:val="24"/>
                <w:lang w:val="ru-RU"/>
              </w:rPr>
              <w:t>развитие</w:t>
            </w:r>
            <w:r w:rsidR="00F25423" w:rsidRPr="00495691">
              <w:rPr>
                <w:rFonts w:ascii="Times New Roman" w:hAnsi="Times New Roman" w:cs="Times New Roman"/>
                <w:b w:val="0"/>
                <w:bCs w:val="0"/>
                <w:spacing w:val="19"/>
                <w:sz w:val="24"/>
                <w:szCs w:val="24"/>
                <w:lang w:val="ru-RU"/>
              </w:rPr>
              <w:t xml:space="preserve"> </w:t>
            </w:r>
            <w:r w:rsidR="00F25423" w:rsidRPr="00495691">
              <w:rPr>
                <w:rFonts w:ascii="Times New Roman" w:hAnsi="Times New Roman" w:cs="Times New Roman"/>
                <w:b w:val="0"/>
                <w:bCs w:val="0"/>
                <w:sz w:val="24"/>
                <w:szCs w:val="24"/>
                <w:lang w:val="ru-RU"/>
              </w:rPr>
              <w:t>речи и</w:t>
            </w:r>
            <w:r w:rsidR="00F25423" w:rsidRPr="00495691">
              <w:rPr>
                <w:rFonts w:ascii="Times New Roman" w:hAnsi="Times New Roman" w:cs="Times New Roman"/>
                <w:b w:val="0"/>
                <w:bCs w:val="0"/>
                <w:spacing w:val="-1"/>
                <w:sz w:val="24"/>
                <w:szCs w:val="24"/>
                <w:lang w:val="ru-RU"/>
              </w:rPr>
              <w:t xml:space="preserve"> </w:t>
            </w:r>
            <w:r w:rsidR="00F25423" w:rsidRPr="00495691">
              <w:rPr>
                <w:rFonts w:ascii="Times New Roman" w:hAnsi="Times New Roman" w:cs="Times New Roman"/>
                <w:b w:val="0"/>
                <w:bCs w:val="0"/>
                <w:sz w:val="24"/>
                <w:szCs w:val="24"/>
                <w:lang w:val="ru-RU"/>
              </w:rPr>
              <w:t>т.</w:t>
            </w:r>
            <w:r w:rsidR="00F25423" w:rsidRPr="00495691">
              <w:rPr>
                <w:rFonts w:ascii="Times New Roman" w:hAnsi="Times New Roman" w:cs="Times New Roman"/>
                <w:b w:val="0"/>
                <w:bCs w:val="0"/>
                <w:spacing w:val="-1"/>
                <w:sz w:val="24"/>
                <w:szCs w:val="24"/>
                <w:lang w:val="ru-RU"/>
              </w:rPr>
              <w:t xml:space="preserve"> </w:t>
            </w:r>
            <w:r w:rsidR="00F25423" w:rsidRPr="00495691">
              <w:rPr>
                <w:rFonts w:ascii="Times New Roman" w:hAnsi="Times New Roman" w:cs="Times New Roman"/>
                <w:b w:val="0"/>
                <w:bCs w:val="0"/>
                <w:sz w:val="24"/>
                <w:szCs w:val="24"/>
                <w:lang w:val="ru-RU"/>
              </w:rPr>
              <w:t>д.)</w:t>
            </w:r>
          </w:p>
        </w:tc>
        <w:tc>
          <w:tcPr>
            <w:tcW w:w="3969" w:type="dxa"/>
          </w:tcPr>
          <w:p w14:paraId="05D2A8EE" w14:textId="77777777" w:rsidR="00F25423" w:rsidRPr="00495691" w:rsidRDefault="00F25423" w:rsidP="00031D18">
            <w:pPr>
              <w:tabs>
                <w:tab w:val="left" w:pos="827"/>
                <w:tab w:val="left" w:pos="2780"/>
              </w:tabs>
              <w:spacing w:after="0" w:line="240" w:lineRule="auto"/>
              <w:ind w:right="93" w:firstLine="14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xml:space="preserve">- Формирование </w:t>
            </w:r>
            <w:r w:rsidRPr="00495691">
              <w:rPr>
                <w:rFonts w:ascii="Times New Roman" w:hAnsi="Times New Roman" w:cs="Times New Roman"/>
                <w:b w:val="0"/>
                <w:bCs w:val="0"/>
                <w:spacing w:val="-2"/>
                <w:sz w:val="24"/>
                <w:szCs w:val="24"/>
                <w:lang w:val="ru-RU"/>
              </w:rPr>
              <w:t>культуры</w:t>
            </w:r>
            <w:r w:rsidRPr="00495691">
              <w:rPr>
                <w:rFonts w:ascii="Times New Roman" w:hAnsi="Times New Roman" w:cs="Times New Roman"/>
                <w:b w:val="0"/>
                <w:bCs w:val="0"/>
                <w:spacing w:val="-48"/>
                <w:sz w:val="24"/>
                <w:szCs w:val="24"/>
                <w:lang w:val="ru-RU"/>
              </w:rPr>
              <w:t xml:space="preserve"> </w:t>
            </w:r>
            <w:r w:rsidRPr="00495691">
              <w:rPr>
                <w:rFonts w:ascii="Times New Roman" w:hAnsi="Times New Roman" w:cs="Times New Roman"/>
                <w:b w:val="0"/>
                <w:bCs w:val="0"/>
                <w:sz w:val="24"/>
                <w:szCs w:val="24"/>
                <w:lang w:val="ru-RU"/>
              </w:rPr>
              <w:t>поведения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столом,</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навыков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вежливого</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общения.</w:t>
            </w:r>
          </w:p>
          <w:p w14:paraId="7DA77512" w14:textId="77777777" w:rsidR="00F25423" w:rsidRPr="00495691" w:rsidRDefault="00F25423" w:rsidP="00031D18">
            <w:pPr>
              <w:tabs>
                <w:tab w:val="left" w:pos="827"/>
                <w:tab w:val="left" w:pos="2184"/>
              </w:tabs>
              <w:spacing w:after="0" w:line="240" w:lineRule="auto"/>
              <w:ind w:right="87" w:firstLine="14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Развитие умения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есть</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самостоятельно,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соответствии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своими</w:t>
            </w:r>
            <w:r w:rsidRPr="00495691">
              <w:rPr>
                <w:rFonts w:ascii="Times New Roman" w:hAnsi="Times New Roman" w:cs="Times New Roman"/>
                <w:b w:val="0"/>
                <w:bCs w:val="0"/>
                <w:spacing w:val="-7"/>
                <w:sz w:val="24"/>
                <w:szCs w:val="24"/>
                <w:lang w:val="ru-RU"/>
              </w:rPr>
              <w:t xml:space="preserve"> </w:t>
            </w:r>
            <w:r w:rsidRPr="00495691">
              <w:rPr>
                <w:rFonts w:ascii="Times New Roman" w:hAnsi="Times New Roman" w:cs="Times New Roman"/>
                <w:b w:val="0"/>
                <w:bCs w:val="0"/>
                <w:sz w:val="24"/>
                <w:szCs w:val="24"/>
                <w:lang w:val="ru-RU"/>
              </w:rPr>
              <w:t>возрастными</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возможностями.</w:t>
            </w:r>
          </w:p>
          <w:p w14:paraId="1C431FBD" w14:textId="77777777" w:rsidR="00F25423" w:rsidRPr="00495691" w:rsidRDefault="00F25423" w:rsidP="00031D18">
            <w:pPr>
              <w:tabs>
                <w:tab w:val="left" w:pos="827"/>
              </w:tabs>
              <w:spacing w:after="0" w:line="240" w:lineRule="auto"/>
              <w:ind w:right="87" w:firstLine="14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Воспитание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умения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ценить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чужой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труд,</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заботу,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умения</w:t>
            </w:r>
            <w:r w:rsidRPr="00495691">
              <w:rPr>
                <w:rFonts w:ascii="Times New Roman" w:hAnsi="Times New Roman" w:cs="Times New Roman"/>
                <w:b w:val="0"/>
                <w:bCs w:val="0"/>
                <w:spacing w:val="51"/>
                <w:sz w:val="24"/>
                <w:szCs w:val="24"/>
                <w:lang w:val="ru-RU"/>
              </w:rPr>
              <w:t xml:space="preserve"> </w:t>
            </w:r>
            <w:r w:rsidRPr="00495691">
              <w:rPr>
                <w:rFonts w:ascii="Times New Roman" w:hAnsi="Times New Roman" w:cs="Times New Roman"/>
                <w:b w:val="0"/>
                <w:bCs w:val="0"/>
                <w:sz w:val="24"/>
                <w:szCs w:val="24"/>
                <w:lang w:val="ru-RU"/>
              </w:rPr>
              <w:t>быть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благодарным.</w:t>
            </w:r>
          </w:p>
        </w:tc>
      </w:tr>
      <w:tr w:rsidR="00F25423" w:rsidRPr="00495691" w14:paraId="5B1D7D6D" w14:textId="77777777" w:rsidTr="00D51DF4">
        <w:trPr>
          <w:trHeight w:val="415"/>
        </w:trPr>
        <w:tc>
          <w:tcPr>
            <w:tcW w:w="1959" w:type="dxa"/>
          </w:tcPr>
          <w:p w14:paraId="711D023E" w14:textId="77777777" w:rsidR="00F25423" w:rsidRPr="00495691" w:rsidRDefault="00F25423" w:rsidP="00031D18">
            <w:pPr>
              <w:spacing w:after="0" w:line="240" w:lineRule="auto"/>
              <w:ind w:right="107"/>
              <w:rPr>
                <w:rFonts w:ascii="Times New Roman" w:hAnsi="Times New Roman" w:cs="Times New Roman"/>
                <w:bCs w:val="0"/>
                <w:i/>
                <w:sz w:val="24"/>
                <w:szCs w:val="24"/>
              </w:rPr>
            </w:pPr>
            <w:proofErr w:type="spellStart"/>
            <w:r w:rsidRPr="00495691">
              <w:rPr>
                <w:rFonts w:ascii="Times New Roman" w:hAnsi="Times New Roman" w:cs="Times New Roman"/>
                <w:bCs w:val="0"/>
                <w:i/>
                <w:sz w:val="24"/>
                <w:szCs w:val="24"/>
              </w:rPr>
              <w:t>Игры</w:t>
            </w:r>
            <w:proofErr w:type="spellEnd"/>
            <w:r w:rsidRPr="00495691">
              <w:rPr>
                <w:rFonts w:ascii="Times New Roman" w:hAnsi="Times New Roman" w:cs="Times New Roman"/>
                <w:bCs w:val="0"/>
                <w:i/>
                <w:sz w:val="24"/>
                <w:szCs w:val="24"/>
              </w:rPr>
              <w:t>,</w:t>
            </w:r>
            <w:r w:rsidRPr="00495691">
              <w:rPr>
                <w:rFonts w:ascii="Times New Roman" w:hAnsi="Times New Roman" w:cs="Times New Roman"/>
                <w:bCs w:val="0"/>
                <w:i/>
                <w:spacing w:val="-2"/>
                <w:sz w:val="24"/>
                <w:szCs w:val="24"/>
              </w:rPr>
              <w:t xml:space="preserve"> </w:t>
            </w:r>
            <w:proofErr w:type="spellStart"/>
            <w:r w:rsidRPr="00495691">
              <w:rPr>
                <w:rFonts w:ascii="Times New Roman" w:hAnsi="Times New Roman" w:cs="Times New Roman"/>
                <w:bCs w:val="0"/>
                <w:i/>
                <w:sz w:val="24"/>
                <w:szCs w:val="24"/>
              </w:rPr>
              <w:t>занятия</w:t>
            </w:r>
            <w:proofErr w:type="spellEnd"/>
          </w:p>
        </w:tc>
        <w:tc>
          <w:tcPr>
            <w:tcW w:w="3995" w:type="dxa"/>
          </w:tcPr>
          <w:p w14:paraId="00EC082D" w14:textId="77777777" w:rsidR="00F25423" w:rsidRPr="00495691" w:rsidRDefault="00F25423" w:rsidP="00031D18">
            <w:pPr>
              <w:spacing w:after="0" w:line="240" w:lineRule="auto"/>
              <w:jc w:val="left"/>
              <w:rPr>
                <w:rFonts w:ascii="Times New Roman" w:hAnsi="Times New Roman" w:cs="Times New Roman"/>
                <w:b w:val="0"/>
                <w:bCs w:val="0"/>
                <w:spacing w:val="1"/>
                <w:sz w:val="24"/>
                <w:szCs w:val="24"/>
                <w:lang w:val="ru-RU"/>
              </w:rPr>
            </w:pPr>
            <w:r w:rsidRPr="00495691">
              <w:rPr>
                <w:rFonts w:ascii="Times New Roman" w:hAnsi="Times New Roman" w:cs="Times New Roman"/>
                <w:b w:val="0"/>
                <w:bCs w:val="0"/>
                <w:sz w:val="24"/>
                <w:szCs w:val="24"/>
                <w:lang w:val="ru-RU"/>
              </w:rPr>
              <w:t>- Игры, занятия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после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завтрака.</w:t>
            </w:r>
            <w:r w:rsidRPr="00495691">
              <w:rPr>
                <w:rFonts w:ascii="Times New Roman" w:hAnsi="Times New Roman" w:cs="Times New Roman"/>
                <w:b w:val="0"/>
                <w:bCs w:val="0"/>
                <w:spacing w:val="1"/>
                <w:sz w:val="24"/>
                <w:szCs w:val="24"/>
                <w:lang w:val="ru-RU"/>
              </w:rPr>
              <w:t xml:space="preserve"> </w:t>
            </w:r>
          </w:p>
          <w:p w14:paraId="7A025F5D" w14:textId="77777777" w:rsidR="00F25423" w:rsidRPr="00495691" w:rsidRDefault="00F25423" w:rsidP="00031D18">
            <w:pPr>
              <w:spacing w:after="0" w:line="240" w:lineRule="auto"/>
              <w:jc w:val="left"/>
              <w:rPr>
                <w:rFonts w:ascii="Times New Roman" w:hAnsi="Times New Roman" w:cs="Times New Roman"/>
                <w:b w:val="0"/>
                <w:bCs w:val="0"/>
                <w:spacing w:val="1"/>
                <w:sz w:val="24"/>
                <w:szCs w:val="24"/>
                <w:lang w:val="ru-RU"/>
              </w:rPr>
            </w:pP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Игры,</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занятия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после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прогулки.</w:t>
            </w:r>
            <w:r w:rsidRPr="00495691">
              <w:rPr>
                <w:rFonts w:ascii="Times New Roman" w:hAnsi="Times New Roman" w:cs="Times New Roman"/>
                <w:b w:val="0"/>
                <w:bCs w:val="0"/>
                <w:spacing w:val="1"/>
                <w:sz w:val="24"/>
                <w:szCs w:val="24"/>
                <w:lang w:val="ru-RU"/>
              </w:rPr>
              <w:t xml:space="preserve"> </w:t>
            </w:r>
          </w:p>
          <w:p w14:paraId="48117BC1" w14:textId="77777777" w:rsidR="00F25423" w:rsidRPr="00495691" w:rsidRDefault="00F25423" w:rsidP="00031D18">
            <w:pPr>
              <w:spacing w:after="0" w:line="240" w:lineRule="auto"/>
              <w:jc w:val="left"/>
              <w:rPr>
                <w:rFonts w:ascii="Times New Roman" w:hAnsi="Times New Roman" w:cs="Times New Roman"/>
                <w:b w:val="0"/>
                <w:bCs w:val="0"/>
                <w:sz w:val="24"/>
                <w:szCs w:val="24"/>
                <w:lang w:val="ru-RU"/>
              </w:rPr>
            </w:pPr>
            <w:r w:rsidRPr="00495691">
              <w:rPr>
                <w:rFonts w:ascii="Times New Roman" w:hAnsi="Times New Roman" w:cs="Times New Roman"/>
                <w:b w:val="0"/>
                <w:bCs w:val="0"/>
                <w:spacing w:val="1"/>
                <w:sz w:val="24"/>
                <w:szCs w:val="24"/>
                <w:lang w:val="ru-RU"/>
              </w:rPr>
              <w:lastRenderedPageBreak/>
              <w:t xml:space="preserve">- </w:t>
            </w:r>
            <w:r w:rsidRPr="00495691">
              <w:rPr>
                <w:rFonts w:ascii="Times New Roman" w:hAnsi="Times New Roman" w:cs="Times New Roman"/>
                <w:b w:val="0"/>
                <w:bCs w:val="0"/>
                <w:sz w:val="24"/>
                <w:szCs w:val="24"/>
                <w:lang w:val="ru-RU"/>
              </w:rPr>
              <w:t>Игры,</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занятия</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после</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дневного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сна.</w:t>
            </w:r>
          </w:p>
        </w:tc>
        <w:tc>
          <w:tcPr>
            <w:tcW w:w="3969" w:type="dxa"/>
          </w:tcPr>
          <w:p w14:paraId="61C581FD" w14:textId="252622B5" w:rsidR="00F25423" w:rsidRPr="00495691" w:rsidRDefault="00F25423" w:rsidP="00031D18">
            <w:pPr>
              <w:tabs>
                <w:tab w:val="left" w:pos="888"/>
                <w:tab w:val="left" w:pos="2867"/>
              </w:tabs>
              <w:spacing w:after="0" w:line="240" w:lineRule="auto"/>
              <w:ind w:right="89"/>
              <w:jc w:val="left"/>
              <w:rPr>
                <w:rFonts w:ascii="Times New Roman" w:hAnsi="Times New Roman" w:cs="Times New Roman"/>
                <w:b w:val="0"/>
                <w:bCs w:val="0"/>
                <w:spacing w:val="51"/>
                <w:sz w:val="24"/>
                <w:szCs w:val="24"/>
                <w:lang w:val="ru-RU"/>
              </w:rPr>
            </w:pPr>
            <w:r w:rsidRPr="00495691">
              <w:rPr>
                <w:rFonts w:ascii="Times New Roman" w:hAnsi="Times New Roman" w:cs="Times New Roman"/>
                <w:b w:val="0"/>
                <w:bCs w:val="0"/>
                <w:sz w:val="24"/>
                <w:szCs w:val="24"/>
                <w:lang w:val="ru-RU"/>
              </w:rPr>
              <w:lastRenderedPageBreak/>
              <w:t xml:space="preserve">Это   </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 xml:space="preserve">время   </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 xml:space="preserve">в   </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первую     очередь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 xml:space="preserve">для организованных </w:t>
            </w:r>
            <w:r w:rsidRPr="00495691">
              <w:rPr>
                <w:rFonts w:ascii="Times New Roman" w:hAnsi="Times New Roman" w:cs="Times New Roman"/>
                <w:b w:val="0"/>
                <w:bCs w:val="0"/>
                <w:spacing w:val="-1"/>
                <w:sz w:val="24"/>
                <w:szCs w:val="24"/>
                <w:lang w:val="ru-RU"/>
              </w:rPr>
              <w:t>занятий,</w:t>
            </w:r>
            <w:r w:rsidRPr="00495691">
              <w:rPr>
                <w:rFonts w:ascii="Times New Roman" w:hAnsi="Times New Roman" w:cs="Times New Roman"/>
                <w:b w:val="0"/>
                <w:bCs w:val="0"/>
                <w:spacing w:val="-48"/>
                <w:sz w:val="24"/>
                <w:szCs w:val="24"/>
                <w:lang w:val="ru-RU"/>
              </w:rPr>
              <w:t xml:space="preserve"> </w:t>
            </w:r>
            <w:r w:rsidRPr="00495691">
              <w:rPr>
                <w:rFonts w:ascii="Times New Roman" w:hAnsi="Times New Roman" w:cs="Times New Roman"/>
                <w:b w:val="0"/>
                <w:bCs w:val="0"/>
                <w:sz w:val="24"/>
                <w:szCs w:val="24"/>
                <w:lang w:val="ru-RU"/>
              </w:rPr>
              <w:lastRenderedPageBreak/>
              <w:t>совместных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проектов,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образовательных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событий,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то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есть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тех</w:t>
            </w:r>
            <w:r w:rsidRPr="00495691">
              <w:rPr>
                <w:rFonts w:ascii="Times New Roman" w:hAnsi="Times New Roman" w:cs="Times New Roman"/>
                <w:b w:val="0"/>
                <w:bCs w:val="0"/>
                <w:spacing w:val="51"/>
                <w:sz w:val="24"/>
                <w:szCs w:val="24"/>
                <w:lang w:val="ru-RU"/>
              </w:rPr>
              <w:t xml:space="preserve"> </w:t>
            </w:r>
            <w:r w:rsidRPr="00495691">
              <w:rPr>
                <w:rFonts w:ascii="Times New Roman" w:hAnsi="Times New Roman" w:cs="Times New Roman"/>
                <w:b w:val="0"/>
                <w:bCs w:val="0"/>
                <w:sz w:val="24"/>
                <w:szCs w:val="24"/>
                <w:lang w:val="ru-RU"/>
              </w:rPr>
              <w:t>детских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активностей,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где важна роль взрослого.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Конечно</w:t>
            </w:r>
            <w:r w:rsidR="00AD3F39">
              <w:rPr>
                <w:rFonts w:ascii="Times New Roman" w:hAnsi="Times New Roman" w:cs="Times New Roman"/>
                <w:b w:val="0"/>
                <w:bCs w:val="0"/>
                <w:sz w:val="24"/>
                <w:szCs w:val="24"/>
                <w:lang w:val="ru-RU"/>
              </w:rPr>
              <w:t>,</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для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свободных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игр</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для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самостоятельных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занятий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51"/>
                <w:sz w:val="24"/>
                <w:szCs w:val="24"/>
                <w:lang w:val="ru-RU"/>
              </w:rPr>
              <w:t xml:space="preserve"> </w:t>
            </w:r>
            <w:r w:rsidRPr="00495691">
              <w:rPr>
                <w:rFonts w:ascii="Times New Roman" w:hAnsi="Times New Roman" w:cs="Times New Roman"/>
                <w:b w:val="0"/>
                <w:bCs w:val="0"/>
                <w:sz w:val="24"/>
                <w:szCs w:val="24"/>
                <w:lang w:val="ru-RU"/>
              </w:rPr>
              <w:t>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центрах активности время тоже должно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быть.</w:t>
            </w:r>
          </w:p>
          <w:p w14:paraId="7118AFCF" w14:textId="430E4894" w:rsidR="00F25423" w:rsidRPr="00495691" w:rsidRDefault="00F25423" w:rsidP="00031D18">
            <w:pPr>
              <w:spacing w:after="0" w:line="240" w:lineRule="auto"/>
              <w:ind w:right="85"/>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Во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второй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половине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дня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больше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возможностей</w:t>
            </w:r>
            <w:r w:rsidRPr="00495691">
              <w:rPr>
                <w:rFonts w:ascii="Times New Roman" w:hAnsi="Times New Roman" w:cs="Times New Roman"/>
                <w:b w:val="0"/>
                <w:bCs w:val="0"/>
                <w:spacing w:val="51"/>
                <w:sz w:val="24"/>
                <w:szCs w:val="24"/>
                <w:lang w:val="ru-RU"/>
              </w:rPr>
              <w:t xml:space="preserve"> </w:t>
            </w:r>
            <w:r w:rsidRPr="00495691">
              <w:rPr>
                <w:rFonts w:ascii="Times New Roman" w:hAnsi="Times New Roman" w:cs="Times New Roman"/>
                <w:b w:val="0"/>
                <w:bCs w:val="0"/>
                <w:sz w:val="24"/>
                <w:szCs w:val="24"/>
                <w:lang w:val="ru-RU"/>
              </w:rPr>
              <w:t xml:space="preserve">для  </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самореализации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самостоятельных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игр,</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дополнительных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занятий,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проектной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событийной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деятельности.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Задача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педагога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создать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каждому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ребенку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возможность</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найти</w:t>
            </w:r>
            <w:r w:rsidRPr="00495691">
              <w:rPr>
                <w:rFonts w:ascii="Times New Roman" w:hAnsi="Times New Roman" w:cs="Times New Roman"/>
                <w:b w:val="0"/>
                <w:bCs w:val="0"/>
                <w:spacing w:val="3"/>
                <w:sz w:val="24"/>
                <w:szCs w:val="24"/>
                <w:lang w:val="ru-RU"/>
              </w:rPr>
              <w:t xml:space="preserve"> </w:t>
            </w:r>
            <w:proofErr w:type="spellStart"/>
            <w:r w:rsidRPr="00495691">
              <w:rPr>
                <w:rFonts w:ascii="Times New Roman" w:hAnsi="Times New Roman" w:cs="Times New Roman"/>
                <w:b w:val="0"/>
                <w:bCs w:val="0"/>
                <w:sz w:val="24"/>
                <w:szCs w:val="24"/>
                <w:lang w:val="ru-RU"/>
              </w:rPr>
              <w:t>себезанятие</w:t>
            </w:r>
            <w:proofErr w:type="spellEnd"/>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по</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своим интересам - недопустимо,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чтобы</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дети скучали,</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не</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находили,</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чем</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им</w:t>
            </w:r>
            <w:r w:rsidRPr="00495691">
              <w:rPr>
                <w:rFonts w:ascii="Times New Roman" w:hAnsi="Times New Roman" w:cs="Times New Roman"/>
                <w:b w:val="0"/>
                <w:bCs w:val="0"/>
                <w:spacing w:val="-7"/>
                <w:sz w:val="24"/>
                <w:szCs w:val="24"/>
                <w:lang w:val="ru-RU"/>
              </w:rPr>
              <w:t xml:space="preserve"> </w:t>
            </w:r>
            <w:r w:rsidRPr="00495691">
              <w:rPr>
                <w:rFonts w:ascii="Times New Roman" w:hAnsi="Times New Roman" w:cs="Times New Roman"/>
                <w:b w:val="0"/>
                <w:bCs w:val="0"/>
                <w:sz w:val="24"/>
                <w:szCs w:val="24"/>
                <w:lang w:val="ru-RU"/>
              </w:rPr>
              <w:t>заняться.</w:t>
            </w:r>
          </w:p>
        </w:tc>
      </w:tr>
      <w:tr w:rsidR="00F25423" w:rsidRPr="00495691" w14:paraId="3201419F" w14:textId="77777777" w:rsidTr="00D51DF4">
        <w:trPr>
          <w:trHeight w:val="415"/>
        </w:trPr>
        <w:tc>
          <w:tcPr>
            <w:tcW w:w="1959" w:type="dxa"/>
          </w:tcPr>
          <w:p w14:paraId="1561A7BA" w14:textId="77777777" w:rsidR="00F25423" w:rsidRPr="00495691" w:rsidRDefault="00F25423" w:rsidP="00031D18">
            <w:pPr>
              <w:spacing w:after="0" w:line="240" w:lineRule="auto"/>
              <w:ind w:right="107"/>
              <w:rPr>
                <w:rFonts w:ascii="Times New Roman" w:hAnsi="Times New Roman" w:cs="Times New Roman"/>
                <w:bCs w:val="0"/>
                <w:i/>
                <w:spacing w:val="-1"/>
                <w:sz w:val="24"/>
                <w:szCs w:val="24"/>
                <w:lang w:val="ru-RU"/>
              </w:rPr>
            </w:pPr>
            <w:r w:rsidRPr="00495691">
              <w:rPr>
                <w:rFonts w:ascii="Times New Roman" w:hAnsi="Times New Roman" w:cs="Times New Roman"/>
                <w:bCs w:val="0"/>
                <w:i/>
                <w:sz w:val="24"/>
                <w:szCs w:val="24"/>
                <w:lang w:val="ru-RU"/>
              </w:rPr>
              <w:t>Подготовка к</w:t>
            </w:r>
            <w:r w:rsidRPr="00495691">
              <w:rPr>
                <w:rFonts w:ascii="Times New Roman" w:hAnsi="Times New Roman" w:cs="Times New Roman"/>
                <w:bCs w:val="0"/>
                <w:i/>
                <w:spacing w:val="1"/>
                <w:sz w:val="24"/>
                <w:szCs w:val="24"/>
                <w:lang w:val="ru-RU"/>
              </w:rPr>
              <w:t xml:space="preserve"> </w:t>
            </w:r>
            <w:r w:rsidRPr="00495691">
              <w:rPr>
                <w:rFonts w:ascii="Times New Roman" w:hAnsi="Times New Roman" w:cs="Times New Roman"/>
                <w:bCs w:val="0"/>
                <w:i/>
                <w:sz w:val="24"/>
                <w:szCs w:val="24"/>
                <w:lang w:val="ru-RU"/>
              </w:rPr>
              <w:t>прогулке</w:t>
            </w:r>
            <w:r w:rsidRPr="00495691">
              <w:rPr>
                <w:rFonts w:ascii="Times New Roman" w:hAnsi="Times New Roman" w:cs="Times New Roman"/>
                <w:bCs w:val="0"/>
                <w:i/>
                <w:spacing w:val="1"/>
                <w:sz w:val="24"/>
                <w:szCs w:val="24"/>
                <w:lang w:val="ru-RU"/>
              </w:rPr>
              <w:t xml:space="preserve"> </w:t>
            </w:r>
            <w:r w:rsidRPr="00495691">
              <w:rPr>
                <w:rFonts w:ascii="Times New Roman" w:hAnsi="Times New Roman" w:cs="Times New Roman"/>
                <w:bCs w:val="0"/>
                <w:i/>
                <w:spacing w:val="-1"/>
                <w:sz w:val="24"/>
                <w:szCs w:val="24"/>
                <w:lang w:val="ru-RU"/>
              </w:rPr>
              <w:t xml:space="preserve">(возвращение </w:t>
            </w:r>
          </w:p>
          <w:p w14:paraId="5E6C37FA" w14:textId="160332E8" w:rsidR="00F25423" w:rsidRPr="00495691" w:rsidRDefault="00F25423" w:rsidP="00031D18">
            <w:pPr>
              <w:spacing w:after="0" w:line="240" w:lineRule="auto"/>
              <w:ind w:right="107"/>
              <w:rPr>
                <w:rFonts w:ascii="Times New Roman" w:hAnsi="Times New Roman" w:cs="Times New Roman"/>
                <w:bCs w:val="0"/>
                <w:i/>
                <w:sz w:val="24"/>
                <w:szCs w:val="24"/>
                <w:lang w:val="ru-RU"/>
              </w:rPr>
            </w:pPr>
            <w:r w:rsidRPr="00495691">
              <w:rPr>
                <w:rFonts w:ascii="Times New Roman" w:hAnsi="Times New Roman" w:cs="Times New Roman"/>
                <w:bCs w:val="0"/>
                <w:i/>
                <w:sz w:val="24"/>
                <w:szCs w:val="24"/>
                <w:lang w:val="ru-RU"/>
              </w:rPr>
              <w:t>с</w:t>
            </w:r>
            <w:r w:rsidRPr="00495691">
              <w:rPr>
                <w:rFonts w:ascii="Times New Roman" w:hAnsi="Times New Roman" w:cs="Times New Roman"/>
                <w:bCs w:val="0"/>
                <w:i/>
                <w:spacing w:val="-47"/>
                <w:sz w:val="24"/>
                <w:szCs w:val="24"/>
                <w:lang w:val="ru-RU"/>
              </w:rPr>
              <w:t xml:space="preserve">  </w:t>
            </w:r>
            <w:r w:rsidR="00AD3F39">
              <w:rPr>
                <w:rFonts w:ascii="Times New Roman" w:hAnsi="Times New Roman" w:cs="Times New Roman"/>
                <w:bCs w:val="0"/>
                <w:i/>
                <w:spacing w:val="-47"/>
                <w:sz w:val="24"/>
                <w:szCs w:val="24"/>
                <w:lang w:val="ru-RU"/>
              </w:rPr>
              <w:t xml:space="preserve"> </w:t>
            </w:r>
            <w:r w:rsidRPr="00495691">
              <w:rPr>
                <w:rFonts w:ascii="Times New Roman" w:hAnsi="Times New Roman" w:cs="Times New Roman"/>
                <w:bCs w:val="0"/>
                <w:i/>
                <w:sz w:val="24"/>
                <w:szCs w:val="24"/>
                <w:lang w:val="ru-RU"/>
              </w:rPr>
              <w:t>прогулки)</w:t>
            </w:r>
          </w:p>
        </w:tc>
        <w:tc>
          <w:tcPr>
            <w:tcW w:w="3995" w:type="dxa"/>
          </w:tcPr>
          <w:p w14:paraId="78AC4E81" w14:textId="77777777" w:rsidR="00F25423" w:rsidRPr="00495691" w:rsidRDefault="00F25423" w:rsidP="00031D18">
            <w:pPr>
              <w:tabs>
                <w:tab w:val="left" w:pos="827"/>
              </w:tabs>
              <w:spacing w:after="0" w:line="240" w:lineRule="auto"/>
              <w:ind w:right="90" w:firstLine="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Учить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самостоятельно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одеваться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прогулку,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после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прогулки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самостоятельно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раздеваться,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убирать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свою</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pacing w:val="-1"/>
                <w:sz w:val="24"/>
                <w:szCs w:val="24"/>
                <w:lang w:val="ru-RU"/>
              </w:rPr>
              <w:t>одежду</w:t>
            </w:r>
            <w:r w:rsidRPr="00495691">
              <w:rPr>
                <w:rFonts w:ascii="Times New Roman" w:hAnsi="Times New Roman" w:cs="Times New Roman"/>
                <w:b w:val="0"/>
                <w:bCs w:val="0"/>
                <w:spacing w:val="-12"/>
                <w:sz w:val="24"/>
                <w:szCs w:val="24"/>
                <w:lang w:val="ru-RU"/>
              </w:rPr>
              <w:t xml:space="preserve"> </w:t>
            </w:r>
            <w:r w:rsidRPr="00495691">
              <w:rPr>
                <w:rFonts w:ascii="Times New Roman" w:hAnsi="Times New Roman" w:cs="Times New Roman"/>
                <w:b w:val="0"/>
                <w:bCs w:val="0"/>
                <w:spacing w:val="-1"/>
                <w:sz w:val="24"/>
                <w:szCs w:val="24"/>
                <w:lang w:val="ru-RU"/>
              </w:rPr>
              <w:t>в шкафчик,</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pacing w:val="-1"/>
                <w:sz w:val="24"/>
                <w:szCs w:val="24"/>
                <w:lang w:val="ru-RU"/>
              </w:rPr>
              <w:t>на</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pacing w:val="-1"/>
                <w:sz w:val="24"/>
                <w:szCs w:val="24"/>
                <w:lang w:val="ru-RU"/>
              </w:rPr>
              <w:t>сушилку.</w:t>
            </w:r>
          </w:p>
          <w:p w14:paraId="054C9F28" w14:textId="77777777" w:rsidR="00F25423" w:rsidRPr="00495691" w:rsidRDefault="00F25423" w:rsidP="00031D18">
            <w:pPr>
              <w:tabs>
                <w:tab w:val="left" w:pos="827"/>
              </w:tabs>
              <w:spacing w:after="0" w:line="240" w:lineRule="auto"/>
              <w:ind w:right="92" w:firstLine="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Развивать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доброжелательность,</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готовность</w:t>
            </w:r>
            <w:r w:rsidRPr="00495691">
              <w:rPr>
                <w:rFonts w:ascii="Times New Roman" w:hAnsi="Times New Roman" w:cs="Times New Roman"/>
                <w:b w:val="0"/>
                <w:bCs w:val="0"/>
                <w:spacing w:val="10"/>
                <w:sz w:val="24"/>
                <w:szCs w:val="24"/>
                <w:lang w:val="ru-RU"/>
              </w:rPr>
              <w:t xml:space="preserve"> </w:t>
            </w:r>
            <w:r w:rsidRPr="00495691">
              <w:rPr>
                <w:rFonts w:ascii="Times New Roman" w:hAnsi="Times New Roman" w:cs="Times New Roman"/>
                <w:b w:val="0"/>
                <w:bCs w:val="0"/>
                <w:sz w:val="24"/>
                <w:szCs w:val="24"/>
                <w:lang w:val="ru-RU"/>
              </w:rPr>
              <w:t>детей помочь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друг</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другу.</w:t>
            </w:r>
          </w:p>
          <w:p w14:paraId="67827169" w14:textId="77777777" w:rsidR="00F25423" w:rsidRPr="00495691" w:rsidRDefault="00F25423" w:rsidP="00031D18">
            <w:pPr>
              <w:tabs>
                <w:tab w:val="left" w:pos="827"/>
              </w:tabs>
              <w:spacing w:after="0" w:line="240" w:lineRule="auto"/>
              <w:ind w:right="-15" w:firstLine="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Использовать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образовательные</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возможности</w:t>
            </w:r>
            <w:r w:rsidRPr="00495691">
              <w:rPr>
                <w:rFonts w:ascii="Times New Roman" w:hAnsi="Times New Roman" w:cs="Times New Roman"/>
                <w:b w:val="0"/>
                <w:bCs w:val="0"/>
                <w:spacing w:val="12"/>
                <w:sz w:val="24"/>
                <w:szCs w:val="24"/>
                <w:lang w:val="ru-RU"/>
              </w:rPr>
              <w:t xml:space="preserve"> </w:t>
            </w:r>
            <w:r w:rsidRPr="00495691">
              <w:rPr>
                <w:rFonts w:ascii="Times New Roman" w:hAnsi="Times New Roman" w:cs="Times New Roman"/>
                <w:b w:val="0"/>
                <w:bCs w:val="0"/>
                <w:sz w:val="24"/>
                <w:szCs w:val="24"/>
                <w:lang w:val="ru-RU"/>
              </w:rPr>
              <w:t>во</w:t>
            </w:r>
            <w:r w:rsidRPr="00495691">
              <w:rPr>
                <w:rFonts w:ascii="Times New Roman" w:hAnsi="Times New Roman" w:cs="Times New Roman"/>
                <w:b w:val="0"/>
                <w:bCs w:val="0"/>
                <w:spacing w:val="28"/>
                <w:sz w:val="24"/>
                <w:szCs w:val="24"/>
                <w:lang w:val="ru-RU"/>
              </w:rPr>
              <w:t xml:space="preserve"> </w:t>
            </w:r>
            <w:r w:rsidRPr="00495691">
              <w:rPr>
                <w:rFonts w:ascii="Times New Roman" w:hAnsi="Times New Roman" w:cs="Times New Roman"/>
                <w:b w:val="0"/>
                <w:bCs w:val="0"/>
                <w:sz w:val="24"/>
                <w:szCs w:val="24"/>
                <w:lang w:val="ru-RU"/>
              </w:rPr>
              <w:t>время</w:t>
            </w:r>
            <w:r w:rsidRPr="00495691">
              <w:rPr>
                <w:rFonts w:ascii="Times New Roman" w:hAnsi="Times New Roman" w:cs="Times New Roman"/>
                <w:b w:val="0"/>
                <w:bCs w:val="0"/>
                <w:spacing w:val="34"/>
                <w:sz w:val="24"/>
                <w:szCs w:val="24"/>
                <w:lang w:val="ru-RU"/>
              </w:rPr>
              <w:t xml:space="preserve"> </w:t>
            </w:r>
            <w:r w:rsidRPr="00495691">
              <w:rPr>
                <w:rFonts w:ascii="Times New Roman" w:hAnsi="Times New Roman" w:cs="Times New Roman"/>
                <w:b w:val="0"/>
                <w:bCs w:val="0"/>
                <w:sz w:val="24"/>
                <w:szCs w:val="24"/>
                <w:lang w:val="ru-RU"/>
              </w:rPr>
              <w:t>режимных</w:t>
            </w:r>
          </w:p>
          <w:p w14:paraId="1245A59C" w14:textId="77777777" w:rsidR="00F25423" w:rsidRPr="00495691" w:rsidRDefault="00F25423" w:rsidP="00031D18">
            <w:pPr>
              <w:spacing w:after="0" w:line="240" w:lineRule="auto"/>
              <w:ind w:firstLine="21"/>
              <w:jc w:val="left"/>
              <w:rPr>
                <w:rFonts w:ascii="Times New Roman" w:hAnsi="Times New Roman" w:cs="Times New Roman"/>
                <w:b w:val="0"/>
                <w:bCs w:val="0"/>
                <w:sz w:val="24"/>
                <w:szCs w:val="24"/>
              </w:rPr>
            </w:pPr>
            <w:proofErr w:type="spellStart"/>
            <w:r w:rsidRPr="00495691">
              <w:rPr>
                <w:rFonts w:ascii="Times New Roman" w:hAnsi="Times New Roman" w:cs="Times New Roman"/>
                <w:b w:val="0"/>
                <w:bCs w:val="0"/>
                <w:sz w:val="24"/>
                <w:szCs w:val="24"/>
              </w:rPr>
              <w:t>моментов</w:t>
            </w:r>
            <w:proofErr w:type="spellEnd"/>
            <w:r w:rsidRPr="00495691">
              <w:rPr>
                <w:rFonts w:ascii="Times New Roman" w:hAnsi="Times New Roman" w:cs="Times New Roman"/>
                <w:b w:val="0"/>
                <w:bCs w:val="0"/>
                <w:sz w:val="24"/>
                <w:szCs w:val="24"/>
              </w:rPr>
              <w:t>.</w:t>
            </w:r>
          </w:p>
        </w:tc>
        <w:tc>
          <w:tcPr>
            <w:tcW w:w="3969" w:type="dxa"/>
          </w:tcPr>
          <w:p w14:paraId="14EF0AB2" w14:textId="77777777" w:rsidR="00F25423" w:rsidRPr="00495691" w:rsidRDefault="00F25423" w:rsidP="00031D18">
            <w:pPr>
              <w:spacing w:before="5" w:after="0" w:line="240" w:lineRule="auto"/>
              <w:ind w:right="86"/>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Развитие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навыков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самообслуживания,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умения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самостоятельно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одеваться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раздеваться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 соответствии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своими</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возрастными возможностями.</w:t>
            </w:r>
          </w:p>
          <w:p w14:paraId="317A0AE8" w14:textId="77777777" w:rsidR="00F25423" w:rsidRPr="00495691" w:rsidRDefault="00F25423" w:rsidP="00031D18">
            <w:pPr>
              <w:tabs>
                <w:tab w:val="left" w:pos="888"/>
                <w:tab w:val="left" w:pos="2867"/>
              </w:tabs>
              <w:spacing w:after="0" w:line="240" w:lineRule="auto"/>
              <w:ind w:right="89"/>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Развитие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доброжелательности,</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готовность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помочь сверстнику</w:t>
            </w:r>
          </w:p>
        </w:tc>
      </w:tr>
      <w:tr w:rsidR="00F25423" w:rsidRPr="00495691" w14:paraId="28985473" w14:textId="77777777" w:rsidTr="00D51DF4">
        <w:trPr>
          <w:trHeight w:val="415"/>
        </w:trPr>
        <w:tc>
          <w:tcPr>
            <w:tcW w:w="1959" w:type="dxa"/>
          </w:tcPr>
          <w:p w14:paraId="753F3458" w14:textId="77777777" w:rsidR="00F25423" w:rsidRPr="00495691" w:rsidRDefault="00F25423" w:rsidP="00031D18">
            <w:pPr>
              <w:spacing w:after="0" w:line="240" w:lineRule="auto"/>
              <w:ind w:right="107"/>
              <w:rPr>
                <w:rFonts w:ascii="Times New Roman" w:hAnsi="Times New Roman" w:cs="Times New Roman"/>
                <w:bCs w:val="0"/>
                <w:i/>
                <w:sz w:val="24"/>
                <w:szCs w:val="24"/>
              </w:rPr>
            </w:pPr>
            <w:r w:rsidRPr="00495691">
              <w:rPr>
                <w:rFonts w:ascii="Times New Roman" w:hAnsi="Times New Roman" w:cs="Times New Roman"/>
                <w:bCs w:val="0"/>
                <w:i/>
                <w:sz w:val="24"/>
                <w:szCs w:val="24"/>
                <w:lang w:val="ru-RU"/>
              </w:rPr>
              <w:t>Прогулка</w:t>
            </w:r>
          </w:p>
        </w:tc>
        <w:tc>
          <w:tcPr>
            <w:tcW w:w="3995" w:type="dxa"/>
          </w:tcPr>
          <w:p w14:paraId="14C80E08" w14:textId="77777777" w:rsidR="00F25423" w:rsidRPr="00495691" w:rsidRDefault="00F25423" w:rsidP="00031D18">
            <w:pPr>
              <w:tabs>
                <w:tab w:val="left" w:pos="154"/>
              </w:tabs>
              <w:spacing w:after="0" w:line="240" w:lineRule="auto"/>
              <w:ind w:left="9" w:right="81" w:firstLine="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Позаботиться о том, чтобы прогулка была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интересной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 содержательной.</w:t>
            </w:r>
          </w:p>
          <w:p w14:paraId="59CEF856" w14:textId="77777777" w:rsidR="00F25423" w:rsidRPr="00495691" w:rsidRDefault="00F25423" w:rsidP="00031D18">
            <w:pPr>
              <w:tabs>
                <w:tab w:val="left" w:pos="154"/>
              </w:tabs>
              <w:spacing w:after="0" w:line="240" w:lineRule="auto"/>
              <w:ind w:left="9" w:right="84" w:firstLine="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Обеспечить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наличие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необходимого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инвентаря (для сюжетных и спортивных игр,</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исследований, трудовой</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деятельности и</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пр.).</w:t>
            </w:r>
          </w:p>
          <w:p w14:paraId="7419D441" w14:textId="77777777" w:rsidR="00F25423" w:rsidRPr="00495691" w:rsidRDefault="00F25423" w:rsidP="00031D18">
            <w:pPr>
              <w:tabs>
                <w:tab w:val="left" w:pos="154"/>
              </w:tabs>
              <w:spacing w:after="0" w:line="240" w:lineRule="auto"/>
              <w:ind w:left="9" w:right="86" w:firstLine="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Организовывать подвижные и спортивные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игры и упражнения.</w:t>
            </w:r>
          </w:p>
          <w:p w14:paraId="1DF0B9BA" w14:textId="77777777" w:rsidR="00F25423" w:rsidRPr="00495691" w:rsidRDefault="00F25423" w:rsidP="00031D18">
            <w:pPr>
              <w:tabs>
                <w:tab w:val="left" w:pos="154"/>
              </w:tabs>
              <w:spacing w:after="0" w:line="240" w:lineRule="auto"/>
              <w:ind w:firstLine="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Приобщать</w:t>
            </w:r>
            <w:r w:rsidRPr="00495691">
              <w:rPr>
                <w:rFonts w:ascii="Times New Roman" w:hAnsi="Times New Roman" w:cs="Times New Roman"/>
                <w:b w:val="0"/>
                <w:bCs w:val="0"/>
                <w:spacing w:val="17"/>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63"/>
                <w:sz w:val="24"/>
                <w:szCs w:val="24"/>
                <w:lang w:val="ru-RU"/>
              </w:rPr>
              <w:t xml:space="preserve"> </w:t>
            </w:r>
            <w:r w:rsidRPr="00495691">
              <w:rPr>
                <w:rFonts w:ascii="Times New Roman" w:hAnsi="Times New Roman" w:cs="Times New Roman"/>
                <w:b w:val="0"/>
                <w:bCs w:val="0"/>
                <w:sz w:val="24"/>
                <w:szCs w:val="24"/>
                <w:lang w:val="ru-RU"/>
              </w:rPr>
              <w:t>к</w:t>
            </w:r>
            <w:r w:rsidRPr="00495691">
              <w:rPr>
                <w:rFonts w:ascii="Times New Roman" w:hAnsi="Times New Roman" w:cs="Times New Roman"/>
                <w:b w:val="0"/>
                <w:bCs w:val="0"/>
                <w:spacing w:val="59"/>
                <w:sz w:val="24"/>
                <w:szCs w:val="24"/>
                <w:lang w:val="ru-RU"/>
              </w:rPr>
              <w:t xml:space="preserve"> </w:t>
            </w:r>
            <w:r w:rsidRPr="00495691">
              <w:rPr>
                <w:rFonts w:ascii="Times New Roman" w:hAnsi="Times New Roman" w:cs="Times New Roman"/>
                <w:b w:val="0"/>
                <w:bCs w:val="0"/>
                <w:sz w:val="24"/>
                <w:szCs w:val="24"/>
                <w:lang w:val="ru-RU"/>
              </w:rPr>
              <w:t>культуре</w:t>
            </w:r>
          </w:p>
          <w:p w14:paraId="3711CEA4" w14:textId="77777777" w:rsidR="00F25423" w:rsidRPr="00495691" w:rsidRDefault="00F25423" w:rsidP="00031D18">
            <w:pPr>
              <w:spacing w:after="0" w:line="240" w:lineRule="auto"/>
              <w:ind w:right="86" w:firstLine="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«дворовых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игр»</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учить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их</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различным</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играм,</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в</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которые</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можно</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играть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на</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улице.</w:t>
            </w:r>
          </w:p>
          <w:p w14:paraId="41313AA7" w14:textId="77777777" w:rsidR="00F25423" w:rsidRPr="00495691" w:rsidRDefault="00F25423" w:rsidP="00031D18">
            <w:pPr>
              <w:tabs>
                <w:tab w:val="left" w:pos="154"/>
                <w:tab w:val="left" w:pos="1848"/>
                <w:tab w:val="left" w:pos="3121"/>
              </w:tabs>
              <w:spacing w:after="0" w:line="240" w:lineRule="auto"/>
              <w:ind w:left="9" w:right="89" w:firstLine="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Способствовать</w:t>
            </w:r>
            <w:r w:rsidRPr="00495691">
              <w:rPr>
                <w:rFonts w:ascii="Times New Roman" w:hAnsi="Times New Roman" w:cs="Times New Roman"/>
                <w:b w:val="0"/>
                <w:bCs w:val="0"/>
                <w:sz w:val="24"/>
                <w:szCs w:val="24"/>
                <w:lang w:val="ru-RU"/>
              </w:rPr>
              <w:tab/>
              <w:t xml:space="preserve">сплочению </w:t>
            </w:r>
            <w:r w:rsidRPr="00495691">
              <w:rPr>
                <w:rFonts w:ascii="Times New Roman" w:hAnsi="Times New Roman" w:cs="Times New Roman"/>
                <w:b w:val="0"/>
                <w:bCs w:val="0"/>
                <w:spacing w:val="-1"/>
                <w:sz w:val="24"/>
                <w:szCs w:val="24"/>
                <w:lang w:val="ru-RU"/>
              </w:rPr>
              <w:t xml:space="preserve">детского </w:t>
            </w:r>
            <w:r w:rsidRPr="00495691">
              <w:rPr>
                <w:rFonts w:ascii="Times New Roman" w:hAnsi="Times New Roman" w:cs="Times New Roman"/>
                <w:b w:val="0"/>
                <w:bCs w:val="0"/>
                <w:sz w:val="24"/>
                <w:szCs w:val="24"/>
                <w:lang w:val="ru-RU"/>
              </w:rPr>
              <w:t>сообщества.</w:t>
            </w:r>
          </w:p>
          <w:p w14:paraId="18A3E0AD" w14:textId="77777777" w:rsidR="00F25423" w:rsidRPr="00495691" w:rsidRDefault="00F25423" w:rsidP="00031D18">
            <w:pPr>
              <w:tabs>
                <w:tab w:val="left" w:pos="154"/>
                <w:tab w:val="left" w:pos="1450"/>
              </w:tabs>
              <w:spacing w:after="0" w:line="240" w:lineRule="auto"/>
              <w:ind w:left="9" w:right="322" w:firstLine="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При возможности,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организовывать</w:t>
            </w:r>
            <w:r w:rsidRPr="00495691">
              <w:rPr>
                <w:rFonts w:ascii="Times New Roman" w:hAnsi="Times New Roman" w:cs="Times New Roman"/>
                <w:b w:val="0"/>
                <w:bCs w:val="0"/>
                <w:spacing w:val="7"/>
                <w:sz w:val="24"/>
                <w:szCs w:val="24"/>
                <w:lang w:val="ru-RU"/>
              </w:rPr>
              <w:t xml:space="preserve"> </w:t>
            </w:r>
            <w:r w:rsidRPr="00495691">
              <w:rPr>
                <w:rFonts w:ascii="Times New Roman" w:hAnsi="Times New Roman" w:cs="Times New Roman"/>
                <w:b w:val="0"/>
                <w:bCs w:val="0"/>
                <w:sz w:val="24"/>
                <w:szCs w:val="24"/>
                <w:lang w:val="ru-RU"/>
              </w:rPr>
              <w:t>разновозрастное общение.</w:t>
            </w:r>
          </w:p>
          <w:p w14:paraId="78398FC2" w14:textId="77777777" w:rsidR="00F25423" w:rsidRDefault="00F25423" w:rsidP="00031D18">
            <w:pPr>
              <w:tabs>
                <w:tab w:val="left" w:pos="827"/>
              </w:tabs>
              <w:spacing w:after="0" w:line="240" w:lineRule="auto"/>
              <w:ind w:right="90" w:firstLine="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xml:space="preserve">- Максимально </w:t>
            </w:r>
            <w:r w:rsidRPr="00495691">
              <w:rPr>
                <w:rFonts w:ascii="Times New Roman" w:hAnsi="Times New Roman" w:cs="Times New Roman"/>
                <w:b w:val="0"/>
                <w:bCs w:val="0"/>
                <w:spacing w:val="-1"/>
                <w:sz w:val="24"/>
                <w:szCs w:val="24"/>
                <w:lang w:val="ru-RU"/>
              </w:rPr>
              <w:t>использовать</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образовательные</w:t>
            </w:r>
            <w:r w:rsidRPr="00495691">
              <w:rPr>
                <w:rFonts w:ascii="Times New Roman" w:hAnsi="Times New Roman" w:cs="Times New Roman"/>
                <w:b w:val="0"/>
                <w:bCs w:val="0"/>
                <w:sz w:val="24"/>
                <w:szCs w:val="24"/>
                <w:lang w:val="ru-RU"/>
              </w:rPr>
              <w:tab/>
              <w:t>возможности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прогулки.</w:t>
            </w:r>
          </w:p>
          <w:p w14:paraId="61EF15AD" w14:textId="13C4994B" w:rsidR="00AD3F39" w:rsidRPr="00495691" w:rsidRDefault="00AD3F39" w:rsidP="00031D18">
            <w:pPr>
              <w:tabs>
                <w:tab w:val="left" w:pos="827"/>
              </w:tabs>
              <w:spacing w:after="0" w:line="240" w:lineRule="auto"/>
              <w:ind w:right="90" w:firstLine="21"/>
              <w:jc w:val="left"/>
              <w:rPr>
                <w:rFonts w:ascii="Times New Roman" w:hAnsi="Times New Roman" w:cs="Times New Roman"/>
                <w:b w:val="0"/>
                <w:bCs w:val="0"/>
                <w:sz w:val="24"/>
                <w:szCs w:val="24"/>
                <w:lang w:val="ru-RU"/>
              </w:rPr>
            </w:pPr>
          </w:p>
        </w:tc>
        <w:tc>
          <w:tcPr>
            <w:tcW w:w="3969" w:type="dxa"/>
          </w:tcPr>
          <w:p w14:paraId="2C1F7CF8" w14:textId="77777777" w:rsidR="00F25423" w:rsidRPr="00495691" w:rsidRDefault="00F25423" w:rsidP="00031D18">
            <w:pPr>
              <w:tabs>
                <w:tab w:val="left" w:pos="826"/>
                <w:tab w:val="left" w:pos="827"/>
                <w:tab w:val="left" w:pos="2640"/>
              </w:tabs>
              <w:spacing w:after="0" w:line="240" w:lineRule="auto"/>
              <w:ind w:right="87"/>
              <w:jc w:val="left"/>
              <w:rPr>
                <w:rFonts w:ascii="Times New Roman" w:hAnsi="Times New Roman" w:cs="Times New Roman"/>
                <w:b w:val="0"/>
                <w:bCs w:val="0"/>
                <w:spacing w:val="-48"/>
                <w:sz w:val="24"/>
                <w:szCs w:val="24"/>
                <w:lang w:val="ru-RU"/>
              </w:rPr>
            </w:pPr>
            <w:r w:rsidRPr="00495691">
              <w:rPr>
                <w:rFonts w:ascii="Times New Roman" w:hAnsi="Times New Roman" w:cs="Times New Roman"/>
                <w:b w:val="0"/>
                <w:bCs w:val="0"/>
                <w:sz w:val="24"/>
                <w:szCs w:val="24"/>
                <w:lang w:val="ru-RU"/>
              </w:rPr>
              <w:t>- Укрепление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здоровья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 xml:space="preserve">профилактика </w:t>
            </w:r>
            <w:r w:rsidRPr="00495691">
              <w:rPr>
                <w:rFonts w:ascii="Times New Roman" w:hAnsi="Times New Roman" w:cs="Times New Roman"/>
                <w:b w:val="0"/>
                <w:bCs w:val="0"/>
                <w:spacing w:val="-2"/>
                <w:sz w:val="24"/>
                <w:szCs w:val="24"/>
                <w:lang w:val="ru-RU"/>
              </w:rPr>
              <w:t>утомления.</w:t>
            </w:r>
            <w:r w:rsidRPr="00495691">
              <w:rPr>
                <w:rFonts w:ascii="Times New Roman" w:hAnsi="Times New Roman" w:cs="Times New Roman"/>
                <w:b w:val="0"/>
                <w:bCs w:val="0"/>
                <w:spacing w:val="-48"/>
                <w:sz w:val="24"/>
                <w:szCs w:val="24"/>
                <w:lang w:val="ru-RU"/>
              </w:rPr>
              <w:t xml:space="preserve"> –</w:t>
            </w:r>
          </w:p>
          <w:p w14:paraId="4F09F7E1" w14:textId="77777777" w:rsidR="00F25423" w:rsidRPr="00495691" w:rsidRDefault="00F25423" w:rsidP="00031D18">
            <w:pPr>
              <w:tabs>
                <w:tab w:val="left" w:pos="826"/>
                <w:tab w:val="left" w:pos="827"/>
                <w:tab w:val="left" w:pos="2640"/>
              </w:tabs>
              <w:spacing w:after="0" w:line="240" w:lineRule="auto"/>
              <w:ind w:right="87"/>
              <w:jc w:val="left"/>
              <w:rPr>
                <w:rFonts w:ascii="Times New Roman" w:hAnsi="Times New Roman" w:cs="Times New Roman"/>
                <w:b w:val="0"/>
                <w:bCs w:val="0"/>
                <w:sz w:val="24"/>
                <w:szCs w:val="24"/>
                <w:lang w:val="ru-RU"/>
              </w:rPr>
            </w:pPr>
            <w:r w:rsidRPr="00495691">
              <w:rPr>
                <w:rFonts w:ascii="Times New Roman" w:hAnsi="Times New Roman" w:cs="Times New Roman"/>
                <w:b w:val="0"/>
                <w:bCs w:val="0"/>
                <w:spacing w:val="-48"/>
                <w:sz w:val="24"/>
                <w:szCs w:val="24"/>
                <w:lang w:val="ru-RU"/>
              </w:rPr>
              <w:t xml:space="preserve"> </w:t>
            </w:r>
            <w:r w:rsidRPr="00495691">
              <w:rPr>
                <w:rFonts w:ascii="Times New Roman" w:hAnsi="Times New Roman" w:cs="Times New Roman"/>
                <w:b w:val="0"/>
                <w:bCs w:val="0"/>
                <w:sz w:val="24"/>
                <w:szCs w:val="24"/>
                <w:lang w:val="ru-RU"/>
              </w:rPr>
              <w:t>Удовлетворение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потребности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двигательной активности.</w:t>
            </w:r>
          </w:p>
          <w:p w14:paraId="4C775F02" w14:textId="77777777" w:rsidR="00F25423" w:rsidRPr="00495691" w:rsidRDefault="00F25423" w:rsidP="00031D18">
            <w:pPr>
              <w:tabs>
                <w:tab w:val="left" w:pos="826"/>
                <w:tab w:val="left" w:pos="827"/>
                <w:tab w:val="left" w:pos="2790"/>
              </w:tabs>
              <w:spacing w:after="0" w:line="240" w:lineRule="auto"/>
              <w:ind w:right="84"/>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xml:space="preserve">- Физическое </w:t>
            </w:r>
            <w:r w:rsidRPr="00495691">
              <w:rPr>
                <w:rFonts w:ascii="Times New Roman" w:hAnsi="Times New Roman" w:cs="Times New Roman"/>
                <w:b w:val="0"/>
                <w:bCs w:val="0"/>
                <w:spacing w:val="-1"/>
                <w:sz w:val="24"/>
                <w:szCs w:val="24"/>
                <w:lang w:val="ru-RU"/>
              </w:rPr>
              <w:t>развитие,</w:t>
            </w:r>
            <w:r w:rsidRPr="00495691">
              <w:rPr>
                <w:rFonts w:ascii="Times New Roman" w:hAnsi="Times New Roman" w:cs="Times New Roman"/>
                <w:b w:val="0"/>
                <w:bCs w:val="0"/>
                <w:spacing w:val="-48"/>
                <w:sz w:val="24"/>
                <w:szCs w:val="24"/>
                <w:lang w:val="ru-RU"/>
              </w:rPr>
              <w:t xml:space="preserve"> </w:t>
            </w:r>
            <w:r w:rsidRPr="00495691">
              <w:rPr>
                <w:rFonts w:ascii="Times New Roman" w:hAnsi="Times New Roman" w:cs="Times New Roman"/>
                <w:b w:val="0"/>
                <w:bCs w:val="0"/>
                <w:sz w:val="24"/>
                <w:szCs w:val="24"/>
                <w:lang w:val="ru-RU"/>
              </w:rPr>
              <w:t>приобщение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к</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подвижным</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спортивным</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играм.</w:t>
            </w:r>
          </w:p>
          <w:p w14:paraId="1A84BBA0" w14:textId="77777777" w:rsidR="00F25423" w:rsidRPr="00495691" w:rsidRDefault="00F25423" w:rsidP="00031D18">
            <w:pPr>
              <w:tabs>
                <w:tab w:val="left" w:pos="731"/>
              </w:tabs>
              <w:spacing w:after="0" w:line="240" w:lineRule="auto"/>
              <w:ind w:right="87"/>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Сплочение детского сообщества,</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развитие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доброжелательности,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умения взаимодействовать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со</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сверстниками.</w:t>
            </w:r>
          </w:p>
          <w:p w14:paraId="711EB22D" w14:textId="77777777" w:rsidR="00F25423" w:rsidRPr="00495691" w:rsidRDefault="00F25423" w:rsidP="00031D18">
            <w:pPr>
              <w:tabs>
                <w:tab w:val="left" w:pos="826"/>
                <w:tab w:val="left" w:pos="827"/>
              </w:tabs>
              <w:spacing w:after="0" w:line="240" w:lineRule="auto"/>
              <w:jc w:val="left"/>
              <w:rPr>
                <w:rFonts w:ascii="Times New Roman" w:hAnsi="Times New Roman" w:cs="Times New Roman"/>
                <w:b w:val="0"/>
                <w:bCs w:val="0"/>
                <w:sz w:val="24"/>
                <w:szCs w:val="24"/>
                <w:lang w:val="ru-RU"/>
              </w:rPr>
            </w:pPr>
            <w:r w:rsidRPr="00495691">
              <w:rPr>
                <w:rFonts w:ascii="Times New Roman" w:hAnsi="Times New Roman" w:cs="Times New Roman"/>
                <w:b w:val="0"/>
                <w:bCs w:val="0"/>
                <w:spacing w:val="-1"/>
                <w:sz w:val="24"/>
                <w:szCs w:val="24"/>
                <w:lang w:val="ru-RU"/>
              </w:rPr>
              <w:t>- Развитие</w:t>
            </w:r>
            <w:r w:rsidRPr="00495691">
              <w:rPr>
                <w:rFonts w:ascii="Times New Roman" w:hAnsi="Times New Roman" w:cs="Times New Roman"/>
                <w:b w:val="0"/>
                <w:bCs w:val="0"/>
                <w:spacing w:val="-12"/>
                <w:sz w:val="24"/>
                <w:szCs w:val="24"/>
                <w:lang w:val="ru-RU"/>
              </w:rPr>
              <w:t xml:space="preserve"> </w:t>
            </w:r>
            <w:r w:rsidRPr="00495691">
              <w:rPr>
                <w:rFonts w:ascii="Times New Roman" w:hAnsi="Times New Roman" w:cs="Times New Roman"/>
                <w:b w:val="0"/>
                <w:bCs w:val="0"/>
                <w:sz w:val="24"/>
                <w:szCs w:val="24"/>
                <w:lang w:val="ru-RU"/>
              </w:rPr>
              <w:t>игровых</w:t>
            </w:r>
            <w:r w:rsidRPr="00495691">
              <w:rPr>
                <w:rFonts w:ascii="Times New Roman" w:hAnsi="Times New Roman" w:cs="Times New Roman"/>
                <w:b w:val="0"/>
                <w:bCs w:val="0"/>
                <w:spacing w:val="-9"/>
                <w:sz w:val="24"/>
                <w:szCs w:val="24"/>
                <w:lang w:val="ru-RU"/>
              </w:rPr>
              <w:t xml:space="preserve"> </w:t>
            </w:r>
            <w:r w:rsidRPr="00495691">
              <w:rPr>
                <w:rFonts w:ascii="Times New Roman" w:hAnsi="Times New Roman" w:cs="Times New Roman"/>
                <w:b w:val="0"/>
                <w:bCs w:val="0"/>
                <w:sz w:val="24"/>
                <w:szCs w:val="24"/>
                <w:lang w:val="ru-RU"/>
              </w:rPr>
              <w:t>навыков.</w:t>
            </w:r>
          </w:p>
          <w:p w14:paraId="41A66C5F" w14:textId="77777777" w:rsidR="00F25423" w:rsidRPr="00495691" w:rsidRDefault="00F25423" w:rsidP="00031D18">
            <w:pPr>
              <w:spacing w:before="5" w:after="0" w:line="240" w:lineRule="auto"/>
              <w:ind w:right="86"/>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Развитие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разновозрастного</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общения.</w:t>
            </w:r>
          </w:p>
        </w:tc>
      </w:tr>
      <w:tr w:rsidR="00F25423" w:rsidRPr="00495691" w14:paraId="5755F734" w14:textId="77777777" w:rsidTr="00D51DF4">
        <w:trPr>
          <w:trHeight w:val="415"/>
        </w:trPr>
        <w:tc>
          <w:tcPr>
            <w:tcW w:w="1959" w:type="dxa"/>
          </w:tcPr>
          <w:p w14:paraId="76EC94BE" w14:textId="77777777" w:rsidR="00F25423" w:rsidRPr="00495691" w:rsidRDefault="00F25423" w:rsidP="00031D18">
            <w:pPr>
              <w:spacing w:after="0" w:line="240" w:lineRule="auto"/>
              <w:ind w:right="107"/>
              <w:rPr>
                <w:rFonts w:ascii="Times New Roman" w:hAnsi="Times New Roman" w:cs="Times New Roman"/>
                <w:bCs w:val="0"/>
                <w:i/>
                <w:sz w:val="24"/>
                <w:szCs w:val="24"/>
                <w:lang w:val="ru-RU"/>
              </w:rPr>
            </w:pPr>
            <w:r w:rsidRPr="00495691">
              <w:rPr>
                <w:rFonts w:ascii="Times New Roman" w:hAnsi="Times New Roman" w:cs="Times New Roman"/>
                <w:bCs w:val="0"/>
                <w:i/>
                <w:sz w:val="24"/>
                <w:szCs w:val="24"/>
                <w:lang w:val="ru-RU"/>
              </w:rPr>
              <w:lastRenderedPageBreak/>
              <w:t>Подготовка ко</w:t>
            </w:r>
            <w:r w:rsidRPr="00495691">
              <w:rPr>
                <w:rFonts w:ascii="Times New Roman" w:hAnsi="Times New Roman" w:cs="Times New Roman"/>
                <w:bCs w:val="0"/>
                <w:i/>
                <w:spacing w:val="1"/>
                <w:sz w:val="24"/>
                <w:szCs w:val="24"/>
                <w:lang w:val="ru-RU"/>
              </w:rPr>
              <w:t xml:space="preserve"> </w:t>
            </w:r>
            <w:r w:rsidRPr="00495691">
              <w:rPr>
                <w:rFonts w:ascii="Times New Roman" w:hAnsi="Times New Roman" w:cs="Times New Roman"/>
                <w:bCs w:val="0"/>
                <w:i/>
                <w:sz w:val="24"/>
                <w:szCs w:val="24"/>
                <w:lang w:val="ru-RU"/>
              </w:rPr>
              <w:t>сну,</w:t>
            </w:r>
            <w:r w:rsidRPr="00495691">
              <w:rPr>
                <w:rFonts w:ascii="Times New Roman" w:hAnsi="Times New Roman" w:cs="Times New Roman"/>
                <w:bCs w:val="0"/>
                <w:i/>
                <w:spacing w:val="-6"/>
                <w:sz w:val="24"/>
                <w:szCs w:val="24"/>
                <w:lang w:val="ru-RU"/>
              </w:rPr>
              <w:t xml:space="preserve"> </w:t>
            </w:r>
            <w:r w:rsidRPr="00495691">
              <w:rPr>
                <w:rFonts w:ascii="Times New Roman" w:hAnsi="Times New Roman" w:cs="Times New Roman"/>
                <w:bCs w:val="0"/>
                <w:i/>
                <w:sz w:val="24"/>
                <w:szCs w:val="24"/>
                <w:lang w:val="ru-RU"/>
              </w:rPr>
              <w:t>дневной</w:t>
            </w:r>
            <w:r w:rsidRPr="00495691">
              <w:rPr>
                <w:rFonts w:ascii="Times New Roman" w:hAnsi="Times New Roman" w:cs="Times New Roman"/>
                <w:bCs w:val="0"/>
                <w:i/>
                <w:spacing w:val="-6"/>
                <w:sz w:val="24"/>
                <w:szCs w:val="24"/>
                <w:lang w:val="ru-RU"/>
              </w:rPr>
              <w:t xml:space="preserve"> </w:t>
            </w:r>
            <w:r w:rsidRPr="00495691">
              <w:rPr>
                <w:rFonts w:ascii="Times New Roman" w:hAnsi="Times New Roman" w:cs="Times New Roman"/>
                <w:bCs w:val="0"/>
                <w:i/>
                <w:sz w:val="24"/>
                <w:szCs w:val="24"/>
                <w:lang w:val="ru-RU"/>
              </w:rPr>
              <w:t>сон.</w:t>
            </w:r>
          </w:p>
        </w:tc>
        <w:tc>
          <w:tcPr>
            <w:tcW w:w="3995" w:type="dxa"/>
          </w:tcPr>
          <w:p w14:paraId="6D133C79" w14:textId="77777777" w:rsidR="00F25423" w:rsidRPr="00495691" w:rsidRDefault="00F25423" w:rsidP="00031D18">
            <w:pPr>
              <w:tabs>
                <w:tab w:val="left" w:pos="729"/>
                <w:tab w:val="left" w:pos="730"/>
                <w:tab w:val="left" w:pos="1368"/>
                <w:tab w:val="left" w:pos="1964"/>
                <w:tab w:val="left" w:pos="3053"/>
              </w:tabs>
              <w:spacing w:after="0" w:line="240" w:lineRule="auto"/>
              <w:ind w:left="21" w:right="130"/>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Создавать</w:t>
            </w:r>
            <w:r w:rsidRPr="00495691">
              <w:rPr>
                <w:rFonts w:ascii="Times New Roman" w:hAnsi="Times New Roman" w:cs="Times New Roman"/>
                <w:b w:val="0"/>
                <w:bCs w:val="0"/>
                <w:sz w:val="24"/>
                <w:szCs w:val="24"/>
                <w:lang w:val="ru-RU"/>
              </w:rPr>
              <w:tab/>
              <w:t>условия для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pacing w:val="-1"/>
                <w:sz w:val="24"/>
                <w:szCs w:val="24"/>
                <w:lang w:val="ru-RU"/>
              </w:rPr>
              <w:t xml:space="preserve">полноценного </w:t>
            </w:r>
            <w:r w:rsidRPr="00495691">
              <w:rPr>
                <w:rFonts w:ascii="Times New Roman" w:hAnsi="Times New Roman" w:cs="Times New Roman"/>
                <w:b w:val="0"/>
                <w:bCs w:val="0"/>
                <w:sz w:val="24"/>
                <w:szCs w:val="24"/>
                <w:lang w:val="ru-RU"/>
              </w:rPr>
              <w:t>дневного сна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детей (свежий воздух, спокойная,</w:t>
            </w:r>
          </w:p>
          <w:p w14:paraId="1603ED1D" w14:textId="77777777" w:rsidR="00F25423" w:rsidRPr="00495691" w:rsidRDefault="00F25423" w:rsidP="00031D18">
            <w:pPr>
              <w:spacing w:after="0" w:line="240" w:lineRule="auto"/>
              <w:ind w:left="21" w:right="127"/>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доброжелательная</w:t>
            </w:r>
            <w:r w:rsidRPr="00495691">
              <w:rPr>
                <w:rFonts w:ascii="Times New Roman" w:hAnsi="Times New Roman" w:cs="Times New Roman"/>
                <w:b w:val="0"/>
                <w:bCs w:val="0"/>
                <w:spacing w:val="12"/>
                <w:sz w:val="24"/>
                <w:szCs w:val="24"/>
                <w:lang w:val="ru-RU"/>
              </w:rPr>
              <w:t xml:space="preserve"> </w:t>
            </w:r>
            <w:r w:rsidRPr="00495691">
              <w:rPr>
                <w:rFonts w:ascii="Times New Roman" w:hAnsi="Times New Roman" w:cs="Times New Roman"/>
                <w:b w:val="0"/>
                <w:bCs w:val="0"/>
                <w:sz w:val="24"/>
                <w:szCs w:val="24"/>
                <w:lang w:val="ru-RU"/>
              </w:rPr>
              <w:t>обстановка,</w:t>
            </w:r>
            <w:r w:rsidRPr="00495691">
              <w:rPr>
                <w:rFonts w:ascii="Times New Roman" w:hAnsi="Times New Roman" w:cs="Times New Roman"/>
                <w:b w:val="0"/>
                <w:bCs w:val="0"/>
                <w:spacing w:val="13"/>
                <w:sz w:val="24"/>
                <w:szCs w:val="24"/>
                <w:lang w:val="ru-RU"/>
              </w:rPr>
              <w:t xml:space="preserve"> </w:t>
            </w:r>
            <w:r w:rsidRPr="00495691">
              <w:rPr>
                <w:rFonts w:ascii="Times New Roman" w:hAnsi="Times New Roman" w:cs="Times New Roman"/>
                <w:b w:val="0"/>
                <w:bCs w:val="0"/>
                <w:sz w:val="24"/>
                <w:szCs w:val="24"/>
                <w:lang w:val="ru-RU"/>
              </w:rPr>
              <w:t>тихая музыка</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и пр.).</w:t>
            </w:r>
          </w:p>
          <w:p w14:paraId="2FAC2E74" w14:textId="77777777" w:rsidR="00F25423" w:rsidRPr="00495691" w:rsidRDefault="00F25423" w:rsidP="00031D18">
            <w:pPr>
              <w:tabs>
                <w:tab w:val="left" w:pos="730"/>
              </w:tabs>
              <w:spacing w:after="0" w:line="240" w:lineRule="auto"/>
              <w:ind w:left="21" w:right="132"/>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Учить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самостоятельно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раздеваться,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складывать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одежду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определенном</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порядке.</w:t>
            </w:r>
          </w:p>
          <w:p w14:paraId="7B7EE577" w14:textId="77777777" w:rsidR="00F25423" w:rsidRPr="00495691" w:rsidRDefault="00F25423" w:rsidP="00031D18">
            <w:pPr>
              <w:tabs>
                <w:tab w:val="left" w:pos="154"/>
              </w:tabs>
              <w:spacing w:after="0" w:line="240" w:lineRule="auto"/>
              <w:ind w:left="21" w:right="8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Стремиться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заинтересовать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чтением,</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чтобы</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формировалась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любовь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потребность</w:t>
            </w:r>
            <w:r w:rsidRPr="00495691">
              <w:rPr>
                <w:rFonts w:ascii="Times New Roman" w:hAnsi="Times New Roman" w:cs="Times New Roman"/>
                <w:b w:val="0"/>
                <w:bCs w:val="0"/>
                <w:spacing w:val="51"/>
                <w:sz w:val="24"/>
                <w:szCs w:val="24"/>
                <w:lang w:val="ru-RU"/>
              </w:rPr>
              <w:t xml:space="preserve"> </w:t>
            </w:r>
            <w:r w:rsidRPr="00495691">
              <w:rPr>
                <w:rFonts w:ascii="Times New Roman" w:hAnsi="Times New Roman" w:cs="Times New Roman"/>
                <w:b w:val="0"/>
                <w:bCs w:val="0"/>
                <w:sz w:val="24"/>
                <w:szCs w:val="24"/>
                <w:lang w:val="ru-RU"/>
              </w:rPr>
              <w:t>в</w:t>
            </w:r>
            <w:r w:rsidRPr="00495691">
              <w:rPr>
                <w:rFonts w:ascii="Times New Roman" w:hAnsi="Times New Roman" w:cs="Times New Roman"/>
                <w:b w:val="0"/>
                <w:bCs w:val="0"/>
                <w:spacing w:val="51"/>
                <w:sz w:val="24"/>
                <w:szCs w:val="24"/>
                <w:lang w:val="ru-RU"/>
              </w:rPr>
              <w:t xml:space="preserve"> </w:t>
            </w:r>
            <w:r w:rsidRPr="00495691">
              <w:rPr>
                <w:rFonts w:ascii="Times New Roman" w:hAnsi="Times New Roman" w:cs="Times New Roman"/>
                <w:b w:val="0"/>
                <w:bCs w:val="0"/>
                <w:sz w:val="24"/>
                <w:szCs w:val="24"/>
                <w:lang w:val="ru-RU"/>
              </w:rPr>
              <w:t>регулярном</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чтении.</w:t>
            </w:r>
          </w:p>
        </w:tc>
        <w:tc>
          <w:tcPr>
            <w:tcW w:w="3969" w:type="dxa"/>
          </w:tcPr>
          <w:p w14:paraId="4E35F174" w14:textId="77777777" w:rsidR="00F25423" w:rsidRPr="00495691" w:rsidRDefault="00F25423" w:rsidP="00031D18">
            <w:pPr>
              <w:tabs>
                <w:tab w:val="left" w:pos="730"/>
                <w:tab w:val="left" w:pos="731"/>
                <w:tab w:val="left" w:pos="1676"/>
                <w:tab w:val="left" w:pos="2170"/>
              </w:tabs>
              <w:spacing w:after="0" w:line="240" w:lineRule="auto"/>
              <w:ind w:left="21" w:right="177" w:hanging="21"/>
              <w:jc w:val="left"/>
              <w:rPr>
                <w:rFonts w:ascii="Times New Roman" w:hAnsi="Times New Roman" w:cs="Times New Roman"/>
                <w:b w:val="0"/>
                <w:bCs w:val="0"/>
                <w:spacing w:val="1"/>
                <w:sz w:val="24"/>
                <w:szCs w:val="24"/>
                <w:lang w:val="ru-RU"/>
              </w:rPr>
            </w:pPr>
            <w:r w:rsidRPr="00495691">
              <w:rPr>
                <w:rFonts w:ascii="Times New Roman" w:hAnsi="Times New Roman" w:cs="Times New Roman"/>
                <w:b w:val="0"/>
                <w:bCs w:val="0"/>
                <w:sz w:val="24"/>
                <w:szCs w:val="24"/>
                <w:lang w:val="ru-RU"/>
              </w:rPr>
              <w:t>- Укрепление</w:t>
            </w:r>
            <w:r w:rsidRPr="00495691">
              <w:rPr>
                <w:rFonts w:ascii="Times New Roman" w:hAnsi="Times New Roman" w:cs="Times New Roman"/>
                <w:b w:val="0"/>
                <w:bCs w:val="0"/>
                <w:sz w:val="24"/>
                <w:szCs w:val="24"/>
                <w:lang w:val="ru-RU"/>
              </w:rPr>
              <w:tab/>
            </w:r>
            <w:r w:rsidRPr="00495691">
              <w:rPr>
                <w:rFonts w:ascii="Times New Roman" w:hAnsi="Times New Roman" w:cs="Times New Roman"/>
                <w:b w:val="0"/>
                <w:bCs w:val="0"/>
                <w:spacing w:val="-1"/>
                <w:sz w:val="24"/>
                <w:szCs w:val="24"/>
                <w:lang w:val="ru-RU"/>
              </w:rPr>
              <w:t xml:space="preserve">здоровья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профилактика</w:t>
            </w:r>
            <w:r w:rsidRPr="00495691">
              <w:rPr>
                <w:rFonts w:ascii="Times New Roman" w:hAnsi="Times New Roman" w:cs="Times New Roman"/>
                <w:b w:val="0"/>
                <w:bCs w:val="0"/>
                <w:sz w:val="24"/>
                <w:szCs w:val="24"/>
                <w:lang w:val="ru-RU"/>
              </w:rPr>
              <w:tab/>
              <w:t>утомления.</w:t>
            </w:r>
            <w:r w:rsidRPr="00495691">
              <w:rPr>
                <w:rFonts w:ascii="Times New Roman" w:hAnsi="Times New Roman" w:cs="Times New Roman"/>
                <w:b w:val="0"/>
                <w:bCs w:val="0"/>
                <w:spacing w:val="1"/>
                <w:sz w:val="24"/>
                <w:szCs w:val="24"/>
                <w:lang w:val="ru-RU"/>
              </w:rPr>
              <w:t xml:space="preserve"> </w:t>
            </w:r>
          </w:p>
          <w:p w14:paraId="067CC649" w14:textId="77777777" w:rsidR="00F25423" w:rsidRPr="00495691" w:rsidRDefault="00F25423" w:rsidP="00031D18">
            <w:pPr>
              <w:tabs>
                <w:tab w:val="left" w:pos="730"/>
                <w:tab w:val="left" w:pos="731"/>
                <w:tab w:val="left" w:pos="1676"/>
                <w:tab w:val="left" w:pos="2170"/>
              </w:tabs>
              <w:spacing w:after="0" w:line="240" w:lineRule="auto"/>
              <w:ind w:left="21" w:right="177" w:hanging="21"/>
              <w:jc w:val="left"/>
              <w:rPr>
                <w:rFonts w:ascii="Times New Roman" w:hAnsi="Times New Roman" w:cs="Times New Roman"/>
                <w:b w:val="0"/>
                <w:bCs w:val="0"/>
                <w:sz w:val="24"/>
                <w:szCs w:val="24"/>
                <w:lang w:val="ru-RU"/>
              </w:rPr>
            </w:pP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Развитие навыков</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самообслуживания.</w:t>
            </w:r>
          </w:p>
          <w:p w14:paraId="7BCF9B82" w14:textId="77777777" w:rsidR="00F25423" w:rsidRPr="00495691" w:rsidRDefault="00F25423" w:rsidP="00031D18">
            <w:pPr>
              <w:tabs>
                <w:tab w:val="left" w:pos="730"/>
                <w:tab w:val="left" w:pos="731"/>
              </w:tabs>
              <w:spacing w:after="0" w:line="240" w:lineRule="auto"/>
              <w:ind w:left="21" w:hanging="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Формирование</w:t>
            </w:r>
            <w:r w:rsidRPr="00495691">
              <w:rPr>
                <w:rFonts w:ascii="Times New Roman" w:hAnsi="Times New Roman" w:cs="Times New Roman"/>
                <w:b w:val="0"/>
                <w:bCs w:val="0"/>
                <w:spacing w:val="55"/>
                <w:sz w:val="24"/>
                <w:szCs w:val="24"/>
                <w:lang w:val="ru-RU"/>
              </w:rPr>
              <w:t xml:space="preserve"> </w:t>
            </w:r>
            <w:r w:rsidRPr="00495691">
              <w:rPr>
                <w:rFonts w:ascii="Times New Roman" w:hAnsi="Times New Roman" w:cs="Times New Roman"/>
                <w:b w:val="0"/>
                <w:bCs w:val="0"/>
                <w:sz w:val="24"/>
                <w:szCs w:val="24"/>
                <w:lang w:val="ru-RU"/>
              </w:rPr>
              <w:t>интереса</w:t>
            </w:r>
          </w:p>
          <w:p w14:paraId="668DC4E2" w14:textId="77777777" w:rsidR="00F25423" w:rsidRPr="00495691" w:rsidRDefault="00F25423" w:rsidP="00031D18">
            <w:pPr>
              <w:spacing w:after="0" w:line="240" w:lineRule="auto"/>
              <w:ind w:left="21" w:hanging="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9"/>
                <w:sz w:val="24"/>
                <w:szCs w:val="24"/>
                <w:lang w:val="ru-RU"/>
              </w:rPr>
              <w:t xml:space="preserve"> </w:t>
            </w:r>
            <w:r w:rsidRPr="00495691">
              <w:rPr>
                <w:rFonts w:ascii="Times New Roman" w:hAnsi="Times New Roman" w:cs="Times New Roman"/>
                <w:b w:val="0"/>
                <w:bCs w:val="0"/>
                <w:sz w:val="24"/>
                <w:szCs w:val="24"/>
                <w:lang w:val="ru-RU"/>
              </w:rPr>
              <w:t>потребности</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в</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регулярном чтении.</w:t>
            </w:r>
          </w:p>
          <w:p w14:paraId="67C6F947" w14:textId="77777777" w:rsidR="00F25423" w:rsidRPr="00495691" w:rsidRDefault="00F25423" w:rsidP="00031D18">
            <w:pPr>
              <w:tabs>
                <w:tab w:val="left" w:pos="826"/>
                <w:tab w:val="left" w:pos="827"/>
                <w:tab w:val="left" w:pos="2640"/>
              </w:tabs>
              <w:spacing w:after="0" w:line="240" w:lineRule="auto"/>
              <w:ind w:left="21" w:right="87" w:hanging="21"/>
              <w:jc w:val="left"/>
              <w:rPr>
                <w:rFonts w:ascii="Times New Roman" w:hAnsi="Times New Roman" w:cs="Times New Roman"/>
                <w:b w:val="0"/>
                <w:bCs w:val="0"/>
                <w:sz w:val="24"/>
                <w:szCs w:val="24"/>
              </w:rPr>
            </w:pPr>
            <w:r w:rsidRPr="00495691">
              <w:rPr>
                <w:rFonts w:ascii="Times New Roman" w:hAnsi="Times New Roman" w:cs="Times New Roman"/>
                <w:b w:val="0"/>
                <w:bCs w:val="0"/>
                <w:sz w:val="24"/>
                <w:szCs w:val="24"/>
                <w:lang w:val="ru-RU"/>
              </w:rPr>
              <w:t xml:space="preserve">- </w:t>
            </w:r>
            <w:proofErr w:type="spellStart"/>
            <w:r w:rsidRPr="00495691">
              <w:rPr>
                <w:rFonts w:ascii="Times New Roman" w:hAnsi="Times New Roman" w:cs="Times New Roman"/>
                <w:b w:val="0"/>
                <w:bCs w:val="0"/>
                <w:sz w:val="24"/>
                <w:szCs w:val="24"/>
              </w:rPr>
              <w:t>Приобщение</w:t>
            </w:r>
            <w:proofErr w:type="spellEnd"/>
            <w:r w:rsidRPr="00495691">
              <w:rPr>
                <w:rFonts w:ascii="Times New Roman" w:hAnsi="Times New Roman" w:cs="Times New Roman"/>
                <w:b w:val="0"/>
                <w:bCs w:val="0"/>
                <w:spacing w:val="1"/>
                <w:sz w:val="24"/>
                <w:szCs w:val="24"/>
              </w:rPr>
              <w:t xml:space="preserve"> </w:t>
            </w:r>
            <w:r w:rsidRPr="00495691">
              <w:rPr>
                <w:rFonts w:ascii="Times New Roman" w:hAnsi="Times New Roman" w:cs="Times New Roman"/>
                <w:b w:val="0"/>
                <w:bCs w:val="0"/>
                <w:sz w:val="24"/>
                <w:szCs w:val="24"/>
              </w:rPr>
              <w:t>к</w:t>
            </w:r>
            <w:r w:rsidRPr="00495691">
              <w:rPr>
                <w:rFonts w:ascii="Times New Roman" w:hAnsi="Times New Roman" w:cs="Times New Roman"/>
                <w:b w:val="0"/>
                <w:bCs w:val="0"/>
                <w:spacing w:val="1"/>
                <w:sz w:val="24"/>
                <w:szCs w:val="24"/>
              </w:rPr>
              <w:t xml:space="preserve"> </w:t>
            </w:r>
            <w:proofErr w:type="spellStart"/>
            <w:r w:rsidRPr="00495691">
              <w:rPr>
                <w:rFonts w:ascii="Times New Roman" w:hAnsi="Times New Roman" w:cs="Times New Roman"/>
                <w:b w:val="0"/>
                <w:bCs w:val="0"/>
                <w:sz w:val="24"/>
                <w:szCs w:val="24"/>
              </w:rPr>
              <w:t>художественной</w:t>
            </w:r>
            <w:proofErr w:type="spellEnd"/>
            <w:r w:rsidRPr="00495691">
              <w:rPr>
                <w:rFonts w:ascii="Times New Roman" w:hAnsi="Times New Roman" w:cs="Times New Roman"/>
                <w:b w:val="0"/>
                <w:bCs w:val="0"/>
                <w:spacing w:val="-47"/>
                <w:sz w:val="24"/>
                <w:szCs w:val="24"/>
              </w:rPr>
              <w:t xml:space="preserve"> </w:t>
            </w:r>
            <w:proofErr w:type="spellStart"/>
            <w:r w:rsidRPr="00495691">
              <w:rPr>
                <w:rFonts w:ascii="Times New Roman" w:hAnsi="Times New Roman" w:cs="Times New Roman"/>
                <w:b w:val="0"/>
                <w:bCs w:val="0"/>
                <w:sz w:val="24"/>
                <w:szCs w:val="24"/>
              </w:rPr>
              <w:t>литературе</w:t>
            </w:r>
            <w:proofErr w:type="spellEnd"/>
            <w:r w:rsidRPr="00495691">
              <w:rPr>
                <w:rFonts w:ascii="Times New Roman" w:hAnsi="Times New Roman" w:cs="Times New Roman"/>
                <w:b w:val="0"/>
                <w:bCs w:val="0"/>
                <w:sz w:val="24"/>
                <w:szCs w:val="24"/>
              </w:rPr>
              <w:t>.</w:t>
            </w:r>
          </w:p>
        </w:tc>
      </w:tr>
      <w:tr w:rsidR="00F25423" w:rsidRPr="00495691" w14:paraId="54C1081D" w14:textId="77777777" w:rsidTr="00D51DF4">
        <w:trPr>
          <w:trHeight w:val="415"/>
        </w:trPr>
        <w:tc>
          <w:tcPr>
            <w:tcW w:w="1959" w:type="dxa"/>
          </w:tcPr>
          <w:p w14:paraId="17F95AA3" w14:textId="77777777" w:rsidR="00F25423" w:rsidRPr="00495691" w:rsidRDefault="00F25423" w:rsidP="00031D18">
            <w:pPr>
              <w:spacing w:after="0" w:line="218" w:lineRule="exact"/>
              <w:rPr>
                <w:rFonts w:ascii="Times New Roman" w:hAnsi="Times New Roman" w:cs="Times New Roman"/>
                <w:bCs w:val="0"/>
                <w:i/>
                <w:sz w:val="24"/>
                <w:szCs w:val="24"/>
                <w:lang w:val="ru-RU"/>
              </w:rPr>
            </w:pPr>
            <w:r w:rsidRPr="00495691">
              <w:rPr>
                <w:rFonts w:ascii="Times New Roman" w:hAnsi="Times New Roman" w:cs="Times New Roman"/>
                <w:bCs w:val="0"/>
                <w:i/>
                <w:sz w:val="24"/>
                <w:szCs w:val="24"/>
                <w:lang w:val="ru-RU"/>
              </w:rPr>
              <w:t>Постепенный</w:t>
            </w:r>
          </w:p>
          <w:p w14:paraId="5416E366" w14:textId="77777777" w:rsidR="00F25423" w:rsidRPr="00495691" w:rsidRDefault="00F25423" w:rsidP="00031D18">
            <w:pPr>
              <w:spacing w:after="0" w:line="240" w:lineRule="auto"/>
              <w:ind w:right="9"/>
              <w:rPr>
                <w:rFonts w:ascii="Times New Roman" w:hAnsi="Times New Roman" w:cs="Times New Roman"/>
                <w:bCs w:val="0"/>
                <w:i/>
                <w:sz w:val="24"/>
                <w:szCs w:val="24"/>
                <w:lang w:val="ru-RU"/>
              </w:rPr>
            </w:pPr>
            <w:r w:rsidRPr="00495691">
              <w:rPr>
                <w:rFonts w:ascii="Times New Roman" w:hAnsi="Times New Roman" w:cs="Times New Roman"/>
                <w:bCs w:val="0"/>
                <w:i/>
                <w:sz w:val="24"/>
                <w:szCs w:val="24"/>
                <w:lang w:val="ru-RU"/>
              </w:rPr>
              <w:t>подъем,</w:t>
            </w:r>
            <w:r w:rsidRPr="00495691">
              <w:rPr>
                <w:rFonts w:ascii="Times New Roman" w:hAnsi="Times New Roman" w:cs="Times New Roman"/>
                <w:bCs w:val="0"/>
                <w:i/>
                <w:spacing w:val="1"/>
                <w:sz w:val="24"/>
                <w:szCs w:val="24"/>
                <w:lang w:val="ru-RU"/>
              </w:rPr>
              <w:t xml:space="preserve"> </w:t>
            </w:r>
            <w:proofErr w:type="spellStart"/>
            <w:r w:rsidRPr="00495691">
              <w:rPr>
                <w:rFonts w:ascii="Times New Roman" w:hAnsi="Times New Roman" w:cs="Times New Roman"/>
                <w:bCs w:val="0"/>
                <w:i/>
                <w:sz w:val="24"/>
                <w:szCs w:val="24"/>
                <w:lang w:val="ru-RU"/>
              </w:rPr>
              <w:t>профилакти-ческие</w:t>
            </w:r>
            <w:proofErr w:type="spellEnd"/>
          </w:p>
          <w:p w14:paraId="0D1EA523" w14:textId="4D9A8D7A" w:rsidR="00F25423" w:rsidRPr="00495691" w:rsidRDefault="00F25423" w:rsidP="00031D18">
            <w:pPr>
              <w:spacing w:after="0" w:line="240" w:lineRule="auto"/>
              <w:ind w:right="107"/>
              <w:rPr>
                <w:rFonts w:ascii="Times New Roman" w:hAnsi="Times New Roman" w:cs="Times New Roman"/>
                <w:bCs w:val="0"/>
                <w:i/>
                <w:sz w:val="24"/>
                <w:szCs w:val="24"/>
                <w:lang w:val="ru-RU"/>
              </w:rPr>
            </w:pPr>
            <w:r w:rsidRPr="00495691">
              <w:rPr>
                <w:rFonts w:ascii="Times New Roman" w:hAnsi="Times New Roman" w:cs="Times New Roman"/>
                <w:bCs w:val="0"/>
                <w:i/>
                <w:sz w:val="24"/>
                <w:szCs w:val="24"/>
                <w:lang w:val="ru-RU"/>
              </w:rPr>
              <w:t>физкультурно-</w:t>
            </w:r>
            <w:r w:rsidRPr="00495691">
              <w:rPr>
                <w:rFonts w:ascii="Times New Roman" w:hAnsi="Times New Roman" w:cs="Times New Roman"/>
                <w:bCs w:val="0"/>
                <w:i/>
                <w:spacing w:val="1"/>
                <w:sz w:val="24"/>
                <w:szCs w:val="24"/>
                <w:lang w:val="ru-RU"/>
              </w:rPr>
              <w:t xml:space="preserve"> </w:t>
            </w:r>
            <w:proofErr w:type="spellStart"/>
            <w:r w:rsidRPr="00495691">
              <w:rPr>
                <w:rFonts w:ascii="Times New Roman" w:hAnsi="Times New Roman" w:cs="Times New Roman"/>
                <w:bCs w:val="0"/>
                <w:i/>
                <w:spacing w:val="-1"/>
                <w:sz w:val="24"/>
                <w:szCs w:val="24"/>
                <w:lang w:val="ru-RU"/>
              </w:rPr>
              <w:t>оздоровитель-</w:t>
            </w:r>
            <w:proofErr w:type="gramStart"/>
            <w:r w:rsidRPr="00495691">
              <w:rPr>
                <w:rFonts w:ascii="Times New Roman" w:hAnsi="Times New Roman" w:cs="Times New Roman"/>
                <w:bCs w:val="0"/>
                <w:i/>
                <w:spacing w:val="-1"/>
                <w:sz w:val="24"/>
                <w:szCs w:val="24"/>
                <w:lang w:val="ru-RU"/>
              </w:rPr>
              <w:t>ные</w:t>
            </w:r>
            <w:proofErr w:type="spellEnd"/>
            <w:r w:rsidRPr="00495691">
              <w:rPr>
                <w:rFonts w:ascii="Times New Roman" w:hAnsi="Times New Roman" w:cs="Times New Roman"/>
                <w:bCs w:val="0"/>
                <w:i/>
                <w:spacing w:val="-47"/>
                <w:sz w:val="24"/>
                <w:szCs w:val="24"/>
                <w:lang w:val="ru-RU"/>
              </w:rPr>
              <w:t xml:space="preserve"> </w:t>
            </w:r>
            <w:r w:rsidR="00AD3F39">
              <w:rPr>
                <w:rFonts w:ascii="Times New Roman" w:hAnsi="Times New Roman" w:cs="Times New Roman"/>
                <w:bCs w:val="0"/>
                <w:i/>
                <w:spacing w:val="-47"/>
                <w:sz w:val="24"/>
                <w:szCs w:val="24"/>
                <w:lang w:val="ru-RU"/>
              </w:rPr>
              <w:t xml:space="preserve"> </w:t>
            </w:r>
            <w:r w:rsidRPr="00495691">
              <w:rPr>
                <w:rFonts w:ascii="Times New Roman" w:hAnsi="Times New Roman" w:cs="Times New Roman"/>
                <w:bCs w:val="0"/>
                <w:i/>
                <w:sz w:val="24"/>
                <w:szCs w:val="24"/>
                <w:lang w:val="ru-RU"/>
              </w:rPr>
              <w:t>процедуры</w:t>
            </w:r>
            <w:proofErr w:type="gramEnd"/>
          </w:p>
        </w:tc>
        <w:tc>
          <w:tcPr>
            <w:tcW w:w="3995" w:type="dxa"/>
          </w:tcPr>
          <w:p w14:paraId="6BB1E476" w14:textId="77777777" w:rsidR="00F25423" w:rsidRPr="00495691" w:rsidRDefault="00F25423" w:rsidP="00031D18">
            <w:pPr>
              <w:tabs>
                <w:tab w:val="left" w:pos="719"/>
                <w:tab w:val="left" w:pos="720"/>
                <w:tab w:val="left" w:pos="1392"/>
              </w:tabs>
              <w:spacing w:before="3" w:after="0" w:line="240" w:lineRule="auto"/>
              <w:ind w:left="9" w:right="466"/>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К пробуждению</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подготовить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(проветрить)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игровую</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комнату.</w:t>
            </w:r>
          </w:p>
          <w:p w14:paraId="22967E47" w14:textId="77777777" w:rsidR="00F25423" w:rsidRPr="00495691" w:rsidRDefault="00F25423" w:rsidP="00031D18">
            <w:pPr>
              <w:tabs>
                <w:tab w:val="left" w:pos="826"/>
                <w:tab w:val="left" w:pos="827"/>
              </w:tabs>
              <w:spacing w:after="0" w:line="240" w:lineRule="auto"/>
              <w:ind w:left="9" w:right="475"/>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Организовать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постепенный</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подъем</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(по</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мере</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пробуждения).</w:t>
            </w:r>
          </w:p>
          <w:p w14:paraId="02772391" w14:textId="77777777" w:rsidR="00F25423" w:rsidRPr="00495691" w:rsidRDefault="00F25423" w:rsidP="00031D18">
            <w:pPr>
              <w:tabs>
                <w:tab w:val="left" w:pos="729"/>
                <w:tab w:val="left" w:pos="730"/>
              </w:tabs>
              <w:spacing w:after="0" w:line="240" w:lineRule="auto"/>
              <w:ind w:left="43" w:right="133"/>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Провести   гимнастику     после сна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закаливающие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процедуры,</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так,</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чтобы детям</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было</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интересно.</w:t>
            </w:r>
          </w:p>
          <w:p w14:paraId="2F9C26E0" w14:textId="77777777" w:rsidR="00F25423" w:rsidRPr="00495691" w:rsidRDefault="00F25423" w:rsidP="00031D18">
            <w:pPr>
              <w:tabs>
                <w:tab w:val="left" w:pos="729"/>
                <w:tab w:val="left" w:pos="730"/>
                <w:tab w:val="left" w:pos="1368"/>
                <w:tab w:val="left" w:pos="1964"/>
                <w:tab w:val="left" w:pos="3053"/>
              </w:tabs>
              <w:spacing w:after="0" w:line="240" w:lineRule="auto"/>
              <w:ind w:left="21" w:right="130"/>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Обсуждать</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детьми,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зачем нужна</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гимнастика</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закалка.</w:t>
            </w:r>
          </w:p>
        </w:tc>
        <w:tc>
          <w:tcPr>
            <w:tcW w:w="3969" w:type="dxa"/>
          </w:tcPr>
          <w:p w14:paraId="148C37DF" w14:textId="77777777" w:rsidR="00F25423" w:rsidRPr="00495691" w:rsidRDefault="00F25423" w:rsidP="00031D18">
            <w:pPr>
              <w:tabs>
                <w:tab w:val="left" w:pos="730"/>
                <w:tab w:val="left" w:pos="731"/>
                <w:tab w:val="left" w:pos="1829"/>
                <w:tab w:val="left" w:pos="3409"/>
              </w:tabs>
              <w:spacing w:before="3" w:after="0" w:line="240" w:lineRule="auto"/>
              <w:ind w:right="132" w:hanging="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Формирование</w:t>
            </w:r>
            <w:r w:rsidRPr="00495691">
              <w:rPr>
                <w:rFonts w:ascii="Times New Roman" w:hAnsi="Times New Roman" w:cs="Times New Roman"/>
                <w:b w:val="0"/>
                <w:bCs w:val="0"/>
                <w:spacing w:val="15"/>
                <w:sz w:val="24"/>
                <w:szCs w:val="24"/>
                <w:lang w:val="ru-RU"/>
              </w:rPr>
              <w:t xml:space="preserve"> </w:t>
            </w:r>
            <w:r w:rsidRPr="00495691">
              <w:rPr>
                <w:rFonts w:ascii="Times New Roman" w:hAnsi="Times New Roman" w:cs="Times New Roman"/>
                <w:b w:val="0"/>
                <w:bCs w:val="0"/>
                <w:sz w:val="24"/>
                <w:szCs w:val="24"/>
                <w:lang w:val="ru-RU"/>
              </w:rPr>
              <w:t>у</w:t>
            </w:r>
            <w:r w:rsidRPr="00495691">
              <w:rPr>
                <w:rFonts w:ascii="Times New Roman" w:hAnsi="Times New Roman" w:cs="Times New Roman"/>
                <w:b w:val="0"/>
                <w:bCs w:val="0"/>
                <w:spacing w:val="-8"/>
                <w:sz w:val="24"/>
                <w:szCs w:val="24"/>
                <w:lang w:val="ru-RU"/>
              </w:rPr>
              <w:t xml:space="preserve"> </w:t>
            </w:r>
            <w:r w:rsidRPr="00495691">
              <w:rPr>
                <w:rFonts w:ascii="Times New Roman" w:hAnsi="Times New Roman" w:cs="Times New Roman"/>
                <w:b w:val="0"/>
                <w:bCs w:val="0"/>
                <w:sz w:val="24"/>
                <w:szCs w:val="24"/>
                <w:lang w:val="ru-RU"/>
              </w:rPr>
              <w:t>детей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 xml:space="preserve">ценностного отношения </w:t>
            </w:r>
          </w:p>
          <w:p w14:paraId="62481DFB" w14:textId="77777777" w:rsidR="00F25423" w:rsidRPr="00495691" w:rsidRDefault="00F25423" w:rsidP="00031D18">
            <w:pPr>
              <w:tabs>
                <w:tab w:val="left" w:pos="730"/>
                <w:tab w:val="left" w:pos="731"/>
                <w:tab w:val="left" w:pos="1829"/>
                <w:tab w:val="left" w:pos="3409"/>
              </w:tabs>
              <w:spacing w:before="3" w:after="0" w:line="240" w:lineRule="auto"/>
              <w:ind w:right="132" w:hanging="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к</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собственному</w:t>
            </w:r>
            <w:r w:rsidRPr="00495691">
              <w:rPr>
                <w:rFonts w:ascii="Times New Roman" w:hAnsi="Times New Roman" w:cs="Times New Roman"/>
                <w:b w:val="0"/>
                <w:bCs w:val="0"/>
                <w:spacing w:val="49"/>
                <w:sz w:val="24"/>
                <w:szCs w:val="24"/>
                <w:lang w:val="ru-RU"/>
              </w:rPr>
              <w:t xml:space="preserve"> </w:t>
            </w:r>
            <w:r w:rsidRPr="00495691">
              <w:rPr>
                <w:rFonts w:ascii="Times New Roman" w:hAnsi="Times New Roman" w:cs="Times New Roman"/>
                <w:b w:val="0"/>
                <w:bCs w:val="0"/>
                <w:sz w:val="24"/>
                <w:szCs w:val="24"/>
                <w:lang w:val="ru-RU"/>
              </w:rPr>
              <w:t>здоровью</w:t>
            </w:r>
          </w:p>
          <w:p w14:paraId="03B31A54" w14:textId="77777777" w:rsidR="00F25423" w:rsidRPr="00495691" w:rsidRDefault="00F25423" w:rsidP="00031D18">
            <w:pPr>
              <w:tabs>
                <w:tab w:val="left" w:pos="730"/>
                <w:tab w:val="left" w:pos="731"/>
                <w:tab w:val="left" w:pos="1829"/>
                <w:tab w:val="left" w:pos="3409"/>
              </w:tabs>
              <w:spacing w:before="3" w:after="0" w:line="240" w:lineRule="auto"/>
              <w:ind w:right="132" w:hanging="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(как</w:t>
            </w:r>
            <w:r w:rsidRPr="00495691">
              <w:rPr>
                <w:rFonts w:ascii="Times New Roman" w:hAnsi="Times New Roman" w:cs="Times New Roman"/>
                <w:b w:val="0"/>
                <w:bCs w:val="0"/>
                <w:spacing w:val="6"/>
                <w:sz w:val="24"/>
                <w:szCs w:val="24"/>
                <w:lang w:val="ru-RU"/>
              </w:rPr>
              <w:t xml:space="preserve"> </w:t>
            </w:r>
            <w:r w:rsidRPr="00495691">
              <w:rPr>
                <w:rFonts w:ascii="Times New Roman" w:hAnsi="Times New Roman" w:cs="Times New Roman"/>
                <w:b w:val="0"/>
                <w:bCs w:val="0"/>
                <w:sz w:val="24"/>
                <w:szCs w:val="24"/>
                <w:lang w:val="ru-RU"/>
              </w:rPr>
              <w:t>хорошо</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закаляться,</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быть здоровым и</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не</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болеть).</w:t>
            </w:r>
          </w:p>
          <w:p w14:paraId="0905AA76" w14:textId="77777777" w:rsidR="00F25423" w:rsidRPr="00495691" w:rsidRDefault="00F25423" w:rsidP="00031D18">
            <w:pPr>
              <w:tabs>
                <w:tab w:val="left" w:pos="730"/>
                <w:tab w:val="left" w:pos="731"/>
                <w:tab w:val="left" w:pos="1676"/>
                <w:tab w:val="left" w:pos="2170"/>
              </w:tabs>
              <w:spacing w:after="0" w:line="240" w:lineRule="auto"/>
              <w:ind w:left="21" w:right="177" w:hanging="21"/>
              <w:jc w:val="left"/>
              <w:rPr>
                <w:rFonts w:ascii="Times New Roman" w:hAnsi="Times New Roman" w:cs="Times New Roman"/>
                <w:b w:val="0"/>
                <w:bCs w:val="0"/>
                <w:spacing w:val="8"/>
                <w:sz w:val="24"/>
                <w:szCs w:val="24"/>
                <w:lang w:val="ru-RU"/>
              </w:rPr>
            </w:pPr>
            <w:r w:rsidRPr="00495691">
              <w:rPr>
                <w:rFonts w:ascii="Times New Roman" w:hAnsi="Times New Roman" w:cs="Times New Roman"/>
                <w:b w:val="0"/>
                <w:bCs w:val="0"/>
                <w:sz w:val="24"/>
                <w:szCs w:val="24"/>
                <w:lang w:val="ru-RU"/>
              </w:rPr>
              <w:t>- Комфортный</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переход</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от</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сна</w:t>
            </w:r>
            <w:r w:rsidRPr="00495691">
              <w:rPr>
                <w:rFonts w:ascii="Times New Roman" w:hAnsi="Times New Roman" w:cs="Times New Roman"/>
                <w:b w:val="0"/>
                <w:bCs w:val="0"/>
                <w:spacing w:val="8"/>
                <w:sz w:val="24"/>
                <w:szCs w:val="24"/>
                <w:lang w:val="ru-RU"/>
              </w:rPr>
              <w:t xml:space="preserve"> </w:t>
            </w:r>
          </w:p>
          <w:p w14:paraId="39692F35" w14:textId="77777777" w:rsidR="00F25423" w:rsidRPr="00495691" w:rsidRDefault="00F25423" w:rsidP="00031D18">
            <w:pPr>
              <w:tabs>
                <w:tab w:val="left" w:pos="730"/>
                <w:tab w:val="left" w:pos="731"/>
                <w:tab w:val="left" w:pos="1676"/>
                <w:tab w:val="left" w:pos="2170"/>
              </w:tabs>
              <w:spacing w:after="0" w:line="240" w:lineRule="auto"/>
              <w:ind w:left="21" w:right="177" w:hanging="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xml:space="preserve">к </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активной деятельности.</w:t>
            </w:r>
          </w:p>
          <w:p w14:paraId="1344E2E4" w14:textId="3D325B62" w:rsidR="00F25423" w:rsidRPr="00495691" w:rsidRDefault="00F25423" w:rsidP="00031D18">
            <w:pPr>
              <w:tabs>
                <w:tab w:val="left" w:pos="730"/>
                <w:tab w:val="left" w:pos="731"/>
                <w:tab w:val="left" w:pos="1676"/>
                <w:tab w:val="left" w:pos="2170"/>
              </w:tabs>
              <w:spacing w:after="0" w:line="240" w:lineRule="auto"/>
              <w:ind w:left="21" w:right="177" w:hanging="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Укрепление здоровья детей,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профилактика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заболеваний.</w:t>
            </w:r>
          </w:p>
        </w:tc>
      </w:tr>
      <w:tr w:rsidR="00F25423" w:rsidRPr="00495691" w14:paraId="51BE607E" w14:textId="77777777" w:rsidTr="00D51DF4">
        <w:trPr>
          <w:trHeight w:val="415"/>
        </w:trPr>
        <w:tc>
          <w:tcPr>
            <w:tcW w:w="1959" w:type="dxa"/>
          </w:tcPr>
          <w:p w14:paraId="0C611EB9" w14:textId="77777777" w:rsidR="00F25423" w:rsidRPr="00495691" w:rsidRDefault="00F25423" w:rsidP="00031D18">
            <w:pPr>
              <w:spacing w:after="0" w:line="240" w:lineRule="auto"/>
              <w:rPr>
                <w:rFonts w:ascii="Times New Roman" w:hAnsi="Times New Roman" w:cs="Times New Roman"/>
                <w:bCs w:val="0"/>
                <w:i/>
                <w:sz w:val="24"/>
                <w:szCs w:val="24"/>
              </w:rPr>
            </w:pPr>
            <w:proofErr w:type="spellStart"/>
            <w:r w:rsidRPr="00495691">
              <w:rPr>
                <w:rFonts w:ascii="Times New Roman" w:hAnsi="Times New Roman" w:cs="Times New Roman"/>
                <w:bCs w:val="0"/>
                <w:i/>
                <w:sz w:val="24"/>
                <w:szCs w:val="24"/>
              </w:rPr>
              <w:t>Уход</w:t>
            </w:r>
            <w:proofErr w:type="spellEnd"/>
            <w:r w:rsidRPr="00495691">
              <w:rPr>
                <w:rFonts w:ascii="Times New Roman" w:hAnsi="Times New Roman" w:cs="Times New Roman"/>
                <w:bCs w:val="0"/>
                <w:i/>
                <w:sz w:val="24"/>
                <w:szCs w:val="24"/>
              </w:rPr>
              <w:t xml:space="preserve"> </w:t>
            </w:r>
            <w:proofErr w:type="spellStart"/>
            <w:r w:rsidRPr="00495691">
              <w:rPr>
                <w:rFonts w:ascii="Times New Roman" w:hAnsi="Times New Roman" w:cs="Times New Roman"/>
                <w:bCs w:val="0"/>
                <w:i/>
                <w:sz w:val="24"/>
                <w:szCs w:val="24"/>
              </w:rPr>
              <w:t>детей</w:t>
            </w:r>
            <w:proofErr w:type="spellEnd"/>
          </w:p>
          <w:p w14:paraId="04E45F0D" w14:textId="77777777" w:rsidR="00F25423" w:rsidRPr="00495691" w:rsidRDefault="00F25423" w:rsidP="00C55A57">
            <w:pPr>
              <w:spacing w:after="0" w:line="240" w:lineRule="auto"/>
              <w:ind w:firstLine="709"/>
              <w:rPr>
                <w:rFonts w:ascii="Times New Roman" w:hAnsi="Times New Roman" w:cs="Times New Roman"/>
                <w:bCs w:val="0"/>
                <w:i/>
                <w:sz w:val="24"/>
                <w:szCs w:val="24"/>
              </w:rPr>
            </w:pPr>
            <w:r w:rsidRPr="00495691">
              <w:rPr>
                <w:rFonts w:ascii="Times New Roman" w:hAnsi="Times New Roman" w:cs="Times New Roman"/>
                <w:bCs w:val="0"/>
                <w:i/>
                <w:spacing w:val="-47"/>
                <w:sz w:val="24"/>
                <w:szCs w:val="24"/>
              </w:rPr>
              <w:t xml:space="preserve"> </w:t>
            </w:r>
            <w:proofErr w:type="spellStart"/>
            <w:r w:rsidRPr="00495691">
              <w:rPr>
                <w:rFonts w:ascii="Times New Roman" w:hAnsi="Times New Roman" w:cs="Times New Roman"/>
                <w:bCs w:val="0"/>
                <w:i/>
                <w:sz w:val="24"/>
                <w:szCs w:val="24"/>
              </w:rPr>
              <w:t>домой</w:t>
            </w:r>
            <w:proofErr w:type="spellEnd"/>
          </w:p>
        </w:tc>
        <w:tc>
          <w:tcPr>
            <w:tcW w:w="3995" w:type="dxa"/>
          </w:tcPr>
          <w:p w14:paraId="481F1FE8" w14:textId="77777777" w:rsidR="00F25423" w:rsidRPr="00495691" w:rsidRDefault="00F25423" w:rsidP="00031D18">
            <w:pPr>
              <w:tabs>
                <w:tab w:val="left" w:pos="826"/>
                <w:tab w:val="left" w:pos="827"/>
              </w:tabs>
              <w:spacing w:after="0" w:line="240" w:lineRule="auto"/>
              <w:ind w:left="42" w:right="79" w:hanging="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Попрощаться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каждым ребенком</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ласково</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доброжелательно,</w:t>
            </w:r>
            <w:r w:rsidRPr="00495691">
              <w:rPr>
                <w:rFonts w:ascii="Times New Roman" w:hAnsi="Times New Roman" w:cs="Times New Roman"/>
                <w:b w:val="0"/>
                <w:bCs w:val="0"/>
                <w:spacing w:val="51"/>
                <w:sz w:val="24"/>
                <w:szCs w:val="24"/>
                <w:lang w:val="ru-RU"/>
              </w:rPr>
              <w:t xml:space="preserve"> </w:t>
            </w:r>
            <w:r w:rsidRPr="00495691">
              <w:rPr>
                <w:rFonts w:ascii="Times New Roman" w:hAnsi="Times New Roman" w:cs="Times New Roman"/>
                <w:b w:val="0"/>
                <w:bCs w:val="0"/>
                <w:sz w:val="24"/>
                <w:szCs w:val="24"/>
                <w:lang w:val="ru-RU"/>
              </w:rPr>
              <w:t>чтобы</w:t>
            </w:r>
            <w:r w:rsidRPr="00495691">
              <w:rPr>
                <w:rFonts w:ascii="Times New Roman" w:hAnsi="Times New Roman" w:cs="Times New Roman"/>
                <w:b w:val="0"/>
                <w:bCs w:val="0"/>
                <w:spacing w:val="51"/>
                <w:sz w:val="24"/>
                <w:szCs w:val="24"/>
                <w:lang w:val="ru-RU"/>
              </w:rPr>
              <w:t xml:space="preserve"> </w:t>
            </w:r>
            <w:r w:rsidRPr="00495691">
              <w:rPr>
                <w:rFonts w:ascii="Times New Roman" w:hAnsi="Times New Roman" w:cs="Times New Roman"/>
                <w:b w:val="0"/>
                <w:bCs w:val="0"/>
                <w:sz w:val="24"/>
                <w:szCs w:val="24"/>
                <w:lang w:val="ru-RU"/>
              </w:rPr>
              <w:t>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pacing w:val="-1"/>
                <w:sz w:val="24"/>
                <w:szCs w:val="24"/>
                <w:lang w:val="ru-RU"/>
              </w:rPr>
              <w:t xml:space="preserve">ребенка формировалась уверенность </w:t>
            </w:r>
            <w:r w:rsidRPr="00495691">
              <w:rPr>
                <w:rFonts w:ascii="Times New Roman" w:hAnsi="Times New Roman" w:cs="Times New Roman"/>
                <w:b w:val="0"/>
                <w:bCs w:val="0"/>
                <w:sz w:val="24"/>
                <w:szCs w:val="24"/>
                <w:lang w:val="ru-RU"/>
              </w:rPr>
              <w:t>в том, 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детском саду его любят и ждут, всегда ему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рады.</w:t>
            </w:r>
          </w:p>
          <w:p w14:paraId="6D17EB3C" w14:textId="77777777" w:rsidR="00F25423" w:rsidRPr="00495691" w:rsidRDefault="00F25423" w:rsidP="00031D18">
            <w:pPr>
              <w:tabs>
                <w:tab w:val="left" w:pos="754"/>
                <w:tab w:val="left" w:pos="755"/>
                <w:tab w:val="left" w:pos="1175"/>
                <w:tab w:val="left" w:pos="1642"/>
                <w:tab w:val="left" w:pos="1733"/>
                <w:tab w:val="left" w:pos="2242"/>
                <w:tab w:val="left" w:pos="2696"/>
                <w:tab w:val="left" w:pos="2765"/>
                <w:tab w:val="left" w:pos="2808"/>
                <w:tab w:val="left" w:pos="2967"/>
              </w:tabs>
              <w:spacing w:after="0" w:line="240" w:lineRule="auto"/>
              <w:ind w:left="42" w:right="87" w:hanging="21"/>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xml:space="preserve">- Пообщаться с </w:t>
            </w:r>
            <w:r w:rsidRPr="00495691">
              <w:rPr>
                <w:rFonts w:ascii="Times New Roman" w:hAnsi="Times New Roman" w:cs="Times New Roman"/>
                <w:b w:val="0"/>
                <w:bCs w:val="0"/>
                <w:spacing w:val="-1"/>
                <w:sz w:val="24"/>
                <w:szCs w:val="24"/>
                <w:lang w:val="ru-RU"/>
              </w:rPr>
              <w:t>родителями,</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сообщить</w:t>
            </w:r>
            <w:r w:rsidRPr="00495691">
              <w:rPr>
                <w:rFonts w:ascii="Times New Roman" w:hAnsi="Times New Roman" w:cs="Times New Roman"/>
                <w:b w:val="0"/>
                <w:bCs w:val="0"/>
                <w:sz w:val="24"/>
                <w:szCs w:val="24"/>
                <w:lang w:val="ru-RU"/>
              </w:rPr>
              <w:tab/>
              <w:t>необходимую информацию,</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способствовать вовлечению родителей</w:t>
            </w:r>
          </w:p>
          <w:p w14:paraId="49A84279" w14:textId="2B15A2BD" w:rsidR="00F25423" w:rsidRPr="00495691" w:rsidRDefault="00F25423" w:rsidP="00031D18">
            <w:pPr>
              <w:tabs>
                <w:tab w:val="left" w:pos="754"/>
                <w:tab w:val="left" w:pos="755"/>
                <w:tab w:val="left" w:pos="1175"/>
                <w:tab w:val="left" w:pos="1642"/>
                <w:tab w:val="left" w:pos="1733"/>
                <w:tab w:val="left" w:pos="2242"/>
                <w:tab w:val="left" w:pos="2696"/>
                <w:tab w:val="left" w:pos="2765"/>
                <w:tab w:val="left" w:pos="2808"/>
                <w:tab w:val="left" w:pos="2967"/>
              </w:tabs>
              <w:spacing w:after="0" w:line="240" w:lineRule="auto"/>
              <w:ind w:left="42" w:right="87" w:hanging="21"/>
              <w:jc w:val="left"/>
              <w:rPr>
                <w:rFonts w:ascii="Times New Roman" w:hAnsi="Times New Roman" w:cs="Times New Roman"/>
                <w:b w:val="0"/>
                <w:bCs w:val="0"/>
                <w:sz w:val="24"/>
                <w:szCs w:val="24"/>
                <w:lang w:val="ru-RU"/>
              </w:rPr>
            </w:pP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в образовательный процесс,</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формированию</w:t>
            </w:r>
            <w:r w:rsidRPr="00495691">
              <w:rPr>
                <w:rFonts w:ascii="Times New Roman" w:hAnsi="Times New Roman" w:cs="Times New Roman"/>
                <w:b w:val="0"/>
                <w:bCs w:val="0"/>
                <w:sz w:val="24"/>
                <w:szCs w:val="24"/>
                <w:lang w:val="ru-RU"/>
              </w:rPr>
              <w:tab/>
            </w:r>
            <w:r w:rsidRPr="00495691">
              <w:rPr>
                <w:rFonts w:ascii="Times New Roman" w:hAnsi="Times New Roman" w:cs="Times New Roman"/>
                <w:b w:val="0"/>
                <w:bCs w:val="0"/>
                <w:sz w:val="24"/>
                <w:szCs w:val="24"/>
                <w:lang w:val="ru-RU"/>
              </w:rPr>
              <w:tab/>
              <w:t xml:space="preserve">у них </w:t>
            </w:r>
            <w:r w:rsidRPr="00495691">
              <w:rPr>
                <w:rFonts w:ascii="Times New Roman" w:hAnsi="Times New Roman" w:cs="Times New Roman"/>
                <w:b w:val="0"/>
                <w:bCs w:val="0"/>
                <w:spacing w:val="-1"/>
                <w:sz w:val="24"/>
                <w:szCs w:val="24"/>
                <w:lang w:val="ru-RU"/>
              </w:rPr>
              <w:t>ощущения</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причастности</w:t>
            </w:r>
            <w:r w:rsidRPr="00495691">
              <w:rPr>
                <w:rFonts w:ascii="Times New Roman" w:hAnsi="Times New Roman" w:cs="Times New Roman"/>
                <w:b w:val="0"/>
                <w:bCs w:val="0"/>
                <w:spacing w:val="14"/>
                <w:sz w:val="24"/>
                <w:szCs w:val="24"/>
                <w:lang w:val="ru-RU"/>
              </w:rPr>
              <w:t xml:space="preserve"> </w:t>
            </w:r>
            <w:r w:rsidRPr="00495691">
              <w:rPr>
                <w:rFonts w:ascii="Times New Roman" w:hAnsi="Times New Roman" w:cs="Times New Roman"/>
                <w:b w:val="0"/>
                <w:bCs w:val="0"/>
                <w:sz w:val="24"/>
                <w:szCs w:val="24"/>
                <w:lang w:val="ru-RU"/>
              </w:rPr>
              <w:t>к</w:t>
            </w:r>
            <w:r w:rsidRPr="00495691">
              <w:rPr>
                <w:rFonts w:ascii="Times New Roman" w:hAnsi="Times New Roman" w:cs="Times New Roman"/>
                <w:b w:val="0"/>
                <w:bCs w:val="0"/>
                <w:spacing w:val="14"/>
                <w:sz w:val="24"/>
                <w:szCs w:val="24"/>
                <w:lang w:val="ru-RU"/>
              </w:rPr>
              <w:t xml:space="preserve"> </w:t>
            </w:r>
            <w:r w:rsidRPr="00495691">
              <w:rPr>
                <w:rFonts w:ascii="Times New Roman" w:hAnsi="Times New Roman" w:cs="Times New Roman"/>
                <w:b w:val="0"/>
                <w:bCs w:val="0"/>
                <w:sz w:val="24"/>
                <w:szCs w:val="24"/>
                <w:lang w:val="ru-RU"/>
              </w:rPr>
              <w:t>делам</w:t>
            </w:r>
            <w:r w:rsidRPr="00495691">
              <w:rPr>
                <w:rFonts w:ascii="Times New Roman" w:hAnsi="Times New Roman" w:cs="Times New Roman"/>
                <w:b w:val="0"/>
                <w:bCs w:val="0"/>
                <w:spacing w:val="15"/>
                <w:sz w:val="24"/>
                <w:szCs w:val="24"/>
                <w:lang w:val="ru-RU"/>
              </w:rPr>
              <w:t xml:space="preserve"> </w:t>
            </w:r>
            <w:r w:rsidRPr="00495691">
              <w:rPr>
                <w:rFonts w:ascii="Times New Roman" w:hAnsi="Times New Roman" w:cs="Times New Roman"/>
                <w:b w:val="0"/>
                <w:bCs w:val="0"/>
                <w:sz w:val="24"/>
                <w:szCs w:val="24"/>
                <w:lang w:val="ru-RU"/>
              </w:rPr>
              <w:t>группы</w:t>
            </w:r>
            <w:r w:rsidRPr="00495691">
              <w:rPr>
                <w:rFonts w:ascii="Times New Roman" w:hAnsi="Times New Roman" w:cs="Times New Roman"/>
                <w:b w:val="0"/>
                <w:bCs w:val="0"/>
                <w:spacing w:val="15"/>
                <w:sz w:val="24"/>
                <w:szCs w:val="24"/>
                <w:lang w:val="ru-RU"/>
              </w:rPr>
              <w:t xml:space="preserve"> </w:t>
            </w:r>
            <w:r w:rsidR="00031D18" w:rsidRPr="00495691">
              <w:rPr>
                <w:rFonts w:ascii="Times New Roman" w:hAnsi="Times New Roman" w:cs="Times New Roman"/>
                <w:b w:val="0"/>
                <w:bCs w:val="0"/>
                <w:sz w:val="24"/>
                <w:szCs w:val="24"/>
                <w:lang w:val="ru-RU"/>
              </w:rPr>
              <w:t xml:space="preserve">и </w:t>
            </w:r>
            <w:r w:rsidRPr="00495691">
              <w:rPr>
                <w:rFonts w:ascii="Times New Roman" w:hAnsi="Times New Roman" w:cs="Times New Roman"/>
                <w:b w:val="0"/>
                <w:bCs w:val="0"/>
                <w:sz w:val="24"/>
                <w:szCs w:val="24"/>
                <w:lang w:val="ru-RU"/>
              </w:rPr>
              <w:t>детского</w:t>
            </w:r>
            <w:r w:rsidRPr="00495691">
              <w:rPr>
                <w:rFonts w:ascii="Times New Roman" w:hAnsi="Times New Roman" w:cs="Times New Roman"/>
                <w:b w:val="0"/>
                <w:bCs w:val="0"/>
                <w:spacing w:val="-4"/>
                <w:sz w:val="24"/>
                <w:szCs w:val="24"/>
                <w:lang w:val="ru-RU"/>
              </w:rPr>
              <w:t xml:space="preserve"> </w:t>
            </w:r>
            <w:r w:rsidRPr="00495691">
              <w:rPr>
                <w:rFonts w:ascii="Times New Roman" w:hAnsi="Times New Roman" w:cs="Times New Roman"/>
                <w:b w:val="0"/>
                <w:bCs w:val="0"/>
                <w:sz w:val="24"/>
                <w:szCs w:val="24"/>
                <w:lang w:val="ru-RU"/>
              </w:rPr>
              <w:t>сада.</w:t>
            </w:r>
          </w:p>
        </w:tc>
        <w:tc>
          <w:tcPr>
            <w:tcW w:w="3969" w:type="dxa"/>
          </w:tcPr>
          <w:p w14:paraId="570B0887" w14:textId="77777777" w:rsidR="00F25423" w:rsidRPr="00495691" w:rsidRDefault="00F25423" w:rsidP="00031D18">
            <w:pPr>
              <w:tabs>
                <w:tab w:val="left" w:pos="826"/>
                <w:tab w:val="left" w:pos="827"/>
              </w:tabs>
              <w:spacing w:after="0" w:line="240" w:lineRule="auto"/>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Эмоциональный</w:t>
            </w:r>
            <w:r w:rsidRPr="00495691">
              <w:rPr>
                <w:rFonts w:ascii="Times New Roman" w:hAnsi="Times New Roman" w:cs="Times New Roman"/>
                <w:b w:val="0"/>
                <w:bCs w:val="0"/>
                <w:spacing w:val="-10"/>
                <w:sz w:val="24"/>
                <w:szCs w:val="24"/>
                <w:lang w:val="ru-RU"/>
              </w:rPr>
              <w:t xml:space="preserve"> </w:t>
            </w:r>
            <w:r w:rsidRPr="00495691">
              <w:rPr>
                <w:rFonts w:ascii="Times New Roman" w:hAnsi="Times New Roman" w:cs="Times New Roman"/>
                <w:b w:val="0"/>
                <w:bCs w:val="0"/>
                <w:sz w:val="24"/>
                <w:szCs w:val="24"/>
                <w:lang w:val="ru-RU"/>
              </w:rPr>
              <w:t>комфорт.</w:t>
            </w:r>
          </w:p>
          <w:p w14:paraId="5D530473" w14:textId="77777777" w:rsidR="00F25423" w:rsidRPr="00495691" w:rsidRDefault="00F25423" w:rsidP="00031D18">
            <w:pPr>
              <w:tabs>
                <w:tab w:val="left" w:pos="730"/>
                <w:tab w:val="left" w:pos="731"/>
              </w:tabs>
              <w:spacing w:after="0" w:line="240" w:lineRule="auto"/>
              <w:ind w:left="9" w:right="97"/>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Формирование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у</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ребенка</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желания</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прийти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детский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сад</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на</w:t>
            </w:r>
            <w:r w:rsidRPr="00495691">
              <w:rPr>
                <w:rFonts w:ascii="Times New Roman" w:hAnsi="Times New Roman" w:cs="Times New Roman"/>
                <w:b w:val="0"/>
                <w:bCs w:val="0"/>
                <w:spacing w:val="-47"/>
                <w:sz w:val="24"/>
                <w:szCs w:val="24"/>
                <w:lang w:val="ru-RU"/>
              </w:rPr>
              <w:t xml:space="preserve"> </w:t>
            </w:r>
            <w:r w:rsidRPr="00495691">
              <w:rPr>
                <w:rFonts w:ascii="Times New Roman" w:hAnsi="Times New Roman" w:cs="Times New Roman"/>
                <w:b w:val="0"/>
                <w:bCs w:val="0"/>
                <w:sz w:val="24"/>
                <w:szCs w:val="24"/>
                <w:lang w:val="ru-RU"/>
              </w:rPr>
              <w:t>следующий</w:t>
            </w:r>
            <w:r w:rsidRPr="00495691">
              <w:rPr>
                <w:rFonts w:ascii="Times New Roman" w:hAnsi="Times New Roman" w:cs="Times New Roman"/>
                <w:b w:val="0"/>
                <w:bCs w:val="0"/>
                <w:spacing w:val="-5"/>
                <w:sz w:val="24"/>
                <w:szCs w:val="24"/>
                <w:lang w:val="ru-RU"/>
              </w:rPr>
              <w:t xml:space="preserve"> </w:t>
            </w:r>
            <w:r w:rsidRPr="00495691">
              <w:rPr>
                <w:rFonts w:ascii="Times New Roman" w:hAnsi="Times New Roman" w:cs="Times New Roman"/>
                <w:b w:val="0"/>
                <w:bCs w:val="0"/>
                <w:sz w:val="24"/>
                <w:szCs w:val="24"/>
                <w:lang w:val="ru-RU"/>
              </w:rPr>
              <w:t>день.</w:t>
            </w:r>
          </w:p>
          <w:p w14:paraId="54DE8EB6" w14:textId="77777777" w:rsidR="00F25423" w:rsidRPr="00495691" w:rsidRDefault="00F25423" w:rsidP="00031D18">
            <w:pPr>
              <w:tabs>
                <w:tab w:val="left" w:pos="730"/>
                <w:tab w:val="left" w:pos="731"/>
              </w:tabs>
              <w:spacing w:after="0" w:line="240" w:lineRule="auto"/>
              <w:ind w:left="9" w:right="86"/>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Приобщение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родителей</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к</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образовательному</w:t>
            </w:r>
            <w:r w:rsidRPr="00495691">
              <w:rPr>
                <w:rFonts w:ascii="Times New Roman" w:hAnsi="Times New Roman" w:cs="Times New Roman"/>
                <w:b w:val="0"/>
                <w:bCs w:val="0"/>
                <w:spacing w:val="-6"/>
                <w:sz w:val="24"/>
                <w:szCs w:val="24"/>
                <w:lang w:val="ru-RU"/>
              </w:rPr>
              <w:t xml:space="preserve"> </w:t>
            </w:r>
            <w:r w:rsidRPr="00495691">
              <w:rPr>
                <w:rFonts w:ascii="Times New Roman" w:hAnsi="Times New Roman" w:cs="Times New Roman"/>
                <w:b w:val="0"/>
                <w:bCs w:val="0"/>
                <w:sz w:val="24"/>
                <w:szCs w:val="24"/>
                <w:lang w:val="ru-RU"/>
              </w:rPr>
              <w:t>процессу.</w:t>
            </w:r>
          </w:p>
          <w:p w14:paraId="7915BB46" w14:textId="4FE8A52E" w:rsidR="00F25423" w:rsidRPr="00495691" w:rsidRDefault="00F25423" w:rsidP="00031D18">
            <w:pPr>
              <w:tabs>
                <w:tab w:val="left" w:pos="730"/>
                <w:tab w:val="left" w:pos="731"/>
                <w:tab w:val="left" w:pos="989"/>
                <w:tab w:val="left" w:pos="1935"/>
                <w:tab w:val="left" w:pos="2775"/>
                <w:tab w:val="left" w:pos="2967"/>
              </w:tabs>
              <w:spacing w:after="0" w:line="240" w:lineRule="auto"/>
              <w:ind w:left="9" w:right="90"/>
              <w:jc w:val="left"/>
              <w:rPr>
                <w:rFonts w:ascii="Times New Roman" w:hAnsi="Times New Roman" w:cs="Times New Roman"/>
                <w:b w:val="0"/>
                <w:bCs w:val="0"/>
                <w:sz w:val="24"/>
                <w:szCs w:val="24"/>
                <w:lang w:val="ru-RU"/>
              </w:rPr>
            </w:pPr>
            <w:r w:rsidRPr="00495691">
              <w:rPr>
                <w:rFonts w:ascii="Times New Roman" w:hAnsi="Times New Roman" w:cs="Times New Roman"/>
                <w:b w:val="0"/>
                <w:bCs w:val="0"/>
                <w:sz w:val="24"/>
                <w:szCs w:val="24"/>
                <w:lang w:val="ru-RU"/>
              </w:rPr>
              <w:t>- Обеспечение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единства воспитательных подходов</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в</w:t>
            </w:r>
            <w:r w:rsidRPr="00495691">
              <w:rPr>
                <w:rFonts w:ascii="Times New Roman" w:hAnsi="Times New Roman" w:cs="Times New Roman"/>
                <w:b w:val="0"/>
                <w:bCs w:val="0"/>
                <w:spacing w:val="2"/>
                <w:sz w:val="24"/>
                <w:szCs w:val="24"/>
                <w:lang w:val="ru-RU"/>
              </w:rPr>
              <w:t xml:space="preserve"> </w:t>
            </w:r>
            <w:r w:rsidRPr="00495691">
              <w:rPr>
                <w:rFonts w:ascii="Times New Roman" w:hAnsi="Times New Roman" w:cs="Times New Roman"/>
                <w:b w:val="0"/>
                <w:bCs w:val="0"/>
                <w:sz w:val="24"/>
                <w:szCs w:val="24"/>
                <w:lang w:val="ru-RU"/>
              </w:rPr>
              <w:t>семье</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и</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в</w:t>
            </w:r>
            <w:r w:rsidRPr="00495691">
              <w:rPr>
                <w:rFonts w:ascii="Times New Roman" w:hAnsi="Times New Roman" w:cs="Times New Roman"/>
                <w:b w:val="0"/>
                <w:bCs w:val="0"/>
                <w:spacing w:val="1"/>
                <w:sz w:val="24"/>
                <w:szCs w:val="24"/>
                <w:lang w:val="ru-RU"/>
              </w:rPr>
              <w:t xml:space="preserve"> </w:t>
            </w:r>
            <w:r w:rsidRPr="00495691">
              <w:rPr>
                <w:rFonts w:ascii="Times New Roman" w:hAnsi="Times New Roman" w:cs="Times New Roman"/>
                <w:b w:val="0"/>
                <w:bCs w:val="0"/>
                <w:sz w:val="24"/>
                <w:szCs w:val="24"/>
                <w:lang w:val="ru-RU"/>
              </w:rPr>
              <w:t>детском</w:t>
            </w:r>
            <w:r w:rsidRPr="00495691">
              <w:rPr>
                <w:rFonts w:ascii="Times New Roman" w:hAnsi="Times New Roman" w:cs="Times New Roman"/>
                <w:b w:val="0"/>
                <w:bCs w:val="0"/>
                <w:spacing w:val="3"/>
                <w:sz w:val="24"/>
                <w:szCs w:val="24"/>
                <w:lang w:val="ru-RU"/>
              </w:rPr>
              <w:t xml:space="preserve"> </w:t>
            </w:r>
            <w:r w:rsidRPr="00495691">
              <w:rPr>
                <w:rFonts w:ascii="Times New Roman" w:hAnsi="Times New Roman" w:cs="Times New Roman"/>
                <w:b w:val="0"/>
                <w:bCs w:val="0"/>
                <w:sz w:val="24"/>
                <w:szCs w:val="24"/>
                <w:lang w:val="ru-RU"/>
              </w:rPr>
              <w:t>саду.</w:t>
            </w:r>
          </w:p>
        </w:tc>
      </w:tr>
    </w:tbl>
    <w:p w14:paraId="0F88A98D" w14:textId="77777777" w:rsidR="00DE13B4" w:rsidRPr="00495691" w:rsidRDefault="00DE13B4" w:rsidP="00C55A57">
      <w:pPr>
        <w:widowControl w:val="0"/>
        <w:autoSpaceDE w:val="0"/>
        <w:autoSpaceDN w:val="0"/>
        <w:spacing w:after="0" w:line="240" w:lineRule="auto"/>
        <w:ind w:right="273" w:firstLine="709"/>
        <w:jc w:val="both"/>
        <w:rPr>
          <w:rFonts w:ascii="Times New Roman" w:hAnsi="Times New Roman"/>
          <w:b w:val="0"/>
          <w:sz w:val="24"/>
          <w:szCs w:val="24"/>
        </w:rPr>
      </w:pPr>
    </w:p>
    <w:p w14:paraId="08DD4FA8" w14:textId="77777777" w:rsidR="00F25423" w:rsidRPr="00495691" w:rsidRDefault="00F25423" w:rsidP="00D51DF4">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Согласно пункту 2.10 СП 2.4.3648-20 к организации образовательного процесса и режима дня должны соблюдаться следующие требования: </w:t>
      </w:r>
    </w:p>
    <w:p w14:paraId="2D4593CF" w14:textId="77777777" w:rsidR="00F25423" w:rsidRPr="00495691" w:rsidRDefault="00F25423" w:rsidP="00D51DF4">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 режим двигательной активности детей в течение дня организуется с учетом возрастных особенностей и состояния здоровья; </w:t>
      </w:r>
    </w:p>
    <w:p w14:paraId="61443361" w14:textId="77777777" w:rsidR="00F25423" w:rsidRPr="00495691" w:rsidRDefault="00F25423" w:rsidP="00D51DF4">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w:t>
      </w:r>
    </w:p>
    <w:p w14:paraId="1073FF83" w14:textId="7810FC02" w:rsidR="00F25423" w:rsidRDefault="00F25423" w:rsidP="00D51DF4">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 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ДОУ обеспечивает присутствие медицинских работников на спортивных соревнованиях; </w:t>
      </w:r>
    </w:p>
    <w:p w14:paraId="3EA0C047" w14:textId="77777777" w:rsidR="00AD3F39" w:rsidRPr="00495691" w:rsidRDefault="00AD3F39" w:rsidP="00D51DF4">
      <w:pPr>
        <w:widowControl w:val="0"/>
        <w:autoSpaceDE w:val="0"/>
        <w:autoSpaceDN w:val="0"/>
        <w:spacing w:after="0" w:line="240" w:lineRule="auto"/>
        <w:ind w:right="-2" w:firstLine="709"/>
        <w:jc w:val="both"/>
        <w:rPr>
          <w:rFonts w:ascii="Times New Roman" w:hAnsi="Times New Roman"/>
          <w:b w:val="0"/>
          <w:sz w:val="24"/>
          <w:szCs w:val="24"/>
        </w:rPr>
      </w:pPr>
    </w:p>
    <w:p w14:paraId="4D1DEDF3" w14:textId="77777777" w:rsidR="00F25423" w:rsidRPr="00495691" w:rsidRDefault="00F25423" w:rsidP="00D51DF4">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lastRenderedPageBreak/>
        <w:t>-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музыкально-физкультурном зале.</w:t>
      </w:r>
    </w:p>
    <w:p w14:paraId="103E674F" w14:textId="77777777" w:rsidR="00F25423" w:rsidRPr="00495691" w:rsidRDefault="00F25423" w:rsidP="00C55A57">
      <w:pPr>
        <w:widowControl w:val="0"/>
        <w:autoSpaceDE w:val="0"/>
        <w:autoSpaceDN w:val="0"/>
        <w:spacing w:after="0" w:line="240" w:lineRule="auto"/>
        <w:ind w:right="273" w:firstLine="709"/>
        <w:jc w:val="both"/>
        <w:rPr>
          <w:rFonts w:ascii="Times New Roman" w:hAnsi="Times New Roman"/>
          <w:b w:val="0"/>
          <w:sz w:val="24"/>
          <w:szCs w:val="24"/>
        </w:rPr>
      </w:pPr>
    </w:p>
    <w:p w14:paraId="450E07FB" w14:textId="77777777" w:rsidR="00F25423" w:rsidRPr="00495691" w:rsidRDefault="00F25423" w:rsidP="00C55A57">
      <w:pPr>
        <w:widowControl w:val="0"/>
        <w:autoSpaceDE w:val="0"/>
        <w:autoSpaceDN w:val="0"/>
        <w:spacing w:after="0" w:line="240" w:lineRule="auto"/>
        <w:ind w:right="273" w:firstLine="709"/>
        <w:jc w:val="both"/>
        <w:rPr>
          <w:rFonts w:ascii="Times New Roman" w:hAnsi="Times New Roman"/>
          <w:sz w:val="24"/>
          <w:szCs w:val="24"/>
        </w:rPr>
      </w:pPr>
      <w:r w:rsidRPr="00495691">
        <w:rPr>
          <w:rFonts w:ascii="Times New Roman" w:hAnsi="Times New Roman"/>
          <w:sz w:val="24"/>
          <w:szCs w:val="24"/>
        </w:rPr>
        <w:t>3.7. Федеральный календарный план воспитательной работы</w:t>
      </w:r>
    </w:p>
    <w:p w14:paraId="4655108F" w14:textId="77777777" w:rsidR="00D17524" w:rsidRPr="00495691" w:rsidRDefault="00D51DF4" w:rsidP="00C55A57">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Федеральный календарный план воспитательной работы</w:t>
      </w:r>
      <w:r w:rsidR="00613DB1" w:rsidRPr="00495691">
        <w:rPr>
          <w:rFonts w:ascii="Times New Roman" w:hAnsi="Times New Roman"/>
          <w:b w:val="0"/>
          <w:sz w:val="24"/>
          <w:szCs w:val="24"/>
        </w:rPr>
        <w:t xml:space="preserve"> является единым для дошкольных образовательных учреждений.</w:t>
      </w:r>
    </w:p>
    <w:p w14:paraId="486918C3" w14:textId="77777777" w:rsidR="00F25423" w:rsidRPr="00495691" w:rsidRDefault="00613DB1" w:rsidP="00C55A57">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Н</w:t>
      </w:r>
      <w:r w:rsidR="00F25423" w:rsidRPr="00495691">
        <w:rPr>
          <w:rFonts w:ascii="Times New Roman" w:hAnsi="Times New Roman"/>
          <w:b w:val="0"/>
          <w:sz w:val="24"/>
          <w:szCs w:val="24"/>
        </w:rPr>
        <w:t>аряду с Планом</w:t>
      </w:r>
      <w:r w:rsidR="00D17524" w:rsidRPr="00495691">
        <w:rPr>
          <w:rFonts w:ascii="Times New Roman" w:hAnsi="Times New Roman"/>
          <w:b w:val="0"/>
          <w:sz w:val="24"/>
          <w:szCs w:val="24"/>
        </w:rPr>
        <w:t>,</w:t>
      </w:r>
      <w:r w:rsidR="00F25423" w:rsidRPr="00495691">
        <w:rPr>
          <w:rFonts w:ascii="Times New Roman" w:hAnsi="Times New Roman"/>
          <w:b w:val="0"/>
          <w:sz w:val="24"/>
          <w:szCs w:val="24"/>
        </w:rPr>
        <w:t xml:space="preserve"> </w:t>
      </w:r>
      <w:r w:rsidRPr="00495691">
        <w:rPr>
          <w:rFonts w:ascii="Times New Roman" w:hAnsi="Times New Roman"/>
          <w:b w:val="0"/>
          <w:sz w:val="24"/>
          <w:szCs w:val="24"/>
        </w:rPr>
        <w:t>МБДОУ «ДС №5 «Красная шапочка» проводит</w:t>
      </w:r>
      <w:r w:rsidR="00F25423" w:rsidRPr="00495691">
        <w:rPr>
          <w:rFonts w:ascii="Times New Roman" w:hAnsi="Times New Roman"/>
          <w:b w:val="0"/>
          <w:sz w:val="24"/>
          <w:szCs w:val="24"/>
        </w:rPr>
        <w:t xml:space="preserve"> иные мероприятия согласно Программе воспитания, по ключевым направлениям воспитания и дополнительного образовани</w:t>
      </w:r>
      <w:r w:rsidRPr="00495691">
        <w:rPr>
          <w:rFonts w:ascii="Times New Roman" w:hAnsi="Times New Roman"/>
          <w:b w:val="0"/>
          <w:sz w:val="24"/>
          <w:szCs w:val="24"/>
        </w:rPr>
        <w:t>я детей. Все мероприятия проводят</w:t>
      </w:r>
      <w:r w:rsidR="00F25423" w:rsidRPr="00495691">
        <w:rPr>
          <w:rFonts w:ascii="Times New Roman" w:hAnsi="Times New Roman"/>
          <w:b w:val="0"/>
          <w:sz w:val="24"/>
          <w:szCs w:val="24"/>
        </w:rPr>
        <w:t>ся с учетом особенностей Программы, а также возрастных, физиологических и психоэмоциональных особенностей обучающихся.</w:t>
      </w:r>
    </w:p>
    <w:p w14:paraId="02E7D061" w14:textId="77777777" w:rsidR="00D17524" w:rsidRPr="00495691" w:rsidRDefault="00D17524" w:rsidP="00C55A57">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П</w:t>
      </w:r>
      <w:r w:rsidR="00F25423" w:rsidRPr="00495691">
        <w:rPr>
          <w:rFonts w:ascii="Times New Roman" w:hAnsi="Times New Roman"/>
          <w:b w:val="0"/>
          <w:sz w:val="24"/>
          <w:szCs w:val="24"/>
        </w:rPr>
        <w:t>еречень основных государс</w:t>
      </w:r>
      <w:r w:rsidR="007C637D" w:rsidRPr="00495691">
        <w:rPr>
          <w:rFonts w:ascii="Times New Roman" w:hAnsi="Times New Roman"/>
          <w:b w:val="0"/>
          <w:sz w:val="24"/>
          <w:szCs w:val="24"/>
        </w:rPr>
        <w:t xml:space="preserve">твенных и народных праздников, </w:t>
      </w:r>
      <w:r w:rsidR="00F25423" w:rsidRPr="00495691">
        <w:rPr>
          <w:rFonts w:ascii="Times New Roman" w:hAnsi="Times New Roman"/>
          <w:b w:val="0"/>
          <w:sz w:val="24"/>
          <w:szCs w:val="24"/>
        </w:rPr>
        <w:t xml:space="preserve">памятных дат </w:t>
      </w:r>
      <w:r w:rsidRPr="00495691">
        <w:rPr>
          <w:rFonts w:ascii="Times New Roman" w:hAnsi="Times New Roman"/>
          <w:b w:val="0"/>
          <w:sz w:val="24"/>
          <w:szCs w:val="24"/>
        </w:rPr>
        <w:t>федерального календарного плана воспитательной работы включен в календарный план</w:t>
      </w:r>
      <w:r w:rsidR="00F25423" w:rsidRPr="00495691">
        <w:rPr>
          <w:rFonts w:ascii="Times New Roman" w:hAnsi="Times New Roman"/>
          <w:b w:val="0"/>
          <w:sz w:val="24"/>
          <w:szCs w:val="24"/>
        </w:rPr>
        <w:t xml:space="preserve"> воспитательной работы </w:t>
      </w:r>
      <w:r w:rsidRPr="00495691">
        <w:rPr>
          <w:rFonts w:ascii="Times New Roman" w:hAnsi="Times New Roman"/>
          <w:b w:val="0"/>
          <w:sz w:val="24"/>
          <w:szCs w:val="24"/>
        </w:rPr>
        <w:t xml:space="preserve">дошкольного образовательного учреждения согласно п.3.7. ФОП ДО (Приказ Министерства Просвещения Российской Федерации от 25.11.2022 №1028 «О утверждении федеральной образовательной программы дошкольного образования»). </w:t>
      </w:r>
    </w:p>
    <w:p w14:paraId="1231BD0F" w14:textId="77777777" w:rsidR="00F25423" w:rsidRPr="00495691" w:rsidRDefault="00D17524" w:rsidP="00C55A57">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Календарный план воспитательной работы является приложением к образовательной программе дошкольного образования МБДОУ «ДС №5 «Красная шапочка» </w:t>
      </w:r>
      <w:proofErr w:type="spellStart"/>
      <w:r w:rsidRPr="00495691">
        <w:rPr>
          <w:rFonts w:ascii="Times New Roman" w:hAnsi="Times New Roman"/>
          <w:b w:val="0"/>
          <w:sz w:val="24"/>
          <w:szCs w:val="24"/>
        </w:rPr>
        <w:t>г.Бахчисарай</w:t>
      </w:r>
      <w:proofErr w:type="spellEnd"/>
      <w:r w:rsidRPr="00495691">
        <w:rPr>
          <w:rFonts w:ascii="Times New Roman" w:hAnsi="Times New Roman"/>
          <w:b w:val="0"/>
          <w:sz w:val="24"/>
          <w:szCs w:val="24"/>
        </w:rPr>
        <w:t xml:space="preserve"> и составляется на учебный год.</w:t>
      </w:r>
    </w:p>
    <w:p w14:paraId="3A0F3118" w14:textId="77777777" w:rsidR="00D51DF4" w:rsidRPr="00495691" w:rsidRDefault="00D51DF4" w:rsidP="00FC7130">
      <w:pPr>
        <w:widowControl w:val="0"/>
        <w:autoSpaceDE w:val="0"/>
        <w:autoSpaceDN w:val="0"/>
        <w:spacing w:after="0" w:line="240" w:lineRule="auto"/>
        <w:ind w:right="273"/>
        <w:jc w:val="both"/>
        <w:rPr>
          <w:rFonts w:ascii="Times New Roman" w:hAnsi="Times New Roman"/>
          <w:sz w:val="24"/>
          <w:szCs w:val="24"/>
        </w:rPr>
      </w:pPr>
    </w:p>
    <w:p w14:paraId="73DB3969" w14:textId="77777777" w:rsidR="00F25423" w:rsidRPr="00495691" w:rsidRDefault="00F25423" w:rsidP="00C55A57">
      <w:pPr>
        <w:widowControl w:val="0"/>
        <w:autoSpaceDE w:val="0"/>
        <w:autoSpaceDN w:val="0"/>
        <w:spacing w:after="0" w:line="240" w:lineRule="auto"/>
        <w:ind w:right="-2" w:firstLine="709"/>
        <w:jc w:val="both"/>
        <w:rPr>
          <w:rFonts w:ascii="Times New Roman" w:hAnsi="Times New Roman"/>
          <w:sz w:val="24"/>
          <w:szCs w:val="24"/>
        </w:rPr>
      </w:pPr>
      <w:r w:rsidRPr="00495691">
        <w:rPr>
          <w:rFonts w:ascii="Times New Roman" w:hAnsi="Times New Roman"/>
          <w:sz w:val="24"/>
          <w:szCs w:val="24"/>
        </w:rPr>
        <w:t>3.8. О</w:t>
      </w:r>
      <w:r w:rsidR="00666BB8" w:rsidRPr="00495691">
        <w:rPr>
          <w:rFonts w:ascii="Times New Roman" w:hAnsi="Times New Roman"/>
          <w:sz w:val="24"/>
          <w:szCs w:val="24"/>
        </w:rPr>
        <w:t>рганизационный раздел (часть, ф</w:t>
      </w:r>
      <w:r w:rsidRPr="00495691">
        <w:rPr>
          <w:rFonts w:ascii="Times New Roman" w:hAnsi="Times New Roman"/>
          <w:sz w:val="24"/>
          <w:szCs w:val="24"/>
        </w:rPr>
        <w:t>ормируемая участниками образовательного процесса)</w:t>
      </w:r>
    </w:p>
    <w:p w14:paraId="3C366D3A" w14:textId="77777777" w:rsidR="00F25423" w:rsidRPr="00495691" w:rsidRDefault="00F25423" w:rsidP="00C55A57">
      <w:pPr>
        <w:widowControl w:val="0"/>
        <w:autoSpaceDE w:val="0"/>
        <w:autoSpaceDN w:val="0"/>
        <w:spacing w:after="0" w:line="240" w:lineRule="auto"/>
        <w:ind w:right="-2" w:firstLine="709"/>
        <w:jc w:val="both"/>
        <w:rPr>
          <w:rFonts w:ascii="Times New Roman" w:hAnsi="Times New Roman"/>
          <w:sz w:val="24"/>
          <w:szCs w:val="24"/>
        </w:rPr>
      </w:pPr>
      <w:r w:rsidRPr="00495691">
        <w:rPr>
          <w:rFonts w:ascii="Times New Roman" w:hAnsi="Times New Roman"/>
          <w:sz w:val="24"/>
          <w:szCs w:val="24"/>
        </w:rPr>
        <w:t>3.8.1. Психолого-педагогические условия реализации Программы</w:t>
      </w:r>
    </w:p>
    <w:p w14:paraId="6B8880C4" w14:textId="37FD3ED5" w:rsidR="00D93F3A" w:rsidRPr="00AD3F39" w:rsidRDefault="00F25423" w:rsidP="00AD3F39">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Условия реализации раздела «Природа Крыма», «Люди Крыма и их культуры» см. с.47 – 49 </w:t>
      </w:r>
      <w:r w:rsidRPr="00495691">
        <w:rPr>
          <w:rFonts w:ascii="Times New Roman" w:hAnsi="Times New Roman"/>
          <w:b w:val="0"/>
          <w:bCs w:val="0"/>
          <w:sz w:val="24"/>
          <w:szCs w:val="24"/>
        </w:rPr>
        <w:t xml:space="preserve">региональной </w:t>
      </w:r>
      <w:proofErr w:type="spellStart"/>
      <w:r w:rsidRPr="00495691">
        <w:rPr>
          <w:rFonts w:ascii="Times New Roman" w:hAnsi="Times New Roman"/>
          <w:b w:val="0"/>
          <w:bCs w:val="0"/>
          <w:sz w:val="24"/>
          <w:szCs w:val="24"/>
        </w:rPr>
        <w:t>перциальной</w:t>
      </w:r>
      <w:proofErr w:type="spellEnd"/>
      <w:r w:rsidRPr="00495691">
        <w:rPr>
          <w:rFonts w:ascii="Times New Roman" w:hAnsi="Times New Roman"/>
          <w:b w:val="0"/>
          <w:bCs w:val="0"/>
          <w:sz w:val="24"/>
          <w:szCs w:val="24"/>
        </w:rPr>
        <w:t xml:space="preserve"> программы по гражданско-патриотическому воспитанию детей дошкольного возраста в Республике Крым «Крымский веночек»</w:t>
      </w:r>
      <w:r w:rsidRPr="00495691">
        <w:rPr>
          <w:rFonts w:ascii="Times New Roman" w:hAnsi="Times New Roman"/>
          <w:b w:val="0"/>
          <w:sz w:val="24"/>
          <w:szCs w:val="24"/>
        </w:rPr>
        <w:t xml:space="preserve">/ Авт.-сост.: </w:t>
      </w:r>
      <w:proofErr w:type="spellStart"/>
      <w:r w:rsidRPr="00495691">
        <w:rPr>
          <w:rFonts w:ascii="Times New Roman" w:hAnsi="Times New Roman"/>
          <w:b w:val="0"/>
          <w:sz w:val="24"/>
          <w:szCs w:val="24"/>
        </w:rPr>
        <w:t>Л.Г.Мухоморина</w:t>
      </w:r>
      <w:proofErr w:type="spellEnd"/>
      <w:r w:rsidRPr="00495691">
        <w:rPr>
          <w:rFonts w:ascii="Times New Roman" w:hAnsi="Times New Roman"/>
          <w:b w:val="0"/>
          <w:sz w:val="24"/>
          <w:szCs w:val="24"/>
        </w:rPr>
        <w:t xml:space="preserve">, </w:t>
      </w:r>
      <w:proofErr w:type="spellStart"/>
      <w:r w:rsidRPr="00495691">
        <w:rPr>
          <w:rFonts w:ascii="Times New Roman" w:hAnsi="Times New Roman"/>
          <w:b w:val="0"/>
          <w:sz w:val="24"/>
          <w:szCs w:val="24"/>
        </w:rPr>
        <w:t>Э.Ф.Кемилева</w:t>
      </w:r>
      <w:proofErr w:type="spellEnd"/>
      <w:r w:rsidRPr="00495691">
        <w:rPr>
          <w:rFonts w:ascii="Times New Roman" w:hAnsi="Times New Roman"/>
          <w:b w:val="0"/>
          <w:sz w:val="24"/>
          <w:szCs w:val="24"/>
        </w:rPr>
        <w:t xml:space="preserve">, </w:t>
      </w:r>
      <w:proofErr w:type="spellStart"/>
      <w:r w:rsidRPr="00495691">
        <w:rPr>
          <w:rFonts w:ascii="Times New Roman" w:hAnsi="Times New Roman"/>
          <w:b w:val="0"/>
          <w:sz w:val="24"/>
          <w:szCs w:val="24"/>
        </w:rPr>
        <w:t>Л.М.Тригуб</w:t>
      </w:r>
      <w:proofErr w:type="spellEnd"/>
      <w:r w:rsidRPr="00495691">
        <w:rPr>
          <w:rFonts w:ascii="Times New Roman" w:hAnsi="Times New Roman"/>
          <w:b w:val="0"/>
          <w:sz w:val="24"/>
          <w:szCs w:val="24"/>
        </w:rPr>
        <w:t xml:space="preserve">, </w:t>
      </w:r>
      <w:proofErr w:type="spellStart"/>
      <w:r w:rsidRPr="00495691">
        <w:rPr>
          <w:rFonts w:ascii="Times New Roman" w:hAnsi="Times New Roman"/>
          <w:b w:val="0"/>
          <w:sz w:val="24"/>
          <w:szCs w:val="24"/>
        </w:rPr>
        <w:t>Е.В.Феклистова</w:t>
      </w:r>
      <w:proofErr w:type="spellEnd"/>
      <w:r w:rsidRPr="00495691">
        <w:rPr>
          <w:rFonts w:ascii="Times New Roman" w:hAnsi="Times New Roman"/>
          <w:b w:val="0"/>
          <w:sz w:val="24"/>
          <w:szCs w:val="24"/>
        </w:rPr>
        <w:t>. – Симферополь: Издательство «Наша школа», 2017.</w:t>
      </w:r>
    </w:p>
    <w:p w14:paraId="6EC0BF2F" w14:textId="77777777" w:rsidR="00F25423" w:rsidRPr="00495691" w:rsidRDefault="00F25423" w:rsidP="00C55A57">
      <w:pPr>
        <w:widowControl w:val="0"/>
        <w:autoSpaceDE w:val="0"/>
        <w:autoSpaceDN w:val="0"/>
        <w:spacing w:after="0" w:line="240" w:lineRule="auto"/>
        <w:ind w:right="-2" w:firstLine="709"/>
        <w:jc w:val="both"/>
        <w:rPr>
          <w:rFonts w:ascii="Times New Roman" w:hAnsi="Times New Roman"/>
          <w:sz w:val="24"/>
          <w:szCs w:val="24"/>
        </w:rPr>
      </w:pPr>
      <w:r w:rsidRPr="00495691">
        <w:rPr>
          <w:rFonts w:ascii="Times New Roman" w:hAnsi="Times New Roman"/>
          <w:sz w:val="24"/>
          <w:szCs w:val="24"/>
        </w:rPr>
        <w:t>3.8.2. Особенности организации РППС</w:t>
      </w:r>
    </w:p>
    <w:p w14:paraId="62C9C9B3" w14:textId="1889EFB7" w:rsidR="00927842" w:rsidRPr="00927842" w:rsidRDefault="00F25423" w:rsidP="00C55A57">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Организаци</w:t>
      </w:r>
      <w:r w:rsidR="00927842">
        <w:rPr>
          <w:rFonts w:ascii="Times New Roman" w:hAnsi="Times New Roman"/>
          <w:b w:val="0"/>
          <w:sz w:val="24"/>
          <w:szCs w:val="24"/>
        </w:rPr>
        <w:t>я</w:t>
      </w:r>
      <w:r w:rsidRPr="00495691">
        <w:rPr>
          <w:rFonts w:ascii="Times New Roman" w:hAnsi="Times New Roman"/>
          <w:b w:val="0"/>
          <w:sz w:val="24"/>
          <w:szCs w:val="24"/>
        </w:rPr>
        <w:t xml:space="preserve"> предметно-пространственной развивающей среды см. с.</w:t>
      </w:r>
      <w:r w:rsidR="00927842">
        <w:rPr>
          <w:rFonts w:ascii="Times New Roman" w:hAnsi="Times New Roman"/>
          <w:b w:val="0"/>
          <w:sz w:val="24"/>
          <w:szCs w:val="24"/>
        </w:rPr>
        <w:t>29</w:t>
      </w:r>
      <w:r w:rsidRPr="00495691">
        <w:rPr>
          <w:rFonts w:ascii="Times New Roman" w:hAnsi="Times New Roman"/>
          <w:b w:val="0"/>
          <w:sz w:val="24"/>
          <w:szCs w:val="24"/>
        </w:rPr>
        <w:t xml:space="preserve"> </w:t>
      </w:r>
      <w:r w:rsidR="00927842" w:rsidRPr="00927842">
        <w:rPr>
          <w:rFonts w:ascii="Times New Roman" w:hAnsi="Times New Roman"/>
          <w:b w:val="0"/>
          <w:sz w:val="24"/>
          <w:szCs w:val="24"/>
        </w:rPr>
        <w:t xml:space="preserve">парциальной программы «Обучение грамоте детей дошкольного возраста» </w:t>
      </w:r>
      <w:proofErr w:type="spellStart"/>
      <w:r w:rsidR="00927842" w:rsidRPr="00927842">
        <w:rPr>
          <w:rFonts w:ascii="Times New Roman" w:hAnsi="Times New Roman"/>
          <w:b w:val="0"/>
          <w:sz w:val="24"/>
          <w:szCs w:val="24"/>
        </w:rPr>
        <w:t>Н.В.Нищевой</w:t>
      </w:r>
      <w:proofErr w:type="spellEnd"/>
      <w:r w:rsidR="00927842" w:rsidRPr="00927842">
        <w:rPr>
          <w:rFonts w:ascii="Times New Roman" w:hAnsi="Times New Roman"/>
          <w:b w:val="0"/>
          <w:sz w:val="24"/>
          <w:szCs w:val="24"/>
        </w:rPr>
        <w:t>. – Санкт-Петербург, ДЕТСТВО-ПРЕСС, 2021</w:t>
      </w:r>
    </w:p>
    <w:p w14:paraId="271A57FB" w14:textId="77777777" w:rsidR="00F25423" w:rsidRPr="00495691" w:rsidRDefault="00F25423" w:rsidP="00927842">
      <w:pPr>
        <w:widowControl w:val="0"/>
        <w:autoSpaceDE w:val="0"/>
        <w:autoSpaceDN w:val="0"/>
        <w:spacing w:after="0" w:line="240" w:lineRule="auto"/>
        <w:ind w:right="273"/>
        <w:jc w:val="both"/>
        <w:rPr>
          <w:rFonts w:ascii="Times New Roman" w:hAnsi="Times New Roman"/>
          <w:b w:val="0"/>
          <w:sz w:val="24"/>
          <w:szCs w:val="24"/>
        </w:rPr>
      </w:pPr>
    </w:p>
    <w:p w14:paraId="38AE0177" w14:textId="0FEAA240" w:rsidR="00F25423" w:rsidRPr="00495691" w:rsidRDefault="00F25423" w:rsidP="00C55A57">
      <w:pPr>
        <w:widowControl w:val="0"/>
        <w:autoSpaceDE w:val="0"/>
        <w:autoSpaceDN w:val="0"/>
        <w:spacing w:after="0" w:line="240" w:lineRule="auto"/>
        <w:ind w:right="273" w:firstLine="709"/>
        <w:jc w:val="both"/>
        <w:rPr>
          <w:rFonts w:ascii="Times New Roman" w:hAnsi="Times New Roman"/>
          <w:sz w:val="24"/>
          <w:szCs w:val="24"/>
        </w:rPr>
      </w:pPr>
      <w:r w:rsidRPr="00495691">
        <w:rPr>
          <w:rFonts w:ascii="Times New Roman" w:hAnsi="Times New Roman"/>
          <w:sz w:val="24"/>
          <w:szCs w:val="24"/>
        </w:rPr>
        <w:t>3.8.</w:t>
      </w:r>
      <w:r w:rsidR="00927842">
        <w:rPr>
          <w:rFonts w:ascii="Times New Roman" w:hAnsi="Times New Roman"/>
          <w:sz w:val="24"/>
          <w:szCs w:val="24"/>
        </w:rPr>
        <w:t>3</w:t>
      </w:r>
      <w:r w:rsidRPr="00495691">
        <w:rPr>
          <w:rFonts w:ascii="Times New Roman" w:hAnsi="Times New Roman"/>
          <w:sz w:val="24"/>
          <w:szCs w:val="24"/>
        </w:rPr>
        <w:t>. Перечень литературных, музыкальных, художественных, анимационных произведений для реализации Программы</w:t>
      </w:r>
    </w:p>
    <w:p w14:paraId="067AFE70" w14:textId="77777777" w:rsidR="00D93F3A" w:rsidRPr="00495691" w:rsidRDefault="00D93F3A" w:rsidP="00C55A57">
      <w:pPr>
        <w:widowControl w:val="0"/>
        <w:autoSpaceDE w:val="0"/>
        <w:autoSpaceDN w:val="0"/>
        <w:spacing w:after="0" w:line="240" w:lineRule="auto"/>
        <w:ind w:right="273" w:firstLine="709"/>
        <w:jc w:val="both"/>
        <w:rPr>
          <w:rFonts w:ascii="Times New Roman" w:hAnsi="Times New Roman"/>
          <w:sz w:val="24"/>
          <w:szCs w:val="24"/>
        </w:rPr>
      </w:pPr>
    </w:p>
    <w:tbl>
      <w:tblPr>
        <w:tblStyle w:val="aff1"/>
        <w:tblW w:w="0" w:type="auto"/>
        <w:tblInd w:w="108" w:type="dxa"/>
        <w:tblLook w:val="04A0" w:firstRow="1" w:lastRow="0" w:firstColumn="1" w:lastColumn="0" w:noHBand="0" w:noVBand="1"/>
      </w:tblPr>
      <w:tblGrid>
        <w:gridCol w:w="3261"/>
        <w:gridCol w:w="6662"/>
      </w:tblGrid>
      <w:tr w:rsidR="00F25423" w:rsidRPr="00495691" w14:paraId="0A97830D" w14:textId="77777777" w:rsidTr="00666BB8">
        <w:tc>
          <w:tcPr>
            <w:tcW w:w="3261" w:type="dxa"/>
          </w:tcPr>
          <w:p w14:paraId="377FB7C0" w14:textId="77777777" w:rsidR="00F25423" w:rsidRPr="00495691" w:rsidRDefault="00F25423" w:rsidP="00D93F3A">
            <w:pPr>
              <w:widowControl w:val="0"/>
              <w:autoSpaceDE w:val="0"/>
              <w:autoSpaceDN w:val="0"/>
              <w:spacing w:after="0" w:line="240" w:lineRule="auto"/>
              <w:ind w:right="273"/>
              <w:rPr>
                <w:b w:val="0"/>
                <w:bCs w:val="0"/>
                <w:i/>
                <w:sz w:val="24"/>
                <w:szCs w:val="24"/>
              </w:rPr>
            </w:pPr>
            <w:r w:rsidRPr="00495691">
              <w:rPr>
                <w:b w:val="0"/>
                <w:bCs w:val="0"/>
                <w:i/>
                <w:sz w:val="24"/>
                <w:szCs w:val="24"/>
              </w:rPr>
              <w:t>Наименование парциальной программы</w:t>
            </w:r>
          </w:p>
        </w:tc>
        <w:tc>
          <w:tcPr>
            <w:tcW w:w="6662" w:type="dxa"/>
          </w:tcPr>
          <w:p w14:paraId="39B908E8" w14:textId="77777777" w:rsidR="00F25423" w:rsidRPr="00495691" w:rsidRDefault="00F25423" w:rsidP="00D93F3A">
            <w:pPr>
              <w:widowControl w:val="0"/>
              <w:autoSpaceDE w:val="0"/>
              <w:autoSpaceDN w:val="0"/>
              <w:spacing w:after="0" w:line="240" w:lineRule="auto"/>
              <w:ind w:right="273"/>
              <w:rPr>
                <w:b w:val="0"/>
                <w:bCs w:val="0"/>
                <w:i/>
                <w:sz w:val="24"/>
                <w:szCs w:val="24"/>
              </w:rPr>
            </w:pPr>
            <w:r w:rsidRPr="00495691">
              <w:rPr>
                <w:b w:val="0"/>
                <w:bCs w:val="0"/>
                <w:i/>
                <w:sz w:val="24"/>
                <w:szCs w:val="24"/>
              </w:rPr>
              <w:t>Методическая литература. Перечень литературных, музыкальных, художественных, анимационных произведений. Ссылки.</w:t>
            </w:r>
          </w:p>
        </w:tc>
      </w:tr>
      <w:tr w:rsidR="00F25423" w:rsidRPr="00495691" w14:paraId="7B90C322" w14:textId="77777777" w:rsidTr="00666BB8">
        <w:tc>
          <w:tcPr>
            <w:tcW w:w="3261" w:type="dxa"/>
          </w:tcPr>
          <w:p w14:paraId="718B4A3C" w14:textId="77777777" w:rsidR="00F25423" w:rsidRPr="00495691" w:rsidRDefault="00F25423" w:rsidP="00D93F3A">
            <w:pPr>
              <w:widowControl w:val="0"/>
              <w:autoSpaceDE w:val="0"/>
              <w:autoSpaceDN w:val="0"/>
              <w:spacing w:after="0" w:line="240" w:lineRule="auto"/>
              <w:ind w:right="273"/>
              <w:jc w:val="left"/>
              <w:rPr>
                <w:b w:val="0"/>
                <w:bCs w:val="0"/>
                <w:sz w:val="24"/>
                <w:szCs w:val="24"/>
              </w:rPr>
            </w:pPr>
            <w:r w:rsidRPr="00495691">
              <w:rPr>
                <w:b w:val="0"/>
                <w:bCs w:val="0"/>
                <w:sz w:val="24"/>
                <w:szCs w:val="24"/>
              </w:rPr>
              <w:t xml:space="preserve">Региональная </w:t>
            </w:r>
            <w:proofErr w:type="spellStart"/>
            <w:r w:rsidRPr="00495691">
              <w:rPr>
                <w:b w:val="0"/>
                <w:bCs w:val="0"/>
                <w:sz w:val="24"/>
                <w:szCs w:val="24"/>
              </w:rPr>
              <w:t>перциальная</w:t>
            </w:r>
            <w:proofErr w:type="spellEnd"/>
            <w:r w:rsidRPr="00495691">
              <w:rPr>
                <w:b w:val="0"/>
                <w:bCs w:val="0"/>
                <w:sz w:val="24"/>
                <w:szCs w:val="24"/>
              </w:rPr>
              <w:t xml:space="preserve"> программа по гражданско-патриотическому воспитанию детей дошкольного возраста в Республике Крым «Крымский веночек»</w:t>
            </w:r>
            <w:r w:rsidRPr="00495691">
              <w:rPr>
                <w:b w:val="0"/>
                <w:sz w:val="24"/>
                <w:szCs w:val="24"/>
              </w:rPr>
              <w:t xml:space="preserve">/ Авт.-сост.: </w:t>
            </w:r>
            <w:proofErr w:type="spellStart"/>
            <w:r w:rsidRPr="00495691">
              <w:rPr>
                <w:b w:val="0"/>
                <w:sz w:val="24"/>
                <w:szCs w:val="24"/>
              </w:rPr>
              <w:t>Л.Г.Мухоморина</w:t>
            </w:r>
            <w:proofErr w:type="spellEnd"/>
            <w:r w:rsidRPr="00495691">
              <w:rPr>
                <w:b w:val="0"/>
                <w:sz w:val="24"/>
                <w:szCs w:val="24"/>
              </w:rPr>
              <w:t xml:space="preserve">, </w:t>
            </w:r>
            <w:proofErr w:type="spellStart"/>
            <w:r w:rsidRPr="00495691">
              <w:rPr>
                <w:b w:val="0"/>
                <w:sz w:val="24"/>
                <w:szCs w:val="24"/>
              </w:rPr>
              <w:lastRenderedPageBreak/>
              <w:t>Э.Ф.Кемилева</w:t>
            </w:r>
            <w:proofErr w:type="spellEnd"/>
            <w:r w:rsidRPr="00495691">
              <w:rPr>
                <w:b w:val="0"/>
                <w:sz w:val="24"/>
                <w:szCs w:val="24"/>
              </w:rPr>
              <w:t xml:space="preserve">, </w:t>
            </w:r>
            <w:proofErr w:type="spellStart"/>
            <w:r w:rsidRPr="00495691">
              <w:rPr>
                <w:b w:val="0"/>
                <w:sz w:val="24"/>
                <w:szCs w:val="24"/>
              </w:rPr>
              <w:t>Л.М.Тригуб</w:t>
            </w:r>
            <w:proofErr w:type="spellEnd"/>
            <w:r w:rsidRPr="00495691">
              <w:rPr>
                <w:b w:val="0"/>
                <w:sz w:val="24"/>
                <w:szCs w:val="24"/>
              </w:rPr>
              <w:t xml:space="preserve">, </w:t>
            </w:r>
            <w:proofErr w:type="spellStart"/>
            <w:r w:rsidRPr="00495691">
              <w:rPr>
                <w:b w:val="0"/>
                <w:sz w:val="24"/>
                <w:szCs w:val="24"/>
              </w:rPr>
              <w:t>Е.В.Феклистова</w:t>
            </w:r>
            <w:proofErr w:type="spellEnd"/>
            <w:r w:rsidRPr="00495691">
              <w:rPr>
                <w:b w:val="0"/>
                <w:sz w:val="24"/>
                <w:szCs w:val="24"/>
              </w:rPr>
              <w:t>. – Симферополь: Издательство «Наша школа», 2017.</w:t>
            </w:r>
          </w:p>
        </w:tc>
        <w:tc>
          <w:tcPr>
            <w:tcW w:w="6662" w:type="dxa"/>
          </w:tcPr>
          <w:p w14:paraId="07ABC8B3" w14:textId="77777777" w:rsidR="00F25423" w:rsidRPr="00495691" w:rsidRDefault="00F25423" w:rsidP="00D93F3A">
            <w:pPr>
              <w:widowControl w:val="0"/>
              <w:autoSpaceDE w:val="0"/>
              <w:autoSpaceDN w:val="0"/>
              <w:spacing w:after="0" w:line="240" w:lineRule="auto"/>
              <w:ind w:right="273"/>
              <w:jc w:val="left"/>
              <w:rPr>
                <w:b w:val="0"/>
                <w:bCs w:val="0"/>
                <w:sz w:val="24"/>
                <w:szCs w:val="24"/>
              </w:rPr>
            </w:pPr>
            <w:r w:rsidRPr="00495691">
              <w:rPr>
                <w:b w:val="0"/>
                <w:bCs w:val="0"/>
                <w:sz w:val="24"/>
                <w:szCs w:val="24"/>
              </w:rPr>
              <w:lastRenderedPageBreak/>
              <w:t>Примерный перечень прозаических произведений (легенды, сказания, сказки, притчи, мифы, былины) см. с.36</w:t>
            </w:r>
          </w:p>
          <w:p w14:paraId="643F39E4" w14:textId="77777777" w:rsidR="00F25423" w:rsidRPr="00495691" w:rsidRDefault="00F25423" w:rsidP="00D93F3A">
            <w:pPr>
              <w:widowControl w:val="0"/>
              <w:autoSpaceDE w:val="0"/>
              <w:autoSpaceDN w:val="0"/>
              <w:spacing w:after="0" w:line="240" w:lineRule="auto"/>
              <w:ind w:right="273"/>
              <w:jc w:val="left"/>
              <w:rPr>
                <w:b w:val="0"/>
                <w:bCs w:val="0"/>
                <w:sz w:val="24"/>
                <w:szCs w:val="24"/>
              </w:rPr>
            </w:pPr>
            <w:r w:rsidRPr="00495691">
              <w:rPr>
                <w:b w:val="0"/>
                <w:bCs w:val="0"/>
                <w:sz w:val="24"/>
                <w:szCs w:val="24"/>
              </w:rPr>
              <w:t>Примерный перечень произведений классической и современной литературы о Крыме см. с.37</w:t>
            </w:r>
          </w:p>
          <w:p w14:paraId="689CC8E0" w14:textId="77777777" w:rsidR="00F25423" w:rsidRPr="00495691" w:rsidRDefault="00F25423" w:rsidP="00D93F3A">
            <w:pPr>
              <w:widowControl w:val="0"/>
              <w:autoSpaceDE w:val="0"/>
              <w:autoSpaceDN w:val="0"/>
              <w:spacing w:after="0" w:line="240" w:lineRule="auto"/>
              <w:ind w:right="273"/>
              <w:jc w:val="left"/>
              <w:rPr>
                <w:b w:val="0"/>
                <w:bCs w:val="0"/>
                <w:sz w:val="24"/>
                <w:szCs w:val="24"/>
              </w:rPr>
            </w:pPr>
            <w:r w:rsidRPr="00495691">
              <w:rPr>
                <w:b w:val="0"/>
                <w:bCs w:val="0"/>
                <w:sz w:val="24"/>
                <w:szCs w:val="24"/>
              </w:rPr>
              <w:t>Примерный перечень произведений для чтения и рассказывания детям см. с.37</w:t>
            </w:r>
          </w:p>
          <w:p w14:paraId="61D32C8A" w14:textId="77777777" w:rsidR="00F25423" w:rsidRPr="00495691" w:rsidRDefault="00F25423" w:rsidP="00D93F3A">
            <w:pPr>
              <w:widowControl w:val="0"/>
              <w:autoSpaceDE w:val="0"/>
              <w:autoSpaceDN w:val="0"/>
              <w:spacing w:after="0" w:line="240" w:lineRule="auto"/>
              <w:ind w:right="273"/>
              <w:jc w:val="left"/>
              <w:rPr>
                <w:b w:val="0"/>
                <w:bCs w:val="0"/>
                <w:sz w:val="24"/>
                <w:szCs w:val="24"/>
              </w:rPr>
            </w:pPr>
            <w:r w:rsidRPr="00495691">
              <w:rPr>
                <w:b w:val="0"/>
                <w:bCs w:val="0"/>
                <w:sz w:val="24"/>
                <w:szCs w:val="24"/>
              </w:rPr>
              <w:t>Примерный перечень художественно-познавательных произведений о Крыме см. с.38</w:t>
            </w:r>
          </w:p>
          <w:p w14:paraId="7D608AF0" w14:textId="77777777" w:rsidR="00F25423" w:rsidRPr="00495691" w:rsidRDefault="00F25423" w:rsidP="00D93F3A">
            <w:pPr>
              <w:widowControl w:val="0"/>
              <w:autoSpaceDE w:val="0"/>
              <w:autoSpaceDN w:val="0"/>
              <w:spacing w:after="0" w:line="240" w:lineRule="auto"/>
              <w:ind w:right="273"/>
              <w:jc w:val="left"/>
              <w:rPr>
                <w:b w:val="0"/>
                <w:bCs w:val="0"/>
                <w:sz w:val="24"/>
                <w:szCs w:val="24"/>
              </w:rPr>
            </w:pPr>
            <w:r w:rsidRPr="00495691">
              <w:rPr>
                <w:b w:val="0"/>
                <w:bCs w:val="0"/>
                <w:sz w:val="24"/>
                <w:szCs w:val="24"/>
              </w:rPr>
              <w:t xml:space="preserve">Примерный перечень произведений для заучивания </w:t>
            </w:r>
            <w:r w:rsidRPr="00495691">
              <w:rPr>
                <w:b w:val="0"/>
                <w:bCs w:val="0"/>
                <w:sz w:val="24"/>
                <w:szCs w:val="24"/>
              </w:rPr>
              <w:lastRenderedPageBreak/>
              <w:t>наизусть см. с.38</w:t>
            </w:r>
          </w:p>
          <w:p w14:paraId="7BBF0D19" w14:textId="77777777" w:rsidR="00F25423" w:rsidRPr="00495691" w:rsidRDefault="00F25423" w:rsidP="00D93F3A">
            <w:pPr>
              <w:widowControl w:val="0"/>
              <w:autoSpaceDE w:val="0"/>
              <w:autoSpaceDN w:val="0"/>
              <w:spacing w:after="0" w:line="240" w:lineRule="auto"/>
              <w:ind w:right="273"/>
              <w:jc w:val="left"/>
              <w:rPr>
                <w:b w:val="0"/>
                <w:bCs w:val="0"/>
                <w:sz w:val="24"/>
                <w:szCs w:val="24"/>
              </w:rPr>
            </w:pPr>
            <w:r w:rsidRPr="00495691">
              <w:rPr>
                <w:b w:val="0"/>
                <w:bCs w:val="0"/>
                <w:sz w:val="24"/>
                <w:szCs w:val="24"/>
              </w:rPr>
              <w:t>Примерный перечень произведений для слушания, песен, произведений для музыкально-ритмических движений (упражнений, народных танцев, хороводов), примерный перечень для игры на детских музыкальных инструментах, музыкальных игр см. с.39</w:t>
            </w:r>
          </w:p>
          <w:p w14:paraId="6B667848" w14:textId="77777777" w:rsidR="00F25423" w:rsidRPr="00495691" w:rsidRDefault="00F25423" w:rsidP="00D93F3A">
            <w:pPr>
              <w:widowControl w:val="0"/>
              <w:autoSpaceDE w:val="0"/>
              <w:autoSpaceDN w:val="0"/>
              <w:spacing w:after="0" w:line="240" w:lineRule="auto"/>
              <w:ind w:right="273" w:firstLine="28"/>
              <w:jc w:val="left"/>
              <w:rPr>
                <w:b w:val="0"/>
                <w:bCs w:val="0"/>
                <w:sz w:val="24"/>
                <w:szCs w:val="24"/>
              </w:rPr>
            </w:pPr>
            <w:r w:rsidRPr="00495691">
              <w:rPr>
                <w:b w:val="0"/>
                <w:bCs w:val="0"/>
                <w:sz w:val="24"/>
                <w:szCs w:val="24"/>
              </w:rPr>
              <w:t xml:space="preserve">Примерный </w:t>
            </w:r>
            <w:proofErr w:type="spellStart"/>
            <w:r w:rsidRPr="00495691">
              <w:rPr>
                <w:b w:val="0"/>
                <w:bCs w:val="0"/>
                <w:sz w:val="24"/>
                <w:szCs w:val="24"/>
              </w:rPr>
              <w:t>перчень</w:t>
            </w:r>
            <w:proofErr w:type="spellEnd"/>
            <w:r w:rsidRPr="00495691">
              <w:rPr>
                <w:b w:val="0"/>
                <w:bCs w:val="0"/>
                <w:sz w:val="24"/>
                <w:szCs w:val="24"/>
              </w:rPr>
              <w:t xml:space="preserve"> считалок, жеребьевок, </w:t>
            </w:r>
            <w:proofErr w:type="spellStart"/>
            <w:r w:rsidRPr="00495691">
              <w:rPr>
                <w:b w:val="0"/>
                <w:bCs w:val="0"/>
                <w:sz w:val="24"/>
                <w:szCs w:val="24"/>
              </w:rPr>
              <w:t>певалок</w:t>
            </w:r>
            <w:proofErr w:type="spellEnd"/>
            <w:r w:rsidRPr="00495691">
              <w:rPr>
                <w:b w:val="0"/>
                <w:bCs w:val="0"/>
                <w:sz w:val="24"/>
                <w:szCs w:val="24"/>
              </w:rPr>
              <w:t xml:space="preserve"> см. с.42</w:t>
            </w:r>
          </w:p>
          <w:p w14:paraId="55215A44" w14:textId="77777777" w:rsidR="00F25423" w:rsidRPr="00495691" w:rsidRDefault="00F25423" w:rsidP="00D93F3A">
            <w:pPr>
              <w:widowControl w:val="0"/>
              <w:autoSpaceDE w:val="0"/>
              <w:autoSpaceDN w:val="0"/>
              <w:spacing w:after="0" w:line="240" w:lineRule="auto"/>
              <w:ind w:right="273" w:firstLine="28"/>
              <w:jc w:val="both"/>
              <w:rPr>
                <w:b w:val="0"/>
                <w:sz w:val="24"/>
                <w:szCs w:val="24"/>
              </w:rPr>
            </w:pPr>
            <w:r w:rsidRPr="00495691">
              <w:rPr>
                <w:b w:val="0"/>
                <w:sz w:val="24"/>
                <w:szCs w:val="24"/>
              </w:rPr>
              <w:t>Список литературы см. с.59-63.</w:t>
            </w:r>
          </w:p>
        </w:tc>
      </w:tr>
      <w:tr w:rsidR="00F25423" w:rsidRPr="00495691" w14:paraId="78117E76" w14:textId="77777777" w:rsidTr="00666BB8">
        <w:tc>
          <w:tcPr>
            <w:tcW w:w="3261" w:type="dxa"/>
          </w:tcPr>
          <w:p w14:paraId="7C64A17E" w14:textId="77777777" w:rsidR="00F25423" w:rsidRPr="00495691" w:rsidRDefault="00F25423" w:rsidP="00D93F3A">
            <w:pPr>
              <w:widowControl w:val="0"/>
              <w:autoSpaceDE w:val="0"/>
              <w:autoSpaceDN w:val="0"/>
              <w:spacing w:after="0" w:line="240" w:lineRule="auto"/>
              <w:ind w:right="273" w:firstLine="37"/>
              <w:jc w:val="left"/>
              <w:rPr>
                <w:b w:val="0"/>
                <w:bCs w:val="0"/>
                <w:sz w:val="24"/>
                <w:szCs w:val="24"/>
              </w:rPr>
            </w:pPr>
            <w:bookmarkStart w:id="9" w:name="_Hlk209179273"/>
            <w:r w:rsidRPr="00495691">
              <w:rPr>
                <w:b w:val="0"/>
                <w:sz w:val="24"/>
                <w:szCs w:val="24"/>
              </w:rPr>
              <w:t xml:space="preserve">Парциальная программа «Обучение грамоте детей дошкольного возраста» </w:t>
            </w:r>
            <w:proofErr w:type="spellStart"/>
            <w:r w:rsidRPr="00495691">
              <w:rPr>
                <w:b w:val="0"/>
                <w:sz w:val="24"/>
                <w:szCs w:val="24"/>
              </w:rPr>
              <w:t>Н.В.Нищевой</w:t>
            </w:r>
            <w:proofErr w:type="spellEnd"/>
            <w:r w:rsidRPr="00495691">
              <w:rPr>
                <w:b w:val="0"/>
                <w:sz w:val="24"/>
                <w:szCs w:val="24"/>
              </w:rPr>
              <w:t>. – Санкт-</w:t>
            </w:r>
            <w:r w:rsidR="00044177" w:rsidRPr="00495691">
              <w:rPr>
                <w:b w:val="0"/>
                <w:sz w:val="24"/>
                <w:szCs w:val="24"/>
              </w:rPr>
              <w:t>Петербург, ДЕТСТВО-ПРЕСС, 2021</w:t>
            </w:r>
            <w:bookmarkEnd w:id="9"/>
          </w:p>
        </w:tc>
        <w:tc>
          <w:tcPr>
            <w:tcW w:w="6662" w:type="dxa"/>
          </w:tcPr>
          <w:p w14:paraId="3B94504A" w14:textId="77777777" w:rsidR="00F25423" w:rsidRPr="00495691" w:rsidRDefault="00F25423" w:rsidP="00D93F3A">
            <w:pPr>
              <w:widowControl w:val="0"/>
              <w:autoSpaceDE w:val="0"/>
              <w:autoSpaceDN w:val="0"/>
              <w:spacing w:after="0" w:line="240" w:lineRule="auto"/>
              <w:ind w:right="273" w:firstLine="28"/>
              <w:jc w:val="left"/>
              <w:rPr>
                <w:b w:val="0"/>
                <w:sz w:val="24"/>
                <w:szCs w:val="24"/>
              </w:rPr>
            </w:pPr>
            <w:r w:rsidRPr="00495691">
              <w:rPr>
                <w:b w:val="0"/>
                <w:sz w:val="24"/>
                <w:szCs w:val="24"/>
              </w:rPr>
              <w:t>Методический комплект к программе см. с.261.</w:t>
            </w:r>
          </w:p>
          <w:p w14:paraId="43D907EA" w14:textId="77777777" w:rsidR="00F25423" w:rsidRPr="00495691" w:rsidRDefault="00F25423" w:rsidP="00D93F3A">
            <w:pPr>
              <w:widowControl w:val="0"/>
              <w:autoSpaceDE w:val="0"/>
              <w:autoSpaceDN w:val="0"/>
              <w:spacing w:after="0" w:line="240" w:lineRule="auto"/>
              <w:ind w:right="273" w:firstLine="28"/>
              <w:jc w:val="left"/>
              <w:rPr>
                <w:b w:val="0"/>
                <w:bCs w:val="0"/>
                <w:sz w:val="24"/>
                <w:szCs w:val="24"/>
              </w:rPr>
            </w:pPr>
            <w:r w:rsidRPr="00495691">
              <w:rPr>
                <w:b w:val="0"/>
                <w:sz w:val="24"/>
                <w:szCs w:val="24"/>
              </w:rPr>
              <w:t xml:space="preserve">Методические пособия, использующиеся на занятиях по обучению грамоте см. с.262 </w:t>
            </w:r>
          </w:p>
        </w:tc>
      </w:tr>
    </w:tbl>
    <w:p w14:paraId="522D68A1" w14:textId="77777777" w:rsidR="00F25423" w:rsidRPr="00495691" w:rsidRDefault="00F25423" w:rsidP="00C55A57">
      <w:pPr>
        <w:widowControl w:val="0"/>
        <w:autoSpaceDE w:val="0"/>
        <w:autoSpaceDN w:val="0"/>
        <w:spacing w:after="0" w:line="240" w:lineRule="auto"/>
        <w:ind w:right="273" w:firstLine="709"/>
        <w:jc w:val="both"/>
        <w:rPr>
          <w:rFonts w:ascii="Times New Roman" w:hAnsi="Times New Roman"/>
          <w:b w:val="0"/>
          <w:bCs w:val="0"/>
          <w:sz w:val="24"/>
          <w:szCs w:val="24"/>
          <w:lang w:eastAsia="en-US"/>
        </w:rPr>
      </w:pPr>
    </w:p>
    <w:p w14:paraId="3313DAC1" w14:textId="5B9D1C60" w:rsidR="00F25423" w:rsidRPr="00495691" w:rsidRDefault="00F25423" w:rsidP="00C55A57">
      <w:pPr>
        <w:widowControl w:val="0"/>
        <w:autoSpaceDE w:val="0"/>
        <w:autoSpaceDN w:val="0"/>
        <w:spacing w:after="0" w:line="240" w:lineRule="auto"/>
        <w:ind w:right="273" w:firstLine="709"/>
        <w:jc w:val="both"/>
        <w:rPr>
          <w:rFonts w:ascii="Times New Roman" w:hAnsi="Times New Roman"/>
          <w:bCs w:val="0"/>
          <w:sz w:val="24"/>
          <w:szCs w:val="24"/>
          <w:lang w:eastAsia="en-US"/>
        </w:rPr>
      </w:pPr>
      <w:r w:rsidRPr="00495691">
        <w:rPr>
          <w:rFonts w:ascii="Times New Roman" w:hAnsi="Times New Roman"/>
          <w:bCs w:val="0"/>
          <w:sz w:val="24"/>
          <w:szCs w:val="24"/>
          <w:lang w:eastAsia="en-US"/>
        </w:rPr>
        <w:t>3.8.</w:t>
      </w:r>
      <w:r w:rsidR="00927842">
        <w:rPr>
          <w:rFonts w:ascii="Times New Roman" w:hAnsi="Times New Roman"/>
          <w:bCs w:val="0"/>
          <w:sz w:val="24"/>
          <w:szCs w:val="24"/>
          <w:lang w:eastAsia="en-US"/>
        </w:rPr>
        <w:t>4</w:t>
      </w:r>
      <w:r w:rsidRPr="00495691">
        <w:rPr>
          <w:rFonts w:ascii="Times New Roman" w:hAnsi="Times New Roman"/>
          <w:bCs w:val="0"/>
          <w:sz w:val="24"/>
          <w:szCs w:val="24"/>
          <w:lang w:eastAsia="en-US"/>
        </w:rPr>
        <w:t>. Региональный календарный план воспитательной работы</w:t>
      </w:r>
    </w:p>
    <w:p w14:paraId="1BBBF808" w14:textId="77777777" w:rsidR="00CF1DC2" w:rsidRPr="00495691" w:rsidRDefault="00CF1DC2" w:rsidP="00C55A57">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Перечень региональных, муниципальных и народных праздников, памятных дат, предусмотренных в нормативно-правовых документах Республики Крым, включен в календарный план воспитательной работы дошкольного образовательного учреждения согласно </w:t>
      </w:r>
      <w:r w:rsidRPr="00495691">
        <w:rPr>
          <w:rFonts w:ascii="Times New Roman" w:hAnsi="Times New Roman"/>
          <w:b w:val="0"/>
          <w:bCs w:val="0"/>
          <w:sz w:val="24"/>
          <w:szCs w:val="24"/>
        </w:rPr>
        <w:t>Закона Республики Крым от 29 декабря 2014г. №55-ЗРК/2014; Указа Главы Республики Крым от 21 марта 2023г. №54-У.</w:t>
      </w:r>
    </w:p>
    <w:p w14:paraId="13CBC958" w14:textId="3A17BCC3" w:rsidR="00FC7130" w:rsidRPr="00495691" w:rsidRDefault="00CF1DC2" w:rsidP="003E66D8">
      <w:pPr>
        <w:widowControl w:val="0"/>
        <w:autoSpaceDE w:val="0"/>
        <w:autoSpaceDN w:val="0"/>
        <w:spacing w:after="0" w:line="240" w:lineRule="auto"/>
        <w:ind w:right="-2" w:firstLine="709"/>
        <w:jc w:val="both"/>
        <w:rPr>
          <w:rFonts w:ascii="Times New Roman" w:hAnsi="Times New Roman"/>
          <w:b w:val="0"/>
          <w:sz w:val="24"/>
          <w:szCs w:val="24"/>
        </w:rPr>
      </w:pPr>
      <w:r w:rsidRPr="00495691">
        <w:rPr>
          <w:rFonts w:ascii="Times New Roman" w:hAnsi="Times New Roman"/>
          <w:b w:val="0"/>
          <w:sz w:val="24"/>
          <w:szCs w:val="24"/>
        </w:rPr>
        <w:t xml:space="preserve">Календарный план воспитательной работы является приложением к образовательной программе дошкольного образования МБДОУ «ДС №5 «Красная шапочка» </w:t>
      </w:r>
      <w:proofErr w:type="spellStart"/>
      <w:r w:rsidRPr="00495691">
        <w:rPr>
          <w:rFonts w:ascii="Times New Roman" w:hAnsi="Times New Roman"/>
          <w:b w:val="0"/>
          <w:sz w:val="24"/>
          <w:szCs w:val="24"/>
        </w:rPr>
        <w:t>г.Бахчисарай</w:t>
      </w:r>
      <w:proofErr w:type="spellEnd"/>
      <w:r w:rsidRPr="00495691">
        <w:rPr>
          <w:rFonts w:ascii="Times New Roman" w:hAnsi="Times New Roman"/>
          <w:b w:val="0"/>
          <w:sz w:val="24"/>
          <w:szCs w:val="24"/>
        </w:rPr>
        <w:t xml:space="preserve"> и составляется на учебный год.</w:t>
      </w:r>
    </w:p>
    <w:p w14:paraId="69BBDA24" w14:textId="77777777" w:rsidR="003E66D8" w:rsidRDefault="003E66D8" w:rsidP="00C55A57">
      <w:pPr>
        <w:widowControl w:val="0"/>
        <w:autoSpaceDE w:val="0"/>
        <w:autoSpaceDN w:val="0"/>
        <w:spacing w:after="0" w:line="240" w:lineRule="auto"/>
        <w:ind w:right="-2" w:firstLine="709"/>
        <w:jc w:val="both"/>
        <w:rPr>
          <w:rFonts w:ascii="Times New Roman" w:hAnsi="Times New Roman"/>
          <w:sz w:val="16"/>
          <w:szCs w:val="16"/>
        </w:rPr>
      </w:pPr>
    </w:p>
    <w:p w14:paraId="0BF80392" w14:textId="10ECDBE0" w:rsidR="00FC7130" w:rsidRPr="00495691" w:rsidRDefault="00FC7130" w:rsidP="00C55A57">
      <w:pPr>
        <w:widowControl w:val="0"/>
        <w:autoSpaceDE w:val="0"/>
        <w:autoSpaceDN w:val="0"/>
        <w:spacing w:after="0" w:line="240" w:lineRule="auto"/>
        <w:ind w:right="-2" w:firstLine="709"/>
        <w:jc w:val="both"/>
        <w:rPr>
          <w:rFonts w:ascii="Times New Roman" w:hAnsi="Times New Roman"/>
          <w:sz w:val="24"/>
          <w:szCs w:val="24"/>
        </w:rPr>
      </w:pPr>
      <w:r w:rsidRPr="00495691">
        <w:rPr>
          <w:rFonts w:ascii="Times New Roman" w:hAnsi="Times New Roman"/>
          <w:sz w:val="24"/>
          <w:szCs w:val="24"/>
        </w:rPr>
        <w:t>3.9. Список литературы</w:t>
      </w:r>
    </w:p>
    <w:p w14:paraId="4D8FF454" w14:textId="54F57E22" w:rsidR="003E66D8" w:rsidRPr="009E7D5D" w:rsidRDefault="00DE6758" w:rsidP="003E66D8">
      <w:pPr>
        <w:spacing w:after="0" w:line="240" w:lineRule="auto"/>
        <w:ind w:firstLine="709"/>
        <w:jc w:val="both"/>
        <w:rPr>
          <w:rFonts w:ascii="Times New Roman" w:hAnsi="Times New Roman"/>
          <w:b w:val="0"/>
          <w:sz w:val="24"/>
          <w:szCs w:val="24"/>
        </w:rPr>
      </w:pPr>
      <w:r>
        <w:rPr>
          <w:rFonts w:ascii="Times New Roman" w:hAnsi="Times New Roman"/>
          <w:b w:val="0"/>
          <w:sz w:val="24"/>
          <w:szCs w:val="24"/>
        </w:rPr>
        <w:t>1</w:t>
      </w:r>
      <w:r w:rsidR="003E66D8" w:rsidRPr="009E7D5D">
        <w:rPr>
          <w:rFonts w:ascii="Times New Roman" w:hAnsi="Times New Roman"/>
          <w:b w:val="0"/>
          <w:sz w:val="24"/>
          <w:szCs w:val="24"/>
        </w:rPr>
        <w:t xml:space="preserve">. Приказ Министерства образования и науки РФ от 17 октября 2013г. №1155 «Об утверждении федерального государственного образовательного стандарта дошкольного образования» (зарегистрировано с Минюсте РФ 14 ноября 2013г., №30384) </w:t>
      </w:r>
      <w:r w:rsidR="003E66D8">
        <w:rPr>
          <w:rFonts w:ascii="Times New Roman" w:hAnsi="Times New Roman"/>
          <w:b w:val="0"/>
          <w:sz w:val="24"/>
          <w:szCs w:val="24"/>
        </w:rPr>
        <w:t>(в действующей редакции)</w:t>
      </w:r>
      <w:r w:rsidR="003E66D8" w:rsidRPr="009E7D5D">
        <w:rPr>
          <w:rFonts w:ascii="Times New Roman" w:hAnsi="Times New Roman"/>
          <w:b w:val="0"/>
          <w:sz w:val="24"/>
          <w:szCs w:val="24"/>
        </w:rPr>
        <w:t>;</w:t>
      </w:r>
    </w:p>
    <w:p w14:paraId="269D1E8C" w14:textId="0E484D1E" w:rsidR="003E66D8" w:rsidRPr="009E7D5D" w:rsidRDefault="00DE6758" w:rsidP="003E66D8">
      <w:pPr>
        <w:spacing w:after="0" w:line="240" w:lineRule="auto"/>
        <w:ind w:firstLine="709"/>
        <w:jc w:val="both"/>
        <w:rPr>
          <w:rFonts w:ascii="Times New Roman" w:hAnsi="Times New Roman"/>
          <w:b w:val="0"/>
          <w:sz w:val="24"/>
          <w:szCs w:val="24"/>
        </w:rPr>
      </w:pPr>
      <w:r>
        <w:rPr>
          <w:rFonts w:ascii="Times New Roman" w:hAnsi="Times New Roman"/>
          <w:b w:val="0"/>
          <w:sz w:val="24"/>
          <w:szCs w:val="24"/>
        </w:rPr>
        <w:t>2</w:t>
      </w:r>
      <w:r w:rsidR="003E66D8" w:rsidRPr="009E7D5D">
        <w:rPr>
          <w:rFonts w:ascii="Times New Roman" w:hAnsi="Times New Roman"/>
          <w:b w:val="0"/>
          <w:sz w:val="24"/>
          <w:szCs w:val="24"/>
        </w:rPr>
        <w:t>. Приказ Министерства просвещения Российской Федерации от 25.11.2022 №1028 «Об утверждении федеральной образовательной программы дошкольного образования» (зарегистрирован Министерством юстиции Российской Федерации 28.12.2022 №71847);</w:t>
      </w:r>
    </w:p>
    <w:p w14:paraId="74A9A724" w14:textId="0669EA50" w:rsidR="003E66D8" w:rsidRPr="004C29A3" w:rsidRDefault="00DE6758" w:rsidP="003E66D8">
      <w:pPr>
        <w:widowControl w:val="0"/>
        <w:autoSpaceDE w:val="0"/>
        <w:autoSpaceDN w:val="0"/>
        <w:adjustRightInd w:val="0"/>
        <w:spacing w:after="0" w:line="240" w:lineRule="auto"/>
        <w:ind w:firstLine="709"/>
        <w:jc w:val="both"/>
        <w:rPr>
          <w:rFonts w:ascii="Times New Roman" w:hAnsi="Times New Roman"/>
          <w:b w:val="0"/>
          <w:bCs w:val="0"/>
          <w:sz w:val="24"/>
          <w:szCs w:val="24"/>
        </w:rPr>
      </w:pPr>
      <w:r>
        <w:rPr>
          <w:rFonts w:ascii="Times New Roman" w:hAnsi="Times New Roman"/>
          <w:b w:val="0"/>
          <w:sz w:val="24"/>
          <w:szCs w:val="24"/>
        </w:rPr>
        <w:t>3</w:t>
      </w:r>
      <w:r w:rsidR="003E66D8" w:rsidRPr="009E7D5D">
        <w:rPr>
          <w:rFonts w:ascii="Times New Roman" w:hAnsi="Times New Roman"/>
          <w:b w:val="0"/>
          <w:sz w:val="24"/>
          <w:szCs w:val="24"/>
        </w:rPr>
        <w:t xml:space="preserve">. </w:t>
      </w:r>
      <w:r w:rsidR="003E66D8" w:rsidRPr="004C29A3">
        <w:rPr>
          <w:rFonts w:ascii="Times New Roman" w:hAnsi="Times New Roman"/>
          <w:b w:val="0"/>
          <w:bCs w:val="0"/>
          <w:sz w:val="24"/>
          <w:szCs w:val="24"/>
        </w:rPr>
        <w:t>Приказ Министерства просвещения Российской Федерации от 31.07.2020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w:t>
      </w:r>
      <w:r w:rsidR="003E66D8">
        <w:rPr>
          <w:rFonts w:ascii="Times New Roman" w:hAnsi="Times New Roman"/>
          <w:b w:val="0"/>
          <w:bCs w:val="0"/>
          <w:sz w:val="24"/>
          <w:szCs w:val="24"/>
        </w:rPr>
        <w:t xml:space="preserve"> действующей редакции</w:t>
      </w:r>
      <w:r w:rsidR="003E66D8" w:rsidRPr="004C29A3">
        <w:rPr>
          <w:rFonts w:ascii="Times New Roman" w:hAnsi="Times New Roman"/>
          <w:b w:val="0"/>
          <w:bCs w:val="0"/>
          <w:sz w:val="24"/>
          <w:szCs w:val="24"/>
        </w:rPr>
        <w:t>);</w:t>
      </w:r>
    </w:p>
    <w:p w14:paraId="2B7DF874" w14:textId="6D88F0C9" w:rsidR="003E66D8" w:rsidRPr="00B87AC2" w:rsidRDefault="00DE6758" w:rsidP="003E66D8">
      <w:pPr>
        <w:spacing w:after="0" w:line="240" w:lineRule="auto"/>
        <w:ind w:firstLine="709"/>
        <w:jc w:val="both"/>
        <w:rPr>
          <w:rFonts w:ascii="Times New Roman" w:hAnsi="Times New Roman"/>
          <w:b w:val="0"/>
          <w:bCs w:val="0"/>
          <w:sz w:val="24"/>
          <w:szCs w:val="24"/>
        </w:rPr>
      </w:pPr>
      <w:r>
        <w:rPr>
          <w:rFonts w:ascii="Times New Roman" w:hAnsi="Times New Roman"/>
          <w:b w:val="0"/>
          <w:bCs w:val="0"/>
          <w:sz w:val="24"/>
          <w:szCs w:val="24"/>
        </w:rPr>
        <w:t>4</w:t>
      </w:r>
      <w:r w:rsidR="003E66D8" w:rsidRPr="00B87AC2">
        <w:rPr>
          <w:rFonts w:ascii="Times New Roman" w:hAnsi="Times New Roman"/>
          <w:b w:val="0"/>
          <w:bCs w:val="0"/>
          <w:sz w:val="24"/>
          <w:szCs w:val="24"/>
        </w:rPr>
        <w:t>. Постановление Правительства Российской Федерации от 01.06.2022 г. № 1195 «Об утверждении Правил осуществления просветительской деятельности»</w:t>
      </w:r>
      <w:r w:rsidR="003E66D8">
        <w:rPr>
          <w:rFonts w:ascii="Times New Roman" w:hAnsi="Times New Roman"/>
          <w:b w:val="0"/>
          <w:bCs w:val="0"/>
          <w:sz w:val="24"/>
          <w:szCs w:val="24"/>
        </w:rPr>
        <w:t>;</w:t>
      </w:r>
    </w:p>
    <w:p w14:paraId="1AB15508" w14:textId="08D79D6D" w:rsidR="003E66D8" w:rsidRDefault="00DE6758" w:rsidP="003E66D8">
      <w:pPr>
        <w:spacing w:after="0" w:line="240" w:lineRule="auto"/>
        <w:ind w:right="-1" w:firstLine="709"/>
        <w:jc w:val="both"/>
        <w:rPr>
          <w:rFonts w:ascii="Times New Roman" w:hAnsi="Times New Roman"/>
          <w:b w:val="0"/>
          <w:bCs w:val="0"/>
          <w:color w:val="000000"/>
          <w:sz w:val="24"/>
          <w:szCs w:val="24"/>
        </w:rPr>
      </w:pPr>
      <w:r>
        <w:rPr>
          <w:rFonts w:ascii="Times New Roman" w:hAnsi="Times New Roman"/>
          <w:b w:val="0"/>
          <w:bCs w:val="0"/>
          <w:sz w:val="24"/>
          <w:szCs w:val="24"/>
        </w:rPr>
        <w:t>5</w:t>
      </w:r>
      <w:r w:rsidR="003E66D8" w:rsidRPr="00B87AC2">
        <w:rPr>
          <w:rFonts w:ascii="Times New Roman" w:hAnsi="Times New Roman"/>
          <w:b w:val="0"/>
          <w:bCs w:val="0"/>
          <w:sz w:val="24"/>
          <w:szCs w:val="24"/>
        </w:rPr>
        <w:t>. Приказ Министерства просвещения Российской Федерации</w:t>
      </w:r>
      <w:r w:rsidR="003E66D8" w:rsidRPr="00B87AC2">
        <w:rPr>
          <w:rFonts w:ascii="Times New Roman" w:hAnsi="Times New Roman"/>
          <w:b w:val="0"/>
          <w:bCs w:val="0"/>
          <w:color w:val="000000"/>
          <w:sz w:val="24"/>
          <w:szCs w:val="24"/>
        </w:rPr>
        <w:t xml:space="preserve"> от 25.12.2024г. №1057</w:t>
      </w:r>
      <w:r w:rsidR="003E66D8" w:rsidRPr="00B87AC2">
        <w:rPr>
          <w:rFonts w:ascii="Times New Roman" w:hAnsi="Times New Roman"/>
          <w:b w:val="0"/>
          <w:bCs w:val="0"/>
          <w:sz w:val="24"/>
          <w:szCs w:val="24"/>
        </w:rPr>
        <w:t xml:space="preserve"> </w:t>
      </w:r>
      <w:r w:rsidR="003E66D8" w:rsidRPr="00B87AC2">
        <w:rPr>
          <w:rFonts w:ascii="Times New Roman" w:hAnsi="Times New Roman"/>
          <w:b w:val="0"/>
          <w:bCs w:val="0"/>
          <w:color w:val="000000"/>
          <w:sz w:val="24"/>
          <w:szCs w:val="24"/>
        </w:rPr>
        <w:t>«Об утверждении перечня средств обучения и воспитания, необходимых для реализации образовательных программ дошкольного образования, присмотра и ухода за детьми в организациях, осуществляющих образовательную деятельность по образовательным программам дошкольного образования, в целях реализации мероприятий государственной программы Российской Федерации «Развитие образования» по капитальному ремонту, строительству и оснащению зданий указанных организаций;</w:t>
      </w:r>
    </w:p>
    <w:p w14:paraId="2017D40C" w14:textId="05D4E3B6" w:rsidR="003E66D8" w:rsidRPr="00495691" w:rsidRDefault="00DE6758" w:rsidP="003E66D8">
      <w:pPr>
        <w:spacing w:after="0" w:line="240" w:lineRule="auto"/>
        <w:ind w:firstLine="709"/>
        <w:jc w:val="both"/>
        <w:rPr>
          <w:rFonts w:ascii="Times New Roman" w:hAnsi="Times New Roman"/>
          <w:b w:val="0"/>
          <w:sz w:val="24"/>
          <w:szCs w:val="24"/>
        </w:rPr>
      </w:pPr>
      <w:r>
        <w:rPr>
          <w:rFonts w:ascii="Times New Roman" w:hAnsi="Times New Roman"/>
          <w:b w:val="0"/>
          <w:sz w:val="24"/>
          <w:szCs w:val="24"/>
        </w:rPr>
        <w:t>6</w:t>
      </w:r>
      <w:r w:rsidR="003E66D8" w:rsidRPr="00495691">
        <w:rPr>
          <w:rFonts w:ascii="Times New Roman" w:hAnsi="Times New Roman"/>
          <w:b w:val="0"/>
          <w:sz w:val="24"/>
          <w:szCs w:val="24"/>
        </w:rPr>
        <w:t>. Приказ Министерства здравоохранения и социального развития РФ 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4D2E966B" w14:textId="01CFC640" w:rsidR="003E66D8" w:rsidRPr="00910E10" w:rsidRDefault="00DE6758" w:rsidP="003E66D8">
      <w:pPr>
        <w:spacing w:after="0" w:line="240" w:lineRule="auto"/>
        <w:ind w:firstLine="709"/>
        <w:jc w:val="both"/>
        <w:rPr>
          <w:rFonts w:ascii="Times New Roman" w:hAnsi="Times New Roman"/>
          <w:b w:val="0"/>
          <w:sz w:val="24"/>
          <w:szCs w:val="24"/>
        </w:rPr>
      </w:pPr>
      <w:r>
        <w:rPr>
          <w:rFonts w:ascii="Times New Roman" w:hAnsi="Times New Roman"/>
          <w:b w:val="0"/>
          <w:sz w:val="24"/>
          <w:szCs w:val="24"/>
        </w:rPr>
        <w:lastRenderedPageBreak/>
        <w:t>7</w:t>
      </w:r>
      <w:r w:rsidR="003E66D8" w:rsidRPr="00495691">
        <w:rPr>
          <w:rFonts w:ascii="Times New Roman" w:hAnsi="Times New Roman"/>
          <w:b w:val="0"/>
          <w:sz w:val="24"/>
          <w:szCs w:val="24"/>
        </w:rPr>
        <w:t>. Приказ Министерства труда и социальной защиты РФ от 18 октября 2013г.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0F4D5A58" w14:textId="4EB3108B" w:rsidR="003E66D8" w:rsidRPr="00B87AC2" w:rsidRDefault="00DE6758" w:rsidP="003E66D8">
      <w:pPr>
        <w:spacing w:after="0" w:line="240" w:lineRule="auto"/>
        <w:ind w:firstLine="709"/>
        <w:jc w:val="both"/>
        <w:rPr>
          <w:rFonts w:ascii="Times New Roman" w:hAnsi="Times New Roman"/>
          <w:b w:val="0"/>
          <w:bCs w:val="0"/>
          <w:sz w:val="24"/>
          <w:szCs w:val="24"/>
        </w:rPr>
      </w:pPr>
      <w:r>
        <w:rPr>
          <w:rFonts w:ascii="Times New Roman" w:eastAsiaTheme="minorEastAsia" w:hAnsi="Times New Roman"/>
          <w:b w:val="0"/>
          <w:bCs w:val="0"/>
          <w:color w:val="000000" w:themeColor="text1"/>
          <w:kern w:val="24"/>
          <w:sz w:val="24"/>
          <w:szCs w:val="24"/>
        </w:rPr>
        <w:t>8</w:t>
      </w:r>
      <w:r w:rsidR="003E66D8" w:rsidRPr="00B87AC2">
        <w:rPr>
          <w:rFonts w:ascii="Times New Roman" w:eastAsiaTheme="minorEastAsia" w:hAnsi="Times New Roman"/>
          <w:b w:val="0"/>
          <w:bCs w:val="0"/>
          <w:color w:val="000000" w:themeColor="text1"/>
          <w:kern w:val="24"/>
          <w:sz w:val="24"/>
          <w:szCs w:val="24"/>
        </w:rPr>
        <w:t>. СанПиН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 (зарегистрировано Министерством юстиции Российской Федерации 29.01.2021, регистрационный № 62296), действующим до 1 марта 2027 года;</w:t>
      </w:r>
    </w:p>
    <w:p w14:paraId="258FA2C9" w14:textId="610C2076" w:rsidR="003E66D8" w:rsidRPr="00B87AC2" w:rsidRDefault="00DE6758" w:rsidP="003E66D8">
      <w:pPr>
        <w:spacing w:after="0" w:line="240" w:lineRule="auto"/>
        <w:ind w:firstLine="709"/>
        <w:jc w:val="both"/>
        <w:rPr>
          <w:rFonts w:ascii="Times New Roman" w:eastAsiaTheme="minorEastAsia" w:hAnsi="Times New Roman"/>
          <w:b w:val="0"/>
          <w:bCs w:val="0"/>
          <w:color w:val="000000" w:themeColor="text1"/>
          <w:kern w:val="24"/>
          <w:sz w:val="24"/>
          <w:szCs w:val="24"/>
        </w:rPr>
      </w:pPr>
      <w:r>
        <w:rPr>
          <w:rFonts w:ascii="Times New Roman" w:eastAsiaTheme="minorEastAsia" w:hAnsi="Times New Roman"/>
          <w:b w:val="0"/>
          <w:bCs w:val="0"/>
          <w:color w:val="000000" w:themeColor="text1"/>
          <w:kern w:val="24"/>
          <w:sz w:val="24"/>
          <w:szCs w:val="24"/>
        </w:rPr>
        <w:t>9</w:t>
      </w:r>
      <w:r w:rsidR="003E66D8" w:rsidRPr="00B87AC2">
        <w:rPr>
          <w:rFonts w:ascii="Times New Roman" w:eastAsiaTheme="minorEastAsia" w:hAnsi="Times New Roman"/>
          <w:b w:val="0"/>
          <w:bCs w:val="0"/>
          <w:color w:val="000000" w:themeColor="text1"/>
          <w:kern w:val="24"/>
          <w:sz w:val="24"/>
          <w:szCs w:val="24"/>
        </w:rPr>
        <w:t>. СП 2.4.3648-20 - Санитарно-эпидемиологические требования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№28 (зарегистрировано Министерством юстиции Российской Федерации 18.12.2020, регистрационный № 61573), действующим до 1 января 2027 года</w:t>
      </w:r>
      <w:r w:rsidR="003E66D8">
        <w:rPr>
          <w:rFonts w:ascii="Times New Roman" w:eastAsiaTheme="minorEastAsia" w:hAnsi="Times New Roman"/>
          <w:b w:val="0"/>
          <w:bCs w:val="0"/>
          <w:color w:val="000000" w:themeColor="text1"/>
          <w:kern w:val="24"/>
          <w:sz w:val="24"/>
          <w:szCs w:val="24"/>
        </w:rPr>
        <w:t>;</w:t>
      </w:r>
    </w:p>
    <w:p w14:paraId="1264B112" w14:textId="03DC5632" w:rsidR="003E66D8" w:rsidRPr="009E7D5D" w:rsidRDefault="003E66D8" w:rsidP="003E66D8">
      <w:pPr>
        <w:spacing w:after="0" w:line="240" w:lineRule="auto"/>
        <w:ind w:firstLine="709"/>
        <w:jc w:val="both"/>
        <w:rPr>
          <w:rFonts w:ascii="Times New Roman" w:hAnsi="Times New Roman"/>
          <w:b w:val="0"/>
          <w:sz w:val="24"/>
          <w:szCs w:val="24"/>
        </w:rPr>
      </w:pPr>
      <w:r>
        <w:rPr>
          <w:rFonts w:ascii="Times New Roman" w:hAnsi="Times New Roman"/>
          <w:b w:val="0"/>
          <w:sz w:val="24"/>
          <w:szCs w:val="24"/>
        </w:rPr>
        <w:t>1</w:t>
      </w:r>
      <w:r w:rsidR="00DE6758">
        <w:rPr>
          <w:rFonts w:ascii="Times New Roman" w:hAnsi="Times New Roman"/>
          <w:b w:val="0"/>
          <w:sz w:val="24"/>
          <w:szCs w:val="24"/>
        </w:rPr>
        <w:t>0</w:t>
      </w:r>
      <w:r w:rsidRPr="009E7D5D">
        <w:rPr>
          <w:rFonts w:ascii="Times New Roman" w:hAnsi="Times New Roman"/>
          <w:b w:val="0"/>
          <w:sz w:val="24"/>
          <w:szCs w:val="24"/>
        </w:rPr>
        <w:t xml:space="preserve">. Методические рекомендации по реализации Федеральной образовательной программы дошкольного образования, 2023 – Текст: электронный/ - </w:t>
      </w:r>
      <w:r w:rsidRPr="009E7D5D">
        <w:rPr>
          <w:rFonts w:ascii="Times New Roman" w:hAnsi="Times New Roman"/>
          <w:b w:val="0"/>
          <w:sz w:val="24"/>
          <w:szCs w:val="24"/>
          <w:lang w:val="en-US"/>
        </w:rPr>
        <w:t>URL</w:t>
      </w:r>
      <w:r w:rsidRPr="009E7D5D">
        <w:rPr>
          <w:rFonts w:ascii="Times New Roman" w:hAnsi="Times New Roman"/>
          <w:b w:val="0"/>
          <w:sz w:val="24"/>
          <w:szCs w:val="24"/>
        </w:rPr>
        <w:t>:</w:t>
      </w:r>
    </w:p>
    <w:p w14:paraId="3BE9ADEC" w14:textId="77777777" w:rsidR="003E66D8" w:rsidRDefault="00BF4D14" w:rsidP="003E66D8">
      <w:pPr>
        <w:spacing w:after="0" w:line="240" w:lineRule="auto"/>
        <w:ind w:firstLine="709"/>
        <w:jc w:val="both"/>
        <w:rPr>
          <w:rStyle w:val="a4"/>
          <w:rFonts w:ascii="Times New Roman" w:hAnsi="Times New Roman"/>
          <w:b w:val="0"/>
          <w:sz w:val="24"/>
          <w:szCs w:val="24"/>
        </w:rPr>
      </w:pPr>
      <w:hyperlink r:id="rId139" w:history="1">
        <w:r w:rsidR="003E66D8" w:rsidRPr="009E7D5D">
          <w:rPr>
            <w:rStyle w:val="a4"/>
            <w:rFonts w:ascii="Times New Roman" w:hAnsi="Times New Roman"/>
            <w:b w:val="0"/>
            <w:sz w:val="24"/>
            <w:szCs w:val="24"/>
            <w:lang w:val="en-US"/>
          </w:rPr>
          <w:t>https</w:t>
        </w:r>
        <w:r w:rsidR="003E66D8" w:rsidRPr="009E7D5D">
          <w:rPr>
            <w:rStyle w:val="a4"/>
            <w:rFonts w:ascii="Times New Roman" w:hAnsi="Times New Roman"/>
            <w:b w:val="0"/>
            <w:sz w:val="24"/>
            <w:szCs w:val="24"/>
          </w:rPr>
          <w:t>://</w:t>
        </w:r>
        <w:r w:rsidR="003E66D8" w:rsidRPr="009E7D5D">
          <w:rPr>
            <w:rStyle w:val="a4"/>
            <w:rFonts w:ascii="Times New Roman" w:hAnsi="Times New Roman"/>
            <w:b w:val="0"/>
            <w:sz w:val="24"/>
            <w:szCs w:val="24"/>
            <w:lang w:val="en-US"/>
          </w:rPr>
          <w:t>docs</w:t>
        </w:r>
        <w:r w:rsidR="003E66D8" w:rsidRPr="009E7D5D">
          <w:rPr>
            <w:rStyle w:val="a4"/>
            <w:rFonts w:ascii="Times New Roman" w:hAnsi="Times New Roman"/>
            <w:b w:val="0"/>
            <w:sz w:val="24"/>
            <w:szCs w:val="24"/>
          </w:rPr>
          <w:t>.</w:t>
        </w:r>
        <w:proofErr w:type="spellStart"/>
        <w:r w:rsidR="003E66D8" w:rsidRPr="009E7D5D">
          <w:rPr>
            <w:rStyle w:val="a4"/>
            <w:rFonts w:ascii="Times New Roman" w:hAnsi="Times New Roman"/>
            <w:b w:val="0"/>
            <w:sz w:val="24"/>
            <w:szCs w:val="24"/>
            <w:lang w:val="en-US"/>
          </w:rPr>
          <w:t>edu</w:t>
        </w:r>
        <w:proofErr w:type="spellEnd"/>
        <w:r w:rsidR="003E66D8" w:rsidRPr="009E7D5D">
          <w:rPr>
            <w:rStyle w:val="a4"/>
            <w:rFonts w:ascii="Times New Roman" w:hAnsi="Times New Roman"/>
            <w:b w:val="0"/>
            <w:sz w:val="24"/>
            <w:szCs w:val="24"/>
          </w:rPr>
          <w:t>.</w:t>
        </w:r>
        <w:r w:rsidR="003E66D8" w:rsidRPr="009E7D5D">
          <w:rPr>
            <w:rStyle w:val="a4"/>
            <w:rFonts w:ascii="Times New Roman" w:hAnsi="Times New Roman"/>
            <w:b w:val="0"/>
            <w:sz w:val="24"/>
            <w:szCs w:val="24"/>
            <w:lang w:val="en-US"/>
          </w:rPr>
          <w:t>gov</w:t>
        </w:r>
        <w:r w:rsidR="003E66D8" w:rsidRPr="009E7D5D">
          <w:rPr>
            <w:rStyle w:val="a4"/>
            <w:rFonts w:ascii="Times New Roman" w:hAnsi="Times New Roman"/>
            <w:b w:val="0"/>
            <w:sz w:val="24"/>
            <w:szCs w:val="24"/>
          </w:rPr>
          <w:t>.</w:t>
        </w:r>
        <w:proofErr w:type="spellStart"/>
        <w:r w:rsidR="003E66D8" w:rsidRPr="009E7D5D">
          <w:rPr>
            <w:rStyle w:val="a4"/>
            <w:rFonts w:ascii="Times New Roman" w:hAnsi="Times New Roman"/>
            <w:b w:val="0"/>
            <w:sz w:val="24"/>
            <w:szCs w:val="24"/>
            <w:lang w:val="en-US"/>
          </w:rPr>
          <w:t>ru</w:t>
        </w:r>
        <w:proofErr w:type="spellEnd"/>
        <w:r w:rsidR="003E66D8" w:rsidRPr="009E7D5D">
          <w:rPr>
            <w:rStyle w:val="a4"/>
            <w:rFonts w:ascii="Times New Roman" w:hAnsi="Times New Roman"/>
            <w:b w:val="0"/>
            <w:sz w:val="24"/>
            <w:szCs w:val="24"/>
          </w:rPr>
          <w:t>/</w:t>
        </w:r>
        <w:r w:rsidR="003E66D8" w:rsidRPr="009E7D5D">
          <w:rPr>
            <w:rStyle w:val="a4"/>
            <w:rFonts w:ascii="Times New Roman" w:hAnsi="Times New Roman"/>
            <w:b w:val="0"/>
            <w:sz w:val="24"/>
            <w:szCs w:val="24"/>
            <w:lang w:val="en-US"/>
          </w:rPr>
          <w:t>document</w:t>
        </w:r>
        <w:r w:rsidR="003E66D8" w:rsidRPr="009E7D5D">
          <w:rPr>
            <w:rStyle w:val="a4"/>
            <w:rFonts w:ascii="Times New Roman" w:hAnsi="Times New Roman"/>
            <w:b w:val="0"/>
            <w:sz w:val="24"/>
            <w:szCs w:val="24"/>
          </w:rPr>
          <w:t>/8</w:t>
        </w:r>
        <w:r w:rsidR="003E66D8" w:rsidRPr="009E7D5D">
          <w:rPr>
            <w:rStyle w:val="a4"/>
            <w:rFonts w:ascii="Times New Roman" w:hAnsi="Times New Roman"/>
            <w:b w:val="0"/>
            <w:sz w:val="24"/>
            <w:szCs w:val="24"/>
            <w:lang w:val="en-US"/>
          </w:rPr>
          <w:t>a</w:t>
        </w:r>
        <w:r w:rsidR="003E66D8" w:rsidRPr="009E7D5D">
          <w:rPr>
            <w:rStyle w:val="a4"/>
            <w:rFonts w:ascii="Times New Roman" w:hAnsi="Times New Roman"/>
            <w:b w:val="0"/>
            <w:sz w:val="24"/>
            <w:szCs w:val="24"/>
          </w:rPr>
          <w:t>9</w:t>
        </w:r>
        <w:r w:rsidR="003E66D8" w:rsidRPr="009E7D5D">
          <w:rPr>
            <w:rStyle w:val="a4"/>
            <w:rFonts w:ascii="Times New Roman" w:hAnsi="Times New Roman"/>
            <w:b w:val="0"/>
            <w:sz w:val="24"/>
            <w:szCs w:val="24"/>
            <w:lang w:val="en-US"/>
          </w:rPr>
          <w:t>cc</w:t>
        </w:r>
        <w:r w:rsidR="003E66D8" w:rsidRPr="009E7D5D">
          <w:rPr>
            <w:rStyle w:val="a4"/>
            <w:rFonts w:ascii="Times New Roman" w:hAnsi="Times New Roman"/>
            <w:b w:val="0"/>
            <w:sz w:val="24"/>
            <w:szCs w:val="24"/>
          </w:rPr>
          <w:t>6</w:t>
        </w:r>
        <w:r w:rsidR="003E66D8" w:rsidRPr="009E7D5D">
          <w:rPr>
            <w:rStyle w:val="a4"/>
            <w:rFonts w:ascii="Times New Roman" w:hAnsi="Times New Roman"/>
            <w:b w:val="0"/>
            <w:sz w:val="24"/>
            <w:szCs w:val="24"/>
            <w:lang w:val="en-US"/>
          </w:rPr>
          <w:t>ca</w:t>
        </w:r>
        <w:r w:rsidR="003E66D8" w:rsidRPr="009E7D5D">
          <w:rPr>
            <w:rStyle w:val="a4"/>
            <w:rFonts w:ascii="Times New Roman" w:hAnsi="Times New Roman"/>
            <w:b w:val="0"/>
            <w:sz w:val="24"/>
            <w:szCs w:val="24"/>
          </w:rPr>
          <w:t>040</w:t>
        </w:r>
        <w:r w:rsidR="003E66D8" w:rsidRPr="009E7D5D">
          <w:rPr>
            <w:rStyle w:val="a4"/>
            <w:rFonts w:ascii="Times New Roman" w:hAnsi="Times New Roman"/>
            <w:b w:val="0"/>
            <w:sz w:val="24"/>
            <w:szCs w:val="24"/>
            <w:lang w:val="en-US"/>
          </w:rPr>
          <w:t>d</w:t>
        </w:r>
        <w:r w:rsidR="003E66D8" w:rsidRPr="009E7D5D">
          <w:rPr>
            <w:rStyle w:val="a4"/>
            <w:rFonts w:ascii="Times New Roman" w:hAnsi="Times New Roman"/>
            <w:b w:val="0"/>
            <w:sz w:val="24"/>
            <w:szCs w:val="24"/>
          </w:rPr>
          <w:t>8</w:t>
        </w:r>
        <w:r w:rsidR="003E66D8" w:rsidRPr="009E7D5D">
          <w:rPr>
            <w:rStyle w:val="a4"/>
            <w:rFonts w:ascii="Times New Roman" w:hAnsi="Times New Roman"/>
            <w:b w:val="0"/>
            <w:sz w:val="24"/>
            <w:szCs w:val="24"/>
            <w:lang w:val="en-US"/>
          </w:rPr>
          <w:t>c</w:t>
        </w:r>
        <w:r w:rsidR="003E66D8" w:rsidRPr="009E7D5D">
          <w:rPr>
            <w:rStyle w:val="a4"/>
            <w:rFonts w:ascii="Times New Roman" w:hAnsi="Times New Roman"/>
            <w:b w:val="0"/>
            <w:sz w:val="24"/>
            <w:szCs w:val="24"/>
          </w:rPr>
          <w:t>6</w:t>
        </w:r>
        <w:r w:rsidR="003E66D8" w:rsidRPr="009E7D5D">
          <w:rPr>
            <w:rStyle w:val="a4"/>
            <w:rFonts w:ascii="Times New Roman" w:hAnsi="Times New Roman"/>
            <w:b w:val="0"/>
            <w:sz w:val="24"/>
            <w:szCs w:val="24"/>
            <w:lang w:val="en-US"/>
          </w:rPr>
          <w:t>dd</w:t>
        </w:r>
        <w:r w:rsidR="003E66D8" w:rsidRPr="009E7D5D">
          <w:rPr>
            <w:rStyle w:val="a4"/>
            <w:rFonts w:ascii="Times New Roman" w:hAnsi="Times New Roman"/>
            <w:b w:val="0"/>
            <w:sz w:val="24"/>
            <w:szCs w:val="24"/>
          </w:rPr>
          <w:t>31</w:t>
        </w:r>
        <w:r w:rsidR="003E66D8" w:rsidRPr="009E7D5D">
          <w:rPr>
            <w:rStyle w:val="a4"/>
            <w:rFonts w:ascii="Times New Roman" w:hAnsi="Times New Roman"/>
            <w:b w:val="0"/>
            <w:sz w:val="24"/>
            <w:szCs w:val="24"/>
            <w:lang w:val="en-US"/>
          </w:rPr>
          <w:t>a</w:t>
        </w:r>
        <w:r w:rsidR="003E66D8" w:rsidRPr="009E7D5D">
          <w:rPr>
            <w:rStyle w:val="a4"/>
            <w:rFonts w:ascii="Times New Roman" w:hAnsi="Times New Roman"/>
            <w:b w:val="0"/>
            <w:sz w:val="24"/>
            <w:szCs w:val="24"/>
          </w:rPr>
          <w:t>077</w:t>
        </w:r>
        <w:proofErr w:type="spellStart"/>
        <w:r w:rsidR="003E66D8" w:rsidRPr="009E7D5D">
          <w:rPr>
            <w:rStyle w:val="a4"/>
            <w:rFonts w:ascii="Times New Roman" w:hAnsi="Times New Roman"/>
            <w:b w:val="0"/>
            <w:sz w:val="24"/>
            <w:szCs w:val="24"/>
            <w:lang w:val="en-US"/>
          </w:rPr>
          <w:t>fd</w:t>
        </w:r>
        <w:proofErr w:type="spellEnd"/>
        <w:r w:rsidR="003E66D8" w:rsidRPr="009E7D5D">
          <w:rPr>
            <w:rStyle w:val="a4"/>
            <w:rFonts w:ascii="Times New Roman" w:hAnsi="Times New Roman"/>
            <w:b w:val="0"/>
            <w:sz w:val="24"/>
            <w:szCs w:val="24"/>
          </w:rPr>
          <w:t>2</w:t>
        </w:r>
        <w:r w:rsidR="003E66D8" w:rsidRPr="009E7D5D">
          <w:rPr>
            <w:rStyle w:val="a4"/>
            <w:rFonts w:ascii="Times New Roman" w:hAnsi="Times New Roman"/>
            <w:b w:val="0"/>
            <w:sz w:val="24"/>
            <w:szCs w:val="24"/>
            <w:lang w:val="en-US"/>
          </w:rPr>
          <w:t>a</w:t>
        </w:r>
        <w:r w:rsidR="003E66D8" w:rsidRPr="009E7D5D">
          <w:rPr>
            <w:rStyle w:val="a4"/>
            <w:rFonts w:ascii="Times New Roman" w:hAnsi="Times New Roman"/>
            <w:b w:val="0"/>
            <w:sz w:val="24"/>
            <w:szCs w:val="24"/>
          </w:rPr>
          <w:t>6</w:t>
        </w:r>
        <w:r w:rsidR="003E66D8" w:rsidRPr="009E7D5D">
          <w:rPr>
            <w:rStyle w:val="a4"/>
            <w:rFonts w:ascii="Times New Roman" w:hAnsi="Times New Roman"/>
            <w:b w:val="0"/>
            <w:sz w:val="24"/>
            <w:szCs w:val="24"/>
            <w:lang w:val="en-US"/>
          </w:rPr>
          <w:t>e</w:t>
        </w:r>
        <w:r w:rsidR="003E66D8" w:rsidRPr="009E7D5D">
          <w:rPr>
            <w:rStyle w:val="a4"/>
            <w:rFonts w:ascii="Times New Roman" w:hAnsi="Times New Roman"/>
            <w:b w:val="0"/>
            <w:sz w:val="24"/>
            <w:szCs w:val="24"/>
          </w:rPr>
          <w:t>226/</w:t>
        </w:r>
        <w:r w:rsidR="003E66D8" w:rsidRPr="009E7D5D">
          <w:rPr>
            <w:rStyle w:val="a4"/>
            <w:rFonts w:ascii="Times New Roman" w:hAnsi="Times New Roman"/>
            <w:b w:val="0"/>
            <w:sz w:val="24"/>
            <w:szCs w:val="24"/>
            <w:lang w:val="en-US"/>
          </w:rPr>
          <w:t>download</w:t>
        </w:r>
        <w:r w:rsidR="003E66D8" w:rsidRPr="009E7D5D">
          <w:rPr>
            <w:rStyle w:val="a4"/>
            <w:rFonts w:ascii="Times New Roman" w:hAnsi="Times New Roman"/>
            <w:b w:val="0"/>
            <w:sz w:val="24"/>
            <w:szCs w:val="24"/>
          </w:rPr>
          <w:t>/5633</w:t>
        </w:r>
      </w:hyperlink>
    </w:p>
    <w:p w14:paraId="0EC1FAEC" w14:textId="4FFC4434" w:rsidR="003E66D8" w:rsidRPr="004C29A3" w:rsidRDefault="003E66D8" w:rsidP="003E66D8">
      <w:pPr>
        <w:spacing w:after="0" w:line="240" w:lineRule="auto"/>
        <w:ind w:firstLine="709"/>
        <w:jc w:val="both"/>
        <w:rPr>
          <w:rFonts w:ascii="Times New Roman" w:hAnsi="Times New Roman"/>
          <w:b w:val="0"/>
          <w:bCs w:val="0"/>
          <w:sz w:val="24"/>
          <w:szCs w:val="24"/>
        </w:rPr>
      </w:pPr>
      <w:r>
        <w:rPr>
          <w:rFonts w:ascii="Times New Roman" w:hAnsi="Times New Roman"/>
          <w:b w:val="0"/>
          <w:bCs w:val="0"/>
          <w:sz w:val="24"/>
          <w:szCs w:val="24"/>
        </w:rPr>
        <w:t>1</w:t>
      </w:r>
      <w:r w:rsidR="00DE6758">
        <w:rPr>
          <w:rFonts w:ascii="Times New Roman" w:hAnsi="Times New Roman"/>
          <w:b w:val="0"/>
          <w:bCs w:val="0"/>
          <w:sz w:val="24"/>
          <w:szCs w:val="24"/>
        </w:rPr>
        <w:t>1</w:t>
      </w:r>
      <w:r w:rsidRPr="004C29A3">
        <w:rPr>
          <w:rFonts w:ascii="Times New Roman" w:hAnsi="Times New Roman"/>
          <w:b w:val="0"/>
          <w:bCs w:val="0"/>
          <w:sz w:val="24"/>
          <w:szCs w:val="24"/>
        </w:rPr>
        <w:t>. 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hyperlink r:id="rId140" w:history="1">
        <w:r w:rsidRPr="004C29A3">
          <w:rPr>
            <w:rStyle w:val="a4"/>
            <w:rFonts w:ascii="Times New Roman" w:hAnsi="Times New Roman"/>
            <w:b w:val="0"/>
            <w:bCs w:val="0"/>
            <w:sz w:val="24"/>
            <w:szCs w:val="24"/>
          </w:rPr>
          <w:t>https://docs.edu.gov.ru/document/f4f7837770384bfa1faa1827ec8d72d4/</w:t>
        </w:r>
      </w:hyperlink>
      <w:r w:rsidRPr="004C29A3">
        <w:rPr>
          <w:rFonts w:ascii="Times New Roman" w:hAnsi="Times New Roman"/>
          <w:b w:val="0"/>
          <w:bCs w:val="0"/>
          <w:sz w:val="24"/>
          <w:szCs w:val="24"/>
        </w:rPr>
        <w:t>;</w:t>
      </w:r>
    </w:p>
    <w:p w14:paraId="074493B1" w14:textId="77777777" w:rsidR="00FC7130" w:rsidRPr="00495691" w:rsidRDefault="00FC7130" w:rsidP="00FC7130">
      <w:pPr>
        <w:spacing w:after="0" w:line="240" w:lineRule="auto"/>
        <w:ind w:firstLine="709"/>
        <w:jc w:val="both"/>
        <w:rPr>
          <w:rFonts w:ascii="Times New Roman" w:hAnsi="Times New Roman"/>
          <w:sz w:val="24"/>
          <w:szCs w:val="24"/>
        </w:rPr>
      </w:pPr>
    </w:p>
    <w:p w14:paraId="6CE2A891" w14:textId="77777777" w:rsidR="00DE13B4" w:rsidRPr="00495691" w:rsidRDefault="00DE13B4" w:rsidP="00C55A57">
      <w:pPr>
        <w:widowControl w:val="0"/>
        <w:autoSpaceDE w:val="0"/>
        <w:autoSpaceDN w:val="0"/>
        <w:spacing w:after="0" w:line="240" w:lineRule="auto"/>
        <w:ind w:right="273" w:firstLine="709"/>
        <w:jc w:val="both"/>
        <w:rPr>
          <w:rFonts w:ascii="Times New Roman" w:hAnsi="Times New Roman"/>
          <w:bCs w:val="0"/>
          <w:sz w:val="24"/>
          <w:szCs w:val="24"/>
          <w:lang w:eastAsia="en-US"/>
        </w:rPr>
      </w:pPr>
    </w:p>
    <w:p w14:paraId="4E69B684" w14:textId="77777777" w:rsidR="00D31A02" w:rsidRPr="00495691" w:rsidRDefault="00D31A02" w:rsidP="00C55A57">
      <w:pPr>
        <w:spacing w:after="0" w:line="240" w:lineRule="auto"/>
        <w:ind w:firstLine="709"/>
        <w:rPr>
          <w:rFonts w:ascii="Times New Roman" w:hAnsi="Times New Roman"/>
          <w:sz w:val="24"/>
          <w:szCs w:val="24"/>
        </w:rPr>
      </w:pPr>
    </w:p>
    <w:p w14:paraId="488BB8E6" w14:textId="77777777" w:rsidR="00D31A02" w:rsidRPr="00495691" w:rsidRDefault="00D31A02" w:rsidP="00C55A57">
      <w:pPr>
        <w:spacing w:after="0" w:line="240" w:lineRule="auto"/>
        <w:ind w:firstLine="709"/>
        <w:rPr>
          <w:rFonts w:ascii="Times New Roman" w:hAnsi="Times New Roman"/>
          <w:sz w:val="24"/>
          <w:szCs w:val="24"/>
        </w:rPr>
      </w:pPr>
    </w:p>
    <w:p w14:paraId="33412C51" w14:textId="77777777" w:rsidR="00D31A02" w:rsidRPr="00495691" w:rsidRDefault="00D31A02" w:rsidP="00C55A57">
      <w:pPr>
        <w:spacing w:after="0" w:line="240" w:lineRule="auto"/>
        <w:ind w:firstLine="709"/>
        <w:rPr>
          <w:rFonts w:ascii="Times New Roman" w:hAnsi="Times New Roman"/>
          <w:sz w:val="24"/>
          <w:szCs w:val="24"/>
        </w:rPr>
      </w:pPr>
    </w:p>
    <w:p w14:paraId="664DF451" w14:textId="77777777" w:rsidR="00D31A02" w:rsidRPr="00495691" w:rsidRDefault="00D31A02" w:rsidP="00C55A57">
      <w:pPr>
        <w:spacing w:after="0" w:line="240" w:lineRule="auto"/>
        <w:ind w:firstLine="709"/>
        <w:rPr>
          <w:rFonts w:ascii="Times New Roman" w:hAnsi="Times New Roman"/>
          <w:sz w:val="24"/>
          <w:szCs w:val="24"/>
        </w:rPr>
      </w:pPr>
    </w:p>
    <w:p w14:paraId="57A2BFE9" w14:textId="77777777" w:rsidR="00D31A02" w:rsidRPr="00495691" w:rsidRDefault="00D31A02" w:rsidP="00C55A57">
      <w:pPr>
        <w:spacing w:after="0" w:line="240" w:lineRule="auto"/>
        <w:ind w:firstLine="709"/>
        <w:rPr>
          <w:rFonts w:ascii="Times New Roman" w:hAnsi="Times New Roman"/>
          <w:sz w:val="24"/>
          <w:szCs w:val="24"/>
        </w:rPr>
      </w:pPr>
    </w:p>
    <w:p w14:paraId="19A92A7C" w14:textId="77777777" w:rsidR="00D31A02" w:rsidRPr="00495691" w:rsidRDefault="00D31A02" w:rsidP="00C55A57">
      <w:pPr>
        <w:spacing w:after="0" w:line="240" w:lineRule="auto"/>
        <w:ind w:firstLine="709"/>
        <w:rPr>
          <w:rFonts w:ascii="Times New Roman" w:hAnsi="Times New Roman"/>
          <w:sz w:val="24"/>
          <w:szCs w:val="24"/>
        </w:rPr>
      </w:pPr>
    </w:p>
    <w:p w14:paraId="09CF8C8D" w14:textId="77777777" w:rsidR="00D31A02" w:rsidRPr="00495691" w:rsidRDefault="00D31A02" w:rsidP="00C55A57">
      <w:pPr>
        <w:spacing w:after="0" w:line="240" w:lineRule="auto"/>
        <w:ind w:firstLine="709"/>
        <w:rPr>
          <w:rFonts w:ascii="Times New Roman" w:hAnsi="Times New Roman"/>
          <w:sz w:val="24"/>
          <w:szCs w:val="24"/>
        </w:rPr>
      </w:pPr>
    </w:p>
    <w:p w14:paraId="7A4FA4DB" w14:textId="77777777" w:rsidR="00D31A02" w:rsidRPr="00495691" w:rsidRDefault="00D31A02" w:rsidP="00C55A57">
      <w:pPr>
        <w:spacing w:after="0" w:line="240" w:lineRule="auto"/>
        <w:ind w:firstLine="709"/>
        <w:rPr>
          <w:rFonts w:ascii="Times New Roman" w:hAnsi="Times New Roman"/>
          <w:sz w:val="24"/>
          <w:szCs w:val="24"/>
        </w:rPr>
      </w:pPr>
    </w:p>
    <w:p w14:paraId="5C746922" w14:textId="77777777" w:rsidR="00D31A02" w:rsidRPr="00495691" w:rsidRDefault="00D31A02" w:rsidP="00C55A57">
      <w:pPr>
        <w:spacing w:after="0" w:line="240" w:lineRule="auto"/>
        <w:ind w:firstLine="709"/>
        <w:rPr>
          <w:rFonts w:ascii="Times New Roman" w:hAnsi="Times New Roman"/>
          <w:sz w:val="24"/>
          <w:szCs w:val="24"/>
        </w:rPr>
      </w:pPr>
    </w:p>
    <w:p w14:paraId="78F215B0" w14:textId="77777777" w:rsidR="00D31A02" w:rsidRPr="00495691" w:rsidRDefault="00D31A02" w:rsidP="00C55A57">
      <w:pPr>
        <w:spacing w:after="0" w:line="240" w:lineRule="auto"/>
        <w:ind w:firstLine="709"/>
        <w:rPr>
          <w:rFonts w:ascii="Times New Roman" w:hAnsi="Times New Roman"/>
          <w:sz w:val="24"/>
          <w:szCs w:val="24"/>
        </w:rPr>
      </w:pPr>
    </w:p>
    <w:p w14:paraId="7A37070E" w14:textId="77777777" w:rsidR="00DE13B4" w:rsidRPr="00495691" w:rsidRDefault="00DE13B4" w:rsidP="00C55A57">
      <w:pPr>
        <w:spacing w:after="0" w:line="240" w:lineRule="auto"/>
        <w:ind w:firstLine="709"/>
        <w:jc w:val="both"/>
        <w:rPr>
          <w:rFonts w:ascii="Times New Roman" w:hAnsi="Times New Roman"/>
          <w:sz w:val="24"/>
          <w:szCs w:val="24"/>
        </w:rPr>
      </w:pPr>
    </w:p>
    <w:p w14:paraId="2C16A9AF" w14:textId="77777777" w:rsidR="00CF1DC2" w:rsidRPr="00495691" w:rsidRDefault="00CF1DC2" w:rsidP="00C55A57">
      <w:pPr>
        <w:spacing w:after="0" w:line="240" w:lineRule="auto"/>
        <w:ind w:firstLine="709"/>
        <w:jc w:val="both"/>
        <w:rPr>
          <w:rFonts w:ascii="Times New Roman" w:hAnsi="Times New Roman"/>
          <w:sz w:val="24"/>
          <w:szCs w:val="24"/>
        </w:rPr>
      </w:pPr>
    </w:p>
    <w:p w14:paraId="7C787351" w14:textId="7D65DED3" w:rsidR="00FC7130" w:rsidRDefault="00FC7130" w:rsidP="00C55A57">
      <w:pPr>
        <w:spacing w:after="0" w:line="240" w:lineRule="auto"/>
        <w:ind w:firstLine="709"/>
        <w:jc w:val="both"/>
        <w:rPr>
          <w:rFonts w:ascii="Times New Roman" w:hAnsi="Times New Roman"/>
          <w:sz w:val="24"/>
          <w:szCs w:val="24"/>
        </w:rPr>
      </w:pPr>
    </w:p>
    <w:p w14:paraId="48224CDF" w14:textId="4697055B" w:rsidR="003E66D8" w:rsidRDefault="003E66D8" w:rsidP="00C55A57">
      <w:pPr>
        <w:spacing w:after="0" w:line="240" w:lineRule="auto"/>
        <w:ind w:firstLine="709"/>
        <w:jc w:val="both"/>
        <w:rPr>
          <w:rFonts w:ascii="Times New Roman" w:hAnsi="Times New Roman"/>
          <w:sz w:val="24"/>
          <w:szCs w:val="24"/>
        </w:rPr>
      </w:pPr>
    </w:p>
    <w:p w14:paraId="2AB54761" w14:textId="07802D7B" w:rsidR="003E66D8" w:rsidRDefault="003E66D8" w:rsidP="00C55A57">
      <w:pPr>
        <w:spacing w:after="0" w:line="240" w:lineRule="auto"/>
        <w:ind w:firstLine="709"/>
        <w:jc w:val="both"/>
        <w:rPr>
          <w:rFonts w:ascii="Times New Roman" w:hAnsi="Times New Roman"/>
          <w:sz w:val="24"/>
          <w:szCs w:val="24"/>
        </w:rPr>
      </w:pPr>
    </w:p>
    <w:p w14:paraId="5B5D87F9" w14:textId="2E362F74" w:rsidR="003E66D8" w:rsidRDefault="003E66D8" w:rsidP="00C55A57">
      <w:pPr>
        <w:spacing w:after="0" w:line="240" w:lineRule="auto"/>
        <w:ind w:firstLine="709"/>
        <w:jc w:val="both"/>
        <w:rPr>
          <w:rFonts w:ascii="Times New Roman" w:hAnsi="Times New Roman"/>
          <w:sz w:val="24"/>
          <w:szCs w:val="24"/>
        </w:rPr>
      </w:pPr>
    </w:p>
    <w:p w14:paraId="6FC7405E" w14:textId="49FD3E13" w:rsidR="003E66D8" w:rsidRDefault="003E66D8" w:rsidP="00C55A57">
      <w:pPr>
        <w:spacing w:after="0" w:line="240" w:lineRule="auto"/>
        <w:ind w:firstLine="709"/>
        <w:jc w:val="both"/>
        <w:rPr>
          <w:rFonts w:ascii="Times New Roman" w:hAnsi="Times New Roman"/>
          <w:sz w:val="24"/>
          <w:szCs w:val="24"/>
        </w:rPr>
      </w:pPr>
    </w:p>
    <w:p w14:paraId="13433659" w14:textId="1488A6D6" w:rsidR="003E66D8" w:rsidRDefault="003E66D8" w:rsidP="00C55A57">
      <w:pPr>
        <w:spacing w:after="0" w:line="240" w:lineRule="auto"/>
        <w:ind w:firstLine="709"/>
        <w:jc w:val="both"/>
        <w:rPr>
          <w:rFonts w:ascii="Times New Roman" w:hAnsi="Times New Roman"/>
          <w:sz w:val="24"/>
          <w:szCs w:val="24"/>
        </w:rPr>
      </w:pPr>
    </w:p>
    <w:p w14:paraId="5975238D" w14:textId="7DE1C0D2" w:rsidR="003E66D8" w:rsidRDefault="003E66D8" w:rsidP="00C55A57">
      <w:pPr>
        <w:spacing w:after="0" w:line="240" w:lineRule="auto"/>
        <w:ind w:firstLine="709"/>
        <w:jc w:val="both"/>
        <w:rPr>
          <w:rFonts w:ascii="Times New Roman" w:hAnsi="Times New Roman"/>
          <w:sz w:val="24"/>
          <w:szCs w:val="24"/>
        </w:rPr>
      </w:pPr>
    </w:p>
    <w:p w14:paraId="58AF2802" w14:textId="529EA7F9" w:rsidR="003E66D8" w:rsidRDefault="003E66D8" w:rsidP="00C55A57">
      <w:pPr>
        <w:spacing w:after="0" w:line="240" w:lineRule="auto"/>
        <w:ind w:firstLine="709"/>
        <w:jc w:val="both"/>
        <w:rPr>
          <w:rFonts w:ascii="Times New Roman" w:hAnsi="Times New Roman"/>
          <w:sz w:val="24"/>
          <w:szCs w:val="24"/>
        </w:rPr>
      </w:pPr>
    </w:p>
    <w:p w14:paraId="2B9ECDBB" w14:textId="06474359" w:rsidR="003E66D8" w:rsidRDefault="003E66D8" w:rsidP="00C55A57">
      <w:pPr>
        <w:spacing w:after="0" w:line="240" w:lineRule="auto"/>
        <w:ind w:firstLine="709"/>
        <w:jc w:val="both"/>
        <w:rPr>
          <w:rFonts w:ascii="Times New Roman" w:hAnsi="Times New Roman"/>
          <w:sz w:val="24"/>
          <w:szCs w:val="24"/>
        </w:rPr>
      </w:pPr>
    </w:p>
    <w:p w14:paraId="76EF5A96" w14:textId="5773219B" w:rsidR="003E66D8" w:rsidRDefault="003E66D8" w:rsidP="00C55A57">
      <w:pPr>
        <w:spacing w:after="0" w:line="240" w:lineRule="auto"/>
        <w:ind w:firstLine="709"/>
        <w:jc w:val="both"/>
        <w:rPr>
          <w:rFonts w:ascii="Times New Roman" w:hAnsi="Times New Roman"/>
          <w:sz w:val="24"/>
          <w:szCs w:val="24"/>
        </w:rPr>
      </w:pPr>
    </w:p>
    <w:p w14:paraId="76DD0D8C" w14:textId="195DB6B0" w:rsidR="003E66D8" w:rsidRDefault="003E66D8" w:rsidP="00C55A57">
      <w:pPr>
        <w:spacing w:after="0" w:line="240" w:lineRule="auto"/>
        <w:ind w:firstLine="709"/>
        <w:jc w:val="both"/>
        <w:rPr>
          <w:rFonts w:ascii="Times New Roman" w:hAnsi="Times New Roman"/>
          <w:sz w:val="24"/>
          <w:szCs w:val="24"/>
        </w:rPr>
      </w:pPr>
    </w:p>
    <w:p w14:paraId="33ECD4FA" w14:textId="1BD165B2" w:rsidR="00FC7130" w:rsidRDefault="00FC7130" w:rsidP="00DE6758">
      <w:pPr>
        <w:spacing w:after="0" w:line="240" w:lineRule="auto"/>
        <w:jc w:val="both"/>
        <w:rPr>
          <w:rFonts w:ascii="Times New Roman" w:hAnsi="Times New Roman"/>
          <w:sz w:val="24"/>
          <w:szCs w:val="24"/>
        </w:rPr>
      </w:pPr>
    </w:p>
    <w:p w14:paraId="4B37193B" w14:textId="77777777" w:rsidR="00DE6758" w:rsidRPr="00495691" w:rsidRDefault="00DE6758" w:rsidP="00DE6758">
      <w:pPr>
        <w:spacing w:after="0" w:line="240" w:lineRule="auto"/>
        <w:jc w:val="both"/>
        <w:rPr>
          <w:rFonts w:ascii="Times New Roman" w:hAnsi="Times New Roman"/>
          <w:sz w:val="24"/>
          <w:szCs w:val="24"/>
        </w:rPr>
      </w:pPr>
    </w:p>
    <w:p w14:paraId="1FB339B0" w14:textId="77777777" w:rsidR="00DE13B4" w:rsidRPr="00495691" w:rsidRDefault="00DE13B4" w:rsidP="006F48B9">
      <w:pPr>
        <w:spacing w:after="0" w:line="240" w:lineRule="auto"/>
        <w:rPr>
          <w:rFonts w:ascii="Times New Roman" w:hAnsi="Times New Roman"/>
          <w:sz w:val="24"/>
          <w:szCs w:val="24"/>
        </w:rPr>
      </w:pPr>
      <w:r w:rsidRPr="00495691">
        <w:rPr>
          <w:rFonts w:ascii="Times New Roman" w:hAnsi="Times New Roman"/>
          <w:sz w:val="24"/>
          <w:szCs w:val="24"/>
          <w:lang w:val="en-US"/>
        </w:rPr>
        <w:lastRenderedPageBreak/>
        <w:t>IV</w:t>
      </w:r>
      <w:r w:rsidRPr="00495691">
        <w:rPr>
          <w:rFonts w:ascii="Times New Roman" w:hAnsi="Times New Roman"/>
          <w:sz w:val="24"/>
          <w:szCs w:val="24"/>
        </w:rPr>
        <w:t>.ДОПОЛНИТЕЛЬНЫЙ РАЗДЕЛ</w:t>
      </w:r>
    </w:p>
    <w:p w14:paraId="39B8D7A0" w14:textId="77777777" w:rsidR="002D698A" w:rsidRPr="00495691" w:rsidRDefault="00B13FE0" w:rsidP="006F48B9">
      <w:pPr>
        <w:spacing w:after="0" w:line="240" w:lineRule="auto"/>
        <w:rPr>
          <w:rFonts w:ascii="Times New Roman" w:hAnsi="Times New Roman"/>
          <w:sz w:val="24"/>
          <w:szCs w:val="24"/>
        </w:rPr>
      </w:pPr>
      <w:r w:rsidRPr="00495691">
        <w:rPr>
          <w:rFonts w:ascii="Times New Roman" w:hAnsi="Times New Roman"/>
          <w:sz w:val="24"/>
          <w:szCs w:val="24"/>
        </w:rPr>
        <w:t xml:space="preserve">4.1. </w:t>
      </w:r>
      <w:r w:rsidR="009D2F76" w:rsidRPr="00495691">
        <w:rPr>
          <w:rFonts w:ascii="Times New Roman" w:hAnsi="Times New Roman"/>
          <w:sz w:val="24"/>
          <w:szCs w:val="24"/>
        </w:rPr>
        <w:t xml:space="preserve">Краткая презентация </w:t>
      </w:r>
    </w:p>
    <w:p w14:paraId="0334E1EE" w14:textId="77777777" w:rsidR="009D2F76" w:rsidRPr="00495691" w:rsidRDefault="009D2F76" w:rsidP="006F48B9">
      <w:pPr>
        <w:spacing w:after="0" w:line="240" w:lineRule="auto"/>
        <w:rPr>
          <w:rFonts w:ascii="Times New Roman" w:hAnsi="Times New Roman"/>
          <w:b w:val="0"/>
          <w:bCs w:val="0"/>
          <w:sz w:val="24"/>
          <w:szCs w:val="24"/>
        </w:rPr>
      </w:pPr>
      <w:r w:rsidRPr="00495691">
        <w:rPr>
          <w:rFonts w:ascii="Times New Roman" w:hAnsi="Times New Roman"/>
          <w:sz w:val="24"/>
          <w:szCs w:val="24"/>
        </w:rPr>
        <w:t>образовательной программы</w:t>
      </w:r>
      <w:r w:rsidR="002D698A" w:rsidRPr="00495691">
        <w:rPr>
          <w:rFonts w:ascii="Times New Roman" w:hAnsi="Times New Roman"/>
          <w:sz w:val="24"/>
          <w:szCs w:val="24"/>
        </w:rPr>
        <w:t xml:space="preserve"> дошкольного образования</w:t>
      </w:r>
    </w:p>
    <w:p w14:paraId="659413CF" w14:textId="77777777" w:rsidR="00132E1A" w:rsidRDefault="00B13FE0" w:rsidP="006F48B9">
      <w:pPr>
        <w:spacing w:after="0" w:line="240" w:lineRule="auto"/>
        <w:rPr>
          <w:rFonts w:ascii="Times New Roman" w:hAnsi="Times New Roman"/>
          <w:sz w:val="24"/>
          <w:szCs w:val="24"/>
        </w:rPr>
      </w:pPr>
      <w:r w:rsidRPr="00495691">
        <w:rPr>
          <w:rFonts w:ascii="Times New Roman" w:hAnsi="Times New Roman"/>
          <w:sz w:val="24"/>
          <w:szCs w:val="24"/>
        </w:rPr>
        <w:t>М</w:t>
      </w:r>
      <w:r w:rsidR="00BE6ED0" w:rsidRPr="00495691">
        <w:rPr>
          <w:rFonts w:ascii="Times New Roman" w:hAnsi="Times New Roman"/>
          <w:sz w:val="24"/>
          <w:szCs w:val="24"/>
        </w:rPr>
        <w:t>униципального бюджет</w:t>
      </w:r>
      <w:r w:rsidR="009D2F76" w:rsidRPr="00495691">
        <w:rPr>
          <w:rFonts w:ascii="Times New Roman" w:hAnsi="Times New Roman"/>
          <w:sz w:val="24"/>
          <w:szCs w:val="24"/>
        </w:rPr>
        <w:t xml:space="preserve">ного дошкольного образовательного учреждения </w:t>
      </w:r>
    </w:p>
    <w:p w14:paraId="1ECC21E8" w14:textId="66E7CC43" w:rsidR="009D2F76" w:rsidRPr="00495691" w:rsidRDefault="009D2F76" w:rsidP="006F48B9">
      <w:pPr>
        <w:spacing w:after="0" w:line="240" w:lineRule="auto"/>
        <w:rPr>
          <w:rFonts w:ascii="Times New Roman" w:hAnsi="Times New Roman"/>
          <w:sz w:val="24"/>
          <w:szCs w:val="24"/>
        </w:rPr>
      </w:pPr>
      <w:r w:rsidRPr="00495691">
        <w:rPr>
          <w:rFonts w:ascii="Times New Roman" w:hAnsi="Times New Roman"/>
          <w:sz w:val="24"/>
          <w:szCs w:val="24"/>
        </w:rPr>
        <w:t>«Детский сад №5 «Красная шапочка»</w:t>
      </w:r>
      <w:r w:rsidR="00B13FE0" w:rsidRPr="00495691">
        <w:rPr>
          <w:rFonts w:ascii="Times New Roman" w:hAnsi="Times New Roman"/>
          <w:sz w:val="24"/>
          <w:szCs w:val="24"/>
        </w:rPr>
        <w:t xml:space="preserve"> города </w:t>
      </w:r>
      <w:r w:rsidRPr="00495691">
        <w:rPr>
          <w:rFonts w:ascii="Times New Roman" w:hAnsi="Times New Roman"/>
          <w:sz w:val="24"/>
          <w:szCs w:val="24"/>
        </w:rPr>
        <w:t>Бахчисарай Республики Крым</w:t>
      </w:r>
    </w:p>
    <w:p w14:paraId="183D8ED6" w14:textId="77777777" w:rsidR="009D2F76" w:rsidRPr="00495691" w:rsidRDefault="009D2F76" w:rsidP="00C55A57">
      <w:pPr>
        <w:spacing w:after="0" w:line="240" w:lineRule="auto"/>
        <w:ind w:firstLine="709"/>
        <w:rPr>
          <w:rFonts w:ascii="Times New Roman" w:hAnsi="Times New Roman"/>
          <w:b w:val="0"/>
          <w:bCs w:val="0"/>
          <w:sz w:val="24"/>
          <w:szCs w:val="24"/>
        </w:rPr>
      </w:pPr>
    </w:p>
    <w:p w14:paraId="0C9D7226" w14:textId="39328A1F" w:rsidR="00984EA0" w:rsidRDefault="00DE13B4" w:rsidP="00C55A57">
      <w:pPr>
        <w:spacing w:after="0" w:line="240" w:lineRule="auto"/>
        <w:ind w:firstLine="709"/>
        <w:jc w:val="both"/>
        <w:rPr>
          <w:rFonts w:ascii="Times New Roman" w:hAnsi="Times New Roman"/>
          <w:b w:val="0"/>
          <w:sz w:val="24"/>
          <w:szCs w:val="24"/>
        </w:rPr>
      </w:pPr>
      <w:r w:rsidRPr="00495691">
        <w:rPr>
          <w:rFonts w:ascii="Times New Roman" w:hAnsi="Times New Roman"/>
          <w:b w:val="0"/>
          <w:sz w:val="24"/>
          <w:szCs w:val="24"/>
        </w:rPr>
        <w:t>О</w:t>
      </w:r>
      <w:r w:rsidR="00984EA0" w:rsidRPr="00495691">
        <w:rPr>
          <w:rFonts w:ascii="Times New Roman" w:hAnsi="Times New Roman"/>
          <w:b w:val="0"/>
          <w:sz w:val="24"/>
          <w:szCs w:val="24"/>
        </w:rPr>
        <w:t>бразовательная программа дошкольного образования Муниципального бюджетного дошкольного образовательного учреждения «Детский сад №5 «Красная шапочка» города Бахчисарай Республики Крым разработана в соответствии с</w:t>
      </w:r>
      <w:r w:rsidR="00984EA0" w:rsidRPr="00495691">
        <w:rPr>
          <w:rFonts w:ascii="Times New Roman" w:hAnsi="Times New Roman"/>
          <w:sz w:val="24"/>
          <w:szCs w:val="24"/>
        </w:rPr>
        <w:t xml:space="preserve"> </w:t>
      </w:r>
      <w:r w:rsidR="00984EA0" w:rsidRPr="00495691">
        <w:rPr>
          <w:rFonts w:ascii="Times New Roman" w:hAnsi="Times New Roman"/>
          <w:b w:val="0"/>
          <w:sz w:val="24"/>
          <w:szCs w:val="24"/>
        </w:rPr>
        <w:t>основными нормативн</w:t>
      </w:r>
      <w:r w:rsidR="009F61DE">
        <w:rPr>
          <w:rFonts w:ascii="Times New Roman" w:hAnsi="Times New Roman"/>
          <w:b w:val="0"/>
          <w:sz w:val="24"/>
          <w:szCs w:val="24"/>
        </w:rPr>
        <w:t>о-п</w:t>
      </w:r>
      <w:r w:rsidR="00984EA0" w:rsidRPr="00495691">
        <w:rPr>
          <w:rFonts w:ascii="Times New Roman" w:hAnsi="Times New Roman"/>
          <w:b w:val="0"/>
          <w:sz w:val="24"/>
          <w:szCs w:val="24"/>
        </w:rPr>
        <w:t xml:space="preserve">равовыми актами: </w:t>
      </w:r>
    </w:p>
    <w:p w14:paraId="76284C52" w14:textId="35D96B02" w:rsidR="00132E1A" w:rsidRPr="004C29A3" w:rsidRDefault="00132E1A" w:rsidP="00132E1A">
      <w:pPr>
        <w:spacing w:after="0" w:line="240" w:lineRule="auto"/>
        <w:ind w:firstLine="709"/>
        <w:jc w:val="both"/>
        <w:rPr>
          <w:rFonts w:ascii="Times New Roman" w:hAnsi="Times New Roman"/>
          <w:b w:val="0"/>
          <w:bCs w:val="0"/>
          <w:sz w:val="24"/>
          <w:szCs w:val="24"/>
        </w:rPr>
      </w:pPr>
      <w:r>
        <w:rPr>
          <w:rFonts w:ascii="Times New Roman" w:hAnsi="Times New Roman"/>
          <w:b w:val="0"/>
          <w:bCs w:val="0"/>
          <w:sz w:val="24"/>
          <w:szCs w:val="24"/>
        </w:rPr>
        <w:t xml:space="preserve">- </w:t>
      </w:r>
      <w:r w:rsidR="009F61DE">
        <w:rPr>
          <w:rFonts w:ascii="Times New Roman" w:hAnsi="Times New Roman"/>
          <w:b w:val="0"/>
          <w:bCs w:val="0"/>
          <w:sz w:val="24"/>
          <w:szCs w:val="24"/>
        </w:rPr>
        <w:t>Ф</w:t>
      </w:r>
      <w:r w:rsidRPr="004C29A3">
        <w:rPr>
          <w:rFonts w:ascii="Times New Roman" w:hAnsi="Times New Roman"/>
          <w:b w:val="0"/>
          <w:bCs w:val="0"/>
          <w:sz w:val="24"/>
          <w:szCs w:val="24"/>
        </w:rPr>
        <w:t>едеральны</w:t>
      </w:r>
      <w:r>
        <w:rPr>
          <w:rFonts w:ascii="Times New Roman" w:hAnsi="Times New Roman"/>
          <w:b w:val="0"/>
          <w:bCs w:val="0"/>
          <w:sz w:val="24"/>
          <w:szCs w:val="24"/>
        </w:rPr>
        <w:t>м</w:t>
      </w:r>
      <w:r w:rsidRPr="004C29A3">
        <w:rPr>
          <w:rFonts w:ascii="Times New Roman" w:hAnsi="Times New Roman"/>
          <w:b w:val="0"/>
          <w:bCs w:val="0"/>
          <w:sz w:val="24"/>
          <w:szCs w:val="24"/>
        </w:rPr>
        <w:t xml:space="preserve"> закон</w:t>
      </w:r>
      <w:r>
        <w:rPr>
          <w:rFonts w:ascii="Times New Roman" w:hAnsi="Times New Roman"/>
          <w:b w:val="0"/>
          <w:bCs w:val="0"/>
          <w:sz w:val="24"/>
          <w:szCs w:val="24"/>
        </w:rPr>
        <w:t>ом</w:t>
      </w:r>
      <w:r w:rsidRPr="004C29A3">
        <w:rPr>
          <w:rFonts w:ascii="Times New Roman" w:hAnsi="Times New Roman"/>
          <w:b w:val="0"/>
          <w:bCs w:val="0"/>
          <w:sz w:val="24"/>
          <w:szCs w:val="24"/>
        </w:rPr>
        <w:t xml:space="preserve"> Российской Федерации от 29.12.2012г. № 273-ФЗ</w:t>
      </w:r>
      <w:r>
        <w:rPr>
          <w:rFonts w:ascii="Times New Roman" w:hAnsi="Times New Roman"/>
          <w:b w:val="0"/>
          <w:bCs w:val="0"/>
          <w:sz w:val="24"/>
          <w:szCs w:val="24"/>
        </w:rPr>
        <w:t xml:space="preserve"> </w:t>
      </w:r>
      <w:r w:rsidRPr="004C29A3">
        <w:rPr>
          <w:rFonts w:ascii="Times New Roman" w:hAnsi="Times New Roman"/>
          <w:b w:val="0"/>
          <w:bCs w:val="0"/>
          <w:sz w:val="24"/>
          <w:szCs w:val="24"/>
        </w:rPr>
        <w:t xml:space="preserve">«Об образовании в Российской Федерации» </w:t>
      </w:r>
      <w:r>
        <w:rPr>
          <w:rFonts w:ascii="Times New Roman" w:hAnsi="Times New Roman"/>
          <w:b w:val="0"/>
          <w:bCs w:val="0"/>
          <w:sz w:val="24"/>
          <w:szCs w:val="24"/>
        </w:rPr>
        <w:t>(в действующей редакции)</w:t>
      </w:r>
      <w:r w:rsidRPr="004C29A3">
        <w:rPr>
          <w:rFonts w:ascii="Times New Roman" w:hAnsi="Times New Roman"/>
          <w:b w:val="0"/>
          <w:bCs w:val="0"/>
          <w:sz w:val="24"/>
          <w:szCs w:val="24"/>
        </w:rPr>
        <w:t xml:space="preserve">; </w:t>
      </w:r>
    </w:p>
    <w:p w14:paraId="0304E3D3" w14:textId="03443D39" w:rsidR="00132E1A" w:rsidRPr="009E7D5D" w:rsidRDefault="00132E1A" w:rsidP="00132E1A">
      <w:pPr>
        <w:spacing w:after="0" w:line="240" w:lineRule="auto"/>
        <w:ind w:firstLine="709"/>
        <w:jc w:val="both"/>
        <w:rPr>
          <w:rFonts w:ascii="Times New Roman" w:hAnsi="Times New Roman"/>
          <w:b w:val="0"/>
          <w:sz w:val="24"/>
          <w:szCs w:val="24"/>
        </w:rPr>
      </w:pPr>
      <w:r>
        <w:rPr>
          <w:rFonts w:ascii="Times New Roman" w:hAnsi="Times New Roman"/>
          <w:b w:val="0"/>
          <w:sz w:val="24"/>
          <w:szCs w:val="24"/>
        </w:rPr>
        <w:t xml:space="preserve">- </w:t>
      </w:r>
      <w:r w:rsidR="009F61DE">
        <w:rPr>
          <w:rFonts w:ascii="Times New Roman" w:hAnsi="Times New Roman"/>
          <w:b w:val="0"/>
          <w:sz w:val="24"/>
          <w:szCs w:val="24"/>
        </w:rPr>
        <w:t>П</w:t>
      </w:r>
      <w:r w:rsidRPr="009E7D5D">
        <w:rPr>
          <w:rFonts w:ascii="Times New Roman" w:hAnsi="Times New Roman"/>
          <w:b w:val="0"/>
          <w:sz w:val="24"/>
          <w:szCs w:val="24"/>
        </w:rPr>
        <w:t>риказ</w:t>
      </w:r>
      <w:r>
        <w:rPr>
          <w:rFonts w:ascii="Times New Roman" w:hAnsi="Times New Roman"/>
          <w:b w:val="0"/>
          <w:sz w:val="24"/>
          <w:szCs w:val="24"/>
        </w:rPr>
        <w:t>ом</w:t>
      </w:r>
      <w:r w:rsidRPr="009E7D5D">
        <w:rPr>
          <w:rFonts w:ascii="Times New Roman" w:hAnsi="Times New Roman"/>
          <w:b w:val="0"/>
          <w:sz w:val="24"/>
          <w:szCs w:val="24"/>
        </w:rPr>
        <w:t xml:space="preserve"> Министерства образования и науки РФ от 17 октября 2013г. №1155 «Об утверждении федерального государственного образовательного стандарта дошкольного образования» (зарегистрировано с Минюсте РФ 14 ноября 2013г., №30384) </w:t>
      </w:r>
      <w:r>
        <w:rPr>
          <w:rFonts w:ascii="Times New Roman" w:hAnsi="Times New Roman"/>
          <w:b w:val="0"/>
          <w:sz w:val="24"/>
          <w:szCs w:val="24"/>
        </w:rPr>
        <w:t>(в действующей редакции)</w:t>
      </w:r>
      <w:r w:rsidRPr="009E7D5D">
        <w:rPr>
          <w:rFonts w:ascii="Times New Roman" w:hAnsi="Times New Roman"/>
          <w:b w:val="0"/>
          <w:sz w:val="24"/>
          <w:szCs w:val="24"/>
        </w:rPr>
        <w:t>;</w:t>
      </w:r>
    </w:p>
    <w:p w14:paraId="6DA4B6D8" w14:textId="0CEFCF83" w:rsidR="00132E1A" w:rsidRPr="009E7D5D" w:rsidRDefault="00132E1A" w:rsidP="00132E1A">
      <w:pPr>
        <w:spacing w:after="0" w:line="240" w:lineRule="auto"/>
        <w:ind w:firstLine="709"/>
        <w:jc w:val="both"/>
        <w:rPr>
          <w:rFonts w:ascii="Times New Roman" w:hAnsi="Times New Roman"/>
          <w:b w:val="0"/>
          <w:sz w:val="24"/>
          <w:szCs w:val="24"/>
        </w:rPr>
      </w:pPr>
      <w:r>
        <w:rPr>
          <w:rFonts w:ascii="Times New Roman" w:hAnsi="Times New Roman"/>
          <w:b w:val="0"/>
          <w:sz w:val="24"/>
          <w:szCs w:val="24"/>
        </w:rPr>
        <w:t xml:space="preserve">- </w:t>
      </w:r>
      <w:r w:rsidR="009F61DE">
        <w:rPr>
          <w:rFonts w:ascii="Times New Roman" w:hAnsi="Times New Roman"/>
          <w:b w:val="0"/>
          <w:sz w:val="24"/>
          <w:szCs w:val="24"/>
        </w:rPr>
        <w:t>П</w:t>
      </w:r>
      <w:r w:rsidRPr="009E7D5D">
        <w:rPr>
          <w:rFonts w:ascii="Times New Roman" w:hAnsi="Times New Roman"/>
          <w:b w:val="0"/>
          <w:sz w:val="24"/>
          <w:szCs w:val="24"/>
        </w:rPr>
        <w:t>риказ</w:t>
      </w:r>
      <w:r>
        <w:rPr>
          <w:rFonts w:ascii="Times New Roman" w:hAnsi="Times New Roman"/>
          <w:b w:val="0"/>
          <w:sz w:val="24"/>
          <w:szCs w:val="24"/>
        </w:rPr>
        <w:t>ом</w:t>
      </w:r>
      <w:r w:rsidRPr="009E7D5D">
        <w:rPr>
          <w:rFonts w:ascii="Times New Roman" w:hAnsi="Times New Roman"/>
          <w:b w:val="0"/>
          <w:sz w:val="24"/>
          <w:szCs w:val="24"/>
        </w:rPr>
        <w:t xml:space="preserve"> Министерства просвещения Российской Федерации от 25.11.2022 №1028 «Об утверждении федеральной образовательной программы дошкольного образования» (зарегистрирован Министерством юстиции Российской Федерации 28.12.2022 №71847);</w:t>
      </w:r>
    </w:p>
    <w:p w14:paraId="63076837" w14:textId="67BC8385" w:rsidR="00132E1A" w:rsidRPr="004C29A3" w:rsidRDefault="00132E1A" w:rsidP="00132E1A">
      <w:pPr>
        <w:widowControl w:val="0"/>
        <w:autoSpaceDE w:val="0"/>
        <w:autoSpaceDN w:val="0"/>
        <w:adjustRightInd w:val="0"/>
        <w:spacing w:after="0" w:line="240" w:lineRule="auto"/>
        <w:ind w:firstLine="709"/>
        <w:jc w:val="both"/>
        <w:rPr>
          <w:rFonts w:ascii="Times New Roman" w:hAnsi="Times New Roman"/>
          <w:b w:val="0"/>
          <w:bCs w:val="0"/>
          <w:sz w:val="24"/>
          <w:szCs w:val="24"/>
        </w:rPr>
      </w:pPr>
      <w:r>
        <w:rPr>
          <w:rFonts w:ascii="Times New Roman" w:hAnsi="Times New Roman"/>
          <w:b w:val="0"/>
          <w:sz w:val="24"/>
          <w:szCs w:val="24"/>
        </w:rPr>
        <w:t xml:space="preserve">- </w:t>
      </w:r>
      <w:r w:rsidR="009F61DE">
        <w:rPr>
          <w:rFonts w:ascii="Times New Roman" w:hAnsi="Times New Roman"/>
          <w:b w:val="0"/>
          <w:sz w:val="24"/>
          <w:szCs w:val="24"/>
        </w:rPr>
        <w:t>П</w:t>
      </w:r>
      <w:r w:rsidRPr="004C29A3">
        <w:rPr>
          <w:rFonts w:ascii="Times New Roman" w:hAnsi="Times New Roman"/>
          <w:b w:val="0"/>
          <w:bCs w:val="0"/>
          <w:sz w:val="24"/>
          <w:szCs w:val="24"/>
        </w:rPr>
        <w:t>риказ</w:t>
      </w:r>
      <w:r>
        <w:rPr>
          <w:rFonts w:ascii="Times New Roman" w:hAnsi="Times New Roman"/>
          <w:b w:val="0"/>
          <w:bCs w:val="0"/>
          <w:sz w:val="24"/>
          <w:szCs w:val="24"/>
        </w:rPr>
        <w:t xml:space="preserve">ом </w:t>
      </w:r>
      <w:r w:rsidRPr="004C29A3">
        <w:rPr>
          <w:rFonts w:ascii="Times New Roman" w:hAnsi="Times New Roman"/>
          <w:b w:val="0"/>
          <w:bCs w:val="0"/>
          <w:sz w:val="24"/>
          <w:szCs w:val="24"/>
        </w:rPr>
        <w:t>Министерства просвещения Российской Федерации от 31.07.2020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w:t>
      </w:r>
      <w:r>
        <w:rPr>
          <w:rFonts w:ascii="Times New Roman" w:hAnsi="Times New Roman"/>
          <w:b w:val="0"/>
          <w:bCs w:val="0"/>
          <w:sz w:val="24"/>
          <w:szCs w:val="24"/>
        </w:rPr>
        <w:t xml:space="preserve"> действующей редакции</w:t>
      </w:r>
      <w:r w:rsidRPr="004C29A3">
        <w:rPr>
          <w:rFonts w:ascii="Times New Roman" w:hAnsi="Times New Roman"/>
          <w:b w:val="0"/>
          <w:bCs w:val="0"/>
          <w:sz w:val="24"/>
          <w:szCs w:val="24"/>
        </w:rPr>
        <w:t>);</w:t>
      </w:r>
    </w:p>
    <w:p w14:paraId="2E35FE8B" w14:textId="30B5CF95" w:rsidR="00132E1A" w:rsidRPr="00B87AC2" w:rsidRDefault="00132E1A" w:rsidP="00132E1A">
      <w:pPr>
        <w:spacing w:after="0" w:line="240" w:lineRule="auto"/>
        <w:ind w:firstLine="709"/>
        <w:jc w:val="both"/>
        <w:rPr>
          <w:rFonts w:ascii="Times New Roman" w:hAnsi="Times New Roman"/>
          <w:b w:val="0"/>
          <w:bCs w:val="0"/>
          <w:sz w:val="24"/>
          <w:szCs w:val="24"/>
        </w:rPr>
      </w:pPr>
      <w:r>
        <w:rPr>
          <w:rFonts w:ascii="Times New Roman" w:hAnsi="Times New Roman"/>
          <w:b w:val="0"/>
          <w:bCs w:val="0"/>
          <w:sz w:val="24"/>
          <w:szCs w:val="24"/>
        </w:rPr>
        <w:t xml:space="preserve">- </w:t>
      </w:r>
      <w:r w:rsidR="009F61DE">
        <w:rPr>
          <w:rFonts w:ascii="Times New Roman" w:hAnsi="Times New Roman"/>
          <w:b w:val="0"/>
          <w:bCs w:val="0"/>
          <w:sz w:val="24"/>
          <w:szCs w:val="24"/>
        </w:rPr>
        <w:t>П</w:t>
      </w:r>
      <w:r w:rsidRPr="00B87AC2">
        <w:rPr>
          <w:rFonts w:ascii="Times New Roman" w:hAnsi="Times New Roman"/>
          <w:b w:val="0"/>
          <w:bCs w:val="0"/>
          <w:sz w:val="24"/>
          <w:szCs w:val="24"/>
        </w:rPr>
        <w:t>остановление</w:t>
      </w:r>
      <w:r>
        <w:rPr>
          <w:rFonts w:ascii="Times New Roman" w:hAnsi="Times New Roman"/>
          <w:b w:val="0"/>
          <w:bCs w:val="0"/>
          <w:sz w:val="24"/>
          <w:szCs w:val="24"/>
        </w:rPr>
        <w:t>м</w:t>
      </w:r>
      <w:r w:rsidRPr="00B87AC2">
        <w:rPr>
          <w:rFonts w:ascii="Times New Roman" w:hAnsi="Times New Roman"/>
          <w:b w:val="0"/>
          <w:bCs w:val="0"/>
          <w:sz w:val="24"/>
          <w:szCs w:val="24"/>
        </w:rPr>
        <w:t xml:space="preserve"> Правительства Российской Федерации от 01.06.2022 г. № 1195 «Об утверждении Правил осуществления просветительской деятельности»</w:t>
      </w:r>
      <w:r>
        <w:rPr>
          <w:rFonts w:ascii="Times New Roman" w:hAnsi="Times New Roman"/>
          <w:b w:val="0"/>
          <w:bCs w:val="0"/>
          <w:sz w:val="24"/>
          <w:szCs w:val="24"/>
        </w:rPr>
        <w:t>;</w:t>
      </w:r>
    </w:p>
    <w:p w14:paraId="6872D7EF" w14:textId="191D1D10" w:rsidR="00132E1A" w:rsidRDefault="00132E1A" w:rsidP="00132E1A">
      <w:pPr>
        <w:spacing w:after="0" w:line="240" w:lineRule="auto"/>
        <w:ind w:right="-1" w:firstLine="709"/>
        <w:jc w:val="both"/>
        <w:rPr>
          <w:rFonts w:ascii="Times New Roman" w:hAnsi="Times New Roman"/>
          <w:b w:val="0"/>
          <w:bCs w:val="0"/>
          <w:color w:val="000000"/>
          <w:sz w:val="24"/>
          <w:szCs w:val="24"/>
        </w:rPr>
      </w:pPr>
      <w:r>
        <w:rPr>
          <w:rFonts w:ascii="Times New Roman" w:hAnsi="Times New Roman"/>
          <w:b w:val="0"/>
          <w:bCs w:val="0"/>
          <w:sz w:val="24"/>
          <w:szCs w:val="24"/>
        </w:rPr>
        <w:t xml:space="preserve">- </w:t>
      </w:r>
      <w:r w:rsidR="009F61DE">
        <w:rPr>
          <w:rFonts w:ascii="Times New Roman" w:hAnsi="Times New Roman"/>
          <w:b w:val="0"/>
          <w:bCs w:val="0"/>
          <w:sz w:val="24"/>
          <w:szCs w:val="24"/>
        </w:rPr>
        <w:t>П</w:t>
      </w:r>
      <w:r w:rsidRPr="00B87AC2">
        <w:rPr>
          <w:rFonts w:ascii="Times New Roman" w:hAnsi="Times New Roman"/>
          <w:b w:val="0"/>
          <w:bCs w:val="0"/>
          <w:sz w:val="24"/>
          <w:szCs w:val="24"/>
        </w:rPr>
        <w:t>риказ</w:t>
      </w:r>
      <w:r>
        <w:rPr>
          <w:rFonts w:ascii="Times New Roman" w:hAnsi="Times New Roman"/>
          <w:b w:val="0"/>
          <w:bCs w:val="0"/>
          <w:sz w:val="24"/>
          <w:szCs w:val="24"/>
        </w:rPr>
        <w:t>ом</w:t>
      </w:r>
      <w:r w:rsidRPr="00B87AC2">
        <w:rPr>
          <w:rFonts w:ascii="Times New Roman" w:hAnsi="Times New Roman"/>
          <w:b w:val="0"/>
          <w:bCs w:val="0"/>
          <w:sz w:val="24"/>
          <w:szCs w:val="24"/>
        </w:rPr>
        <w:t xml:space="preserve"> Министерства просвещения Российской Федерации</w:t>
      </w:r>
      <w:r w:rsidRPr="00B87AC2">
        <w:rPr>
          <w:rFonts w:ascii="Times New Roman" w:hAnsi="Times New Roman"/>
          <w:b w:val="0"/>
          <w:bCs w:val="0"/>
          <w:color w:val="000000"/>
          <w:sz w:val="24"/>
          <w:szCs w:val="24"/>
        </w:rPr>
        <w:t xml:space="preserve"> от 25.12.2024г. №1057</w:t>
      </w:r>
      <w:r w:rsidRPr="00B87AC2">
        <w:rPr>
          <w:rFonts w:ascii="Times New Roman" w:hAnsi="Times New Roman"/>
          <w:b w:val="0"/>
          <w:bCs w:val="0"/>
          <w:sz w:val="24"/>
          <w:szCs w:val="24"/>
        </w:rPr>
        <w:t xml:space="preserve"> </w:t>
      </w:r>
      <w:r w:rsidRPr="00B87AC2">
        <w:rPr>
          <w:rFonts w:ascii="Times New Roman" w:hAnsi="Times New Roman"/>
          <w:b w:val="0"/>
          <w:bCs w:val="0"/>
          <w:color w:val="000000"/>
          <w:sz w:val="24"/>
          <w:szCs w:val="24"/>
        </w:rPr>
        <w:t>«Об утверждении перечня средств обучения и воспитания, необходимых для реализации образовательных программ дошкольного образования, присмотра и ухода за детьми в организациях, осуществляющих образовательную деятельность по образовательным программам дошкольного образования, в целях реализации мероприятий государственной программы Российской Федерации «Развитие образования» по капитальному ремонту, строительству и оснащению зданий указанных организаций;</w:t>
      </w:r>
    </w:p>
    <w:p w14:paraId="18D2E9EE" w14:textId="06EABE6C" w:rsidR="00132E1A" w:rsidRPr="00495691" w:rsidRDefault="00132E1A" w:rsidP="00132E1A">
      <w:pPr>
        <w:spacing w:after="0" w:line="240" w:lineRule="auto"/>
        <w:ind w:firstLine="709"/>
        <w:jc w:val="both"/>
        <w:rPr>
          <w:rFonts w:ascii="Times New Roman" w:hAnsi="Times New Roman"/>
          <w:b w:val="0"/>
          <w:sz w:val="24"/>
          <w:szCs w:val="24"/>
        </w:rPr>
      </w:pPr>
      <w:r>
        <w:rPr>
          <w:rFonts w:ascii="Times New Roman" w:hAnsi="Times New Roman"/>
          <w:b w:val="0"/>
          <w:sz w:val="24"/>
          <w:szCs w:val="24"/>
        </w:rPr>
        <w:t xml:space="preserve">- </w:t>
      </w:r>
      <w:r w:rsidR="009F61DE">
        <w:rPr>
          <w:rFonts w:ascii="Times New Roman" w:hAnsi="Times New Roman"/>
          <w:b w:val="0"/>
          <w:sz w:val="24"/>
          <w:szCs w:val="24"/>
        </w:rPr>
        <w:t>П</w:t>
      </w:r>
      <w:r w:rsidRPr="00495691">
        <w:rPr>
          <w:rFonts w:ascii="Times New Roman" w:hAnsi="Times New Roman"/>
          <w:b w:val="0"/>
          <w:sz w:val="24"/>
          <w:szCs w:val="24"/>
        </w:rPr>
        <w:t>риказ</w:t>
      </w:r>
      <w:r>
        <w:rPr>
          <w:rFonts w:ascii="Times New Roman" w:hAnsi="Times New Roman"/>
          <w:b w:val="0"/>
          <w:sz w:val="24"/>
          <w:szCs w:val="24"/>
        </w:rPr>
        <w:t>ом</w:t>
      </w:r>
      <w:r w:rsidRPr="00495691">
        <w:rPr>
          <w:rFonts w:ascii="Times New Roman" w:hAnsi="Times New Roman"/>
          <w:b w:val="0"/>
          <w:sz w:val="24"/>
          <w:szCs w:val="24"/>
        </w:rPr>
        <w:t xml:space="preserve"> Министерства здравоохранения и социального развития РФ 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6E651DD5" w14:textId="3A323D89" w:rsidR="00132E1A" w:rsidRPr="00910E10" w:rsidRDefault="00132E1A" w:rsidP="00132E1A">
      <w:pPr>
        <w:spacing w:after="0" w:line="240" w:lineRule="auto"/>
        <w:ind w:firstLine="709"/>
        <w:jc w:val="both"/>
        <w:rPr>
          <w:rFonts w:ascii="Times New Roman" w:hAnsi="Times New Roman"/>
          <w:b w:val="0"/>
          <w:sz w:val="24"/>
          <w:szCs w:val="24"/>
        </w:rPr>
      </w:pPr>
      <w:r>
        <w:rPr>
          <w:rFonts w:ascii="Times New Roman" w:hAnsi="Times New Roman"/>
          <w:b w:val="0"/>
          <w:sz w:val="24"/>
          <w:szCs w:val="24"/>
        </w:rPr>
        <w:t xml:space="preserve">- </w:t>
      </w:r>
      <w:r w:rsidR="009F61DE">
        <w:rPr>
          <w:rFonts w:ascii="Times New Roman" w:hAnsi="Times New Roman"/>
          <w:b w:val="0"/>
          <w:sz w:val="24"/>
          <w:szCs w:val="24"/>
        </w:rPr>
        <w:t>П</w:t>
      </w:r>
      <w:r w:rsidRPr="00495691">
        <w:rPr>
          <w:rFonts w:ascii="Times New Roman" w:hAnsi="Times New Roman"/>
          <w:b w:val="0"/>
          <w:sz w:val="24"/>
          <w:szCs w:val="24"/>
        </w:rPr>
        <w:t>риказ</w:t>
      </w:r>
      <w:r>
        <w:rPr>
          <w:rFonts w:ascii="Times New Roman" w:hAnsi="Times New Roman"/>
          <w:b w:val="0"/>
          <w:sz w:val="24"/>
          <w:szCs w:val="24"/>
        </w:rPr>
        <w:t>ом</w:t>
      </w:r>
      <w:r w:rsidRPr="00495691">
        <w:rPr>
          <w:rFonts w:ascii="Times New Roman" w:hAnsi="Times New Roman"/>
          <w:b w:val="0"/>
          <w:sz w:val="24"/>
          <w:szCs w:val="24"/>
        </w:rPr>
        <w:t xml:space="preserve"> Министерства труда и социальной защиты РФ от 18 октября 2013г.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3836746F" w14:textId="26803025" w:rsidR="00132E1A" w:rsidRPr="00B87AC2" w:rsidRDefault="00132E1A" w:rsidP="00132E1A">
      <w:pPr>
        <w:spacing w:after="0" w:line="240" w:lineRule="auto"/>
        <w:ind w:firstLine="709"/>
        <w:jc w:val="both"/>
        <w:rPr>
          <w:rFonts w:ascii="Times New Roman" w:hAnsi="Times New Roman"/>
          <w:b w:val="0"/>
          <w:bCs w:val="0"/>
          <w:sz w:val="24"/>
          <w:szCs w:val="24"/>
        </w:rPr>
      </w:pPr>
      <w:r>
        <w:rPr>
          <w:rFonts w:ascii="Times New Roman" w:eastAsiaTheme="minorEastAsia" w:hAnsi="Times New Roman"/>
          <w:b w:val="0"/>
          <w:bCs w:val="0"/>
          <w:color w:val="000000" w:themeColor="text1"/>
          <w:kern w:val="24"/>
          <w:sz w:val="24"/>
          <w:szCs w:val="24"/>
        </w:rPr>
        <w:t xml:space="preserve">- </w:t>
      </w:r>
      <w:r w:rsidRPr="00B87AC2">
        <w:rPr>
          <w:rFonts w:ascii="Times New Roman" w:eastAsiaTheme="minorEastAsia" w:hAnsi="Times New Roman"/>
          <w:b w:val="0"/>
          <w:bCs w:val="0"/>
          <w:color w:val="000000" w:themeColor="text1"/>
          <w:kern w:val="24"/>
          <w:sz w:val="24"/>
          <w:szCs w:val="24"/>
        </w:rPr>
        <w:t>СП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 (зарегистрировано Министерством юстиции Российской Федерации 29.01.2021, регистрационный № 62296), действующим до 1 марта 2027 года;</w:t>
      </w:r>
    </w:p>
    <w:p w14:paraId="1C1D8A23" w14:textId="1E94C46F" w:rsidR="00132E1A" w:rsidRPr="00B87AC2" w:rsidRDefault="00132E1A" w:rsidP="00132E1A">
      <w:pPr>
        <w:spacing w:after="0" w:line="240" w:lineRule="auto"/>
        <w:ind w:firstLine="709"/>
        <w:jc w:val="both"/>
        <w:rPr>
          <w:rFonts w:ascii="Times New Roman" w:eastAsiaTheme="minorEastAsia" w:hAnsi="Times New Roman"/>
          <w:b w:val="0"/>
          <w:bCs w:val="0"/>
          <w:color w:val="000000" w:themeColor="text1"/>
          <w:kern w:val="24"/>
          <w:sz w:val="24"/>
          <w:szCs w:val="24"/>
        </w:rPr>
      </w:pPr>
      <w:r>
        <w:rPr>
          <w:rFonts w:ascii="Times New Roman" w:eastAsiaTheme="minorEastAsia" w:hAnsi="Times New Roman"/>
          <w:b w:val="0"/>
          <w:bCs w:val="0"/>
          <w:color w:val="000000" w:themeColor="text1"/>
          <w:kern w:val="24"/>
          <w:sz w:val="24"/>
          <w:szCs w:val="24"/>
        </w:rPr>
        <w:t xml:space="preserve">- </w:t>
      </w:r>
      <w:r w:rsidRPr="00B87AC2">
        <w:rPr>
          <w:rFonts w:ascii="Times New Roman" w:eastAsiaTheme="minorEastAsia" w:hAnsi="Times New Roman"/>
          <w:b w:val="0"/>
          <w:bCs w:val="0"/>
          <w:color w:val="000000" w:themeColor="text1"/>
          <w:kern w:val="24"/>
          <w:sz w:val="24"/>
          <w:szCs w:val="24"/>
        </w:rPr>
        <w:t xml:space="preserve">СП 2.4.3648-20 - Санитарно-эпидемиологические требования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№28 </w:t>
      </w:r>
      <w:r w:rsidRPr="00B87AC2">
        <w:rPr>
          <w:rFonts w:ascii="Times New Roman" w:eastAsiaTheme="minorEastAsia" w:hAnsi="Times New Roman"/>
          <w:b w:val="0"/>
          <w:bCs w:val="0"/>
          <w:color w:val="000000" w:themeColor="text1"/>
          <w:kern w:val="24"/>
          <w:sz w:val="24"/>
          <w:szCs w:val="24"/>
        </w:rPr>
        <w:lastRenderedPageBreak/>
        <w:t>(зарегистрировано Министерством юстиции Российской Федерации 18.12.2020, регистрационный № 61573), действующим до 1 января 2027 года</w:t>
      </w:r>
      <w:r>
        <w:rPr>
          <w:rFonts w:ascii="Times New Roman" w:eastAsiaTheme="minorEastAsia" w:hAnsi="Times New Roman"/>
          <w:b w:val="0"/>
          <w:bCs w:val="0"/>
          <w:color w:val="000000" w:themeColor="text1"/>
          <w:kern w:val="24"/>
          <w:sz w:val="24"/>
          <w:szCs w:val="24"/>
        </w:rPr>
        <w:t>;</w:t>
      </w:r>
    </w:p>
    <w:p w14:paraId="344922F4" w14:textId="0CB7F105" w:rsidR="00132E1A" w:rsidRPr="009E7D5D" w:rsidRDefault="00132E1A" w:rsidP="00132E1A">
      <w:pPr>
        <w:spacing w:after="0" w:line="240" w:lineRule="auto"/>
        <w:ind w:firstLine="709"/>
        <w:jc w:val="both"/>
        <w:rPr>
          <w:rFonts w:ascii="Times New Roman" w:hAnsi="Times New Roman"/>
          <w:b w:val="0"/>
          <w:sz w:val="24"/>
          <w:szCs w:val="24"/>
        </w:rPr>
      </w:pPr>
      <w:r>
        <w:rPr>
          <w:rFonts w:ascii="Times New Roman" w:hAnsi="Times New Roman"/>
          <w:b w:val="0"/>
          <w:sz w:val="24"/>
          <w:szCs w:val="24"/>
        </w:rPr>
        <w:t xml:space="preserve">- </w:t>
      </w:r>
      <w:r w:rsidR="009F61DE">
        <w:rPr>
          <w:rFonts w:ascii="Times New Roman" w:hAnsi="Times New Roman"/>
          <w:b w:val="0"/>
          <w:sz w:val="24"/>
          <w:szCs w:val="24"/>
        </w:rPr>
        <w:t>М</w:t>
      </w:r>
      <w:r w:rsidRPr="009E7D5D">
        <w:rPr>
          <w:rFonts w:ascii="Times New Roman" w:hAnsi="Times New Roman"/>
          <w:b w:val="0"/>
          <w:sz w:val="24"/>
          <w:szCs w:val="24"/>
        </w:rPr>
        <w:t>етодически</w:t>
      </w:r>
      <w:r>
        <w:rPr>
          <w:rFonts w:ascii="Times New Roman" w:hAnsi="Times New Roman"/>
          <w:b w:val="0"/>
          <w:sz w:val="24"/>
          <w:szCs w:val="24"/>
        </w:rPr>
        <w:t>ми</w:t>
      </w:r>
      <w:r w:rsidRPr="009E7D5D">
        <w:rPr>
          <w:rFonts w:ascii="Times New Roman" w:hAnsi="Times New Roman"/>
          <w:b w:val="0"/>
          <w:sz w:val="24"/>
          <w:szCs w:val="24"/>
        </w:rPr>
        <w:t xml:space="preserve"> рекомендаци</w:t>
      </w:r>
      <w:r>
        <w:rPr>
          <w:rFonts w:ascii="Times New Roman" w:hAnsi="Times New Roman"/>
          <w:b w:val="0"/>
          <w:sz w:val="24"/>
          <w:szCs w:val="24"/>
        </w:rPr>
        <w:t>ями</w:t>
      </w:r>
      <w:r w:rsidRPr="009E7D5D">
        <w:rPr>
          <w:rFonts w:ascii="Times New Roman" w:hAnsi="Times New Roman"/>
          <w:b w:val="0"/>
          <w:sz w:val="24"/>
          <w:szCs w:val="24"/>
        </w:rPr>
        <w:t xml:space="preserve"> по реализации Федеральной образовательной программы дошкольного образования, 2023 – Текст: электронный/ - </w:t>
      </w:r>
      <w:r w:rsidRPr="009E7D5D">
        <w:rPr>
          <w:rFonts w:ascii="Times New Roman" w:hAnsi="Times New Roman"/>
          <w:b w:val="0"/>
          <w:sz w:val="24"/>
          <w:szCs w:val="24"/>
          <w:lang w:val="en-US"/>
        </w:rPr>
        <w:t>URL</w:t>
      </w:r>
      <w:r w:rsidRPr="009E7D5D">
        <w:rPr>
          <w:rFonts w:ascii="Times New Roman" w:hAnsi="Times New Roman"/>
          <w:b w:val="0"/>
          <w:sz w:val="24"/>
          <w:szCs w:val="24"/>
        </w:rPr>
        <w:t>:</w:t>
      </w:r>
    </w:p>
    <w:p w14:paraId="74CEB3FE" w14:textId="77777777" w:rsidR="00132E1A" w:rsidRDefault="00BF4D14" w:rsidP="00132E1A">
      <w:pPr>
        <w:spacing w:after="0" w:line="240" w:lineRule="auto"/>
        <w:ind w:firstLine="709"/>
        <w:jc w:val="both"/>
        <w:rPr>
          <w:rStyle w:val="a4"/>
          <w:rFonts w:ascii="Times New Roman" w:hAnsi="Times New Roman"/>
          <w:b w:val="0"/>
          <w:sz w:val="24"/>
          <w:szCs w:val="24"/>
        </w:rPr>
      </w:pPr>
      <w:hyperlink r:id="rId141" w:history="1">
        <w:r w:rsidR="00132E1A" w:rsidRPr="009E7D5D">
          <w:rPr>
            <w:rStyle w:val="a4"/>
            <w:rFonts w:ascii="Times New Roman" w:hAnsi="Times New Roman"/>
            <w:b w:val="0"/>
            <w:sz w:val="24"/>
            <w:szCs w:val="24"/>
            <w:lang w:val="en-US"/>
          </w:rPr>
          <w:t>https</w:t>
        </w:r>
        <w:r w:rsidR="00132E1A" w:rsidRPr="009E7D5D">
          <w:rPr>
            <w:rStyle w:val="a4"/>
            <w:rFonts w:ascii="Times New Roman" w:hAnsi="Times New Roman"/>
            <w:b w:val="0"/>
            <w:sz w:val="24"/>
            <w:szCs w:val="24"/>
          </w:rPr>
          <w:t>://</w:t>
        </w:r>
        <w:r w:rsidR="00132E1A" w:rsidRPr="009E7D5D">
          <w:rPr>
            <w:rStyle w:val="a4"/>
            <w:rFonts w:ascii="Times New Roman" w:hAnsi="Times New Roman"/>
            <w:b w:val="0"/>
            <w:sz w:val="24"/>
            <w:szCs w:val="24"/>
            <w:lang w:val="en-US"/>
          </w:rPr>
          <w:t>docs</w:t>
        </w:r>
        <w:r w:rsidR="00132E1A" w:rsidRPr="009E7D5D">
          <w:rPr>
            <w:rStyle w:val="a4"/>
            <w:rFonts w:ascii="Times New Roman" w:hAnsi="Times New Roman"/>
            <w:b w:val="0"/>
            <w:sz w:val="24"/>
            <w:szCs w:val="24"/>
          </w:rPr>
          <w:t>.</w:t>
        </w:r>
        <w:proofErr w:type="spellStart"/>
        <w:r w:rsidR="00132E1A" w:rsidRPr="009E7D5D">
          <w:rPr>
            <w:rStyle w:val="a4"/>
            <w:rFonts w:ascii="Times New Roman" w:hAnsi="Times New Roman"/>
            <w:b w:val="0"/>
            <w:sz w:val="24"/>
            <w:szCs w:val="24"/>
            <w:lang w:val="en-US"/>
          </w:rPr>
          <w:t>edu</w:t>
        </w:r>
        <w:proofErr w:type="spellEnd"/>
        <w:r w:rsidR="00132E1A" w:rsidRPr="009E7D5D">
          <w:rPr>
            <w:rStyle w:val="a4"/>
            <w:rFonts w:ascii="Times New Roman" w:hAnsi="Times New Roman"/>
            <w:b w:val="0"/>
            <w:sz w:val="24"/>
            <w:szCs w:val="24"/>
          </w:rPr>
          <w:t>.</w:t>
        </w:r>
        <w:r w:rsidR="00132E1A" w:rsidRPr="009E7D5D">
          <w:rPr>
            <w:rStyle w:val="a4"/>
            <w:rFonts w:ascii="Times New Roman" w:hAnsi="Times New Roman"/>
            <w:b w:val="0"/>
            <w:sz w:val="24"/>
            <w:szCs w:val="24"/>
            <w:lang w:val="en-US"/>
          </w:rPr>
          <w:t>gov</w:t>
        </w:r>
        <w:r w:rsidR="00132E1A" w:rsidRPr="009E7D5D">
          <w:rPr>
            <w:rStyle w:val="a4"/>
            <w:rFonts w:ascii="Times New Roman" w:hAnsi="Times New Roman"/>
            <w:b w:val="0"/>
            <w:sz w:val="24"/>
            <w:szCs w:val="24"/>
          </w:rPr>
          <w:t>.</w:t>
        </w:r>
        <w:proofErr w:type="spellStart"/>
        <w:r w:rsidR="00132E1A" w:rsidRPr="009E7D5D">
          <w:rPr>
            <w:rStyle w:val="a4"/>
            <w:rFonts w:ascii="Times New Roman" w:hAnsi="Times New Roman"/>
            <w:b w:val="0"/>
            <w:sz w:val="24"/>
            <w:szCs w:val="24"/>
            <w:lang w:val="en-US"/>
          </w:rPr>
          <w:t>ru</w:t>
        </w:r>
        <w:proofErr w:type="spellEnd"/>
        <w:r w:rsidR="00132E1A" w:rsidRPr="009E7D5D">
          <w:rPr>
            <w:rStyle w:val="a4"/>
            <w:rFonts w:ascii="Times New Roman" w:hAnsi="Times New Roman"/>
            <w:b w:val="0"/>
            <w:sz w:val="24"/>
            <w:szCs w:val="24"/>
          </w:rPr>
          <w:t>/</w:t>
        </w:r>
        <w:r w:rsidR="00132E1A" w:rsidRPr="009E7D5D">
          <w:rPr>
            <w:rStyle w:val="a4"/>
            <w:rFonts w:ascii="Times New Roman" w:hAnsi="Times New Roman"/>
            <w:b w:val="0"/>
            <w:sz w:val="24"/>
            <w:szCs w:val="24"/>
            <w:lang w:val="en-US"/>
          </w:rPr>
          <w:t>document</w:t>
        </w:r>
        <w:r w:rsidR="00132E1A" w:rsidRPr="009E7D5D">
          <w:rPr>
            <w:rStyle w:val="a4"/>
            <w:rFonts w:ascii="Times New Roman" w:hAnsi="Times New Roman"/>
            <w:b w:val="0"/>
            <w:sz w:val="24"/>
            <w:szCs w:val="24"/>
          </w:rPr>
          <w:t>/8</w:t>
        </w:r>
        <w:r w:rsidR="00132E1A" w:rsidRPr="009E7D5D">
          <w:rPr>
            <w:rStyle w:val="a4"/>
            <w:rFonts w:ascii="Times New Roman" w:hAnsi="Times New Roman"/>
            <w:b w:val="0"/>
            <w:sz w:val="24"/>
            <w:szCs w:val="24"/>
            <w:lang w:val="en-US"/>
          </w:rPr>
          <w:t>a</w:t>
        </w:r>
        <w:r w:rsidR="00132E1A" w:rsidRPr="009E7D5D">
          <w:rPr>
            <w:rStyle w:val="a4"/>
            <w:rFonts w:ascii="Times New Roman" w:hAnsi="Times New Roman"/>
            <w:b w:val="0"/>
            <w:sz w:val="24"/>
            <w:szCs w:val="24"/>
          </w:rPr>
          <w:t>9</w:t>
        </w:r>
        <w:r w:rsidR="00132E1A" w:rsidRPr="009E7D5D">
          <w:rPr>
            <w:rStyle w:val="a4"/>
            <w:rFonts w:ascii="Times New Roman" w:hAnsi="Times New Roman"/>
            <w:b w:val="0"/>
            <w:sz w:val="24"/>
            <w:szCs w:val="24"/>
            <w:lang w:val="en-US"/>
          </w:rPr>
          <w:t>cc</w:t>
        </w:r>
        <w:r w:rsidR="00132E1A" w:rsidRPr="009E7D5D">
          <w:rPr>
            <w:rStyle w:val="a4"/>
            <w:rFonts w:ascii="Times New Roman" w:hAnsi="Times New Roman"/>
            <w:b w:val="0"/>
            <w:sz w:val="24"/>
            <w:szCs w:val="24"/>
          </w:rPr>
          <w:t>6</w:t>
        </w:r>
        <w:r w:rsidR="00132E1A" w:rsidRPr="009E7D5D">
          <w:rPr>
            <w:rStyle w:val="a4"/>
            <w:rFonts w:ascii="Times New Roman" w:hAnsi="Times New Roman"/>
            <w:b w:val="0"/>
            <w:sz w:val="24"/>
            <w:szCs w:val="24"/>
            <w:lang w:val="en-US"/>
          </w:rPr>
          <w:t>ca</w:t>
        </w:r>
        <w:r w:rsidR="00132E1A" w:rsidRPr="009E7D5D">
          <w:rPr>
            <w:rStyle w:val="a4"/>
            <w:rFonts w:ascii="Times New Roman" w:hAnsi="Times New Roman"/>
            <w:b w:val="0"/>
            <w:sz w:val="24"/>
            <w:szCs w:val="24"/>
          </w:rPr>
          <w:t>040</w:t>
        </w:r>
        <w:r w:rsidR="00132E1A" w:rsidRPr="009E7D5D">
          <w:rPr>
            <w:rStyle w:val="a4"/>
            <w:rFonts w:ascii="Times New Roman" w:hAnsi="Times New Roman"/>
            <w:b w:val="0"/>
            <w:sz w:val="24"/>
            <w:szCs w:val="24"/>
            <w:lang w:val="en-US"/>
          </w:rPr>
          <w:t>d</w:t>
        </w:r>
        <w:r w:rsidR="00132E1A" w:rsidRPr="009E7D5D">
          <w:rPr>
            <w:rStyle w:val="a4"/>
            <w:rFonts w:ascii="Times New Roman" w:hAnsi="Times New Roman"/>
            <w:b w:val="0"/>
            <w:sz w:val="24"/>
            <w:szCs w:val="24"/>
          </w:rPr>
          <w:t>8</w:t>
        </w:r>
        <w:r w:rsidR="00132E1A" w:rsidRPr="009E7D5D">
          <w:rPr>
            <w:rStyle w:val="a4"/>
            <w:rFonts w:ascii="Times New Roman" w:hAnsi="Times New Roman"/>
            <w:b w:val="0"/>
            <w:sz w:val="24"/>
            <w:szCs w:val="24"/>
            <w:lang w:val="en-US"/>
          </w:rPr>
          <w:t>c</w:t>
        </w:r>
        <w:r w:rsidR="00132E1A" w:rsidRPr="009E7D5D">
          <w:rPr>
            <w:rStyle w:val="a4"/>
            <w:rFonts w:ascii="Times New Roman" w:hAnsi="Times New Roman"/>
            <w:b w:val="0"/>
            <w:sz w:val="24"/>
            <w:szCs w:val="24"/>
          </w:rPr>
          <w:t>6</w:t>
        </w:r>
        <w:r w:rsidR="00132E1A" w:rsidRPr="009E7D5D">
          <w:rPr>
            <w:rStyle w:val="a4"/>
            <w:rFonts w:ascii="Times New Roman" w:hAnsi="Times New Roman"/>
            <w:b w:val="0"/>
            <w:sz w:val="24"/>
            <w:szCs w:val="24"/>
            <w:lang w:val="en-US"/>
          </w:rPr>
          <w:t>dd</w:t>
        </w:r>
        <w:r w:rsidR="00132E1A" w:rsidRPr="009E7D5D">
          <w:rPr>
            <w:rStyle w:val="a4"/>
            <w:rFonts w:ascii="Times New Roman" w:hAnsi="Times New Roman"/>
            <w:b w:val="0"/>
            <w:sz w:val="24"/>
            <w:szCs w:val="24"/>
          </w:rPr>
          <w:t>31</w:t>
        </w:r>
        <w:r w:rsidR="00132E1A" w:rsidRPr="009E7D5D">
          <w:rPr>
            <w:rStyle w:val="a4"/>
            <w:rFonts w:ascii="Times New Roman" w:hAnsi="Times New Roman"/>
            <w:b w:val="0"/>
            <w:sz w:val="24"/>
            <w:szCs w:val="24"/>
            <w:lang w:val="en-US"/>
          </w:rPr>
          <w:t>a</w:t>
        </w:r>
        <w:r w:rsidR="00132E1A" w:rsidRPr="009E7D5D">
          <w:rPr>
            <w:rStyle w:val="a4"/>
            <w:rFonts w:ascii="Times New Roman" w:hAnsi="Times New Roman"/>
            <w:b w:val="0"/>
            <w:sz w:val="24"/>
            <w:szCs w:val="24"/>
          </w:rPr>
          <w:t>077</w:t>
        </w:r>
        <w:proofErr w:type="spellStart"/>
        <w:r w:rsidR="00132E1A" w:rsidRPr="009E7D5D">
          <w:rPr>
            <w:rStyle w:val="a4"/>
            <w:rFonts w:ascii="Times New Roman" w:hAnsi="Times New Roman"/>
            <w:b w:val="0"/>
            <w:sz w:val="24"/>
            <w:szCs w:val="24"/>
            <w:lang w:val="en-US"/>
          </w:rPr>
          <w:t>fd</w:t>
        </w:r>
        <w:proofErr w:type="spellEnd"/>
        <w:r w:rsidR="00132E1A" w:rsidRPr="009E7D5D">
          <w:rPr>
            <w:rStyle w:val="a4"/>
            <w:rFonts w:ascii="Times New Roman" w:hAnsi="Times New Roman"/>
            <w:b w:val="0"/>
            <w:sz w:val="24"/>
            <w:szCs w:val="24"/>
          </w:rPr>
          <w:t>2</w:t>
        </w:r>
        <w:r w:rsidR="00132E1A" w:rsidRPr="009E7D5D">
          <w:rPr>
            <w:rStyle w:val="a4"/>
            <w:rFonts w:ascii="Times New Roman" w:hAnsi="Times New Roman"/>
            <w:b w:val="0"/>
            <w:sz w:val="24"/>
            <w:szCs w:val="24"/>
            <w:lang w:val="en-US"/>
          </w:rPr>
          <w:t>a</w:t>
        </w:r>
        <w:r w:rsidR="00132E1A" w:rsidRPr="009E7D5D">
          <w:rPr>
            <w:rStyle w:val="a4"/>
            <w:rFonts w:ascii="Times New Roman" w:hAnsi="Times New Roman"/>
            <w:b w:val="0"/>
            <w:sz w:val="24"/>
            <w:szCs w:val="24"/>
          </w:rPr>
          <w:t>6</w:t>
        </w:r>
        <w:r w:rsidR="00132E1A" w:rsidRPr="009E7D5D">
          <w:rPr>
            <w:rStyle w:val="a4"/>
            <w:rFonts w:ascii="Times New Roman" w:hAnsi="Times New Roman"/>
            <w:b w:val="0"/>
            <w:sz w:val="24"/>
            <w:szCs w:val="24"/>
            <w:lang w:val="en-US"/>
          </w:rPr>
          <w:t>e</w:t>
        </w:r>
        <w:r w:rsidR="00132E1A" w:rsidRPr="009E7D5D">
          <w:rPr>
            <w:rStyle w:val="a4"/>
            <w:rFonts w:ascii="Times New Roman" w:hAnsi="Times New Roman"/>
            <w:b w:val="0"/>
            <w:sz w:val="24"/>
            <w:szCs w:val="24"/>
          </w:rPr>
          <w:t>226/</w:t>
        </w:r>
        <w:r w:rsidR="00132E1A" w:rsidRPr="009E7D5D">
          <w:rPr>
            <w:rStyle w:val="a4"/>
            <w:rFonts w:ascii="Times New Roman" w:hAnsi="Times New Roman"/>
            <w:b w:val="0"/>
            <w:sz w:val="24"/>
            <w:szCs w:val="24"/>
            <w:lang w:val="en-US"/>
          </w:rPr>
          <w:t>download</w:t>
        </w:r>
        <w:r w:rsidR="00132E1A" w:rsidRPr="009E7D5D">
          <w:rPr>
            <w:rStyle w:val="a4"/>
            <w:rFonts w:ascii="Times New Roman" w:hAnsi="Times New Roman"/>
            <w:b w:val="0"/>
            <w:sz w:val="24"/>
            <w:szCs w:val="24"/>
          </w:rPr>
          <w:t>/5633</w:t>
        </w:r>
      </w:hyperlink>
    </w:p>
    <w:p w14:paraId="6D7DA0A6" w14:textId="51A9D9E2" w:rsidR="00132E1A" w:rsidRPr="00132E1A" w:rsidRDefault="00132E1A" w:rsidP="00132E1A">
      <w:pPr>
        <w:spacing w:after="0" w:line="240" w:lineRule="auto"/>
        <w:ind w:firstLine="709"/>
        <w:jc w:val="both"/>
        <w:rPr>
          <w:rFonts w:ascii="Times New Roman" w:hAnsi="Times New Roman"/>
          <w:b w:val="0"/>
          <w:bCs w:val="0"/>
          <w:sz w:val="24"/>
          <w:szCs w:val="24"/>
        </w:rPr>
      </w:pPr>
      <w:r>
        <w:rPr>
          <w:rFonts w:ascii="Times New Roman" w:hAnsi="Times New Roman"/>
          <w:b w:val="0"/>
          <w:bCs w:val="0"/>
          <w:sz w:val="24"/>
          <w:szCs w:val="24"/>
        </w:rPr>
        <w:t xml:space="preserve">- </w:t>
      </w:r>
      <w:r w:rsidR="009F61DE">
        <w:rPr>
          <w:rFonts w:ascii="Times New Roman" w:hAnsi="Times New Roman"/>
          <w:b w:val="0"/>
          <w:bCs w:val="0"/>
          <w:sz w:val="24"/>
          <w:szCs w:val="24"/>
        </w:rPr>
        <w:t>Р</w:t>
      </w:r>
      <w:r w:rsidRPr="004C29A3">
        <w:rPr>
          <w:rFonts w:ascii="Times New Roman" w:hAnsi="Times New Roman"/>
          <w:b w:val="0"/>
          <w:bCs w:val="0"/>
          <w:sz w:val="24"/>
          <w:szCs w:val="24"/>
        </w:rPr>
        <w:t>екомендаци</w:t>
      </w:r>
      <w:r>
        <w:rPr>
          <w:rFonts w:ascii="Times New Roman" w:hAnsi="Times New Roman"/>
          <w:b w:val="0"/>
          <w:bCs w:val="0"/>
          <w:sz w:val="24"/>
          <w:szCs w:val="24"/>
        </w:rPr>
        <w:t>ями</w:t>
      </w:r>
      <w:r w:rsidRPr="004C29A3">
        <w:rPr>
          <w:rFonts w:ascii="Times New Roman" w:hAnsi="Times New Roman"/>
          <w:b w:val="0"/>
          <w:bCs w:val="0"/>
          <w:sz w:val="24"/>
          <w:szCs w:val="24"/>
        </w:rPr>
        <w:t xml:space="preserve">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009F61DE">
        <w:rPr>
          <w:rFonts w:ascii="Times New Roman" w:hAnsi="Times New Roman"/>
          <w:b w:val="0"/>
          <w:bCs w:val="0"/>
          <w:sz w:val="24"/>
          <w:szCs w:val="24"/>
        </w:rPr>
        <w:t>-</w:t>
      </w:r>
      <w:hyperlink r:id="rId142" w:history="1">
        <w:r w:rsidR="009F61DE" w:rsidRPr="004A53AC">
          <w:rPr>
            <w:rStyle w:val="a4"/>
            <w:rFonts w:ascii="Times New Roman" w:hAnsi="Times New Roman"/>
            <w:b w:val="0"/>
            <w:bCs w:val="0"/>
            <w:sz w:val="24"/>
            <w:szCs w:val="24"/>
          </w:rPr>
          <w:t>https://docs.edu.gov.ru/document/f4f7837770384bfa1faa1827ec8d72d4/</w:t>
        </w:r>
      </w:hyperlink>
      <w:r>
        <w:rPr>
          <w:rFonts w:ascii="Times New Roman" w:hAnsi="Times New Roman"/>
          <w:b w:val="0"/>
          <w:bCs w:val="0"/>
          <w:sz w:val="24"/>
          <w:szCs w:val="24"/>
        </w:rPr>
        <w:t xml:space="preserve"> </w:t>
      </w:r>
      <w:r w:rsidRPr="009E7D5D">
        <w:rPr>
          <w:rFonts w:ascii="Times New Roman" w:hAnsi="Times New Roman"/>
          <w:b w:val="0"/>
          <w:sz w:val="24"/>
          <w:szCs w:val="24"/>
        </w:rPr>
        <w:t>и ины</w:t>
      </w:r>
      <w:r>
        <w:rPr>
          <w:rFonts w:ascii="Times New Roman" w:hAnsi="Times New Roman"/>
          <w:b w:val="0"/>
          <w:sz w:val="24"/>
          <w:szCs w:val="24"/>
        </w:rPr>
        <w:t>ми</w:t>
      </w:r>
      <w:r w:rsidRPr="009E7D5D">
        <w:rPr>
          <w:rFonts w:ascii="Times New Roman" w:hAnsi="Times New Roman"/>
          <w:b w:val="0"/>
          <w:sz w:val="24"/>
          <w:szCs w:val="24"/>
        </w:rPr>
        <w:t xml:space="preserve"> нормативно-правовы</w:t>
      </w:r>
      <w:r>
        <w:rPr>
          <w:rFonts w:ascii="Times New Roman" w:hAnsi="Times New Roman"/>
          <w:b w:val="0"/>
          <w:sz w:val="24"/>
          <w:szCs w:val="24"/>
        </w:rPr>
        <w:t>ми</w:t>
      </w:r>
      <w:r w:rsidRPr="009E7D5D">
        <w:rPr>
          <w:rFonts w:ascii="Times New Roman" w:hAnsi="Times New Roman"/>
          <w:b w:val="0"/>
          <w:sz w:val="24"/>
          <w:szCs w:val="24"/>
        </w:rPr>
        <w:t xml:space="preserve"> акт</w:t>
      </w:r>
      <w:r>
        <w:rPr>
          <w:rFonts w:ascii="Times New Roman" w:hAnsi="Times New Roman"/>
          <w:b w:val="0"/>
          <w:sz w:val="24"/>
          <w:szCs w:val="24"/>
        </w:rPr>
        <w:t>ами</w:t>
      </w:r>
      <w:r w:rsidRPr="009E7D5D">
        <w:rPr>
          <w:rFonts w:ascii="Times New Roman" w:hAnsi="Times New Roman"/>
          <w:b w:val="0"/>
          <w:sz w:val="24"/>
          <w:szCs w:val="24"/>
        </w:rPr>
        <w:t>, регламентирующие образовательную деятельность ДОУ.</w:t>
      </w:r>
    </w:p>
    <w:p w14:paraId="736440AF" w14:textId="77777777" w:rsidR="000B495B" w:rsidRPr="00495691" w:rsidRDefault="00984EA0" w:rsidP="00C55A57">
      <w:pPr>
        <w:pStyle w:val="Default0"/>
        <w:ind w:firstLine="709"/>
        <w:jc w:val="both"/>
      </w:pPr>
      <w:r w:rsidRPr="00495691">
        <w:t>Программа направлена на</w:t>
      </w:r>
      <w:r w:rsidRPr="00495691">
        <w:rPr>
          <w:b/>
        </w:rPr>
        <w:t xml:space="preserve"> </w:t>
      </w:r>
      <w:r w:rsidR="000B495B" w:rsidRPr="00495691">
        <w:t xml:space="preserve">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68125D9A" w14:textId="77777777" w:rsidR="00984EA0" w:rsidRPr="00495691" w:rsidRDefault="00984EA0" w:rsidP="00C55A57">
      <w:pPr>
        <w:spacing w:after="0" w:line="240" w:lineRule="auto"/>
        <w:ind w:firstLine="709"/>
        <w:jc w:val="both"/>
        <w:rPr>
          <w:rFonts w:ascii="Times New Roman" w:hAnsi="Times New Roman"/>
          <w:b w:val="0"/>
          <w:sz w:val="24"/>
          <w:szCs w:val="24"/>
        </w:rPr>
      </w:pPr>
      <w:r w:rsidRPr="00495691">
        <w:rPr>
          <w:rFonts w:ascii="Times New Roman" w:hAnsi="Times New Roman"/>
          <w:b w:val="0"/>
          <w:sz w:val="24"/>
          <w:szCs w:val="24"/>
        </w:rPr>
        <w:t xml:space="preserve">Программа, согласно ФГОС ДО, включает три раздела: целевой, содержательный и организационный, а также дополнительный – краткая презентация программы. В каждом из них отражается обязательная часть и часть, формируемая участниками образовательных отношений. Обе части являются взаимодополняющими и необходимыми с точки зрения реализации требований Стандарта. Объем обязательной части программы не менее 60% от ее общего объема; части, формируемой участниками образовательных отношений не более 40%.  </w:t>
      </w:r>
    </w:p>
    <w:p w14:paraId="239DC9AB" w14:textId="77777777" w:rsidR="000B495B" w:rsidRPr="00495691" w:rsidRDefault="00984EA0" w:rsidP="00C55A57">
      <w:pPr>
        <w:spacing w:after="0" w:line="240" w:lineRule="auto"/>
        <w:ind w:firstLine="709"/>
        <w:jc w:val="both"/>
        <w:rPr>
          <w:rFonts w:ascii="Times New Roman" w:hAnsi="Times New Roman"/>
          <w:b w:val="0"/>
          <w:sz w:val="24"/>
          <w:szCs w:val="24"/>
        </w:rPr>
      </w:pPr>
      <w:r w:rsidRPr="00495691">
        <w:rPr>
          <w:rFonts w:ascii="Times New Roman" w:hAnsi="Times New Roman"/>
          <w:b w:val="0"/>
          <w:bCs w:val="0"/>
          <w:sz w:val="24"/>
          <w:szCs w:val="24"/>
        </w:rPr>
        <w:t>Целевой раздел включает в себя пояснительную записку и планируемые результаты</w:t>
      </w:r>
      <w:r w:rsidRPr="00495691">
        <w:rPr>
          <w:rFonts w:ascii="Times New Roman" w:hAnsi="Times New Roman"/>
          <w:bCs w:val="0"/>
          <w:sz w:val="24"/>
          <w:szCs w:val="24"/>
        </w:rPr>
        <w:t xml:space="preserve"> </w:t>
      </w:r>
      <w:r w:rsidR="0070102E" w:rsidRPr="00495691">
        <w:rPr>
          <w:rFonts w:ascii="Times New Roman" w:hAnsi="Times New Roman"/>
          <w:b w:val="0"/>
          <w:bCs w:val="0"/>
          <w:sz w:val="24"/>
          <w:szCs w:val="24"/>
        </w:rPr>
        <w:t>реализации</w:t>
      </w:r>
      <w:r w:rsidRPr="00495691">
        <w:rPr>
          <w:rFonts w:ascii="Times New Roman" w:hAnsi="Times New Roman"/>
          <w:b w:val="0"/>
          <w:bCs w:val="0"/>
          <w:sz w:val="24"/>
          <w:szCs w:val="24"/>
        </w:rPr>
        <w:t xml:space="preserve"> программы. Пояснительная записка раскрывает: цели и задачи реализации Программы; принци</w:t>
      </w:r>
      <w:r w:rsidR="000B495B" w:rsidRPr="00495691">
        <w:rPr>
          <w:rFonts w:ascii="Times New Roman" w:hAnsi="Times New Roman"/>
          <w:b w:val="0"/>
          <w:bCs w:val="0"/>
          <w:sz w:val="24"/>
          <w:szCs w:val="24"/>
        </w:rPr>
        <w:t>пы к формированию Программы.</w:t>
      </w:r>
      <w:r w:rsidRPr="00495691">
        <w:rPr>
          <w:rFonts w:ascii="Times New Roman" w:hAnsi="Times New Roman"/>
          <w:b w:val="0"/>
          <w:bCs w:val="0"/>
          <w:sz w:val="24"/>
          <w:szCs w:val="24"/>
        </w:rPr>
        <w:t xml:space="preserve"> </w:t>
      </w:r>
      <w:r w:rsidR="00442B59" w:rsidRPr="00495691">
        <w:rPr>
          <w:rFonts w:ascii="Times New Roman" w:hAnsi="Times New Roman"/>
          <w:b w:val="0"/>
          <w:sz w:val="24"/>
          <w:szCs w:val="24"/>
        </w:rPr>
        <w:t>Планируемые результаты освоения</w:t>
      </w:r>
      <w:r w:rsidR="000B495B" w:rsidRPr="00495691">
        <w:rPr>
          <w:rFonts w:ascii="Times New Roman" w:hAnsi="Times New Roman"/>
          <w:b w:val="0"/>
          <w:sz w:val="24"/>
          <w:szCs w:val="24"/>
        </w:rPr>
        <w:t xml:space="preserve"> программы представляют собой возрастные характеристики возможных </w:t>
      </w:r>
      <w:r w:rsidR="0070102E" w:rsidRPr="00495691">
        <w:rPr>
          <w:rFonts w:ascii="Times New Roman" w:hAnsi="Times New Roman"/>
          <w:b w:val="0"/>
          <w:sz w:val="24"/>
          <w:szCs w:val="24"/>
        </w:rPr>
        <w:t xml:space="preserve">достижений ребенка дошкольного </w:t>
      </w:r>
      <w:r w:rsidR="000B495B" w:rsidRPr="00495691">
        <w:rPr>
          <w:rFonts w:ascii="Times New Roman" w:hAnsi="Times New Roman"/>
          <w:b w:val="0"/>
          <w:sz w:val="24"/>
          <w:szCs w:val="24"/>
        </w:rPr>
        <w:t>возраста на ра</w:t>
      </w:r>
      <w:r w:rsidR="0070102E" w:rsidRPr="00495691">
        <w:rPr>
          <w:rFonts w:ascii="Times New Roman" w:hAnsi="Times New Roman"/>
          <w:b w:val="0"/>
          <w:sz w:val="24"/>
          <w:szCs w:val="24"/>
        </w:rPr>
        <w:t xml:space="preserve">зных возрастных этапах (к </w:t>
      </w:r>
      <w:r w:rsidR="000B495B" w:rsidRPr="00495691">
        <w:rPr>
          <w:rFonts w:ascii="Times New Roman" w:hAnsi="Times New Roman"/>
          <w:b w:val="0"/>
          <w:sz w:val="24"/>
          <w:szCs w:val="24"/>
        </w:rPr>
        <w:t>четырем, пяти, шести годам) и к завершению дошкольного образования</w:t>
      </w:r>
      <w:r w:rsidR="00442B59" w:rsidRPr="00495691">
        <w:rPr>
          <w:rFonts w:ascii="Times New Roman" w:hAnsi="Times New Roman"/>
          <w:b w:val="0"/>
          <w:sz w:val="24"/>
          <w:szCs w:val="24"/>
        </w:rPr>
        <w:t xml:space="preserve">. </w:t>
      </w:r>
    </w:p>
    <w:p w14:paraId="774E6E19" w14:textId="77777777" w:rsidR="00984EA0" w:rsidRPr="00495691" w:rsidRDefault="00984EA0" w:rsidP="00C55A57">
      <w:pPr>
        <w:spacing w:after="0" w:line="240" w:lineRule="auto"/>
        <w:ind w:firstLine="709"/>
        <w:jc w:val="both"/>
        <w:rPr>
          <w:rFonts w:ascii="Times New Roman" w:hAnsi="Times New Roman"/>
          <w:b w:val="0"/>
          <w:bCs w:val="0"/>
          <w:sz w:val="24"/>
          <w:szCs w:val="24"/>
        </w:rPr>
      </w:pPr>
      <w:r w:rsidRPr="00495691">
        <w:rPr>
          <w:rFonts w:ascii="Times New Roman" w:hAnsi="Times New Roman"/>
          <w:b w:val="0"/>
          <w:bCs w:val="0"/>
          <w:sz w:val="24"/>
          <w:szCs w:val="24"/>
        </w:rPr>
        <w:t>Содержательный раздел образовательной программы включае</w:t>
      </w:r>
      <w:r w:rsidR="00BF46A3" w:rsidRPr="00495691">
        <w:rPr>
          <w:rFonts w:ascii="Times New Roman" w:hAnsi="Times New Roman"/>
          <w:b w:val="0"/>
          <w:bCs w:val="0"/>
          <w:sz w:val="24"/>
          <w:szCs w:val="24"/>
        </w:rPr>
        <w:t>т: задачи и содержание образования (обучения и воспитания) по образовательным областям;</w:t>
      </w:r>
      <w:bookmarkStart w:id="10" w:name="page6"/>
      <w:bookmarkEnd w:id="10"/>
      <w:r w:rsidR="00BF46A3" w:rsidRPr="00495691">
        <w:rPr>
          <w:rFonts w:ascii="Times New Roman" w:hAnsi="Times New Roman"/>
          <w:b w:val="0"/>
          <w:bCs w:val="0"/>
          <w:sz w:val="24"/>
          <w:szCs w:val="24"/>
        </w:rPr>
        <w:t xml:space="preserve"> </w:t>
      </w:r>
      <w:r w:rsidRPr="00495691">
        <w:rPr>
          <w:rFonts w:ascii="Times New Roman" w:hAnsi="Times New Roman"/>
          <w:b w:val="0"/>
          <w:bCs w:val="0"/>
          <w:sz w:val="24"/>
          <w:szCs w:val="24"/>
        </w:rPr>
        <w:t>описание вариативных форм, способов, методов и средст</w:t>
      </w:r>
      <w:r w:rsidR="00BF46A3" w:rsidRPr="00495691">
        <w:rPr>
          <w:rFonts w:ascii="Times New Roman" w:hAnsi="Times New Roman"/>
          <w:b w:val="0"/>
          <w:bCs w:val="0"/>
          <w:sz w:val="24"/>
          <w:szCs w:val="24"/>
        </w:rPr>
        <w:t>в реализации Программы</w:t>
      </w:r>
      <w:r w:rsidR="007D14EB" w:rsidRPr="00495691">
        <w:rPr>
          <w:rFonts w:ascii="Times New Roman" w:hAnsi="Times New Roman"/>
          <w:b w:val="0"/>
          <w:bCs w:val="0"/>
          <w:sz w:val="24"/>
          <w:szCs w:val="24"/>
        </w:rPr>
        <w:t xml:space="preserve">; </w:t>
      </w:r>
      <w:r w:rsidRPr="00495691">
        <w:rPr>
          <w:rFonts w:ascii="Times New Roman" w:hAnsi="Times New Roman"/>
          <w:b w:val="0"/>
          <w:bCs w:val="0"/>
          <w:sz w:val="24"/>
          <w:szCs w:val="24"/>
        </w:rPr>
        <w:t>особенности образовательной деятельности разных видов и культурных практик; способы и направления поддержки детской инициативы; особенности взаимодействия педагогического кол</w:t>
      </w:r>
      <w:r w:rsidR="007D14EB" w:rsidRPr="00495691">
        <w:rPr>
          <w:rFonts w:ascii="Times New Roman" w:hAnsi="Times New Roman"/>
          <w:b w:val="0"/>
          <w:bCs w:val="0"/>
          <w:sz w:val="24"/>
          <w:szCs w:val="24"/>
        </w:rPr>
        <w:t>лектива с семьями воспитанников; напр</w:t>
      </w:r>
      <w:r w:rsidR="00A4483A" w:rsidRPr="00495691">
        <w:rPr>
          <w:rFonts w:ascii="Times New Roman" w:hAnsi="Times New Roman"/>
          <w:b w:val="0"/>
          <w:bCs w:val="0"/>
          <w:sz w:val="24"/>
          <w:szCs w:val="24"/>
        </w:rPr>
        <w:t>а</w:t>
      </w:r>
      <w:r w:rsidR="007D14EB" w:rsidRPr="00495691">
        <w:rPr>
          <w:rFonts w:ascii="Times New Roman" w:hAnsi="Times New Roman"/>
          <w:b w:val="0"/>
          <w:bCs w:val="0"/>
          <w:sz w:val="24"/>
          <w:szCs w:val="24"/>
        </w:rPr>
        <w:t>вления и задачи корре</w:t>
      </w:r>
      <w:r w:rsidR="00A4483A" w:rsidRPr="00495691">
        <w:rPr>
          <w:rFonts w:ascii="Times New Roman" w:hAnsi="Times New Roman"/>
          <w:b w:val="0"/>
          <w:bCs w:val="0"/>
          <w:sz w:val="24"/>
          <w:szCs w:val="24"/>
        </w:rPr>
        <w:t>к</w:t>
      </w:r>
      <w:r w:rsidR="007D14EB" w:rsidRPr="00495691">
        <w:rPr>
          <w:rFonts w:ascii="Times New Roman" w:hAnsi="Times New Roman"/>
          <w:b w:val="0"/>
          <w:bCs w:val="0"/>
          <w:sz w:val="24"/>
          <w:szCs w:val="24"/>
        </w:rPr>
        <w:t>ционно-развивающей работы, содержание корре</w:t>
      </w:r>
      <w:r w:rsidR="00A4483A" w:rsidRPr="00495691">
        <w:rPr>
          <w:rFonts w:ascii="Times New Roman" w:hAnsi="Times New Roman"/>
          <w:b w:val="0"/>
          <w:bCs w:val="0"/>
          <w:sz w:val="24"/>
          <w:szCs w:val="24"/>
        </w:rPr>
        <w:t>к</w:t>
      </w:r>
      <w:r w:rsidR="007D14EB" w:rsidRPr="00495691">
        <w:rPr>
          <w:rFonts w:ascii="Times New Roman" w:hAnsi="Times New Roman"/>
          <w:b w:val="0"/>
          <w:bCs w:val="0"/>
          <w:sz w:val="24"/>
          <w:szCs w:val="24"/>
        </w:rPr>
        <w:t>ционно-развивающей работы на уровне ДОУ. В содержательном разделе образовательной программы представлена федеральная рабочая программа воспитания.</w:t>
      </w:r>
    </w:p>
    <w:p w14:paraId="16E2B224" w14:textId="77777777" w:rsidR="003E27BD" w:rsidRPr="00495691" w:rsidRDefault="00984EA0" w:rsidP="00C55A57">
      <w:pPr>
        <w:spacing w:after="0" w:line="240" w:lineRule="auto"/>
        <w:ind w:firstLine="709"/>
        <w:jc w:val="both"/>
        <w:rPr>
          <w:rFonts w:ascii="Times New Roman" w:hAnsi="Times New Roman"/>
          <w:b w:val="0"/>
          <w:sz w:val="24"/>
          <w:szCs w:val="24"/>
        </w:rPr>
      </w:pPr>
      <w:r w:rsidRPr="00495691">
        <w:rPr>
          <w:rFonts w:ascii="Times New Roman" w:hAnsi="Times New Roman"/>
          <w:b w:val="0"/>
          <w:sz w:val="24"/>
          <w:szCs w:val="24"/>
        </w:rPr>
        <w:t xml:space="preserve">Организационный раздел содержит описание </w:t>
      </w:r>
      <w:r w:rsidR="003E27BD" w:rsidRPr="00495691">
        <w:rPr>
          <w:rFonts w:ascii="Times New Roman" w:hAnsi="Times New Roman"/>
          <w:b w:val="0"/>
          <w:sz w:val="24"/>
          <w:szCs w:val="24"/>
        </w:rPr>
        <w:t>психолого-пед</w:t>
      </w:r>
      <w:r w:rsidR="00A4483A" w:rsidRPr="00495691">
        <w:rPr>
          <w:rFonts w:ascii="Times New Roman" w:hAnsi="Times New Roman"/>
          <w:b w:val="0"/>
          <w:sz w:val="24"/>
          <w:szCs w:val="24"/>
        </w:rPr>
        <w:t>агогических условий реализации П</w:t>
      </w:r>
      <w:r w:rsidR="003E27BD" w:rsidRPr="00495691">
        <w:rPr>
          <w:rFonts w:ascii="Times New Roman" w:hAnsi="Times New Roman"/>
          <w:b w:val="0"/>
          <w:sz w:val="24"/>
          <w:szCs w:val="24"/>
        </w:rPr>
        <w:t xml:space="preserve">рограммы, особенности организации РППС, </w:t>
      </w:r>
      <w:r w:rsidRPr="00495691">
        <w:rPr>
          <w:rFonts w:ascii="Times New Roman" w:hAnsi="Times New Roman"/>
          <w:b w:val="0"/>
          <w:sz w:val="24"/>
          <w:szCs w:val="24"/>
        </w:rPr>
        <w:t>материаль</w:t>
      </w:r>
      <w:r w:rsidR="003E27BD" w:rsidRPr="00495691">
        <w:rPr>
          <w:rFonts w:ascii="Times New Roman" w:hAnsi="Times New Roman"/>
          <w:b w:val="0"/>
          <w:sz w:val="24"/>
          <w:szCs w:val="24"/>
        </w:rPr>
        <w:t>но-техническое обеспечение п</w:t>
      </w:r>
      <w:r w:rsidRPr="00495691">
        <w:rPr>
          <w:rFonts w:ascii="Times New Roman" w:hAnsi="Times New Roman"/>
          <w:b w:val="0"/>
          <w:sz w:val="24"/>
          <w:szCs w:val="24"/>
        </w:rPr>
        <w:t xml:space="preserve">рограммы, </w:t>
      </w:r>
      <w:r w:rsidR="003E27BD" w:rsidRPr="00495691">
        <w:rPr>
          <w:rFonts w:ascii="Times New Roman" w:hAnsi="Times New Roman"/>
          <w:b w:val="0"/>
          <w:sz w:val="24"/>
          <w:szCs w:val="24"/>
        </w:rPr>
        <w:t>обеспечение методическими материалами и средствами обуче</w:t>
      </w:r>
      <w:r w:rsidR="00890D75" w:rsidRPr="00495691">
        <w:rPr>
          <w:rFonts w:ascii="Times New Roman" w:hAnsi="Times New Roman"/>
          <w:b w:val="0"/>
          <w:sz w:val="24"/>
          <w:szCs w:val="24"/>
        </w:rPr>
        <w:t xml:space="preserve">ния и </w:t>
      </w:r>
      <w:proofErr w:type="spellStart"/>
      <w:r w:rsidR="00890D75" w:rsidRPr="00495691">
        <w:rPr>
          <w:rFonts w:ascii="Times New Roman" w:hAnsi="Times New Roman"/>
          <w:b w:val="0"/>
          <w:sz w:val="24"/>
          <w:szCs w:val="24"/>
        </w:rPr>
        <w:t>ывоспитания</w:t>
      </w:r>
      <w:proofErr w:type="spellEnd"/>
      <w:r w:rsidR="00890D75" w:rsidRPr="00495691">
        <w:rPr>
          <w:rFonts w:ascii="Times New Roman" w:hAnsi="Times New Roman"/>
          <w:b w:val="0"/>
          <w:sz w:val="24"/>
          <w:szCs w:val="24"/>
        </w:rPr>
        <w:t>, перечень лит</w:t>
      </w:r>
      <w:r w:rsidR="003E27BD" w:rsidRPr="00495691">
        <w:rPr>
          <w:rFonts w:ascii="Times New Roman" w:hAnsi="Times New Roman"/>
          <w:b w:val="0"/>
          <w:sz w:val="24"/>
          <w:szCs w:val="24"/>
        </w:rPr>
        <w:t xml:space="preserve">ературных, музыкальных, художественных, анимационных произведений, кадровые условия реализации программы. Организационный раздел включает </w:t>
      </w:r>
      <w:r w:rsidRPr="00495691">
        <w:rPr>
          <w:rFonts w:ascii="Times New Roman" w:hAnsi="Times New Roman"/>
          <w:b w:val="0"/>
          <w:sz w:val="24"/>
          <w:szCs w:val="24"/>
        </w:rPr>
        <w:t xml:space="preserve">режим </w:t>
      </w:r>
      <w:r w:rsidR="003E27BD" w:rsidRPr="00495691">
        <w:rPr>
          <w:rFonts w:ascii="Times New Roman" w:hAnsi="Times New Roman"/>
          <w:b w:val="0"/>
          <w:sz w:val="24"/>
          <w:szCs w:val="24"/>
        </w:rPr>
        <w:t xml:space="preserve">и распорядок </w:t>
      </w:r>
      <w:r w:rsidRPr="00495691">
        <w:rPr>
          <w:rFonts w:ascii="Times New Roman" w:hAnsi="Times New Roman"/>
          <w:b w:val="0"/>
          <w:sz w:val="24"/>
          <w:szCs w:val="24"/>
        </w:rPr>
        <w:t xml:space="preserve">дня, </w:t>
      </w:r>
      <w:r w:rsidR="003E27BD" w:rsidRPr="00495691">
        <w:rPr>
          <w:rFonts w:ascii="Times New Roman" w:hAnsi="Times New Roman"/>
          <w:b w:val="0"/>
          <w:sz w:val="24"/>
          <w:szCs w:val="24"/>
        </w:rPr>
        <w:t xml:space="preserve">федеральный </w:t>
      </w:r>
      <w:r w:rsidR="00B93817" w:rsidRPr="00495691">
        <w:rPr>
          <w:rFonts w:ascii="Times New Roman" w:hAnsi="Times New Roman"/>
          <w:b w:val="0"/>
          <w:sz w:val="24"/>
          <w:szCs w:val="24"/>
        </w:rPr>
        <w:t xml:space="preserve">и региональный </w:t>
      </w:r>
      <w:r w:rsidR="003E27BD" w:rsidRPr="00495691">
        <w:rPr>
          <w:rFonts w:ascii="Times New Roman" w:hAnsi="Times New Roman"/>
          <w:b w:val="0"/>
          <w:sz w:val="24"/>
          <w:szCs w:val="24"/>
        </w:rPr>
        <w:t>календарный план воспитательной работы.</w:t>
      </w:r>
    </w:p>
    <w:p w14:paraId="25CEBF24" w14:textId="1CF4E374" w:rsidR="00132E1A" w:rsidRPr="00132E1A" w:rsidRDefault="00984EA0" w:rsidP="00132E1A">
      <w:pPr>
        <w:spacing w:after="0" w:line="240" w:lineRule="auto"/>
        <w:ind w:firstLine="709"/>
        <w:jc w:val="both"/>
        <w:rPr>
          <w:rFonts w:ascii="Times New Roman" w:hAnsi="Times New Roman"/>
          <w:b w:val="0"/>
          <w:sz w:val="24"/>
          <w:szCs w:val="24"/>
        </w:rPr>
      </w:pPr>
      <w:r w:rsidRPr="00495691">
        <w:rPr>
          <w:rFonts w:ascii="Times New Roman" w:hAnsi="Times New Roman"/>
          <w:b w:val="0"/>
          <w:sz w:val="24"/>
          <w:szCs w:val="24"/>
        </w:rPr>
        <w:t xml:space="preserve">Дополнительный раздел программы содержат в себе </w:t>
      </w:r>
      <w:r w:rsidR="00B93817" w:rsidRPr="00495691">
        <w:rPr>
          <w:rFonts w:ascii="Times New Roman" w:hAnsi="Times New Roman"/>
          <w:b w:val="0"/>
          <w:sz w:val="24"/>
          <w:szCs w:val="24"/>
        </w:rPr>
        <w:t xml:space="preserve">краткую презентацию Программы. </w:t>
      </w:r>
    </w:p>
    <w:p w14:paraId="449848A7" w14:textId="5456ECFE" w:rsidR="009D2F76" w:rsidRPr="00495691" w:rsidRDefault="00B13FE0" w:rsidP="00C55A57">
      <w:pPr>
        <w:spacing w:after="0" w:line="240" w:lineRule="auto"/>
        <w:ind w:firstLine="709"/>
        <w:rPr>
          <w:rFonts w:ascii="Times New Roman" w:hAnsi="Times New Roman"/>
          <w:i/>
          <w:sz w:val="24"/>
          <w:szCs w:val="24"/>
        </w:rPr>
      </w:pPr>
      <w:r w:rsidRPr="00495691">
        <w:rPr>
          <w:rFonts w:ascii="Times New Roman" w:hAnsi="Times New Roman"/>
          <w:i/>
          <w:sz w:val="24"/>
          <w:szCs w:val="24"/>
        </w:rPr>
        <w:t>4.1.</w:t>
      </w:r>
      <w:r w:rsidR="009D2F76" w:rsidRPr="00495691">
        <w:rPr>
          <w:rFonts w:ascii="Times New Roman" w:hAnsi="Times New Roman"/>
          <w:i/>
          <w:sz w:val="24"/>
          <w:szCs w:val="24"/>
        </w:rPr>
        <w:t>1.</w:t>
      </w:r>
      <w:r w:rsidR="00BF716E" w:rsidRPr="00495691">
        <w:rPr>
          <w:rFonts w:ascii="Times New Roman" w:hAnsi="Times New Roman"/>
          <w:i/>
          <w:sz w:val="24"/>
          <w:szCs w:val="24"/>
        </w:rPr>
        <w:t xml:space="preserve"> </w:t>
      </w:r>
      <w:r w:rsidR="009D2F76" w:rsidRPr="00495691">
        <w:rPr>
          <w:rFonts w:ascii="Times New Roman" w:hAnsi="Times New Roman"/>
          <w:i/>
          <w:sz w:val="24"/>
          <w:szCs w:val="24"/>
        </w:rPr>
        <w:t>Возрастные и иные категории д</w:t>
      </w:r>
      <w:r w:rsidR="005A586A" w:rsidRPr="00495691">
        <w:rPr>
          <w:rFonts w:ascii="Times New Roman" w:hAnsi="Times New Roman"/>
          <w:i/>
          <w:sz w:val="24"/>
          <w:szCs w:val="24"/>
        </w:rPr>
        <w:t>етей, на которых ориентирована п</w:t>
      </w:r>
      <w:r w:rsidR="009D2F76" w:rsidRPr="00495691">
        <w:rPr>
          <w:rFonts w:ascii="Times New Roman" w:hAnsi="Times New Roman"/>
          <w:i/>
          <w:sz w:val="24"/>
          <w:szCs w:val="24"/>
        </w:rPr>
        <w:t>рограмма, в том числе категории детей с ОВЗ.</w:t>
      </w:r>
    </w:p>
    <w:p w14:paraId="21280F67" w14:textId="76398A1F" w:rsidR="00082C47" w:rsidRPr="00495691" w:rsidRDefault="00082C47" w:rsidP="00C55A57">
      <w:pPr>
        <w:spacing w:after="0" w:line="240" w:lineRule="auto"/>
        <w:ind w:firstLine="709"/>
        <w:jc w:val="both"/>
        <w:rPr>
          <w:rFonts w:ascii="Times New Roman" w:hAnsi="Times New Roman"/>
          <w:b w:val="0"/>
          <w:sz w:val="24"/>
          <w:szCs w:val="24"/>
        </w:rPr>
      </w:pPr>
      <w:r w:rsidRPr="00495691">
        <w:rPr>
          <w:rFonts w:ascii="Times New Roman" w:hAnsi="Times New Roman"/>
          <w:b w:val="0"/>
          <w:sz w:val="24"/>
          <w:szCs w:val="24"/>
        </w:rPr>
        <w:t xml:space="preserve">МБДОУ «ДС №5 «Красная шапочка» </w:t>
      </w:r>
      <w:proofErr w:type="spellStart"/>
      <w:r w:rsidRPr="00495691">
        <w:rPr>
          <w:rFonts w:ascii="Times New Roman" w:hAnsi="Times New Roman"/>
          <w:b w:val="0"/>
          <w:sz w:val="24"/>
          <w:szCs w:val="24"/>
        </w:rPr>
        <w:t>г.Бахчисарай</w:t>
      </w:r>
      <w:proofErr w:type="spellEnd"/>
      <w:r w:rsidRPr="00495691">
        <w:rPr>
          <w:rFonts w:ascii="Times New Roman" w:hAnsi="Times New Roman"/>
          <w:b w:val="0"/>
          <w:sz w:val="24"/>
          <w:szCs w:val="24"/>
        </w:rPr>
        <w:t xml:space="preserve"> </w:t>
      </w:r>
      <w:r w:rsidR="00132E1A">
        <w:rPr>
          <w:rFonts w:ascii="Times New Roman" w:hAnsi="Times New Roman"/>
          <w:b w:val="0"/>
          <w:sz w:val="24"/>
          <w:szCs w:val="24"/>
        </w:rPr>
        <w:t>-</w:t>
      </w:r>
      <w:r w:rsidRPr="00495691">
        <w:rPr>
          <w:rFonts w:ascii="Times New Roman" w:hAnsi="Times New Roman"/>
          <w:b w:val="0"/>
          <w:sz w:val="24"/>
          <w:szCs w:val="24"/>
        </w:rPr>
        <w:t xml:space="preserve"> дошкольное образовательное учреждение общего развития. Основной структурной единицей дошкольного образовательного учреждения является группа детей дошкольного возраста. </w:t>
      </w:r>
    </w:p>
    <w:p w14:paraId="138FDA0D" w14:textId="0055232C" w:rsidR="00A4483A" w:rsidRPr="00132E1A" w:rsidRDefault="00890D75" w:rsidP="007757F8">
      <w:pPr>
        <w:spacing w:after="0" w:line="240" w:lineRule="auto"/>
        <w:ind w:firstLine="709"/>
        <w:jc w:val="both"/>
        <w:rPr>
          <w:rFonts w:ascii="Times New Roman" w:hAnsi="Times New Roman"/>
          <w:b w:val="0"/>
          <w:sz w:val="24"/>
          <w:szCs w:val="24"/>
        </w:rPr>
      </w:pPr>
      <w:r w:rsidRPr="00495691">
        <w:rPr>
          <w:rFonts w:ascii="Times New Roman" w:hAnsi="Times New Roman"/>
          <w:b w:val="0"/>
          <w:sz w:val="24"/>
          <w:szCs w:val="24"/>
        </w:rPr>
        <w:t xml:space="preserve">Всего в дошкольном учреждении </w:t>
      </w:r>
      <w:r w:rsidR="00132E1A">
        <w:rPr>
          <w:rFonts w:ascii="Times New Roman" w:hAnsi="Times New Roman"/>
          <w:b w:val="0"/>
          <w:sz w:val="24"/>
          <w:szCs w:val="24"/>
        </w:rPr>
        <w:t>тридцать</w:t>
      </w:r>
      <w:r w:rsidRPr="00495691">
        <w:rPr>
          <w:rFonts w:ascii="Times New Roman" w:hAnsi="Times New Roman"/>
          <w:b w:val="0"/>
          <w:sz w:val="24"/>
          <w:szCs w:val="24"/>
        </w:rPr>
        <w:t xml:space="preserve"> групп общеразвивающей направленности</w:t>
      </w:r>
      <w:r w:rsidR="00082C47" w:rsidRPr="00495691">
        <w:rPr>
          <w:rFonts w:ascii="Times New Roman" w:hAnsi="Times New Roman"/>
          <w:b w:val="0"/>
          <w:sz w:val="24"/>
          <w:szCs w:val="24"/>
        </w:rPr>
        <w:t>.</w:t>
      </w:r>
      <w:r w:rsidR="00132E1A">
        <w:rPr>
          <w:rFonts w:ascii="Times New Roman" w:hAnsi="Times New Roman"/>
          <w:b w:val="0"/>
          <w:sz w:val="24"/>
          <w:szCs w:val="24"/>
        </w:rPr>
        <w:t xml:space="preserve"> </w:t>
      </w:r>
      <w:r w:rsidR="007757F8">
        <w:rPr>
          <w:rFonts w:ascii="Times New Roman" w:hAnsi="Times New Roman"/>
          <w:b w:val="0"/>
          <w:sz w:val="24"/>
          <w:szCs w:val="24"/>
        </w:rPr>
        <w:t>Дет</w:t>
      </w:r>
      <w:r w:rsidR="003E66FB">
        <w:rPr>
          <w:rFonts w:ascii="Times New Roman" w:hAnsi="Times New Roman"/>
          <w:b w:val="0"/>
          <w:sz w:val="24"/>
          <w:szCs w:val="24"/>
        </w:rPr>
        <w:t>и</w:t>
      </w:r>
      <w:r w:rsidR="007757F8">
        <w:rPr>
          <w:rFonts w:ascii="Times New Roman" w:hAnsi="Times New Roman"/>
          <w:b w:val="0"/>
          <w:sz w:val="24"/>
          <w:szCs w:val="24"/>
        </w:rPr>
        <w:t xml:space="preserve"> с ОВЗ – </w:t>
      </w:r>
      <w:r w:rsidR="003E66FB">
        <w:rPr>
          <w:rFonts w:ascii="Times New Roman" w:hAnsi="Times New Roman"/>
          <w:b w:val="0"/>
          <w:sz w:val="24"/>
          <w:szCs w:val="24"/>
        </w:rPr>
        <w:t>4 чел</w:t>
      </w:r>
      <w:r w:rsidR="007757F8">
        <w:rPr>
          <w:rFonts w:ascii="Times New Roman" w:hAnsi="Times New Roman"/>
          <w:b w:val="0"/>
          <w:sz w:val="24"/>
          <w:szCs w:val="24"/>
        </w:rPr>
        <w:t xml:space="preserve">. </w:t>
      </w:r>
      <w:r w:rsidR="00132E1A">
        <w:rPr>
          <w:rFonts w:ascii="Times New Roman" w:hAnsi="Times New Roman"/>
          <w:b w:val="0"/>
          <w:sz w:val="24"/>
          <w:szCs w:val="24"/>
        </w:rPr>
        <w:t>Г</w:t>
      </w:r>
      <w:r w:rsidR="00082C47" w:rsidRPr="00495691">
        <w:rPr>
          <w:rFonts w:ascii="Times New Roman" w:hAnsi="Times New Roman"/>
          <w:b w:val="0"/>
          <w:sz w:val="24"/>
          <w:szCs w:val="24"/>
        </w:rPr>
        <w:t>руппы функционируют в режиме пятидневной рабочей недели, с 10.8</w:t>
      </w:r>
      <w:r w:rsidR="00132E1A">
        <w:rPr>
          <w:rFonts w:ascii="Times New Roman" w:hAnsi="Times New Roman"/>
          <w:b w:val="0"/>
          <w:sz w:val="24"/>
          <w:szCs w:val="24"/>
        </w:rPr>
        <w:t>-</w:t>
      </w:r>
      <w:r w:rsidR="00082C47" w:rsidRPr="00495691">
        <w:rPr>
          <w:rFonts w:ascii="Times New Roman" w:hAnsi="Times New Roman"/>
          <w:b w:val="0"/>
          <w:sz w:val="24"/>
          <w:szCs w:val="24"/>
        </w:rPr>
        <w:t>часовым пребыванием. Воспитание и обучение в ДОУ носит светский, общедоступный характер и ведется на государствен</w:t>
      </w:r>
      <w:r w:rsidR="002A44D7" w:rsidRPr="00495691">
        <w:rPr>
          <w:rFonts w:ascii="Times New Roman" w:hAnsi="Times New Roman"/>
          <w:b w:val="0"/>
          <w:sz w:val="24"/>
          <w:szCs w:val="24"/>
        </w:rPr>
        <w:t>ном языке Российской Федерации.</w:t>
      </w:r>
    </w:p>
    <w:p w14:paraId="10ACD475" w14:textId="77777777" w:rsidR="009D2F76" w:rsidRPr="00495691" w:rsidRDefault="00082C47" w:rsidP="00C55A57">
      <w:pPr>
        <w:spacing w:after="0" w:line="240" w:lineRule="auto"/>
        <w:ind w:firstLine="709"/>
        <w:rPr>
          <w:rFonts w:ascii="Times New Roman" w:hAnsi="Times New Roman"/>
          <w:b w:val="0"/>
          <w:i/>
          <w:sz w:val="24"/>
          <w:szCs w:val="24"/>
        </w:rPr>
      </w:pPr>
      <w:r w:rsidRPr="00495691">
        <w:rPr>
          <w:rFonts w:ascii="Times New Roman" w:hAnsi="Times New Roman"/>
          <w:i/>
          <w:sz w:val="24"/>
          <w:szCs w:val="24"/>
        </w:rPr>
        <w:lastRenderedPageBreak/>
        <w:t>4.1.</w:t>
      </w:r>
      <w:r w:rsidR="002D698A" w:rsidRPr="00495691">
        <w:rPr>
          <w:rFonts w:ascii="Times New Roman" w:hAnsi="Times New Roman"/>
          <w:i/>
          <w:sz w:val="24"/>
          <w:szCs w:val="24"/>
        </w:rPr>
        <w:t>2.</w:t>
      </w:r>
      <w:r w:rsidR="00465237" w:rsidRPr="00495691">
        <w:rPr>
          <w:rFonts w:ascii="Times New Roman" w:hAnsi="Times New Roman"/>
          <w:i/>
          <w:sz w:val="24"/>
          <w:szCs w:val="24"/>
        </w:rPr>
        <w:t xml:space="preserve"> </w:t>
      </w:r>
      <w:r w:rsidR="002D698A" w:rsidRPr="00495691">
        <w:rPr>
          <w:rFonts w:ascii="Times New Roman" w:hAnsi="Times New Roman"/>
          <w:i/>
          <w:sz w:val="24"/>
          <w:szCs w:val="24"/>
        </w:rPr>
        <w:t xml:space="preserve">Используемые </w:t>
      </w:r>
      <w:r w:rsidR="009D2F76" w:rsidRPr="00495691">
        <w:rPr>
          <w:rFonts w:ascii="Times New Roman" w:hAnsi="Times New Roman"/>
          <w:i/>
          <w:sz w:val="24"/>
          <w:szCs w:val="24"/>
        </w:rPr>
        <w:t>программы</w:t>
      </w:r>
    </w:p>
    <w:p w14:paraId="515F34AA" w14:textId="77777777" w:rsidR="00465237" w:rsidRPr="00495691" w:rsidRDefault="00465237" w:rsidP="00C55A57">
      <w:pPr>
        <w:spacing w:after="0" w:line="240" w:lineRule="auto"/>
        <w:ind w:firstLine="709"/>
        <w:jc w:val="both"/>
        <w:rPr>
          <w:rFonts w:ascii="Times New Roman" w:hAnsi="Times New Roman"/>
          <w:b w:val="0"/>
          <w:sz w:val="24"/>
          <w:szCs w:val="24"/>
        </w:rPr>
      </w:pPr>
      <w:r w:rsidRPr="00495691">
        <w:rPr>
          <w:rFonts w:ascii="Times New Roman" w:hAnsi="Times New Roman"/>
          <w:b w:val="0"/>
          <w:sz w:val="24"/>
          <w:szCs w:val="24"/>
        </w:rPr>
        <w:t>В дошкольном учреждении реализуются следующие программы, определяющие содержание образования дошкольников:</w:t>
      </w:r>
    </w:p>
    <w:p w14:paraId="4C744562" w14:textId="77777777" w:rsidR="00A4483A" w:rsidRPr="00495691" w:rsidRDefault="00A4483A" w:rsidP="00C55A57">
      <w:pPr>
        <w:spacing w:after="0" w:line="240" w:lineRule="auto"/>
        <w:ind w:firstLine="709"/>
        <w:jc w:val="both"/>
        <w:rPr>
          <w:rFonts w:ascii="Times New Roman" w:hAnsi="Times New Roman"/>
          <w:b w:val="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3383"/>
        <w:gridCol w:w="5811"/>
      </w:tblGrid>
      <w:tr w:rsidR="00465237" w:rsidRPr="00495691" w14:paraId="28CF0D81" w14:textId="77777777" w:rsidTr="00465237">
        <w:tc>
          <w:tcPr>
            <w:tcW w:w="445" w:type="dxa"/>
          </w:tcPr>
          <w:p w14:paraId="2396A276" w14:textId="77777777" w:rsidR="00465237" w:rsidRPr="00495691" w:rsidRDefault="00465237" w:rsidP="00C55A57">
            <w:pPr>
              <w:spacing w:after="0" w:line="240" w:lineRule="auto"/>
              <w:ind w:firstLine="709"/>
              <w:rPr>
                <w:rFonts w:ascii="Times New Roman" w:hAnsi="Times New Roman"/>
                <w:b w:val="0"/>
                <w:sz w:val="24"/>
                <w:szCs w:val="24"/>
                <w:lang w:eastAsia="en-US"/>
              </w:rPr>
            </w:pPr>
            <w:r w:rsidRPr="00495691">
              <w:rPr>
                <w:rFonts w:ascii="Times New Roman" w:hAnsi="Times New Roman"/>
                <w:b w:val="0"/>
                <w:sz w:val="24"/>
                <w:szCs w:val="24"/>
                <w:lang w:eastAsia="en-US"/>
              </w:rPr>
              <w:t>№</w:t>
            </w:r>
          </w:p>
        </w:tc>
        <w:tc>
          <w:tcPr>
            <w:tcW w:w="3383" w:type="dxa"/>
          </w:tcPr>
          <w:p w14:paraId="64E344E2" w14:textId="77777777" w:rsidR="00465237" w:rsidRPr="00495691" w:rsidRDefault="00465237" w:rsidP="00A4483A">
            <w:pPr>
              <w:spacing w:after="0" w:line="240" w:lineRule="auto"/>
              <w:rPr>
                <w:rFonts w:ascii="Times New Roman" w:hAnsi="Times New Roman"/>
                <w:b w:val="0"/>
                <w:sz w:val="24"/>
                <w:szCs w:val="24"/>
                <w:lang w:eastAsia="en-US"/>
              </w:rPr>
            </w:pPr>
            <w:r w:rsidRPr="00495691">
              <w:rPr>
                <w:rFonts w:ascii="Times New Roman" w:hAnsi="Times New Roman"/>
                <w:b w:val="0"/>
                <w:sz w:val="24"/>
                <w:szCs w:val="24"/>
                <w:lang w:eastAsia="en-US"/>
              </w:rPr>
              <w:t>Название программы</w:t>
            </w:r>
          </w:p>
        </w:tc>
        <w:tc>
          <w:tcPr>
            <w:tcW w:w="5811" w:type="dxa"/>
          </w:tcPr>
          <w:p w14:paraId="7DD67EE5" w14:textId="77777777" w:rsidR="00465237" w:rsidRPr="00495691" w:rsidRDefault="00465237" w:rsidP="00A4483A">
            <w:pPr>
              <w:spacing w:after="0" w:line="240" w:lineRule="auto"/>
              <w:rPr>
                <w:rFonts w:ascii="Times New Roman" w:hAnsi="Times New Roman"/>
                <w:b w:val="0"/>
                <w:sz w:val="24"/>
                <w:szCs w:val="24"/>
                <w:lang w:eastAsia="en-US"/>
              </w:rPr>
            </w:pPr>
            <w:r w:rsidRPr="00495691">
              <w:rPr>
                <w:rFonts w:ascii="Times New Roman" w:hAnsi="Times New Roman"/>
                <w:b w:val="0"/>
                <w:sz w:val="24"/>
                <w:szCs w:val="24"/>
                <w:lang w:eastAsia="en-US"/>
              </w:rPr>
              <w:t>Автор, место и год издания</w:t>
            </w:r>
          </w:p>
        </w:tc>
      </w:tr>
      <w:tr w:rsidR="00465237" w:rsidRPr="00495691" w14:paraId="55C2C27A" w14:textId="77777777" w:rsidTr="00465237">
        <w:tc>
          <w:tcPr>
            <w:tcW w:w="9639" w:type="dxa"/>
            <w:gridSpan w:val="3"/>
          </w:tcPr>
          <w:p w14:paraId="2A45E083" w14:textId="77777777" w:rsidR="00465237" w:rsidRPr="00495691" w:rsidRDefault="00465237" w:rsidP="00A4483A">
            <w:pPr>
              <w:spacing w:after="0" w:line="240" w:lineRule="auto"/>
              <w:rPr>
                <w:rFonts w:ascii="Times New Roman" w:hAnsi="Times New Roman"/>
                <w:i/>
                <w:sz w:val="24"/>
                <w:szCs w:val="24"/>
                <w:lang w:eastAsia="en-US"/>
              </w:rPr>
            </w:pPr>
            <w:r w:rsidRPr="00495691">
              <w:rPr>
                <w:rFonts w:ascii="Times New Roman" w:hAnsi="Times New Roman"/>
                <w:i/>
                <w:sz w:val="24"/>
                <w:szCs w:val="24"/>
                <w:lang w:eastAsia="en-US"/>
              </w:rPr>
              <w:t>комплексные</w:t>
            </w:r>
          </w:p>
        </w:tc>
      </w:tr>
      <w:tr w:rsidR="00465237" w:rsidRPr="00495691" w14:paraId="41A7B9F1" w14:textId="77777777" w:rsidTr="00465237">
        <w:tc>
          <w:tcPr>
            <w:tcW w:w="445" w:type="dxa"/>
          </w:tcPr>
          <w:p w14:paraId="2BABA7B3" w14:textId="77777777" w:rsidR="00465237" w:rsidRPr="00495691" w:rsidRDefault="00465237" w:rsidP="00C55A57">
            <w:pPr>
              <w:spacing w:after="0" w:line="240" w:lineRule="auto"/>
              <w:ind w:firstLine="709"/>
              <w:rPr>
                <w:rFonts w:ascii="Times New Roman" w:hAnsi="Times New Roman"/>
                <w:b w:val="0"/>
                <w:sz w:val="24"/>
                <w:szCs w:val="24"/>
                <w:lang w:eastAsia="en-US"/>
              </w:rPr>
            </w:pPr>
            <w:r w:rsidRPr="00495691">
              <w:rPr>
                <w:rFonts w:ascii="Times New Roman" w:hAnsi="Times New Roman"/>
                <w:b w:val="0"/>
                <w:sz w:val="24"/>
                <w:szCs w:val="24"/>
                <w:lang w:eastAsia="en-US"/>
              </w:rPr>
              <w:t>1</w:t>
            </w:r>
          </w:p>
        </w:tc>
        <w:tc>
          <w:tcPr>
            <w:tcW w:w="3383" w:type="dxa"/>
          </w:tcPr>
          <w:p w14:paraId="734D4EA6" w14:textId="77777777" w:rsidR="00465237" w:rsidRPr="00495691" w:rsidRDefault="00AD48D9" w:rsidP="00A4483A">
            <w:pPr>
              <w:spacing w:after="0" w:line="240" w:lineRule="auto"/>
              <w:jc w:val="left"/>
              <w:rPr>
                <w:rFonts w:ascii="Times New Roman" w:hAnsi="Times New Roman"/>
                <w:b w:val="0"/>
                <w:sz w:val="24"/>
                <w:szCs w:val="24"/>
                <w:lang w:eastAsia="en-US"/>
              </w:rPr>
            </w:pPr>
            <w:r w:rsidRPr="00495691">
              <w:rPr>
                <w:rFonts w:ascii="Times New Roman" w:hAnsi="Times New Roman"/>
                <w:b w:val="0"/>
                <w:sz w:val="24"/>
                <w:szCs w:val="24"/>
                <w:lang w:eastAsia="en-US"/>
              </w:rPr>
              <w:t>Федеральная образовательная программа дошкольного образования</w:t>
            </w:r>
            <w:r w:rsidR="00465237" w:rsidRPr="00495691">
              <w:rPr>
                <w:rFonts w:ascii="Times New Roman" w:hAnsi="Times New Roman"/>
                <w:b w:val="0"/>
                <w:sz w:val="24"/>
                <w:szCs w:val="24"/>
                <w:lang w:eastAsia="en-US"/>
              </w:rPr>
              <w:t xml:space="preserve"> </w:t>
            </w:r>
          </w:p>
        </w:tc>
        <w:tc>
          <w:tcPr>
            <w:tcW w:w="5811" w:type="dxa"/>
          </w:tcPr>
          <w:p w14:paraId="77CF2139" w14:textId="77777777" w:rsidR="00AD48D9" w:rsidRPr="00495691" w:rsidRDefault="00AD48D9" w:rsidP="00A4483A">
            <w:pPr>
              <w:spacing w:after="0" w:line="240" w:lineRule="auto"/>
              <w:jc w:val="left"/>
              <w:rPr>
                <w:rFonts w:ascii="Times New Roman" w:hAnsi="Times New Roman"/>
                <w:b w:val="0"/>
                <w:sz w:val="24"/>
                <w:szCs w:val="24"/>
                <w:lang w:eastAsia="en-US"/>
              </w:rPr>
            </w:pPr>
            <w:r w:rsidRPr="00495691">
              <w:rPr>
                <w:rFonts w:ascii="Times New Roman" w:hAnsi="Times New Roman"/>
                <w:b w:val="0"/>
                <w:sz w:val="24"/>
                <w:szCs w:val="24"/>
                <w:lang w:eastAsia="en-US"/>
              </w:rPr>
              <w:t xml:space="preserve">Приказ </w:t>
            </w:r>
            <w:proofErr w:type="spellStart"/>
            <w:r w:rsidRPr="00495691">
              <w:rPr>
                <w:rFonts w:ascii="Times New Roman" w:hAnsi="Times New Roman"/>
                <w:b w:val="0"/>
                <w:sz w:val="24"/>
                <w:szCs w:val="24"/>
                <w:lang w:eastAsia="en-US"/>
              </w:rPr>
              <w:t>Минпросвещения</w:t>
            </w:r>
            <w:proofErr w:type="spellEnd"/>
            <w:r w:rsidRPr="00495691">
              <w:rPr>
                <w:rFonts w:ascii="Times New Roman" w:hAnsi="Times New Roman"/>
                <w:b w:val="0"/>
                <w:sz w:val="24"/>
                <w:szCs w:val="24"/>
                <w:lang w:eastAsia="en-US"/>
              </w:rPr>
              <w:t xml:space="preserve"> России </w:t>
            </w:r>
          </w:p>
          <w:p w14:paraId="603A8FB3" w14:textId="77777777" w:rsidR="00465237" w:rsidRPr="00495691" w:rsidRDefault="00AD48D9" w:rsidP="00A4483A">
            <w:pPr>
              <w:spacing w:after="0" w:line="240" w:lineRule="auto"/>
              <w:jc w:val="left"/>
              <w:rPr>
                <w:rFonts w:ascii="Times New Roman" w:hAnsi="Times New Roman"/>
                <w:b w:val="0"/>
                <w:sz w:val="24"/>
                <w:szCs w:val="24"/>
                <w:lang w:eastAsia="en-US"/>
              </w:rPr>
            </w:pPr>
            <w:r w:rsidRPr="00495691">
              <w:rPr>
                <w:rFonts w:ascii="Times New Roman" w:hAnsi="Times New Roman"/>
                <w:b w:val="0"/>
                <w:sz w:val="24"/>
                <w:szCs w:val="24"/>
                <w:lang w:eastAsia="en-US"/>
              </w:rPr>
              <w:t xml:space="preserve">от 25.11.2022 №1028 «Об утверждении федеральной образовательной программы дошкольного образования». – </w:t>
            </w:r>
            <w:proofErr w:type="gramStart"/>
            <w:r w:rsidRPr="00495691">
              <w:rPr>
                <w:rFonts w:ascii="Times New Roman" w:hAnsi="Times New Roman"/>
                <w:b w:val="0"/>
                <w:sz w:val="24"/>
                <w:szCs w:val="24"/>
                <w:lang w:eastAsia="en-US"/>
              </w:rPr>
              <w:t>М.:ЦЕНТРМАГ</w:t>
            </w:r>
            <w:proofErr w:type="gramEnd"/>
            <w:r w:rsidRPr="00495691">
              <w:rPr>
                <w:rFonts w:ascii="Times New Roman" w:hAnsi="Times New Roman"/>
                <w:b w:val="0"/>
                <w:sz w:val="24"/>
                <w:szCs w:val="24"/>
                <w:lang w:eastAsia="en-US"/>
              </w:rPr>
              <w:t xml:space="preserve"> – 2023. – 240с.</w:t>
            </w:r>
          </w:p>
        </w:tc>
      </w:tr>
      <w:tr w:rsidR="00465237" w:rsidRPr="00495691" w14:paraId="27D1EA22" w14:textId="77777777" w:rsidTr="00465237">
        <w:tc>
          <w:tcPr>
            <w:tcW w:w="9639" w:type="dxa"/>
            <w:gridSpan w:val="3"/>
          </w:tcPr>
          <w:p w14:paraId="5A952C50" w14:textId="77777777" w:rsidR="00465237" w:rsidRPr="00495691" w:rsidRDefault="00465237" w:rsidP="00A4483A">
            <w:pPr>
              <w:spacing w:after="0" w:line="240" w:lineRule="auto"/>
              <w:rPr>
                <w:rFonts w:ascii="Times New Roman" w:hAnsi="Times New Roman"/>
                <w:i/>
                <w:sz w:val="24"/>
                <w:szCs w:val="24"/>
                <w:lang w:eastAsia="en-US"/>
              </w:rPr>
            </w:pPr>
            <w:r w:rsidRPr="00495691">
              <w:rPr>
                <w:rFonts w:ascii="Times New Roman" w:hAnsi="Times New Roman"/>
                <w:i/>
                <w:sz w:val="24"/>
                <w:szCs w:val="24"/>
                <w:lang w:eastAsia="en-US"/>
              </w:rPr>
              <w:t>парциальные</w:t>
            </w:r>
          </w:p>
        </w:tc>
      </w:tr>
      <w:tr w:rsidR="00465237" w:rsidRPr="00495691" w14:paraId="4EC374E6" w14:textId="77777777" w:rsidTr="00465237">
        <w:tc>
          <w:tcPr>
            <w:tcW w:w="445" w:type="dxa"/>
          </w:tcPr>
          <w:p w14:paraId="3B0FD180" w14:textId="77777777" w:rsidR="00465237" w:rsidRPr="00495691" w:rsidRDefault="00465237" w:rsidP="00C55A57">
            <w:pPr>
              <w:spacing w:after="0" w:line="240" w:lineRule="auto"/>
              <w:ind w:firstLine="709"/>
              <w:rPr>
                <w:rFonts w:ascii="Times New Roman" w:hAnsi="Times New Roman"/>
                <w:b w:val="0"/>
                <w:sz w:val="24"/>
                <w:szCs w:val="24"/>
                <w:lang w:eastAsia="en-US"/>
              </w:rPr>
            </w:pPr>
            <w:r w:rsidRPr="00495691">
              <w:rPr>
                <w:rFonts w:ascii="Times New Roman" w:hAnsi="Times New Roman"/>
                <w:b w:val="0"/>
                <w:sz w:val="24"/>
                <w:szCs w:val="24"/>
                <w:lang w:eastAsia="en-US"/>
              </w:rPr>
              <w:t>2</w:t>
            </w:r>
          </w:p>
        </w:tc>
        <w:tc>
          <w:tcPr>
            <w:tcW w:w="3383" w:type="dxa"/>
          </w:tcPr>
          <w:p w14:paraId="68E4E959" w14:textId="77777777" w:rsidR="00465237" w:rsidRPr="00495691" w:rsidRDefault="00465237" w:rsidP="00A4483A">
            <w:pPr>
              <w:spacing w:after="0" w:line="240" w:lineRule="auto"/>
              <w:jc w:val="left"/>
              <w:rPr>
                <w:rFonts w:ascii="Times New Roman" w:hAnsi="Times New Roman"/>
                <w:b w:val="0"/>
                <w:sz w:val="24"/>
                <w:szCs w:val="24"/>
                <w:lang w:eastAsia="en-US"/>
              </w:rPr>
            </w:pPr>
            <w:r w:rsidRPr="00495691">
              <w:rPr>
                <w:rFonts w:ascii="Times New Roman" w:hAnsi="Times New Roman"/>
                <w:b w:val="0"/>
                <w:sz w:val="24"/>
                <w:szCs w:val="24"/>
                <w:lang w:eastAsia="en-US"/>
              </w:rPr>
              <w:t xml:space="preserve">Региональная парциальная программа по гражданско-патриотическому воспитанию детей дошкольного возраста </w:t>
            </w:r>
          </w:p>
          <w:p w14:paraId="30D8F0F8" w14:textId="77777777" w:rsidR="00465237" w:rsidRPr="00495691" w:rsidRDefault="00465237" w:rsidP="00A4483A">
            <w:pPr>
              <w:spacing w:after="0" w:line="240" w:lineRule="auto"/>
              <w:jc w:val="left"/>
              <w:rPr>
                <w:rFonts w:ascii="Times New Roman" w:hAnsi="Times New Roman"/>
                <w:b w:val="0"/>
                <w:sz w:val="24"/>
                <w:szCs w:val="24"/>
                <w:lang w:eastAsia="en-US"/>
              </w:rPr>
            </w:pPr>
            <w:r w:rsidRPr="00495691">
              <w:rPr>
                <w:rFonts w:ascii="Times New Roman" w:hAnsi="Times New Roman"/>
                <w:b w:val="0"/>
                <w:sz w:val="24"/>
                <w:szCs w:val="24"/>
                <w:lang w:eastAsia="en-US"/>
              </w:rPr>
              <w:t xml:space="preserve">в Республике Крым </w:t>
            </w:r>
          </w:p>
          <w:p w14:paraId="0DA13AAE" w14:textId="77777777" w:rsidR="00465237" w:rsidRPr="00495691" w:rsidRDefault="00465237" w:rsidP="00A4483A">
            <w:pPr>
              <w:spacing w:after="0" w:line="240" w:lineRule="auto"/>
              <w:jc w:val="left"/>
              <w:rPr>
                <w:rFonts w:ascii="Times New Roman" w:hAnsi="Times New Roman"/>
                <w:b w:val="0"/>
                <w:sz w:val="24"/>
                <w:szCs w:val="24"/>
                <w:lang w:eastAsia="en-US"/>
              </w:rPr>
            </w:pPr>
            <w:r w:rsidRPr="00495691">
              <w:rPr>
                <w:rFonts w:ascii="Times New Roman" w:hAnsi="Times New Roman"/>
                <w:b w:val="0"/>
                <w:sz w:val="24"/>
                <w:szCs w:val="24"/>
                <w:lang w:eastAsia="en-US"/>
              </w:rPr>
              <w:t>«КРЫМСКИЙ ВЕНОЧЕК»</w:t>
            </w:r>
          </w:p>
          <w:p w14:paraId="7D54DDDA" w14:textId="77777777" w:rsidR="00A4483A" w:rsidRPr="00495691" w:rsidRDefault="00A4483A" w:rsidP="00A4483A">
            <w:pPr>
              <w:spacing w:after="0" w:line="240" w:lineRule="auto"/>
              <w:jc w:val="left"/>
              <w:rPr>
                <w:rFonts w:ascii="Times New Roman" w:hAnsi="Times New Roman"/>
                <w:b w:val="0"/>
                <w:sz w:val="24"/>
                <w:szCs w:val="24"/>
                <w:lang w:eastAsia="en-US"/>
              </w:rPr>
            </w:pPr>
          </w:p>
        </w:tc>
        <w:tc>
          <w:tcPr>
            <w:tcW w:w="5811" w:type="dxa"/>
          </w:tcPr>
          <w:p w14:paraId="3BD000B0" w14:textId="77777777" w:rsidR="00465237" w:rsidRPr="00495691" w:rsidRDefault="00465237" w:rsidP="00A4483A">
            <w:pPr>
              <w:spacing w:after="0" w:line="240" w:lineRule="auto"/>
              <w:jc w:val="left"/>
              <w:rPr>
                <w:rFonts w:ascii="Times New Roman" w:hAnsi="Times New Roman"/>
                <w:b w:val="0"/>
                <w:sz w:val="24"/>
                <w:szCs w:val="24"/>
                <w:lang w:eastAsia="en-US"/>
              </w:rPr>
            </w:pPr>
            <w:r w:rsidRPr="00495691">
              <w:rPr>
                <w:rFonts w:ascii="Times New Roman" w:hAnsi="Times New Roman"/>
                <w:b w:val="0"/>
                <w:sz w:val="24"/>
                <w:szCs w:val="24"/>
                <w:lang w:eastAsia="en-US"/>
              </w:rPr>
              <w:t xml:space="preserve">Составители: </w:t>
            </w:r>
            <w:proofErr w:type="spellStart"/>
            <w:r w:rsidRPr="00495691">
              <w:rPr>
                <w:rFonts w:ascii="Times New Roman" w:hAnsi="Times New Roman"/>
                <w:b w:val="0"/>
                <w:sz w:val="24"/>
                <w:szCs w:val="24"/>
                <w:lang w:eastAsia="en-US"/>
              </w:rPr>
              <w:t>Л.Г.Мухоморина</w:t>
            </w:r>
            <w:proofErr w:type="spellEnd"/>
            <w:r w:rsidRPr="00495691">
              <w:rPr>
                <w:rFonts w:ascii="Times New Roman" w:hAnsi="Times New Roman"/>
                <w:b w:val="0"/>
                <w:sz w:val="24"/>
                <w:szCs w:val="24"/>
                <w:lang w:eastAsia="en-US"/>
              </w:rPr>
              <w:t xml:space="preserve">, </w:t>
            </w:r>
            <w:proofErr w:type="spellStart"/>
            <w:r w:rsidRPr="00495691">
              <w:rPr>
                <w:rFonts w:ascii="Times New Roman" w:hAnsi="Times New Roman"/>
                <w:b w:val="0"/>
                <w:sz w:val="24"/>
                <w:szCs w:val="24"/>
                <w:lang w:eastAsia="en-US"/>
              </w:rPr>
              <w:t>Э.Ф.Кемилева</w:t>
            </w:r>
            <w:proofErr w:type="spellEnd"/>
            <w:r w:rsidRPr="00495691">
              <w:rPr>
                <w:rFonts w:ascii="Times New Roman" w:hAnsi="Times New Roman"/>
                <w:b w:val="0"/>
                <w:sz w:val="24"/>
                <w:szCs w:val="24"/>
                <w:lang w:eastAsia="en-US"/>
              </w:rPr>
              <w:t xml:space="preserve">, Л.М. </w:t>
            </w:r>
            <w:proofErr w:type="spellStart"/>
            <w:r w:rsidRPr="00495691">
              <w:rPr>
                <w:rFonts w:ascii="Times New Roman" w:hAnsi="Times New Roman"/>
                <w:b w:val="0"/>
                <w:sz w:val="24"/>
                <w:szCs w:val="24"/>
                <w:lang w:eastAsia="en-US"/>
              </w:rPr>
              <w:t>Тригуб</w:t>
            </w:r>
            <w:proofErr w:type="spellEnd"/>
            <w:r w:rsidRPr="00495691">
              <w:rPr>
                <w:rFonts w:ascii="Times New Roman" w:hAnsi="Times New Roman"/>
                <w:b w:val="0"/>
                <w:sz w:val="24"/>
                <w:szCs w:val="24"/>
                <w:lang w:eastAsia="en-US"/>
              </w:rPr>
              <w:t xml:space="preserve">, </w:t>
            </w:r>
            <w:proofErr w:type="spellStart"/>
            <w:r w:rsidRPr="00495691">
              <w:rPr>
                <w:rFonts w:ascii="Times New Roman" w:hAnsi="Times New Roman"/>
                <w:b w:val="0"/>
                <w:sz w:val="24"/>
                <w:szCs w:val="24"/>
                <w:lang w:eastAsia="en-US"/>
              </w:rPr>
              <w:t>Е.В.Феклистова</w:t>
            </w:r>
            <w:proofErr w:type="spellEnd"/>
            <w:r w:rsidRPr="00495691">
              <w:rPr>
                <w:rFonts w:ascii="Times New Roman" w:hAnsi="Times New Roman"/>
                <w:b w:val="0"/>
                <w:sz w:val="24"/>
                <w:szCs w:val="24"/>
                <w:lang w:eastAsia="en-US"/>
              </w:rPr>
              <w:t xml:space="preserve"> – Симферополь: Издательство «Наша школа» - 2017г.</w:t>
            </w:r>
          </w:p>
          <w:p w14:paraId="35B72998" w14:textId="77777777" w:rsidR="00465237" w:rsidRPr="00495691" w:rsidRDefault="00465237" w:rsidP="00A4483A">
            <w:pPr>
              <w:spacing w:after="0" w:line="240" w:lineRule="auto"/>
              <w:jc w:val="left"/>
              <w:rPr>
                <w:rFonts w:ascii="Times New Roman" w:hAnsi="Times New Roman"/>
                <w:b w:val="0"/>
                <w:sz w:val="24"/>
                <w:szCs w:val="24"/>
                <w:lang w:eastAsia="en-US"/>
              </w:rPr>
            </w:pPr>
            <w:r w:rsidRPr="00495691">
              <w:rPr>
                <w:rFonts w:ascii="Times New Roman" w:hAnsi="Times New Roman"/>
                <w:b w:val="0"/>
                <w:sz w:val="24"/>
                <w:szCs w:val="24"/>
                <w:lang w:eastAsia="en-US"/>
              </w:rPr>
              <w:t>Программа одобрена коллегией Министерства образования, науки и молодежи Республики Крым от 01.03.2017г. №1/7</w:t>
            </w:r>
          </w:p>
        </w:tc>
      </w:tr>
      <w:tr w:rsidR="00465237" w:rsidRPr="00495691" w14:paraId="4C76C948" w14:textId="77777777" w:rsidTr="00465237">
        <w:tc>
          <w:tcPr>
            <w:tcW w:w="445" w:type="dxa"/>
          </w:tcPr>
          <w:p w14:paraId="3A126C57" w14:textId="77777777" w:rsidR="00465237" w:rsidRPr="00495691" w:rsidRDefault="00465237" w:rsidP="00C55A57">
            <w:pPr>
              <w:spacing w:after="0" w:line="240" w:lineRule="auto"/>
              <w:ind w:firstLine="709"/>
              <w:rPr>
                <w:rFonts w:ascii="Times New Roman" w:hAnsi="Times New Roman"/>
                <w:b w:val="0"/>
                <w:sz w:val="24"/>
                <w:szCs w:val="24"/>
                <w:lang w:eastAsia="en-US"/>
              </w:rPr>
            </w:pPr>
            <w:r w:rsidRPr="00495691">
              <w:rPr>
                <w:rFonts w:ascii="Times New Roman" w:hAnsi="Times New Roman"/>
                <w:b w:val="0"/>
                <w:sz w:val="24"/>
                <w:szCs w:val="24"/>
                <w:lang w:eastAsia="en-US"/>
              </w:rPr>
              <w:t>4</w:t>
            </w:r>
          </w:p>
        </w:tc>
        <w:tc>
          <w:tcPr>
            <w:tcW w:w="3383" w:type="dxa"/>
          </w:tcPr>
          <w:p w14:paraId="6FD31E3E" w14:textId="77777777" w:rsidR="00465237" w:rsidRPr="00495691" w:rsidRDefault="00465237" w:rsidP="00A4483A">
            <w:pPr>
              <w:spacing w:after="0" w:line="240" w:lineRule="auto"/>
              <w:jc w:val="left"/>
              <w:rPr>
                <w:rFonts w:ascii="Times New Roman" w:hAnsi="Times New Roman"/>
                <w:b w:val="0"/>
                <w:sz w:val="24"/>
                <w:szCs w:val="24"/>
                <w:lang w:eastAsia="en-US"/>
              </w:rPr>
            </w:pPr>
            <w:r w:rsidRPr="00495691">
              <w:rPr>
                <w:rFonts w:ascii="Times New Roman" w:hAnsi="Times New Roman"/>
                <w:b w:val="0"/>
                <w:sz w:val="24"/>
                <w:szCs w:val="24"/>
                <w:lang w:eastAsia="en-US"/>
              </w:rPr>
              <w:t>Парциальная программа «ОБУЧЕНИЕ ГРАМОТЕ ДЕТЕЙ ДОШКОЛЬНОГО ВОЗРАСТА»</w:t>
            </w:r>
          </w:p>
        </w:tc>
        <w:tc>
          <w:tcPr>
            <w:tcW w:w="5811" w:type="dxa"/>
          </w:tcPr>
          <w:p w14:paraId="113C2C29" w14:textId="77777777" w:rsidR="00465237" w:rsidRPr="00495691" w:rsidRDefault="00465237" w:rsidP="00A4483A">
            <w:pPr>
              <w:spacing w:after="0" w:line="240" w:lineRule="auto"/>
              <w:ind w:firstLine="10"/>
              <w:jc w:val="left"/>
              <w:rPr>
                <w:rFonts w:ascii="Times New Roman" w:hAnsi="Times New Roman"/>
                <w:b w:val="0"/>
                <w:sz w:val="24"/>
                <w:szCs w:val="24"/>
                <w:lang w:eastAsia="en-US"/>
              </w:rPr>
            </w:pPr>
            <w:proofErr w:type="spellStart"/>
            <w:r w:rsidRPr="00495691">
              <w:rPr>
                <w:rFonts w:ascii="Times New Roman" w:hAnsi="Times New Roman"/>
                <w:b w:val="0"/>
                <w:sz w:val="24"/>
                <w:szCs w:val="24"/>
                <w:lang w:eastAsia="en-US"/>
              </w:rPr>
              <w:t>Н.В.Нищева</w:t>
            </w:r>
            <w:proofErr w:type="spellEnd"/>
            <w:r w:rsidRPr="00495691">
              <w:rPr>
                <w:rFonts w:ascii="Times New Roman" w:hAnsi="Times New Roman"/>
                <w:b w:val="0"/>
                <w:sz w:val="24"/>
                <w:szCs w:val="24"/>
                <w:lang w:eastAsia="en-US"/>
              </w:rPr>
              <w:t xml:space="preserve"> – Санкт-Петербург: ООО «И</w:t>
            </w:r>
            <w:r w:rsidR="00044177" w:rsidRPr="00495691">
              <w:rPr>
                <w:rFonts w:ascii="Times New Roman" w:hAnsi="Times New Roman"/>
                <w:b w:val="0"/>
                <w:sz w:val="24"/>
                <w:szCs w:val="24"/>
                <w:lang w:eastAsia="en-US"/>
              </w:rPr>
              <w:t>ЗДАТЕЛЬСТВО ДЕТСТВО-ПРЕСС», 2021</w:t>
            </w:r>
            <w:r w:rsidRPr="00495691">
              <w:rPr>
                <w:rFonts w:ascii="Times New Roman" w:hAnsi="Times New Roman"/>
                <w:b w:val="0"/>
                <w:sz w:val="24"/>
                <w:szCs w:val="24"/>
                <w:lang w:eastAsia="en-US"/>
              </w:rPr>
              <w:t>.</w:t>
            </w:r>
          </w:p>
        </w:tc>
      </w:tr>
    </w:tbl>
    <w:p w14:paraId="0414A554" w14:textId="77777777" w:rsidR="00465237" w:rsidRPr="00495691" w:rsidRDefault="00465237" w:rsidP="00C55A57">
      <w:pPr>
        <w:spacing w:after="0" w:line="240" w:lineRule="auto"/>
        <w:ind w:firstLine="709"/>
        <w:jc w:val="both"/>
        <w:rPr>
          <w:rFonts w:ascii="Times New Roman" w:hAnsi="Times New Roman"/>
          <w:b w:val="0"/>
          <w:sz w:val="24"/>
          <w:szCs w:val="24"/>
        </w:rPr>
      </w:pPr>
    </w:p>
    <w:p w14:paraId="271736A6" w14:textId="77777777" w:rsidR="00890D75" w:rsidRPr="00495691" w:rsidRDefault="004819CF" w:rsidP="00C55A57">
      <w:pPr>
        <w:spacing w:after="0" w:line="240" w:lineRule="auto"/>
        <w:ind w:firstLine="709"/>
        <w:jc w:val="both"/>
        <w:rPr>
          <w:rFonts w:ascii="Times New Roman" w:hAnsi="Times New Roman"/>
          <w:b w:val="0"/>
          <w:i/>
          <w:sz w:val="24"/>
          <w:szCs w:val="24"/>
        </w:rPr>
      </w:pPr>
      <w:r w:rsidRPr="00495691">
        <w:rPr>
          <w:rFonts w:ascii="Times New Roman" w:hAnsi="Times New Roman"/>
          <w:b w:val="0"/>
          <w:sz w:val="24"/>
          <w:szCs w:val="24"/>
        </w:rPr>
        <w:t xml:space="preserve">В </w:t>
      </w:r>
      <w:r w:rsidRPr="00495691">
        <w:rPr>
          <w:rFonts w:ascii="Times New Roman" w:hAnsi="Times New Roman"/>
          <w:i/>
          <w:sz w:val="24"/>
          <w:szCs w:val="24"/>
        </w:rPr>
        <w:t>обязательную часть</w:t>
      </w:r>
      <w:r w:rsidR="002A44D7" w:rsidRPr="00495691">
        <w:rPr>
          <w:rFonts w:ascii="Times New Roman" w:hAnsi="Times New Roman"/>
          <w:b w:val="0"/>
          <w:sz w:val="24"/>
          <w:szCs w:val="24"/>
        </w:rPr>
        <w:t xml:space="preserve"> </w:t>
      </w:r>
      <w:r w:rsidRPr="00495691">
        <w:rPr>
          <w:rFonts w:ascii="Times New Roman" w:hAnsi="Times New Roman"/>
          <w:b w:val="0"/>
          <w:sz w:val="24"/>
          <w:szCs w:val="24"/>
        </w:rPr>
        <w:t xml:space="preserve">образовательной программы дошкольного образования входит </w:t>
      </w:r>
      <w:r w:rsidR="002A44D7" w:rsidRPr="00495691">
        <w:rPr>
          <w:rFonts w:ascii="Times New Roman" w:hAnsi="Times New Roman"/>
          <w:b w:val="0"/>
          <w:sz w:val="24"/>
          <w:szCs w:val="24"/>
        </w:rPr>
        <w:t>федеральная образовательная программа дошкольного образования</w:t>
      </w:r>
      <w:r w:rsidRPr="00495691">
        <w:rPr>
          <w:rFonts w:ascii="Times New Roman" w:hAnsi="Times New Roman"/>
          <w:b w:val="0"/>
          <w:sz w:val="24"/>
          <w:szCs w:val="24"/>
        </w:rPr>
        <w:t>. Содержание и механизмы, заложенные в программу, обеспечивают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на фоне эмоционального благополучия и положительного отношения к миру, к себе и другим людям.</w:t>
      </w:r>
      <w:r w:rsidRPr="00495691">
        <w:rPr>
          <w:rFonts w:ascii="Times New Roman" w:hAnsi="Times New Roman"/>
          <w:i/>
          <w:sz w:val="24"/>
          <w:szCs w:val="24"/>
        </w:rPr>
        <w:t xml:space="preserve"> </w:t>
      </w:r>
      <w:r w:rsidRPr="00495691">
        <w:rPr>
          <w:rFonts w:ascii="Times New Roman" w:hAnsi="Times New Roman"/>
          <w:b w:val="0"/>
          <w:sz w:val="24"/>
          <w:szCs w:val="24"/>
          <w:u w:val="single"/>
        </w:rPr>
        <w:t>Главная цель реализа</w:t>
      </w:r>
      <w:r w:rsidR="002A44D7" w:rsidRPr="00495691">
        <w:rPr>
          <w:rFonts w:ascii="Times New Roman" w:hAnsi="Times New Roman"/>
          <w:b w:val="0"/>
          <w:sz w:val="24"/>
          <w:szCs w:val="24"/>
          <w:u w:val="single"/>
        </w:rPr>
        <w:t xml:space="preserve">ции обязательной части </w:t>
      </w:r>
      <w:r w:rsidRPr="00495691">
        <w:rPr>
          <w:rFonts w:ascii="Times New Roman" w:hAnsi="Times New Roman"/>
          <w:b w:val="0"/>
          <w:sz w:val="24"/>
          <w:szCs w:val="24"/>
          <w:u w:val="single"/>
        </w:rPr>
        <w:t>образовательной программы дошкольного образования:</w:t>
      </w:r>
      <w:r w:rsidRPr="00495691">
        <w:rPr>
          <w:rFonts w:ascii="Times New Roman" w:hAnsi="Times New Roman"/>
          <w:i/>
          <w:sz w:val="24"/>
          <w:szCs w:val="24"/>
        </w:rPr>
        <w:t xml:space="preserve"> </w:t>
      </w:r>
      <w:r w:rsidR="00890D75" w:rsidRPr="00495691">
        <w:rPr>
          <w:rFonts w:ascii="Times New Roman" w:hAnsi="Times New Roman"/>
          <w:b w:val="0"/>
          <w:sz w:val="24"/>
          <w:szCs w:val="24"/>
        </w:rPr>
        <w:t xml:space="preserve">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40983B72" w14:textId="77777777" w:rsidR="004819CF" w:rsidRPr="00495691" w:rsidRDefault="004819CF" w:rsidP="00C55A57">
      <w:pPr>
        <w:spacing w:after="0" w:line="240" w:lineRule="auto"/>
        <w:ind w:firstLine="709"/>
        <w:jc w:val="both"/>
        <w:rPr>
          <w:rFonts w:ascii="Times New Roman" w:hAnsi="Times New Roman"/>
          <w:b w:val="0"/>
          <w:sz w:val="24"/>
          <w:szCs w:val="24"/>
        </w:rPr>
      </w:pPr>
      <w:r w:rsidRPr="00495691">
        <w:rPr>
          <w:rFonts w:ascii="Times New Roman" w:hAnsi="Times New Roman"/>
          <w:i/>
          <w:sz w:val="24"/>
          <w:szCs w:val="24"/>
        </w:rPr>
        <w:t xml:space="preserve">Часть, формируемая </w:t>
      </w:r>
      <w:proofErr w:type="gramStart"/>
      <w:r w:rsidRPr="00495691">
        <w:rPr>
          <w:rFonts w:ascii="Times New Roman" w:hAnsi="Times New Roman"/>
          <w:i/>
          <w:sz w:val="24"/>
          <w:szCs w:val="24"/>
        </w:rPr>
        <w:t>участниками образовательных отношений (далее вариативная часть)</w:t>
      </w:r>
      <w:proofErr w:type="gramEnd"/>
      <w:r w:rsidRPr="00495691">
        <w:rPr>
          <w:rFonts w:ascii="Times New Roman" w:hAnsi="Times New Roman"/>
          <w:b w:val="0"/>
          <w:sz w:val="24"/>
          <w:szCs w:val="24"/>
        </w:rPr>
        <w:t xml:space="preserve"> состоит из следующих программ:</w:t>
      </w:r>
    </w:p>
    <w:p w14:paraId="2B2D66A6" w14:textId="77777777" w:rsidR="004819CF" w:rsidRPr="00495691" w:rsidRDefault="004819CF" w:rsidP="00C55A57">
      <w:pPr>
        <w:spacing w:after="0" w:line="240" w:lineRule="auto"/>
        <w:ind w:firstLine="709"/>
        <w:jc w:val="both"/>
        <w:rPr>
          <w:rFonts w:ascii="Times New Roman" w:hAnsi="Times New Roman"/>
          <w:b w:val="0"/>
          <w:sz w:val="24"/>
          <w:szCs w:val="24"/>
        </w:rPr>
      </w:pPr>
      <w:r w:rsidRPr="00495691">
        <w:rPr>
          <w:rFonts w:ascii="Times New Roman" w:hAnsi="Times New Roman"/>
          <w:b w:val="0"/>
          <w:sz w:val="24"/>
          <w:szCs w:val="24"/>
        </w:rPr>
        <w:t xml:space="preserve">- </w:t>
      </w:r>
      <w:r w:rsidRPr="00495691">
        <w:rPr>
          <w:rFonts w:ascii="Times New Roman" w:hAnsi="Times New Roman"/>
          <w:b w:val="0"/>
          <w:bCs w:val="0"/>
          <w:sz w:val="24"/>
          <w:szCs w:val="24"/>
        </w:rPr>
        <w:t xml:space="preserve">Региональная </w:t>
      </w:r>
      <w:r w:rsidRPr="00495691">
        <w:rPr>
          <w:rFonts w:ascii="Times New Roman" w:hAnsi="Times New Roman"/>
          <w:b w:val="0"/>
          <w:bCs w:val="0"/>
          <w:sz w:val="24"/>
          <w:szCs w:val="24"/>
          <w:lang w:eastAsia="en-US"/>
        </w:rPr>
        <w:t xml:space="preserve">парциальная программа по гражданско-патриотическому воспитанию детей дошкольного возраста в Республике Крым </w:t>
      </w:r>
      <w:r w:rsidRPr="00495691">
        <w:rPr>
          <w:rFonts w:ascii="Times New Roman" w:hAnsi="Times New Roman"/>
          <w:b w:val="0"/>
          <w:bCs w:val="0"/>
          <w:sz w:val="24"/>
          <w:szCs w:val="24"/>
        </w:rPr>
        <w:t xml:space="preserve">«Крымский веночек». Программа </w:t>
      </w:r>
      <w:r w:rsidRPr="00495691">
        <w:rPr>
          <w:rFonts w:ascii="Times New Roman" w:hAnsi="Times New Roman"/>
          <w:b w:val="0"/>
          <w:sz w:val="24"/>
          <w:szCs w:val="24"/>
        </w:rPr>
        <w:t xml:space="preserve">раскрывает региональный компонент, проблемы воспитания гражданина, формирование навыков межличностного общения, взаимного уважения и толерантности, ориентирована на детей младшего, среднего и старшего дошкольного возраста. </w:t>
      </w:r>
      <w:r w:rsidRPr="00495691">
        <w:rPr>
          <w:rFonts w:ascii="Times New Roman" w:hAnsi="Times New Roman"/>
          <w:b w:val="0"/>
          <w:sz w:val="24"/>
          <w:szCs w:val="24"/>
          <w:u w:val="single"/>
          <w:lang w:eastAsia="en-US"/>
        </w:rPr>
        <w:t xml:space="preserve">Цель региональной парциальной программы по гражданско-патриотическому воспитанию детей дошкольного возраста в Республике Крым </w:t>
      </w:r>
      <w:r w:rsidRPr="00495691">
        <w:rPr>
          <w:rFonts w:ascii="Times New Roman" w:hAnsi="Times New Roman"/>
          <w:b w:val="0"/>
          <w:sz w:val="24"/>
          <w:szCs w:val="24"/>
          <w:u w:val="single"/>
        </w:rPr>
        <w:t>«Крымский веночек»:</w:t>
      </w:r>
      <w:r w:rsidRPr="00495691">
        <w:rPr>
          <w:rFonts w:ascii="Times New Roman" w:hAnsi="Times New Roman"/>
          <w:i/>
          <w:sz w:val="24"/>
          <w:szCs w:val="24"/>
        </w:rPr>
        <w:t xml:space="preserve"> </w:t>
      </w:r>
      <w:r w:rsidRPr="00495691">
        <w:rPr>
          <w:rFonts w:ascii="Times New Roman" w:hAnsi="Times New Roman"/>
          <w:b w:val="0"/>
          <w:sz w:val="24"/>
          <w:szCs w:val="24"/>
        </w:rPr>
        <w:t>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 воспитание любви к Родине;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14:paraId="1156DEAB" w14:textId="77777777" w:rsidR="004819CF" w:rsidRPr="00495691" w:rsidRDefault="004819CF" w:rsidP="00C55A57">
      <w:pPr>
        <w:spacing w:after="0" w:line="240" w:lineRule="auto"/>
        <w:ind w:firstLine="709"/>
        <w:jc w:val="both"/>
        <w:rPr>
          <w:rFonts w:ascii="Times New Roman" w:hAnsi="Times New Roman"/>
          <w:b w:val="0"/>
          <w:sz w:val="24"/>
          <w:szCs w:val="24"/>
          <w:lang w:eastAsia="en-US"/>
        </w:rPr>
      </w:pPr>
      <w:r w:rsidRPr="00495691">
        <w:rPr>
          <w:rFonts w:ascii="Times New Roman" w:hAnsi="Times New Roman"/>
          <w:b w:val="0"/>
          <w:sz w:val="24"/>
          <w:szCs w:val="24"/>
        </w:rPr>
        <w:t xml:space="preserve">- Парциальная программа «Обучение грамоте детей дошкольного возраста» направлена на развитие детей дошкольного возраста в образовательной области «Речевое развитие», предназначена для обучения дошкольников грамоте, учитывает образовательные потребности, </w:t>
      </w:r>
      <w:r w:rsidRPr="00495691">
        <w:rPr>
          <w:rFonts w:ascii="Times New Roman" w:hAnsi="Times New Roman"/>
          <w:b w:val="0"/>
          <w:sz w:val="24"/>
          <w:szCs w:val="24"/>
        </w:rPr>
        <w:lastRenderedPageBreak/>
        <w:t xml:space="preserve">интересы и мотивы детей и членов их семей. В основе обучения грамоте дошкольников лежит звуковой аналитико-синтетический метод, опирающийся на овладение детьми навыками языкового анализа и синтеза. Метод предполагает разделение связной речи на предложения, предложений – на слова, слов – на слоги, слогов – на звуки и, наоборот, объединение звуков в слоги, слогов – в слова, слов – в предложения. Программа ориентирована на детей старшего дошкольного возраста. </w:t>
      </w:r>
      <w:r w:rsidRPr="00495691">
        <w:rPr>
          <w:rFonts w:ascii="Times New Roman" w:hAnsi="Times New Roman"/>
          <w:b w:val="0"/>
          <w:sz w:val="24"/>
          <w:szCs w:val="24"/>
          <w:u w:val="single"/>
          <w:lang w:eastAsia="en-US"/>
        </w:rPr>
        <w:t xml:space="preserve">Цель парциальной программы «Обучение грамоте детей дошкольного возраста»: </w:t>
      </w:r>
      <w:r w:rsidRPr="00495691">
        <w:rPr>
          <w:rFonts w:ascii="Times New Roman" w:hAnsi="Times New Roman"/>
          <w:b w:val="0"/>
          <w:sz w:val="24"/>
          <w:szCs w:val="24"/>
          <w:lang w:eastAsia="en-US"/>
        </w:rPr>
        <w:t>развитие детей дошкольного возраста в образовательной области «Речевое развитие», обучение дошкольников грамоте.</w:t>
      </w:r>
    </w:p>
    <w:p w14:paraId="29576CA9" w14:textId="661FBB39" w:rsidR="00A4483A" w:rsidRPr="00186D85" w:rsidRDefault="002A44D7" w:rsidP="00186D85">
      <w:pPr>
        <w:spacing w:after="0" w:line="240" w:lineRule="auto"/>
        <w:ind w:firstLine="709"/>
        <w:jc w:val="both"/>
        <w:rPr>
          <w:rFonts w:ascii="Times New Roman" w:hAnsi="Times New Roman"/>
          <w:b w:val="0"/>
          <w:sz w:val="24"/>
          <w:szCs w:val="24"/>
        </w:rPr>
      </w:pPr>
      <w:r w:rsidRPr="00495691">
        <w:rPr>
          <w:rFonts w:ascii="Times New Roman" w:hAnsi="Times New Roman"/>
          <w:b w:val="0"/>
          <w:sz w:val="24"/>
          <w:szCs w:val="24"/>
        </w:rPr>
        <w:t xml:space="preserve">Срок реализации </w:t>
      </w:r>
      <w:r w:rsidR="004819CF" w:rsidRPr="00495691">
        <w:rPr>
          <w:rFonts w:ascii="Times New Roman" w:hAnsi="Times New Roman"/>
          <w:b w:val="0"/>
          <w:sz w:val="24"/>
          <w:szCs w:val="24"/>
        </w:rPr>
        <w:t xml:space="preserve">образовательной программы дошкольного образования </w:t>
      </w:r>
      <w:r w:rsidR="00186D85">
        <w:rPr>
          <w:rFonts w:ascii="Times New Roman" w:hAnsi="Times New Roman"/>
          <w:b w:val="0"/>
          <w:sz w:val="24"/>
          <w:szCs w:val="24"/>
        </w:rPr>
        <w:t>– пять лет</w:t>
      </w:r>
      <w:r w:rsidR="004819CF" w:rsidRPr="00495691">
        <w:rPr>
          <w:rFonts w:ascii="Times New Roman" w:hAnsi="Times New Roman"/>
          <w:b w:val="0"/>
          <w:sz w:val="24"/>
          <w:szCs w:val="24"/>
        </w:rPr>
        <w:t>. Освоение может быть начато с любого возраста. Срок окончания освоения Программы достигается по окончании договора с родителями.</w:t>
      </w:r>
    </w:p>
    <w:p w14:paraId="1B419A80" w14:textId="77777777" w:rsidR="009F61DE" w:rsidRDefault="004819CF" w:rsidP="009F61DE">
      <w:pPr>
        <w:spacing w:after="0" w:line="240" w:lineRule="auto"/>
        <w:ind w:firstLine="709"/>
        <w:rPr>
          <w:rFonts w:ascii="Times New Roman" w:hAnsi="Times New Roman"/>
          <w:i/>
          <w:sz w:val="24"/>
          <w:szCs w:val="24"/>
        </w:rPr>
      </w:pPr>
      <w:r w:rsidRPr="00495691">
        <w:rPr>
          <w:rFonts w:ascii="Times New Roman" w:hAnsi="Times New Roman"/>
          <w:i/>
          <w:sz w:val="24"/>
          <w:szCs w:val="24"/>
        </w:rPr>
        <w:t>4.1.</w:t>
      </w:r>
      <w:r w:rsidR="009D2F76" w:rsidRPr="00495691">
        <w:rPr>
          <w:rFonts w:ascii="Times New Roman" w:hAnsi="Times New Roman"/>
          <w:i/>
          <w:sz w:val="24"/>
          <w:szCs w:val="24"/>
        </w:rPr>
        <w:t>3.</w:t>
      </w:r>
      <w:r w:rsidRPr="00495691">
        <w:rPr>
          <w:rFonts w:ascii="Times New Roman" w:hAnsi="Times New Roman"/>
          <w:i/>
          <w:sz w:val="24"/>
          <w:szCs w:val="24"/>
        </w:rPr>
        <w:t xml:space="preserve"> </w:t>
      </w:r>
      <w:r w:rsidR="009D2F76" w:rsidRPr="00495691">
        <w:rPr>
          <w:rFonts w:ascii="Times New Roman" w:hAnsi="Times New Roman"/>
          <w:i/>
          <w:sz w:val="24"/>
          <w:szCs w:val="24"/>
        </w:rPr>
        <w:t xml:space="preserve">Характеристика взаимодействия педагогического коллектива </w:t>
      </w:r>
    </w:p>
    <w:p w14:paraId="36C5972F" w14:textId="48A273CF" w:rsidR="009D2F76" w:rsidRPr="00495691" w:rsidRDefault="009D2F76" w:rsidP="009F61DE">
      <w:pPr>
        <w:spacing w:after="0" w:line="240" w:lineRule="auto"/>
        <w:ind w:firstLine="709"/>
        <w:rPr>
          <w:rFonts w:ascii="Times New Roman" w:hAnsi="Times New Roman"/>
          <w:i/>
          <w:sz w:val="24"/>
          <w:szCs w:val="24"/>
        </w:rPr>
      </w:pPr>
      <w:r w:rsidRPr="00495691">
        <w:rPr>
          <w:rFonts w:ascii="Times New Roman" w:hAnsi="Times New Roman"/>
          <w:i/>
          <w:sz w:val="24"/>
          <w:szCs w:val="24"/>
        </w:rPr>
        <w:t>с семьями детей</w:t>
      </w:r>
      <w:r w:rsidR="006B3FD6" w:rsidRPr="00495691">
        <w:rPr>
          <w:rFonts w:ascii="Times New Roman" w:hAnsi="Times New Roman"/>
          <w:i/>
          <w:sz w:val="24"/>
          <w:szCs w:val="24"/>
        </w:rPr>
        <w:t>.</w:t>
      </w:r>
    </w:p>
    <w:p w14:paraId="71479583" w14:textId="44B719FB" w:rsidR="006B3FD6" w:rsidRPr="00495691" w:rsidRDefault="006B3FD6" w:rsidP="00186D85">
      <w:pPr>
        <w:spacing w:after="0" w:line="240" w:lineRule="auto"/>
        <w:ind w:firstLine="709"/>
        <w:jc w:val="both"/>
        <w:rPr>
          <w:rFonts w:ascii="Times New Roman" w:hAnsi="Times New Roman"/>
          <w:b w:val="0"/>
          <w:sz w:val="24"/>
          <w:szCs w:val="24"/>
        </w:rPr>
      </w:pPr>
      <w:r w:rsidRPr="00495691">
        <w:rPr>
          <w:rFonts w:ascii="Times New Roman" w:hAnsi="Times New Roman"/>
          <w:b w:val="0"/>
          <w:sz w:val="24"/>
          <w:szCs w:val="24"/>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w:t>
      </w:r>
      <w:r w:rsidR="00186D85">
        <w:rPr>
          <w:rFonts w:ascii="Times New Roman" w:hAnsi="Times New Roman"/>
          <w:b w:val="0"/>
          <w:sz w:val="24"/>
          <w:szCs w:val="24"/>
        </w:rPr>
        <w:t xml:space="preserve"> </w:t>
      </w:r>
      <w:r w:rsidRPr="00495691">
        <w:rPr>
          <w:rFonts w:ascii="Times New Roman" w:hAnsi="Times New Roman"/>
          <w:b w:val="0"/>
          <w:sz w:val="24"/>
          <w:szCs w:val="24"/>
        </w:rPr>
        <w:t xml:space="preserve">Тесное сотрудничество с семьей делает успешной работу учреждения.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w:t>
      </w:r>
    </w:p>
    <w:p w14:paraId="623FB1EE" w14:textId="77777777" w:rsidR="006B3FD6" w:rsidRPr="00495691" w:rsidRDefault="006B3FD6" w:rsidP="00C55A57">
      <w:pPr>
        <w:spacing w:after="0" w:line="240" w:lineRule="auto"/>
        <w:ind w:firstLine="709"/>
        <w:jc w:val="both"/>
        <w:rPr>
          <w:rFonts w:ascii="Times New Roman" w:hAnsi="Times New Roman"/>
          <w:b w:val="0"/>
          <w:sz w:val="24"/>
          <w:szCs w:val="24"/>
        </w:rPr>
      </w:pPr>
      <w:r w:rsidRPr="00495691">
        <w:rPr>
          <w:rFonts w:ascii="Times New Roman" w:hAnsi="Times New Roman"/>
          <w:b w:val="0"/>
          <w:sz w:val="24"/>
          <w:szCs w:val="24"/>
        </w:rPr>
        <w:t xml:space="preserve">Взаимодействие с родителями (законными представителями) по 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 совместно с семьёй на основе выявления потребностей и поддержки образовательных инициатив семьи. </w:t>
      </w:r>
    </w:p>
    <w:p w14:paraId="7F76A1DF" w14:textId="7899A007" w:rsidR="006B3FD6" w:rsidRPr="00495691" w:rsidRDefault="006B3FD6" w:rsidP="00186D85">
      <w:pPr>
        <w:spacing w:after="0" w:line="240" w:lineRule="auto"/>
        <w:ind w:firstLine="709"/>
        <w:jc w:val="both"/>
        <w:rPr>
          <w:rFonts w:ascii="Times New Roman" w:hAnsi="Times New Roman"/>
          <w:b w:val="0"/>
          <w:sz w:val="24"/>
          <w:szCs w:val="24"/>
        </w:rPr>
      </w:pPr>
      <w:r w:rsidRPr="00495691">
        <w:rPr>
          <w:rFonts w:ascii="Times New Roman" w:hAnsi="Times New Roman"/>
          <w:b w:val="0"/>
          <w:sz w:val="24"/>
          <w:szCs w:val="24"/>
        </w:rPr>
        <w:t>В основу совместной деятельности семьи и дошкольного учреждения заложены следующие принципы:</w:t>
      </w:r>
      <w:r w:rsidR="00186D85">
        <w:rPr>
          <w:rFonts w:ascii="Times New Roman" w:hAnsi="Times New Roman"/>
          <w:b w:val="0"/>
          <w:sz w:val="24"/>
          <w:szCs w:val="24"/>
        </w:rPr>
        <w:t xml:space="preserve"> </w:t>
      </w:r>
      <w:r w:rsidRPr="00495691">
        <w:rPr>
          <w:rFonts w:ascii="Times New Roman" w:hAnsi="Times New Roman"/>
          <w:b w:val="0"/>
          <w:sz w:val="24"/>
          <w:szCs w:val="24"/>
        </w:rPr>
        <w:t>единый подход к процессу воспитания ребёнка;</w:t>
      </w:r>
      <w:r w:rsidR="00186D85">
        <w:rPr>
          <w:rFonts w:ascii="Times New Roman" w:hAnsi="Times New Roman"/>
          <w:b w:val="0"/>
          <w:sz w:val="24"/>
          <w:szCs w:val="24"/>
        </w:rPr>
        <w:t xml:space="preserve"> </w:t>
      </w:r>
      <w:r w:rsidRPr="00495691">
        <w:rPr>
          <w:rFonts w:ascii="Times New Roman" w:hAnsi="Times New Roman"/>
          <w:b w:val="0"/>
          <w:sz w:val="24"/>
          <w:szCs w:val="24"/>
        </w:rPr>
        <w:t>открытость дошкольного учреждения для родителей;</w:t>
      </w:r>
      <w:r w:rsidR="00186D85">
        <w:rPr>
          <w:rFonts w:ascii="Times New Roman" w:hAnsi="Times New Roman"/>
          <w:b w:val="0"/>
          <w:sz w:val="24"/>
          <w:szCs w:val="24"/>
        </w:rPr>
        <w:t xml:space="preserve"> </w:t>
      </w:r>
      <w:r w:rsidRPr="00495691">
        <w:rPr>
          <w:rFonts w:ascii="Times New Roman" w:hAnsi="Times New Roman"/>
          <w:b w:val="0"/>
          <w:sz w:val="24"/>
          <w:szCs w:val="24"/>
        </w:rPr>
        <w:t>взаимное доверие во взаимоотношениях педагогов и родителей;</w:t>
      </w:r>
      <w:r w:rsidR="00186D85">
        <w:rPr>
          <w:rFonts w:ascii="Times New Roman" w:hAnsi="Times New Roman"/>
          <w:b w:val="0"/>
          <w:sz w:val="24"/>
          <w:szCs w:val="24"/>
        </w:rPr>
        <w:t xml:space="preserve"> </w:t>
      </w:r>
      <w:r w:rsidRPr="00495691">
        <w:rPr>
          <w:rFonts w:ascii="Times New Roman" w:hAnsi="Times New Roman"/>
          <w:b w:val="0"/>
          <w:sz w:val="24"/>
          <w:szCs w:val="24"/>
        </w:rPr>
        <w:t>уважение и доброжелательность друг к другу;</w:t>
      </w:r>
      <w:r w:rsidR="00186D85">
        <w:rPr>
          <w:rFonts w:ascii="Times New Roman" w:hAnsi="Times New Roman"/>
          <w:b w:val="0"/>
          <w:sz w:val="24"/>
          <w:szCs w:val="24"/>
        </w:rPr>
        <w:t xml:space="preserve"> </w:t>
      </w:r>
      <w:r w:rsidRPr="00495691">
        <w:rPr>
          <w:rFonts w:ascii="Times New Roman" w:hAnsi="Times New Roman"/>
          <w:b w:val="0"/>
          <w:sz w:val="24"/>
          <w:szCs w:val="24"/>
        </w:rPr>
        <w:t>дифференцированный подход к каждой семье; равно ответственность родителей и педагогов.</w:t>
      </w:r>
    </w:p>
    <w:p w14:paraId="052CDDCE" w14:textId="017CA51F" w:rsidR="006B3FD6" w:rsidRPr="00495691" w:rsidRDefault="006B3FD6" w:rsidP="00C55A57">
      <w:pPr>
        <w:spacing w:after="0" w:line="240" w:lineRule="auto"/>
        <w:ind w:firstLine="709"/>
        <w:jc w:val="both"/>
        <w:rPr>
          <w:rFonts w:ascii="Times New Roman" w:hAnsi="Times New Roman"/>
          <w:b w:val="0"/>
          <w:sz w:val="24"/>
          <w:szCs w:val="24"/>
        </w:rPr>
      </w:pPr>
      <w:r w:rsidRPr="00495691">
        <w:rPr>
          <w:rFonts w:ascii="Times New Roman" w:hAnsi="Times New Roman"/>
          <w:b w:val="0"/>
          <w:sz w:val="24"/>
          <w:szCs w:val="24"/>
          <w:u w:val="single"/>
        </w:rPr>
        <w:t>Основной целью</w:t>
      </w:r>
      <w:r w:rsidRPr="00495691">
        <w:rPr>
          <w:rFonts w:ascii="Times New Roman" w:hAnsi="Times New Roman"/>
          <w:b w:val="0"/>
          <w:sz w:val="24"/>
          <w:szCs w:val="24"/>
        </w:rPr>
        <w:t xml:space="preserve"> установления взаимоотношений детского сада и семьи является создание единого пространства семья </w:t>
      </w:r>
      <w:r w:rsidR="00186D85">
        <w:rPr>
          <w:rFonts w:ascii="Times New Roman" w:hAnsi="Times New Roman"/>
          <w:b w:val="0"/>
          <w:sz w:val="24"/>
          <w:szCs w:val="24"/>
        </w:rPr>
        <w:t>-</w:t>
      </w:r>
      <w:r w:rsidRPr="00495691">
        <w:rPr>
          <w:rFonts w:ascii="Times New Roman" w:hAnsi="Times New Roman"/>
          <w:b w:val="0"/>
          <w:sz w:val="24"/>
          <w:szCs w:val="24"/>
        </w:rPr>
        <w:t xml:space="preserve"> детский сад, в котором всем участникам</w:t>
      </w:r>
      <w:r w:rsidRPr="00495691">
        <w:rPr>
          <w:rFonts w:ascii="Times New Roman" w:hAnsi="Times New Roman"/>
          <w:sz w:val="24"/>
          <w:szCs w:val="24"/>
        </w:rPr>
        <w:t xml:space="preserve"> </w:t>
      </w:r>
      <w:r w:rsidRPr="00495691">
        <w:rPr>
          <w:rFonts w:ascii="Times New Roman" w:hAnsi="Times New Roman"/>
          <w:b w:val="0"/>
          <w:sz w:val="24"/>
          <w:szCs w:val="24"/>
        </w:rPr>
        <w:t>педагогического процесса будет комфортно, интересно, безопасно, полезно и эмоционально благополучно.</w:t>
      </w:r>
    </w:p>
    <w:p w14:paraId="2545C9A1" w14:textId="77777777" w:rsidR="00890D75" w:rsidRPr="00495691" w:rsidRDefault="006B3FD6" w:rsidP="00AE5FCE">
      <w:pPr>
        <w:spacing w:after="0" w:line="240" w:lineRule="auto"/>
        <w:ind w:firstLine="709"/>
        <w:jc w:val="both"/>
        <w:rPr>
          <w:rFonts w:ascii="Times New Roman" w:hAnsi="Times New Roman"/>
          <w:i/>
          <w:sz w:val="24"/>
          <w:szCs w:val="24"/>
        </w:rPr>
      </w:pPr>
      <w:r w:rsidRPr="00495691">
        <w:rPr>
          <w:rFonts w:ascii="Times New Roman" w:hAnsi="Times New Roman"/>
          <w:b w:val="0"/>
          <w:iCs/>
          <w:sz w:val="24"/>
          <w:szCs w:val="24"/>
          <w:u w:val="single"/>
        </w:rPr>
        <w:t>Задачи:</w:t>
      </w:r>
      <w:r w:rsidRPr="00495691">
        <w:rPr>
          <w:rFonts w:ascii="Times New Roman" w:hAnsi="Times New Roman"/>
          <w:i/>
          <w:sz w:val="24"/>
          <w:szCs w:val="24"/>
        </w:rPr>
        <w:t xml:space="preserve"> </w:t>
      </w:r>
      <w:r w:rsidRPr="00495691">
        <w:rPr>
          <w:rFonts w:ascii="Times New Roman" w:hAnsi="Times New Roman"/>
          <w:b w:val="0"/>
          <w:sz w:val="24"/>
          <w:szCs w:val="24"/>
        </w:rPr>
        <w:t>формирование психолого-педагогических знаний родителей;</w:t>
      </w:r>
      <w:r w:rsidRPr="00495691">
        <w:rPr>
          <w:rFonts w:ascii="Times New Roman" w:hAnsi="Times New Roman"/>
          <w:i/>
          <w:sz w:val="24"/>
          <w:szCs w:val="24"/>
        </w:rPr>
        <w:t xml:space="preserve"> </w:t>
      </w:r>
      <w:r w:rsidRPr="00495691">
        <w:rPr>
          <w:rFonts w:ascii="Times New Roman" w:hAnsi="Times New Roman"/>
          <w:b w:val="0"/>
          <w:sz w:val="24"/>
          <w:szCs w:val="24"/>
        </w:rPr>
        <w:t>приобщение родителей к участию в жизни ДОУ;</w:t>
      </w:r>
      <w:r w:rsidRPr="00495691">
        <w:rPr>
          <w:rFonts w:ascii="Times New Roman" w:hAnsi="Times New Roman"/>
          <w:i/>
          <w:sz w:val="24"/>
          <w:szCs w:val="24"/>
        </w:rPr>
        <w:t xml:space="preserve"> </w:t>
      </w:r>
      <w:r w:rsidRPr="00495691">
        <w:rPr>
          <w:rFonts w:ascii="Times New Roman" w:hAnsi="Times New Roman"/>
          <w:b w:val="0"/>
          <w:sz w:val="24"/>
          <w:szCs w:val="24"/>
        </w:rPr>
        <w:t>оказание помощи семьям воспитанников в развитии, воспитании и обучении детей;</w:t>
      </w:r>
      <w:r w:rsidRPr="00495691">
        <w:rPr>
          <w:rFonts w:ascii="Times New Roman" w:hAnsi="Times New Roman"/>
          <w:i/>
          <w:sz w:val="24"/>
          <w:szCs w:val="24"/>
        </w:rPr>
        <w:t xml:space="preserve"> </w:t>
      </w:r>
      <w:r w:rsidRPr="00495691">
        <w:rPr>
          <w:rFonts w:ascii="Times New Roman" w:hAnsi="Times New Roman"/>
          <w:b w:val="0"/>
          <w:sz w:val="24"/>
          <w:szCs w:val="24"/>
        </w:rPr>
        <w:t>изучение и про</w:t>
      </w:r>
      <w:r w:rsidR="002A44D7" w:rsidRPr="00495691">
        <w:rPr>
          <w:rFonts w:ascii="Times New Roman" w:hAnsi="Times New Roman"/>
          <w:b w:val="0"/>
          <w:sz w:val="24"/>
          <w:szCs w:val="24"/>
        </w:rPr>
        <w:t>паганда лучшего семейного опыта.</w:t>
      </w:r>
    </w:p>
    <w:p w14:paraId="6A7DCCD2" w14:textId="635EF929" w:rsidR="009D2F76" w:rsidRPr="00495691" w:rsidRDefault="006B3FD6" w:rsidP="00186D85">
      <w:pPr>
        <w:spacing w:after="0" w:line="240" w:lineRule="auto"/>
        <w:ind w:firstLine="709"/>
        <w:jc w:val="both"/>
        <w:rPr>
          <w:rFonts w:ascii="Times New Roman" w:hAnsi="Times New Roman"/>
          <w:b w:val="0"/>
          <w:sz w:val="24"/>
          <w:szCs w:val="24"/>
        </w:rPr>
      </w:pPr>
      <w:r w:rsidRPr="00495691">
        <w:rPr>
          <w:rFonts w:ascii="Times New Roman" w:hAnsi="Times New Roman"/>
          <w:i/>
          <w:iCs/>
          <w:sz w:val="24"/>
          <w:szCs w:val="24"/>
        </w:rPr>
        <w:t>Система взаимодействия с родителями включает:</w:t>
      </w:r>
      <w:r w:rsidR="00186D85">
        <w:rPr>
          <w:rFonts w:ascii="Times New Roman" w:hAnsi="Times New Roman"/>
          <w:b w:val="0"/>
          <w:sz w:val="24"/>
          <w:szCs w:val="24"/>
        </w:rPr>
        <w:t xml:space="preserve"> </w:t>
      </w:r>
      <w:r w:rsidRPr="00495691">
        <w:rPr>
          <w:rFonts w:ascii="Times New Roman" w:hAnsi="Times New Roman"/>
          <w:b w:val="0"/>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r w:rsidR="00186D85">
        <w:rPr>
          <w:rFonts w:ascii="Times New Roman" w:hAnsi="Times New Roman"/>
          <w:b w:val="0"/>
          <w:sz w:val="24"/>
          <w:szCs w:val="24"/>
        </w:rPr>
        <w:t xml:space="preserve"> </w:t>
      </w:r>
      <w:r w:rsidRPr="00495691">
        <w:rPr>
          <w:rFonts w:ascii="Times New Roman" w:hAnsi="Times New Roman"/>
          <w:b w:val="0"/>
          <w:sz w:val="24"/>
          <w:szCs w:val="24"/>
        </w:rPr>
        <w:t>ознакомление родителей с содержанием работы ДОУ, направленной на физическое, психическое и социальное развитие ребенка;</w:t>
      </w:r>
      <w:r w:rsidR="00186D85">
        <w:rPr>
          <w:rFonts w:ascii="Times New Roman" w:hAnsi="Times New Roman"/>
          <w:b w:val="0"/>
          <w:sz w:val="24"/>
          <w:szCs w:val="24"/>
        </w:rPr>
        <w:t xml:space="preserve"> </w:t>
      </w:r>
      <w:r w:rsidRPr="00495691">
        <w:rPr>
          <w:rFonts w:ascii="Times New Roman" w:hAnsi="Times New Roman"/>
          <w:b w:val="0"/>
          <w:sz w:val="24"/>
          <w:szCs w:val="24"/>
        </w:rPr>
        <w:t>участие в составлении планов: спортивных и культурно-массовых мероприятий, работы управляющего совета;</w:t>
      </w:r>
      <w:r w:rsidR="00186D85">
        <w:rPr>
          <w:rFonts w:ascii="Times New Roman" w:hAnsi="Times New Roman"/>
          <w:b w:val="0"/>
          <w:sz w:val="24"/>
          <w:szCs w:val="24"/>
        </w:rPr>
        <w:t xml:space="preserve"> </w:t>
      </w:r>
      <w:r w:rsidRPr="00495691">
        <w:rPr>
          <w:rFonts w:ascii="Times New Roman" w:hAnsi="Times New Roman"/>
          <w:b w:val="0"/>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sidR="00186D85">
        <w:rPr>
          <w:rFonts w:ascii="Times New Roman" w:hAnsi="Times New Roman"/>
          <w:b w:val="0"/>
          <w:sz w:val="24"/>
          <w:szCs w:val="24"/>
        </w:rPr>
        <w:t xml:space="preserve"> </w:t>
      </w:r>
      <w:r w:rsidRPr="00495691">
        <w:rPr>
          <w:rFonts w:ascii="Times New Roman" w:hAnsi="Times New Roman"/>
          <w:b w:val="0"/>
          <w:sz w:val="24"/>
          <w:szCs w:val="24"/>
        </w:rPr>
        <w:t>консультирование семей детей, не посещающих ДОУ, по проблемам воспитания и развития ребенка. </w:t>
      </w:r>
    </w:p>
    <w:p w14:paraId="77278846" w14:textId="77777777" w:rsidR="00442B59" w:rsidRPr="00495691" w:rsidRDefault="00442B59" w:rsidP="00C55A57">
      <w:pPr>
        <w:spacing w:after="0" w:line="240" w:lineRule="auto"/>
        <w:ind w:firstLine="709"/>
        <w:rPr>
          <w:rFonts w:ascii="Times New Roman" w:hAnsi="Times New Roman"/>
          <w:sz w:val="24"/>
          <w:szCs w:val="24"/>
        </w:rPr>
      </w:pPr>
    </w:p>
    <w:p w14:paraId="42A3EC87" w14:textId="77777777" w:rsidR="004819CF" w:rsidRPr="00495691" w:rsidRDefault="00890D75" w:rsidP="00AE5FCE">
      <w:pPr>
        <w:spacing w:after="0" w:line="240" w:lineRule="auto"/>
        <w:rPr>
          <w:rFonts w:ascii="Times New Roman" w:hAnsi="Times New Roman"/>
          <w:sz w:val="24"/>
          <w:szCs w:val="24"/>
        </w:rPr>
      </w:pPr>
      <w:r w:rsidRPr="00495691">
        <w:rPr>
          <w:rFonts w:ascii="Times New Roman" w:hAnsi="Times New Roman"/>
          <w:sz w:val="24"/>
          <w:szCs w:val="24"/>
        </w:rPr>
        <w:t xml:space="preserve">Ознакомиться с ФОП ДО можно на официальном интернет-портале правовой информации по </w:t>
      </w:r>
      <w:proofErr w:type="spellStart"/>
      <w:r w:rsidRPr="00495691">
        <w:rPr>
          <w:rFonts w:ascii="Times New Roman" w:hAnsi="Times New Roman"/>
          <w:sz w:val="24"/>
          <w:szCs w:val="24"/>
        </w:rPr>
        <w:t>ссыле</w:t>
      </w:r>
      <w:proofErr w:type="spellEnd"/>
      <w:r w:rsidRPr="00495691">
        <w:rPr>
          <w:rFonts w:ascii="Times New Roman" w:hAnsi="Times New Roman"/>
          <w:sz w:val="24"/>
          <w:szCs w:val="24"/>
        </w:rPr>
        <w:t>:</w:t>
      </w:r>
    </w:p>
    <w:p w14:paraId="1DA64814" w14:textId="7B95B43A" w:rsidR="00AE5FCE" w:rsidRPr="00186D85" w:rsidRDefault="00BF4D14" w:rsidP="00186D85">
      <w:pPr>
        <w:spacing w:before="200" w:after="0" w:line="216" w:lineRule="auto"/>
        <w:rPr>
          <w:rFonts w:ascii="Times New Roman" w:eastAsiaTheme="minorEastAsia" w:hAnsi="Times New Roman"/>
          <w:shadow/>
          <w:color w:val="000000" w:themeColor="text1"/>
          <w:kern w:val="24"/>
          <w:sz w:val="24"/>
          <w:szCs w:val="24"/>
          <w:u w:val="single"/>
        </w:rPr>
      </w:pPr>
      <w:hyperlink r:id="rId143" w:history="1">
        <w:r w:rsidR="00890D75" w:rsidRPr="00495691">
          <w:rPr>
            <w:rFonts w:ascii="Times New Roman" w:eastAsiaTheme="minorEastAsia" w:hAnsi="Times New Roman"/>
            <w:shadow/>
            <w:color w:val="000000" w:themeColor="text1"/>
            <w:kern w:val="24"/>
            <w:sz w:val="24"/>
            <w:szCs w:val="24"/>
            <w:u w:val="single"/>
          </w:rPr>
          <w:t>http</w:t>
        </w:r>
      </w:hyperlink>
      <w:hyperlink r:id="rId144" w:history="1">
        <w:r w:rsidR="00890D75" w:rsidRPr="00495691">
          <w:rPr>
            <w:rFonts w:ascii="Times New Roman" w:eastAsiaTheme="minorEastAsia" w:hAnsi="Times New Roman"/>
            <w:shadow/>
            <w:color w:val="000000" w:themeColor="text1"/>
            <w:kern w:val="24"/>
            <w:sz w:val="24"/>
            <w:szCs w:val="24"/>
            <w:u w:val="single"/>
          </w:rPr>
          <w:t>://publication.pravo.gov.ru</w:t>
        </w:r>
      </w:hyperlink>
      <w:hyperlink r:id="rId145" w:history="1">
        <w:r w:rsidR="00890D75" w:rsidRPr="00495691">
          <w:rPr>
            <w:rFonts w:ascii="Times New Roman" w:eastAsiaTheme="minorEastAsia" w:hAnsi="Times New Roman"/>
            <w:shadow/>
            <w:color w:val="000000" w:themeColor="text1"/>
            <w:kern w:val="24"/>
            <w:sz w:val="24"/>
            <w:szCs w:val="24"/>
            <w:u w:val="single"/>
          </w:rPr>
          <w:t>/</w:t>
        </w:r>
      </w:hyperlink>
      <w:hyperlink r:id="rId146" w:history="1">
        <w:r w:rsidR="00890D75" w:rsidRPr="00495691">
          <w:rPr>
            <w:rFonts w:ascii="Times New Roman" w:eastAsiaTheme="minorEastAsia" w:hAnsi="Times New Roman"/>
            <w:shadow/>
            <w:color w:val="000000" w:themeColor="text1"/>
            <w:kern w:val="24"/>
            <w:sz w:val="24"/>
            <w:szCs w:val="24"/>
            <w:u w:val="single"/>
          </w:rPr>
          <w:t>Document</w:t>
        </w:r>
      </w:hyperlink>
      <w:hyperlink r:id="rId147" w:history="1">
        <w:r w:rsidR="00890D75" w:rsidRPr="00495691">
          <w:rPr>
            <w:rFonts w:ascii="Times New Roman" w:eastAsiaTheme="minorEastAsia" w:hAnsi="Times New Roman"/>
            <w:shadow/>
            <w:color w:val="000000" w:themeColor="text1"/>
            <w:kern w:val="24"/>
            <w:sz w:val="24"/>
            <w:szCs w:val="24"/>
            <w:u w:val="single"/>
          </w:rPr>
          <w:t>/</w:t>
        </w:r>
      </w:hyperlink>
      <w:hyperlink r:id="rId148" w:history="1">
        <w:r w:rsidR="00890D75" w:rsidRPr="00495691">
          <w:rPr>
            <w:rFonts w:ascii="Times New Roman" w:eastAsiaTheme="minorEastAsia" w:hAnsi="Times New Roman"/>
            <w:shadow/>
            <w:color w:val="000000" w:themeColor="text1"/>
            <w:kern w:val="24"/>
            <w:sz w:val="24"/>
            <w:szCs w:val="24"/>
            <w:u w:val="single"/>
          </w:rPr>
          <w:t>View</w:t>
        </w:r>
      </w:hyperlink>
      <w:hyperlink r:id="rId149" w:history="1">
        <w:r w:rsidR="00890D75" w:rsidRPr="00495691">
          <w:rPr>
            <w:rFonts w:ascii="Times New Roman" w:eastAsiaTheme="minorEastAsia" w:hAnsi="Times New Roman"/>
            <w:shadow/>
            <w:color w:val="000000" w:themeColor="text1"/>
            <w:kern w:val="24"/>
            <w:sz w:val="24"/>
            <w:szCs w:val="24"/>
            <w:u w:val="single"/>
          </w:rPr>
          <w:t>/0001202212280044</w:t>
        </w:r>
      </w:hyperlink>
    </w:p>
    <w:p w14:paraId="0F27E323" w14:textId="77777777" w:rsidR="009D2F76" w:rsidRPr="00495691" w:rsidRDefault="007A3DB1" w:rsidP="00C55A57">
      <w:pPr>
        <w:spacing w:after="0" w:line="240" w:lineRule="auto"/>
        <w:ind w:firstLine="709"/>
        <w:rPr>
          <w:rFonts w:ascii="Times New Roman" w:hAnsi="Times New Roman"/>
          <w:sz w:val="24"/>
          <w:szCs w:val="24"/>
        </w:rPr>
      </w:pPr>
      <w:r w:rsidRPr="00495691">
        <w:rPr>
          <w:rFonts w:ascii="Times New Roman" w:hAnsi="Times New Roman"/>
          <w:sz w:val="24"/>
          <w:szCs w:val="24"/>
        </w:rPr>
        <w:lastRenderedPageBreak/>
        <w:t>Лист регистрации о внесении изменений и д</w:t>
      </w:r>
      <w:r w:rsidR="002A44D7" w:rsidRPr="00495691">
        <w:rPr>
          <w:rFonts w:ascii="Times New Roman" w:hAnsi="Times New Roman"/>
          <w:sz w:val="24"/>
          <w:szCs w:val="24"/>
        </w:rPr>
        <w:t>ополнений в О</w:t>
      </w:r>
      <w:r w:rsidRPr="00495691">
        <w:rPr>
          <w:rFonts w:ascii="Times New Roman" w:hAnsi="Times New Roman"/>
          <w:sz w:val="24"/>
          <w:szCs w:val="24"/>
        </w:rPr>
        <w:t>П ДО</w:t>
      </w:r>
    </w:p>
    <w:p w14:paraId="08416E37" w14:textId="77777777" w:rsidR="007A3DB1" w:rsidRPr="00495691" w:rsidRDefault="007A3DB1" w:rsidP="00C55A57">
      <w:pPr>
        <w:spacing w:after="0" w:line="240" w:lineRule="auto"/>
        <w:ind w:firstLine="709"/>
        <w:rPr>
          <w:rFonts w:ascii="Times New Roman" w:hAnsi="Times New Roman"/>
          <w:sz w:val="24"/>
          <w:szCs w:val="24"/>
        </w:rPr>
      </w:pPr>
      <w:r w:rsidRPr="00495691">
        <w:rPr>
          <w:rFonts w:ascii="Times New Roman" w:hAnsi="Times New Roman"/>
          <w:sz w:val="24"/>
          <w:szCs w:val="24"/>
        </w:rPr>
        <w:t xml:space="preserve">МБДОУ «ДС №5 «Красная шапочка» </w:t>
      </w:r>
      <w:proofErr w:type="spellStart"/>
      <w:r w:rsidRPr="00495691">
        <w:rPr>
          <w:rFonts w:ascii="Times New Roman" w:hAnsi="Times New Roman"/>
          <w:sz w:val="24"/>
          <w:szCs w:val="24"/>
        </w:rPr>
        <w:t>г.Бахчисарай</w:t>
      </w:r>
      <w:proofErr w:type="spellEnd"/>
    </w:p>
    <w:p w14:paraId="512DE5CF" w14:textId="77777777" w:rsidR="007A3DB1" w:rsidRPr="00495691" w:rsidRDefault="007A3DB1" w:rsidP="00C55A57">
      <w:pPr>
        <w:spacing w:after="0" w:line="240" w:lineRule="auto"/>
        <w:ind w:firstLine="709"/>
        <w:rPr>
          <w:rFonts w:ascii="Times New Roman" w:hAnsi="Times New Roman"/>
          <w:b w:val="0"/>
          <w:sz w:val="24"/>
          <w:szCs w:val="24"/>
        </w:rPr>
      </w:pPr>
    </w:p>
    <w:tbl>
      <w:tblPr>
        <w:tblStyle w:val="aff1"/>
        <w:tblW w:w="0" w:type="auto"/>
        <w:tblLook w:val="04A0" w:firstRow="1" w:lastRow="0" w:firstColumn="1" w:lastColumn="0" w:noHBand="0" w:noVBand="1"/>
      </w:tblPr>
      <w:tblGrid>
        <w:gridCol w:w="2235"/>
        <w:gridCol w:w="2126"/>
        <w:gridCol w:w="5103"/>
      </w:tblGrid>
      <w:tr w:rsidR="006B3FD6" w:rsidRPr="00495691" w14:paraId="6E3BD63F" w14:textId="77777777" w:rsidTr="006B3FD6">
        <w:tc>
          <w:tcPr>
            <w:tcW w:w="2235" w:type="dxa"/>
          </w:tcPr>
          <w:p w14:paraId="68D60805" w14:textId="77777777" w:rsidR="006B3FD6" w:rsidRPr="00495691" w:rsidRDefault="006B3FD6" w:rsidP="00C55A57">
            <w:pPr>
              <w:spacing w:after="0" w:line="240" w:lineRule="auto"/>
              <w:ind w:firstLine="709"/>
              <w:rPr>
                <w:b w:val="0"/>
                <w:sz w:val="24"/>
                <w:szCs w:val="24"/>
              </w:rPr>
            </w:pPr>
            <w:r w:rsidRPr="00495691">
              <w:rPr>
                <w:b w:val="0"/>
                <w:sz w:val="24"/>
                <w:szCs w:val="24"/>
              </w:rPr>
              <w:t>номер приказа</w:t>
            </w:r>
          </w:p>
        </w:tc>
        <w:tc>
          <w:tcPr>
            <w:tcW w:w="2126" w:type="dxa"/>
          </w:tcPr>
          <w:p w14:paraId="75FE8F24" w14:textId="77777777" w:rsidR="006B3FD6" w:rsidRPr="00495691" w:rsidRDefault="006B3FD6" w:rsidP="00C55A57">
            <w:pPr>
              <w:spacing w:after="0" w:line="240" w:lineRule="auto"/>
              <w:ind w:firstLine="709"/>
              <w:rPr>
                <w:b w:val="0"/>
                <w:sz w:val="24"/>
                <w:szCs w:val="24"/>
              </w:rPr>
            </w:pPr>
            <w:r w:rsidRPr="00495691">
              <w:rPr>
                <w:b w:val="0"/>
                <w:sz w:val="24"/>
                <w:szCs w:val="24"/>
              </w:rPr>
              <w:t>дата</w:t>
            </w:r>
          </w:p>
        </w:tc>
        <w:tc>
          <w:tcPr>
            <w:tcW w:w="5103" w:type="dxa"/>
          </w:tcPr>
          <w:p w14:paraId="41C6446D" w14:textId="77777777" w:rsidR="006B3FD6" w:rsidRPr="00495691" w:rsidRDefault="006B3FD6" w:rsidP="00C55A57">
            <w:pPr>
              <w:spacing w:after="0" w:line="240" w:lineRule="auto"/>
              <w:ind w:firstLine="709"/>
              <w:rPr>
                <w:b w:val="0"/>
                <w:sz w:val="24"/>
                <w:szCs w:val="24"/>
              </w:rPr>
            </w:pPr>
            <w:r w:rsidRPr="00495691">
              <w:rPr>
                <w:b w:val="0"/>
                <w:sz w:val="24"/>
                <w:szCs w:val="24"/>
              </w:rPr>
              <w:t>название приказа</w:t>
            </w:r>
          </w:p>
        </w:tc>
      </w:tr>
      <w:tr w:rsidR="006B3FD6" w:rsidRPr="00495691" w14:paraId="2BB3CFFA" w14:textId="77777777" w:rsidTr="006B3FD6">
        <w:tc>
          <w:tcPr>
            <w:tcW w:w="2235" w:type="dxa"/>
            <w:vMerge w:val="restart"/>
          </w:tcPr>
          <w:p w14:paraId="08972820" w14:textId="77777777" w:rsidR="006B3FD6" w:rsidRPr="00495691" w:rsidRDefault="006B3FD6" w:rsidP="00C55A57">
            <w:pPr>
              <w:spacing w:after="0" w:line="240" w:lineRule="auto"/>
              <w:ind w:firstLine="709"/>
              <w:rPr>
                <w:b w:val="0"/>
                <w:sz w:val="24"/>
                <w:szCs w:val="24"/>
              </w:rPr>
            </w:pPr>
          </w:p>
        </w:tc>
        <w:tc>
          <w:tcPr>
            <w:tcW w:w="2126" w:type="dxa"/>
            <w:vMerge w:val="restart"/>
          </w:tcPr>
          <w:p w14:paraId="29EB0335" w14:textId="77777777" w:rsidR="006B3FD6" w:rsidRPr="00495691" w:rsidRDefault="006B3FD6" w:rsidP="00C55A57">
            <w:pPr>
              <w:spacing w:after="0" w:line="240" w:lineRule="auto"/>
              <w:ind w:firstLine="709"/>
              <w:rPr>
                <w:b w:val="0"/>
                <w:sz w:val="24"/>
                <w:szCs w:val="24"/>
              </w:rPr>
            </w:pPr>
          </w:p>
        </w:tc>
        <w:tc>
          <w:tcPr>
            <w:tcW w:w="5103" w:type="dxa"/>
          </w:tcPr>
          <w:p w14:paraId="37E6C8D8" w14:textId="77777777" w:rsidR="006B3FD6" w:rsidRPr="00495691" w:rsidRDefault="006B3FD6" w:rsidP="00C55A57">
            <w:pPr>
              <w:spacing w:after="0" w:line="240" w:lineRule="auto"/>
              <w:ind w:firstLine="709"/>
              <w:rPr>
                <w:b w:val="0"/>
                <w:sz w:val="24"/>
                <w:szCs w:val="24"/>
              </w:rPr>
            </w:pPr>
          </w:p>
        </w:tc>
      </w:tr>
      <w:tr w:rsidR="006B3FD6" w:rsidRPr="00495691" w14:paraId="21D6D1E8" w14:textId="77777777" w:rsidTr="006B3FD6">
        <w:tc>
          <w:tcPr>
            <w:tcW w:w="2235" w:type="dxa"/>
            <w:vMerge/>
          </w:tcPr>
          <w:p w14:paraId="2C3E6491" w14:textId="77777777" w:rsidR="006B3FD6" w:rsidRPr="00495691" w:rsidRDefault="006B3FD6" w:rsidP="00C55A57">
            <w:pPr>
              <w:spacing w:after="0" w:line="240" w:lineRule="auto"/>
              <w:ind w:firstLine="709"/>
              <w:rPr>
                <w:b w:val="0"/>
                <w:sz w:val="24"/>
                <w:szCs w:val="24"/>
              </w:rPr>
            </w:pPr>
          </w:p>
        </w:tc>
        <w:tc>
          <w:tcPr>
            <w:tcW w:w="2126" w:type="dxa"/>
            <w:vMerge/>
          </w:tcPr>
          <w:p w14:paraId="70A4D1BC" w14:textId="77777777" w:rsidR="006B3FD6" w:rsidRPr="00495691" w:rsidRDefault="006B3FD6" w:rsidP="00C55A57">
            <w:pPr>
              <w:spacing w:after="0" w:line="240" w:lineRule="auto"/>
              <w:ind w:firstLine="709"/>
              <w:rPr>
                <w:b w:val="0"/>
                <w:sz w:val="24"/>
                <w:szCs w:val="24"/>
              </w:rPr>
            </w:pPr>
          </w:p>
        </w:tc>
        <w:tc>
          <w:tcPr>
            <w:tcW w:w="5103" w:type="dxa"/>
          </w:tcPr>
          <w:p w14:paraId="7E0F08F0" w14:textId="77777777" w:rsidR="006B3FD6" w:rsidRPr="00495691" w:rsidRDefault="006B3FD6" w:rsidP="00C55A57">
            <w:pPr>
              <w:spacing w:after="0" w:line="240" w:lineRule="auto"/>
              <w:ind w:firstLine="709"/>
              <w:rPr>
                <w:b w:val="0"/>
                <w:sz w:val="24"/>
                <w:szCs w:val="24"/>
              </w:rPr>
            </w:pPr>
          </w:p>
        </w:tc>
      </w:tr>
      <w:tr w:rsidR="006B3FD6" w:rsidRPr="00495691" w14:paraId="0D56CD20" w14:textId="77777777" w:rsidTr="006B3FD6">
        <w:tc>
          <w:tcPr>
            <w:tcW w:w="2235" w:type="dxa"/>
            <w:vMerge/>
          </w:tcPr>
          <w:p w14:paraId="493F685A" w14:textId="77777777" w:rsidR="006B3FD6" w:rsidRPr="00495691" w:rsidRDefault="006B3FD6" w:rsidP="00C55A57">
            <w:pPr>
              <w:spacing w:after="0" w:line="240" w:lineRule="auto"/>
              <w:ind w:firstLine="709"/>
              <w:rPr>
                <w:b w:val="0"/>
                <w:sz w:val="24"/>
                <w:szCs w:val="24"/>
              </w:rPr>
            </w:pPr>
          </w:p>
        </w:tc>
        <w:tc>
          <w:tcPr>
            <w:tcW w:w="2126" w:type="dxa"/>
            <w:vMerge/>
          </w:tcPr>
          <w:p w14:paraId="209331F1" w14:textId="77777777" w:rsidR="006B3FD6" w:rsidRPr="00495691" w:rsidRDefault="006B3FD6" w:rsidP="00C55A57">
            <w:pPr>
              <w:spacing w:after="0" w:line="240" w:lineRule="auto"/>
              <w:ind w:firstLine="709"/>
              <w:rPr>
                <w:b w:val="0"/>
                <w:sz w:val="24"/>
                <w:szCs w:val="24"/>
              </w:rPr>
            </w:pPr>
          </w:p>
        </w:tc>
        <w:tc>
          <w:tcPr>
            <w:tcW w:w="5103" w:type="dxa"/>
          </w:tcPr>
          <w:p w14:paraId="49EFBDF2" w14:textId="77777777" w:rsidR="006B3FD6" w:rsidRPr="00495691" w:rsidRDefault="006B3FD6" w:rsidP="00C55A57">
            <w:pPr>
              <w:spacing w:after="0" w:line="240" w:lineRule="auto"/>
              <w:ind w:firstLine="709"/>
              <w:rPr>
                <w:b w:val="0"/>
                <w:sz w:val="24"/>
                <w:szCs w:val="24"/>
              </w:rPr>
            </w:pPr>
          </w:p>
        </w:tc>
      </w:tr>
      <w:tr w:rsidR="006B3FD6" w:rsidRPr="00495691" w14:paraId="722BBBA0" w14:textId="77777777" w:rsidTr="006B3FD6">
        <w:tc>
          <w:tcPr>
            <w:tcW w:w="2235" w:type="dxa"/>
            <w:vMerge w:val="restart"/>
          </w:tcPr>
          <w:p w14:paraId="560800CB" w14:textId="77777777" w:rsidR="006B3FD6" w:rsidRPr="00495691" w:rsidRDefault="006B3FD6" w:rsidP="00C55A57">
            <w:pPr>
              <w:spacing w:after="0" w:line="240" w:lineRule="auto"/>
              <w:ind w:firstLine="709"/>
              <w:rPr>
                <w:b w:val="0"/>
                <w:sz w:val="24"/>
                <w:szCs w:val="24"/>
              </w:rPr>
            </w:pPr>
          </w:p>
        </w:tc>
        <w:tc>
          <w:tcPr>
            <w:tcW w:w="2126" w:type="dxa"/>
            <w:vMerge w:val="restart"/>
          </w:tcPr>
          <w:p w14:paraId="0C13401E" w14:textId="77777777" w:rsidR="006B3FD6" w:rsidRPr="00495691" w:rsidRDefault="006B3FD6" w:rsidP="00C55A57">
            <w:pPr>
              <w:spacing w:after="0" w:line="240" w:lineRule="auto"/>
              <w:ind w:firstLine="709"/>
              <w:rPr>
                <w:b w:val="0"/>
                <w:sz w:val="24"/>
                <w:szCs w:val="24"/>
              </w:rPr>
            </w:pPr>
          </w:p>
        </w:tc>
        <w:tc>
          <w:tcPr>
            <w:tcW w:w="5103" w:type="dxa"/>
          </w:tcPr>
          <w:p w14:paraId="598F869B" w14:textId="77777777" w:rsidR="006B3FD6" w:rsidRPr="00495691" w:rsidRDefault="006B3FD6" w:rsidP="00C55A57">
            <w:pPr>
              <w:spacing w:after="0" w:line="240" w:lineRule="auto"/>
              <w:ind w:firstLine="709"/>
              <w:rPr>
                <w:b w:val="0"/>
                <w:sz w:val="24"/>
                <w:szCs w:val="24"/>
              </w:rPr>
            </w:pPr>
          </w:p>
        </w:tc>
      </w:tr>
      <w:tr w:rsidR="006B3FD6" w:rsidRPr="00495691" w14:paraId="06885283" w14:textId="77777777" w:rsidTr="006B3FD6">
        <w:tc>
          <w:tcPr>
            <w:tcW w:w="2235" w:type="dxa"/>
            <w:vMerge/>
          </w:tcPr>
          <w:p w14:paraId="12C9E8BB" w14:textId="77777777" w:rsidR="006B3FD6" w:rsidRPr="00495691" w:rsidRDefault="006B3FD6" w:rsidP="00C55A57">
            <w:pPr>
              <w:spacing w:after="0" w:line="240" w:lineRule="auto"/>
              <w:ind w:firstLine="709"/>
              <w:rPr>
                <w:b w:val="0"/>
                <w:sz w:val="24"/>
                <w:szCs w:val="24"/>
              </w:rPr>
            </w:pPr>
          </w:p>
        </w:tc>
        <w:tc>
          <w:tcPr>
            <w:tcW w:w="2126" w:type="dxa"/>
            <w:vMerge/>
          </w:tcPr>
          <w:p w14:paraId="66F20E4C" w14:textId="77777777" w:rsidR="006B3FD6" w:rsidRPr="00495691" w:rsidRDefault="006B3FD6" w:rsidP="00C55A57">
            <w:pPr>
              <w:spacing w:after="0" w:line="240" w:lineRule="auto"/>
              <w:ind w:firstLine="709"/>
              <w:rPr>
                <w:b w:val="0"/>
                <w:sz w:val="24"/>
                <w:szCs w:val="24"/>
              </w:rPr>
            </w:pPr>
          </w:p>
        </w:tc>
        <w:tc>
          <w:tcPr>
            <w:tcW w:w="5103" w:type="dxa"/>
          </w:tcPr>
          <w:p w14:paraId="6F1B5492" w14:textId="77777777" w:rsidR="006B3FD6" w:rsidRPr="00495691" w:rsidRDefault="006B3FD6" w:rsidP="00C55A57">
            <w:pPr>
              <w:spacing w:after="0" w:line="240" w:lineRule="auto"/>
              <w:ind w:firstLine="709"/>
              <w:rPr>
                <w:b w:val="0"/>
                <w:sz w:val="24"/>
                <w:szCs w:val="24"/>
              </w:rPr>
            </w:pPr>
          </w:p>
        </w:tc>
      </w:tr>
      <w:tr w:rsidR="006B3FD6" w:rsidRPr="00495691" w14:paraId="7764E644" w14:textId="77777777" w:rsidTr="006B3FD6">
        <w:tc>
          <w:tcPr>
            <w:tcW w:w="2235" w:type="dxa"/>
            <w:vMerge/>
          </w:tcPr>
          <w:p w14:paraId="36D22D9A" w14:textId="77777777" w:rsidR="006B3FD6" w:rsidRPr="00495691" w:rsidRDefault="006B3FD6" w:rsidP="00C55A57">
            <w:pPr>
              <w:spacing w:after="0" w:line="240" w:lineRule="auto"/>
              <w:ind w:firstLine="709"/>
              <w:rPr>
                <w:b w:val="0"/>
                <w:sz w:val="24"/>
                <w:szCs w:val="24"/>
              </w:rPr>
            </w:pPr>
          </w:p>
        </w:tc>
        <w:tc>
          <w:tcPr>
            <w:tcW w:w="2126" w:type="dxa"/>
            <w:vMerge/>
          </w:tcPr>
          <w:p w14:paraId="382C47C2" w14:textId="77777777" w:rsidR="006B3FD6" w:rsidRPr="00495691" w:rsidRDefault="006B3FD6" w:rsidP="00C55A57">
            <w:pPr>
              <w:spacing w:after="0" w:line="240" w:lineRule="auto"/>
              <w:ind w:firstLine="709"/>
              <w:rPr>
                <w:b w:val="0"/>
                <w:sz w:val="24"/>
                <w:szCs w:val="24"/>
              </w:rPr>
            </w:pPr>
          </w:p>
        </w:tc>
        <w:tc>
          <w:tcPr>
            <w:tcW w:w="5103" w:type="dxa"/>
          </w:tcPr>
          <w:p w14:paraId="15C9BD03" w14:textId="77777777" w:rsidR="006B3FD6" w:rsidRPr="00495691" w:rsidRDefault="006B3FD6" w:rsidP="00C55A57">
            <w:pPr>
              <w:spacing w:after="0" w:line="240" w:lineRule="auto"/>
              <w:ind w:firstLine="709"/>
              <w:rPr>
                <w:b w:val="0"/>
                <w:sz w:val="24"/>
                <w:szCs w:val="24"/>
              </w:rPr>
            </w:pPr>
          </w:p>
        </w:tc>
      </w:tr>
      <w:tr w:rsidR="006B3FD6" w:rsidRPr="00495691" w14:paraId="426D4DA5" w14:textId="77777777" w:rsidTr="006B3FD6">
        <w:tc>
          <w:tcPr>
            <w:tcW w:w="2235" w:type="dxa"/>
            <w:vMerge w:val="restart"/>
          </w:tcPr>
          <w:p w14:paraId="74E2B829" w14:textId="77777777" w:rsidR="006B3FD6" w:rsidRPr="00495691" w:rsidRDefault="006B3FD6" w:rsidP="00C55A57">
            <w:pPr>
              <w:spacing w:after="0" w:line="240" w:lineRule="auto"/>
              <w:ind w:firstLine="709"/>
              <w:rPr>
                <w:b w:val="0"/>
                <w:sz w:val="24"/>
                <w:szCs w:val="24"/>
              </w:rPr>
            </w:pPr>
          </w:p>
        </w:tc>
        <w:tc>
          <w:tcPr>
            <w:tcW w:w="2126" w:type="dxa"/>
            <w:vMerge w:val="restart"/>
          </w:tcPr>
          <w:p w14:paraId="38BFE7AB" w14:textId="77777777" w:rsidR="006B3FD6" w:rsidRPr="00495691" w:rsidRDefault="006B3FD6" w:rsidP="00C55A57">
            <w:pPr>
              <w:spacing w:after="0" w:line="240" w:lineRule="auto"/>
              <w:ind w:firstLine="709"/>
              <w:rPr>
                <w:b w:val="0"/>
                <w:sz w:val="24"/>
                <w:szCs w:val="24"/>
              </w:rPr>
            </w:pPr>
          </w:p>
        </w:tc>
        <w:tc>
          <w:tcPr>
            <w:tcW w:w="5103" w:type="dxa"/>
          </w:tcPr>
          <w:p w14:paraId="35275ED1" w14:textId="77777777" w:rsidR="006B3FD6" w:rsidRPr="00495691" w:rsidRDefault="006B3FD6" w:rsidP="00C55A57">
            <w:pPr>
              <w:spacing w:after="0" w:line="240" w:lineRule="auto"/>
              <w:ind w:firstLine="709"/>
              <w:rPr>
                <w:b w:val="0"/>
                <w:sz w:val="24"/>
                <w:szCs w:val="24"/>
              </w:rPr>
            </w:pPr>
          </w:p>
        </w:tc>
      </w:tr>
      <w:tr w:rsidR="006B3FD6" w:rsidRPr="00495691" w14:paraId="65716628" w14:textId="77777777" w:rsidTr="006B3FD6">
        <w:tc>
          <w:tcPr>
            <w:tcW w:w="2235" w:type="dxa"/>
            <w:vMerge/>
          </w:tcPr>
          <w:p w14:paraId="764884FC" w14:textId="77777777" w:rsidR="006B3FD6" w:rsidRPr="00495691" w:rsidRDefault="006B3FD6" w:rsidP="00C55A57">
            <w:pPr>
              <w:spacing w:after="0" w:line="240" w:lineRule="auto"/>
              <w:ind w:firstLine="709"/>
              <w:rPr>
                <w:b w:val="0"/>
                <w:sz w:val="24"/>
                <w:szCs w:val="24"/>
              </w:rPr>
            </w:pPr>
          </w:p>
        </w:tc>
        <w:tc>
          <w:tcPr>
            <w:tcW w:w="2126" w:type="dxa"/>
            <w:vMerge/>
          </w:tcPr>
          <w:p w14:paraId="5722B3C7" w14:textId="77777777" w:rsidR="006B3FD6" w:rsidRPr="00495691" w:rsidRDefault="006B3FD6" w:rsidP="00C55A57">
            <w:pPr>
              <w:spacing w:after="0" w:line="240" w:lineRule="auto"/>
              <w:ind w:firstLine="709"/>
              <w:rPr>
                <w:b w:val="0"/>
                <w:sz w:val="24"/>
                <w:szCs w:val="24"/>
              </w:rPr>
            </w:pPr>
          </w:p>
        </w:tc>
        <w:tc>
          <w:tcPr>
            <w:tcW w:w="5103" w:type="dxa"/>
          </w:tcPr>
          <w:p w14:paraId="6957B96C" w14:textId="77777777" w:rsidR="006B3FD6" w:rsidRPr="00495691" w:rsidRDefault="006B3FD6" w:rsidP="00C55A57">
            <w:pPr>
              <w:spacing w:after="0" w:line="240" w:lineRule="auto"/>
              <w:ind w:firstLine="709"/>
              <w:rPr>
                <w:b w:val="0"/>
                <w:sz w:val="24"/>
                <w:szCs w:val="24"/>
              </w:rPr>
            </w:pPr>
          </w:p>
        </w:tc>
      </w:tr>
      <w:tr w:rsidR="006B3FD6" w:rsidRPr="00495691" w14:paraId="6FC3B79F" w14:textId="77777777" w:rsidTr="006B3FD6">
        <w:tc>
          <w:tcPr>
            <w:tcW w:w="2235" w:type="dxa"/>
            <w:vMerge/>
          </w:tcPr>
          <w:p w14:paraId="4A690B62" w14:textId="77777777" w:rsidR="006B3FD6" w:rsidRPr="00495691" w:rsidRDefault="006B3FD6" w:rsidP="00C55A57">
            <w:pPr>
              <w:spacing w:after="0" w:line="240" w:lineRule="auto"/>
              <w:ind w:firstLine="709"/>
              <w:rPr>
                <w:b w:val="0"/>
                <w:sz w:val="24"/>
                <w:szCs w:val="24"/>
              </w:rPr>
            </w:pPr>
          </w:p>
        </w:tc>
        <w:tc>
          <w:tcPr>
            <w:tcW w:w="2126" w:type="dxa"/>
            <w:vMerge/>
          </w:tcPr>
          <w:p w14:paraId="3AE69C4C" w14:textId="77777777" w:rsidR="006B3FD6" w:rsidRPr="00495691" w:rsidRDefault="006B3FD6" w:rsidP="00C55A57">
            <w:pPr>
              <w:spacing w:after="0" w:line="240" w:lineRule="auto"/>
              <w:ind w:firstLine="709"/>
              <w:rPr>
                <w:b w:val="0"/>
                <w:sz w:val="24"/>
                <w:szCs w:val="24"/>
              </w:rPr>
            </w:pPr>
          </w:p>
        </w:tc>
        <w:tc>
          <w:tcPr>
            <w:tcW w:w="5103" w:type="dxa"/>
          </w:tcPr>
          <w:p w14:paraId="3C06E674" w14:textId="77777777" w:rsidR="006B3FD6" w:rsidRPr="00495691" w:rsidRDefault="006B3FD6" w:rsidP="00C55A57">
            <w:pPr>
              <w:spacing w:after="0" w:line="240" w:lineRule="auto"/>
              <w:ind w:firstLine="709"/>
              <w:rPr>
                <w:b w:val="0"/>
                <w:sz w:val="24"/>
                <w:szCs w:val="24"/>
              </w:rPr>
            </w:pPr>
          </w:p>
        </w:tc>
      </w:tr>
      <w:tr w:rsidR="006B3FD6" w:rsidRPr="00495691" w14:paraId="00A87E1B" w14:textId="77777777" w:rsidTr="006B3FD6">
        <w:tc>
          <w:tcPr>
            <w:tcW w:w="2235" w:type="dxa"/>
            <w:vMerge w:val="restart"/>
          </w:tcPr>
          <w:p w14:paraId="4268338A" w14:textId="77777777" w:rsidR="006B3FD6" w:rsidRPr="00495691" w:rsidRDefault="006B3FD6" w:rsidP="00C55A57">
            <w:pPr>
              <w:spacing w:after="0" w:line="240" w:lineRule="auto"/>
              <w:ind w:firstLine="709"/>
              <w:rPr>
                <w:b w:val="0"/>
                <w:sz w:val="24"/>
                <w:szCs w:val="24"/>
              </w:rPr>
            </w:pPr>
          </w:p>
        </w:tc>
        <w:tc>
          <w:tcPr>
            <w:tcW w:w="2126" w:type="dxa"/>
            <w:vMerge w:val="restart"/>
          </w:tcPr>
          <w:p w14:paraId="328E1AD0" w14:textId="77777777" w:rsidR="006B3FD6" w:rsidRPr="00495691" w:rsidRDefault="006B3FD6" w:rsidP="00C55A57">
            <w:pPr>
              <w:spacing w:after="0" w:line="240" w:lineRule="auto"/>
              <w:ind w:firstLine="709"/>
              <w:rPr>
                <w:b w:val="0"/>
                <w:sz w:val="24"/>
                <w:szCs w:val="24"/>
              </w:rPr>
            </w:pPr>
          </w:p>
        </w:tc>
        <w:tc>
          <w:tcPr>
            <w:tcW w:w="5103" w:type="dxa"/>
          </w:tcPr>
          <w:p w14:paraId="10A763B3" w14:textId="77777777" w:rsidR="006B3FD6" w:rsidRPr="00495691" w:rsidRDefault="006B3FD6" w:rsidP="00C55A57">
            <w:pPr>
              <w:spacing w:after="0" w:line="240" w:lineRule="auto"/>
              <w:ind w:firstLine="709"/>
              <w:rPr>
                <w:b w:val="0"/>
                <w:sz w:val="24"/>
                <w:szCs w:val="24"/>
              </w:rPr>
            </w:pPr>
          </w:p>
        </w:tc>
      </w:tr>
      <w:tr w:rsidR="006B3FD6" w:rsidRPr="00495691" w14:paraId="33C0332E" w14:textId="77777777" w:rsidTr="006B3FD6">
        <w:tc>
          <w:tcPr>
            <w:tcW w:w="2235" w:type="dxa"/>
            <w:vMerge/>
          </w:tcPr>
          <w:p w14:paraId="5AFA8E80" w14:textId="77777777" w:rsidR="006B3FD6" w:rsidRPr="00495691" w:rsidRDefault="006B3FD6" w:rsidP="00C55A57">
            <w:pPr>
              <w:spacing w:after="0" w:line="240" w:lineRule="auto"/>
              <w:ind w:firstLine="709"/>
              <w:rPr>
                <w:b w:val="0"/>
                <w:sz w:val="24"/>
                <w:szCs w:val="24"/>
              </w:rPr>
            </w:pPr>
          </w:p>
        </w:tc>
        <w:tc>
          <w:tcPr>
            <w:tcW w:w="2126" w:type="dxa"/>
            <w:vMerge/>
          </w:tcPr>
          <w:p w14:paraId="5939A349" w14:textId="77777777" w:rsidR="006B3FD6" w:rsidRPr="00495691" w:rsidRDefault="006B3FD6" w:rsidP="00C55A57">
            <w:pPr>
              <w:spacing w:after="0" w:line="240" w:lineRule="auto"/>
              <w:ind w:firstLine="709"/>
              <w:rPr>
                <w:b w:val="0"/>
                <w:sz w:val="24"/>
                <w:szCs w:val="24"/>
              </w:rPr>
            </w:pPr>
          </w:p>
        </w:tc>
        <w:tc>
          <w:tcPr>
            <w:tcW w:w="5103" w:type="dxa"/>
          </w:tcPr>
          <w:p w14:paraId="133A0435" w14:textId="77777777" w:rsidR="006B3FD6" w:rsidRPr="00495691" w:rsidRDefault="006B3FD6" w:rsidP="00C55A57">
            <w:pPr>
              <w:spacing w:after="0" w:line="240" w:lineRule="auto"/>
              <w:ind w:firstLine="709"/>
              <w:rPr>
                <w:b w:val="0"/>
                <w:sz w:val="24"/>
                <w:szCs w:val="24"/>
              </w:rPr>
            </w:pPr>
          </w:p>
        </w:tc>
      </w:tr>
      <w:tr w:rsidR="006B3FD6" w:rsidRPr="00495691" w14:paraId="4ACA7570" w14:textId="77777777" w:rsidTr="006B3FD6">
        <w:tc>
          <w:tcPr>
            <w:tcW w:w="2235" w:type="dxa"/>
            <w:vMerge/>
          </w:tcPr>
          <w:p w14:paraId="6F7841F3" w14:textId="77777777" w:rsidR="006B3FD6" w:rsidRPr="00495691" w:rsidRDefault="006B3FD6" w:rsidP="00C55A57">
            <w:pPr>
              <w:spacing w:after="0" w:line="240" w:lineRule="auto"/>
              <w:ind w:firstLine="709"/>
              <w:rPr>
                <w:b w:val="0"/>
                <w:sz w:val="24"/>
                <w:szCs w:val="24"/>
              </w:rPr>
            </w:pPr>
          </w:p>
        </w:tc>
        <w:tc>
          <w:tcPr>
            <w:tcW w:w="2126" w:type="dxa"/>
            <w:vMerge/>
          </w:tcPr>
          <w:p w14:paraId="73870A19" w14:textId="77777777" w:rsidR="006B3FD6" w:rsidRPr="00495691" w:rsidRDefault="006B3FD6" w:rsidP="00C55A57">
            <w:pPr>
              <w:spacing w:after="0" w:line="240" w:lineRule="auto"/>
              <w:ind w:firstLine="709"/>
              <w:rPr>
                <w:b w:val="0"/>
                <w:sz w:val="24"/>
                <w:szCs w:val="24"/>
              </w:rPr>
            </w:pPr>
          </w:p>
        </w:tc>
        <w:tc>
          <w:tcPr>
            <w:tcW w:w="5103" w:type="dxa"/>
          </w:tcPr>
          <w:p w14:paraId="1E9B66FB" w14:textId="77777777" w:rsidR="006B3FD6" w:rsidRPr="00495691" w:rsidRDefault="006B3FD6" w:rsidP="00C55A57">
            <w:pPr>
              <w:spacing w:after="0" w:line="240" w:lineRule="auto"/>
              <w:ind w:firstLine="709"/>
              <w:rPr>
                <w:b w:val="0"/>
                <w:sz w:val="24"/>
                <w:szCs w:val="24"/>
              </w:rPr>
            </w:pPr>
          </w:p>
        </w:tc>
      </w:tr>
      <w:tr w:rsidR="006B3FD6" w:rsidRPr="00495691" w14:paraId="7C4155D8" w14:textId="77777777" w:rsidTr="006B3FD6">
        <w:tc>
          <w:tcPr>
            <w:tcW w:w="2235" w:type="dxa"/>
            <w:vMerge w:val="restart"/>
          </w:tcPr>
          <w:p w14:paraId="540823C0" w14:textId="77777777" w:rsidR="006B3FD6" w:rsidRPr="00495691" w:rsidRDefault="006B3FD6" w:rsidP="00C55A57">
            <w:pPr>
              <w:spacing w:after="0" w:line="240" w:lineRule="auto"/>
              <w:ind w:firstLine="709"/>
              <w:rPr>
                <w:b w:val="0"/>
                <w:sz w:val="24"/>
                <w:szCs w:val="24"/>
              </w:rPr>
            </w:pPr>
          </w:p>
        </w:tc>
        <w:tc>
          <w:tcPr>
            <w:tcW w:w="2126" w:type="dxa"/>
            <w:vMerge w:val="restart"/>
          </w:tcPr>
          <w:p w14:paraId="57506353" w14:textId="77777777" w:rsidR="006B3FD6" w:rsidRPr="00495691" w:rsidRDefault="006B3FD6" w:rsidP="00C55A57">
            <w:pPr>
              <w:spacing w:after="0" w:line="240" w:lineRule="auto"/>
              <w:ind w:firstLine="709"/>
              <w:rPr>
                <w:b w:val="0"/>
                <w:sz w:val="24"/>
                <w:szCs w:val="24"/>
              </w:rPr>
            </w:pPr>
          </w:p>
        </w:tc>
        <w:tc>
          <w:tcPr>
            <w:tcW w:w="5103" w:type="dxa"/>
          </w:tcPr>
          <w:p w14:paraId="41FF5A8B" w14:textId="77777777" w:rsidR="006B3FD6" w:rsidRPr="00495691" w:rsidRDefault="006B3FD6" w:rsidP="00C55A57">
            <w:pPr>
              <w:spacing w:after="0" w:line="240" w:lineRule="auto"/>
              <w:ind w:firstLine="709"/>
              <w:rPr>
                <w:b w:val="0"/>
                <w:sz w:val="24"/>
                <w:szCs w:val="24"/>
              </w:rPr>
            </w:pPr>
          </w:p>
        </w:tc>
      </w:tr>
      <w:tr w:rsidR="006B3FD6" w:rsidRPr="00495691" w14:paraId="61D07AE6" w14:textId="77777777" w:rsidTr="006B3FD6">
        <w:tc>
          <w:tcPr>
            <w:tcW w:w="2235" w:type="dxa"/>
            <w:vMerge/>
          </w:tcPr>
          <w:p w14:paraId="71872704" w14:textId="77777777" w:rsidR="006B3FD6" w:rsidRPr="00495691" w:rsidRDefault="006B3FD6" w:rsidP="00C55A57">
            <w:pPr>
              <w:spacing w:after="0" w:line="240" w:lineRule="auto"/>
              <w:ind w:firstLine="709"/>
              <w:rPr>
                <w:b w:val="0"/>
                <w:sz w:val="24"/>
                <w:szCs w:val="24"/>
              </w:rPr>
            </w:pPr>
          </w:p>
        </w:tc>
        <w:tc>
          <w:tcPr>
            <w:tcW w:w="2126" w:type="dxa"/>
            <w:vMerge/>
          </w:tcPr>
          <w:p w14:paraId="68F0C5DA" w14:textId="77777777" w:rsidR="006B3FD6" w:rsidRPr="00495691" w:rsidRDefault="006B3FD6" w:rsidP="00C55A57">
            <w:pPr>
              <w:spacing w:after="0" w:line="240" w:lineRule="auto"/>
              <w:ind w:firstLine="709"/>
              <w:rPr>
                <w:b w:val="0"/>
                <w:sz w:val="24"/>
                <w:szCs w:val="24"/>
              </w:rPr>
            </w:pPr>
          </w:p>
        </w:tc>
        <w:tc>
          <w:tcPr>
            <w:tcW w:w="5103" w:type="dxa"/>
          </w:tcPr>
          <w:p w14:paraId="77E330B5" w14:textId="77777777" w:rsidR="006B3FD6" w:rsidRPr="00495691" w:rsidRDefault="006B3FD6" w:rsidP="00C55A57">
            <w:pPr>
              <w:spacing w:after="0" w:line="240" w:lineRule="auto"/>
              <w:ind w:firstLine="709"/>
              <w:rPr>
                <w:b w:val="0"/>
                <w:sz w:val="24"/>
                <w:szCs w:val="24"/>
              </w:rPr>
            </w:pPr>
          </w:p>
        </w:tc>
      </w:tr>
      <w:tr w:rsidR="006B3FD6" w:rsidRPr="00495691" w14:paraId="16B1A270" w14:textId="77777777" w:rsidTr="006B3FD6">
        <w:tc>
          <w:tcPr>
            <w:tcW w:w="2235" w:type="dxa"/>
            <w:vMerge/>
          </w:tcPr>
          <w:p w14:paraId="1607C02B" w14:textId="77777777" w:rsidR="006B3FD6" w:rsidRPr="00495691" w:rsidRDefault="006B3FD6" w:rsidP="00C55A57">
            <w:pPr>
              <w:spacing w:after="0" w:line="240" w:lineRule="auto"/>
              <w:ind w:firstLine="709"/>
              <w:rPr>
                <w:b w:val="0"/>
                <w:sz w:val="24"/>
                <w:szCs w:val="24"/>
              </w:rPr>
            </w:pPr>
          </w:p>
        </w:tc>
        <w:tc>
          <w:tcPr>
            <w:tcW w:w="2126" w:type="dxa"/>
            <w:vMerge/>
          </w:tcPr>
          <w:p w14:paraId="4263F9B4" w14:textId="77777777" w:rsidR="006B3FD6" w:rsidRPr="00495691" w:rsidRDefault="006B3FD6" w:rsidP="00C55A57">
            <w:pPr>
              <w:spacing w:after="0" w:line="240" w:lineRule="auto"/>
              <w:ind w:firstLine="709"/>
              <w:rPr>
                <w:b w:val="0"/>
                <w:sz w:val="24"/>
                <w:szCs w:val="24"/>
              </w:rPr>
            </w:pPr>
          </w:p>
        </w:tc>
        <w:tc>
          <w:tcPr>
            <w:tcW w:w="5103" w:type="dxa"/>
          </w:tcPr>
          <w:p w14:paraId="106F3E31" w14:textId="77777777" w:rsidR="006B3FD6" w:rsidRPr="00495691" w:rsidRDefault="006B3FD6" w:rsidP="00C55A57">
            <w:pPr>
              <w:spacing w:after="0" w:line="240" w:lineRule="auto"/>
              <w:ind w:firstLine="709"/>
              <w:rPr>
                <w:b w:val="0"/>
                <w:sz w:val="24"/>
                <w:szCs w:val="24"/>
              </w:rPr>
            </w:pPr>
          </w:p>
        </w:tc>
      </w:tr>
      <w:tr w:rsidR="006B3FD6" w:rsidRPr="00495691" w14:paraId="7B002229" w14:textId="77777777" w:rsidTr="006B3FD6">
        <w:tc>
          <w:tcPr>
            <w:tcW w:w="2235" w:type="dxa"/>
            <w:vMerge w:val="restart"/>
          </w:tcPr>
          <w:p w14:paraId="37B164DA" w14:textId="77777777" w:rsidR="006B3FD6" w:rsidRPr="00495691" w:rsidRDefault="006B3FD6" w:rsidP="00C55A57">
            <w:pPr>
              <w:spacing w:after="0" w:line="240" w:lineRule="auto"/>
              <w:ind w:firstLine="709"/>
              <w:rPr>
                <w:b w:val="0"/>
                <w:sz w:val="24"/>
                <w:szCs w:val="24"/>
              </w:rPr>
            </w:pPr>
          </w:p>
        </w:tc>
        <w:tc>
          <w:tcPr>
            <w:tcW w:w="2126" w:type="dxa"/>
            <w:vMerge w:val="restart"/>
          </w:tcPr>
          <w:p w14:paraId="2B76C195" w14:textId="77777777" w:rsidR="006B3FD6" w:rsidRPr="00495691" w:rsidRDefault="006B3FD6" w:rsidP="00C55A57">
            <w:pPr>
              <w:spacing w:after="0" w:line="240" w:lineRule="auto"/>
              <w:ind w:firstLine="709"/>
              <w:rPr>
                <w:b w:val="0"/>
                <w:sz w:val="24"/>
                <w:szCs w:val="24"/>
              </w:rPr>
            </w:pPr>
          </w:p>
        </w:tc>
        <w:tc>
          <w:tcPr>
            <w:tcW w:w="5103" w:type="dxa"/>
          </w:tcPr>
          <w:p w14:paraId="05ED486D" w14:textId="77777777" w:rsidR="006B3FD6" w:rsidRPr="00495691" w:rsidRDefault="006B3FD6" w:rsidP="00C55A57">
            <w:pPr>
              <w:spacing w:after="0" w:line="240" w:lineRule="auto"/>
              <w:ind w:firstLine="709"/>
              <w:rPr>
                <w:b w:val="0"/>
                <w:sz w:val="24"/>
                <w:szCs w:val="24"/>
              </w:rPr>
            </w:pPr>
          </w:p>
        </w:tc>
      </w:tr>
      <w:tr w:rsidR="006B3FD6" w:rsidRPr="00495691" w14:paraId="5A5A03AB" w14:textId="77777777" w:rsidTr="006B3FD6">
        <w:tc>
          <w:tcPr>
            <w:tcW w:w="2235" w:type="dxa"/>
            <w:vMerge/>
          </w:tcPr>
          <w:p w14:paraId="4F2B714F" w14:textId="77777777" w:rsidR="006B3FD6" w:rsidRPr="00495691" w:rsidRDefault="006B3FD6" w:rsidP="00C55A57">
            <w:pPr>
              <w:spacing w:after="0" w:line="240" w:lineRule="auto"/>
              <w:ind w:firstLine="709"/>
              <w:rPr>
                <w:b w:val="0"/>
                <w:sz w:val="24"/>
                <w:szCs w:val="24"/>
              </w:rPr>
            </w:pPr>
          </w:p>
        </w:tc>
        <w:tc>
          <w:tcPr>
            <w:tcW w:w="2126" w:type="dxa"/>
            <w:vMerge/>
          </w:tcPr>
          <w:p w14:paraId="50A6CBA0" w14:textId="77777777" w:rsidR="006B3FD6" w:rsidRPr="00495691" w:rsidRDefault="006B3FD6" w:rsidP="00C55A57">
            <w:pPr>
              <w:spacing w:after="0" w:line="240" w:lineRule="auto"/>
              <w:ind w:firstLine="709"/>
              <w:rPr>
                <w:b w:val="0"/>
                <w:sz w:val="24"/>
                <w:szCs w:val="24"/>
              </w:rPr>
            </w:pPr>
          </w:p>
        </w:tc>
        <w:tc>
          <w:tcPr>
            <w:tcW w:w="5103" w:type="dxa"/>
          </w:tcPr>
          <w:p w14:paraId="29DE907E" w14:textId="77777777" w:rsidR="006B3FD6" w:rsidRPr="00495691" w:rsidRDefault="006B3FD6" w:rsidP="00C55A57">
            <w:pPr>
              <w:spacing w:after="0" w:line="240" w:lineRule="auto"/>
              <w:ind w:firstLine="709"/>
              <w:rPr>
                <w:b w:val="0"/>
                <w:sz w:val="24"/>
                <w:szCs w:val="24"/>
              </w:rPr>
            </w:pPr>
          </w:p>
        </w:tc>
      </w:tr>
      <w:tr w:rsidR="006B3FD6" w:rsidRPr="00495691" w14:paraId="5A0AC7C2" w14:textId="77777777" w:rsidTr="006B3FD6">
        <w:tc>
          <w:tcPr>
            <w:tcW w:w="2235" w:type="dxa"/>
            <w:vMerge/>
          </w:tcPr>
          <w:p w14:paraId="4A4BA56A" w14:textId="77777777" w:rsidR="006B3FD6" w:rsidRPr="00495691" w:rsidRDefault="006B3FD6" w:rsidP="00C55A57">
            <w:pPr>
              <w:spacing w:after="0" w:line="240" w:lineRule="auto"/>
              <w:ind w:firstLine="709"/>
              <w:rPr>
                <w:b w:val="0"/>
                <w:sz w:val="24"/>
                <w:szCs w:val="24"/>
              </w:rPr>
            </w:pPr>
          </w:p>
        </w:tc>
        <w:tc>
          <w:tcPr>
            <w:tcW w:w="2126" w:type="dxa"/>
            <w:vMerge/>
          </w:tcPr>
          <w:p w14:paraId="5315BBBB" w14:textId="77777777" w:rsidR="006B3FD6" w:rsidRPr="00495691" w:rsidRDefault="006B3FD6" w:rsidP="00C55A57">
            <w:pPr>
              <w:spacing w:after="0" w:line="240" w:lineRule="auto"/>
              <w:ind w:firstLine="709"/>
              <w:rPr>
                <w:b w:val="0"/>
                <w:sz w:val="24"/>
                <w:szCs w:val="24"/>
              </w:rPr>
            </w:pPr>
          </w:p>
        </w:tc>
        <w:tc>
          <w:tcPr>
            <w:tcW w:w="5103" w:type="dxa"/>
          </w:tcPr>
          <w:p w14:paraId="03CFE82D" w14:textId="77777777" w:rsidR="006B3FD6" w:rsidRPr="00495691" w:rsidRDefault="006B3FD6" w:rsidP="00C55A57">
            <w:pPr>
              <w:spacing w:after="0" w:line="240" w:lineRule="auto"/>
              <w:ind w:firstLine="709"/>
              <w:rPr>
                <w:b w:val="0"/>
                <w:sz w:val="24"/>
                <w:szCs w:val="24"/>
              </w:rPr>
            </w:pPr>
          </w:p>
        </w:tc>
      </w:tr>
      <w:tr w:rsidR="006B3FD6" w:rsidRPr="00495691" w14:paraId="30966398" w14:textId="77777777" w:rsidTr="006B3FD6">
        <w:tc>
          <w:tcPr>
            <w:tcW w:w="2235" w:type="dxa"/>
            <w:vMerge w:val="restart"/>
          </w:tcPr>
          <w:p w14:paraId="6A9E4D44" w14:textId="77777777" w:rsidR="006B3FD6" w:rsidRPr="00495691" w:rsidRDefault="006B3FD6" w:rsidP="00C55A57">
            <w:pPr>
              <w:spacing w:after="0" w:line="240" w:lineRule="auto"/>
              <w:ind w:firstLine="709"/>
              <w:rPr>
                <w:b w:val="0"/>
                <w:sz w:val="24"/>
                <w:szCs w:val="24"/>
              </w:rPr>
            </w:pPr>
          </w:p>
        </w:tc>
        <w:tc>
          <w:tcPr>
            <w:tcW w:w="2126" w:type="dxa"/>
            <w:vMerge w:val="restart"/>
          </w:tcPr>
          <w:p w14:paraId="56072A34" w14:textId="77777777" w:rsidR="006B3FD6" w:rsidRPr="00495691" w:rsidRDefault="006B3FD6" w:rsidP="00C55A57">
            <w:pPr>
              <w:spacing w:after="0" w:line="240" w:lineRule="auto"/>
              <w:ind w:firstLine="709"/>
              <w:rPr>
                <w:b w:val="0"/>
                <w:sz w:val="24"/>
                <w:szCs w:val="24"/>
              </w:rPr>
            </w:pPr>
          </w:p>
        </w:tc>
        <w:tc>
          <w:tcPr>
            <w:tcW w:w="5103" w:type="dxa"/>
          </w:tcPr>
          <w:p w14:paraId="6BEAFA6F" w14:textId="77777777" w:rsidR="006B3FD6" w:rsidRPr="00495691" w:rsidRDefault="006B3FD6" w:rsidP="00C55A57">
            <w:pPr>
              <w:spacing w:after="0" w:line="240" w:lineRule="auto"/>
              <w:ind w:firstLine="709"/>
              <w:rPr>
                <w:b w:val="0"/>
                <w:sz w:val="24"/>
                <w:szCs w:val="24"/>
              </w:rPr>
            </w:pPr>
          </w:p>
        </w:tc>
      </w:tr>
      <w:tr w:rsidR="006B3FD6" w:rsidRPr="00495691" w14:paraId="79B9F0B8" w14:textId="77777777" w:rsidTr="006B3FD6">
        <w:tc>
          <w:tcPr>
            <w:tcW w:w="2235" w:type="dxa"/>
            <w:vMerge/>
          </w:tcPr>
          <w:p w14:paraId="14778E05" w14:textId="77777777" w:rsidR="006B3FD6" w:rsidRPr="00495691" w:rsidRDefault="006B3FD6" w:rsidP="00C55A57">
            <w:pPr>
              <w:spacing w:after="0" w:line="240" w:lineRule="auto"/>
              <w:ind w:firstLine="709"/>
              <w:rPr>
                <w:b w:val="0"/>
                <w:sz w:val="24"/>
                <w:szCs w:val="24"/>
              </w:rPr>
            </w:pPr>
          </w:p>
        </w:tc>
        <w:tc>
          <w:tcPr>
            <w:tcW w:w="2126" w:type="dxa"/>
            <w:vMerge/>
          </w:tcPr>
          <w:p w14:paraId="49901A73" w14:textId="77777777" w:rsidR="006B3FD6" w:rsidRPr="00495691" w:rsidRDefault="006B3FD6" w:rsidP="00C55A57">
            <w:pPr>
              <w:spacing w:after="0" w:line="240" w:lineRule="auto"/>
              <w:ind w:firstLine="709"/>
              <w:rPr>
                <w:b w:val="0"/>
                <w:sz w:val="24"/>
                <w:szCs w:val="24"/>
              </w:rPr>
            </w:pPr>
          </w:p>
        </w:tc>
        <w:tc>
          <w:tcPr>
            <w:tcW w:w="5103" w:type="dxa"/>
          </w:tcPr>
          <w:p w14:paraId="3853964E" w14:textId="77777777" w:rsidR="006B3FD6" w:rsidRPr="00495691" w:rsidRDefault="006B3FD6" w:rsidP="00C55A57">
            <w:pPr>
              <w:spacing w:after="0" w:line="240" w:lineRule="auto"/>
              <w:ind w:firstLine="709"/>
              <w:rPr>
                <w:b w:val="0"/>
                <w:sz w:val="24"/>
                <w:szCs w:val="24"/>
              </w:rPr>
            </w:pPr>
          </w:p>
        </w:tc>
      </w:tr>
      <w:tr w:rsidR="006B3FD6" w:rsidRPr="00495691" w14:paraId="02410DB5" w14:textId="77777777" w:rsidTr="006B3FD6">
        <w:tc>
          <w:tcPr>
            <w:tcW w:w="2235" w:type="dxa"/>
            <w:vMerge/>
          </w:tcPr>
          <w:p w14:paraId="6D54C07F" w14:textId="77777777" w:rsidR="006B3FD6" w:rsidRPr="00495691" w:rsidRDefault="006B3FD6" w:rsidP="00C55A57">
            <w:pPr>
              <w:spacing w:after="0" w:line="240" w:lineRule="auto"/>
              <w:ind w:firstLine="709"/>
              <w:rPr>
                <w:b w:val="0"/>
                <w:sz w:val="24"/>
                <w:szCs w:val="24"/>
              </w:rPr>
            </w:pPr>
          </w:p>
        </w:tc>
        <w:tc>
          <w:tcPr>
            <w:tcW w:w="2126" w:type="dxa"/>
            <w:vMerge/>
          </w:tcPr>
          <w:p w14:paraId="6769B980" w14:textId="77777777" w:rsidR="006B3FD6" w:rsidRPr="00495691" w:rsidRDefault="006B3FD6" w:rsidP="00C55A57">
            <w:pPr>
              <w:spacing w:after="0" w:line="240" w:lineRule="auto"/>
              <w:ind w:firstLine="709"/>
              <w:rPr>
                <w:b w:val="0"/>
                <w:sz w:val="24"/>
                <w:szCs w:val="24"/>
              </w:rPr>
            </w:pPr>
          </w:p>
        </w:tc>
        <w:tc>
          <w:tcPr>
            <w:tcW w:w="5103" w:type="dxa"/>
          </w:tcPr>
          <w:p w14:paraId="5DFE5CF5" w14:textId="77777777" w:rsidR="006B3FD6" w:rsidRPr="00495691" w:rsidRDefault="006B3FD6" w:rsidP="00C55A57">
            <w:pPr>
              <w:spacing w:after="0" w:line="240" w:lineRule="auto"/>
              <w:ind w:firstLine="709"/>
              <w:rPr>
                <w:b w:val="0"/>
                <w:sz w:val="24"/>
                <w:szCs w:val="24"/>
              </w:rPr>
            </w:pPr>
          </w:p>
        </w:tc>
      </w:tr>
      <w:tr w:rsidR="006B3FD6" w:rsidRPr="00495691" w14:paraId="3AED655D" w14:textId="77777777" w:rsidTr="006B3FD6">
        <w:tc>
          <w:tcPr>
            <w:tcW w:w="2235" w:type="dxa"/>
            <w:vMerge w:val="restart"/>
          </w:tcPr>
          <w:p w14:paraId="14B77F0C" w14:textId="77777777" w:rsidR="006B3FD6" w:rsidRPr="00495691" w:rsidRDefault="006B3FD6" w:rsidP="00C55A57">
            <w:pPr>
              <w:spacing w:after="0" w:line="240" w:lineRule="auto"/>
              <w:ind w:firstLine="709"/>
              <w:rPr>
                <w:b w:val="0"/>
                <w:sz w:val="24"/>
                <w:szCs w:val="24"/>
              </w:rPr>
            </w:pPr>
          </w:p>
        </w:tc>
        <w:tc>
          <w:tcPr>
            <w:tcW w:w="2126" w:type="dxa"/>
            <w:vMerge w:val="restart"/>
          </w:tcPr>
          <w:p w14:paraId="5E919BDE" w14:textId="77777777" w:rsidR="006B3FD6" w:rsidRPr="00495691" w:rsidRDefault="006B3FD6" w:rsidP="00C55A57">
            <w:pPr>
              <w:spacing w:after="0" w:line="240" w:lineRule="auto"/>
              <w:ind w:firstLine="709"/>
              <w:rPr>
                <w:b w:val="0"/>
                <w:sz w:val="24"/>
                <w:szCs w:val="24"/>
              </w:rPr>
            </w:pPr>
          </w:p>
        </w:tc>
        <w:tc>
          <w:tcPr>
            <w:tcW w:w="5103" w:type="dxa"/>
          </w:tcPr>
          <w:p w14:paraId="13158073" w14:textId="77777777" w:rsidR="006B3FD6" w:rsidRPr="00495691" w:rsidRDefault="006B3FD6" w:rsidP="00C55A57">
            <w:pPr>
              <w:spacing w:after="0" w:line="240" w:lineRule="auto"/>
              <w:ind w:firstLine="709"/>
              <w:rPr>
                <w:b w:val="0"/>
                <w:sz w:val="24"/>
                <w:szCs w:val="24"/>
              </w:rPr>
            </w:pPr>
          </w:p>
        </w:tc>
      </w:tr>
      <w:tr w:rsidR="006B3FD6" w:rsidRPr="00495691" w14:paraId="79A03D0E" w14:textId="77777777" w:rsidTr="006B3FD6">
        <w:tc>
          <w:tcPr>
            <w:tcW w:w="2235" w:type="dxa"/>
            <w:vMerge/>
          </w:tcPr>
          <w:p w14:paraId="4056735B" w14:textId="77777777" w:rsidR="006B3FD6" w:rsidRPr="00495691" w:rsidRDefault="006B3FD6" w:rsidP="00C55A57">
            <w:pPr>
              <w:spacing w:after="0" w:line="240" w:lineRule="auto"/>
              <w:ind w:firstLine="709"/>
              <w:rPr>
                <w:b w:val="0"/>
                <w:sz w:val="24"/>
                <w:szCs w:val="24"/>
              </w:rPr>
            </w:pPr>
          </w:p>
        </w:tc>
        <w:tc>
          <w:tcPr>
            <w:tcW w:w="2126" w:type="dxa"/>
            <w:vMerge/>
          </w:tcPr>
          <w:p w14:paraId="4F944A57" w14:textId="77777777" w:rsidR="006B3FD6" w:rsidRPr="00495691" w:rsidRDefault="006B3FD6" w:rsidP="00C55A57">
            <w:pPr>
              <w:spacing w:after="0" w:line="240" w:lineRule="auto"/>
              <w:ind w:firstLine="709"/>
              <w:rPr>
                <w:b w:val="0"/>
                <w:sz w:val="24"/>
                <w:szCs w:val="24"/>
              </w:rPr>
            </w:pPr>
          </w:p>
        </w:tc>
        <w:tc>
          <w:tcPr>
            <w:tcW w:w="5103" w:type="dxa"/>
          </w:tcPr>
          <w:p w14:paraId="06F4D51C" w14:textId="77777777" w:rsidR="006B3FD6" w:rsidRPr="00495691" w:rsidRDefault="006B3FD6" w:rsidP="00C55A57">
            <w:pPr>
              <w:spacing w:after="0" w:line="240" w:lineRule="auto"/>
              <w:ind w:firstLine="709"/>
              <w:rPr>
                <w:b w:val="0"/>
                <w:sz w:val="24"/>
                <w:szCs w:val="24"/>
              </w:rPr>
            </w:pPr>
          </w:p>
        </w:tc>
      </w:tr>
      <w:tr w:rsidR="006B3FD6" w:rsidRPr="00495691" w14:paraId="2C7BEAEC" w14:textId="77777777" w:rsidTr="006B3FD6">
        <w:tc>
          <w:tcPr>
            <w:tcW w:w="2235" w:type="dxa"/>
            <w:vMerge/>
          </w:tcPr>
          <w:p w14:paraId="13533089" w14:textId="77777777" w:rsidR="006B3FD6" w:rsidRPr="00495691" w:rsidRDefault="006B3FD6" w:rsidP="00C55A57">
            <w:pPr>
              <w:spacing w:after="0" w:line="240" w:lineRule="auto"/>
              <w:ind w:firstLine="709"/>
              <w:rPr>
                <w:b w:val="0"/>
                <w:sz w:val="24"/>
                <w:szCs w:val="24"/>
              </w:rPr>
            </w:pPr>
          </w:p>
        </w:tc>
        <w:tc>
          <w:tcPr>
            <w:tcW w:w="2126" w:type="dxa"/>
            <w:vMerge/>
          </w:tcPr>
          <w:p w14:paraId="7979A15A" w14:textId="77777777" w:rsidR="006B3FD6" w:rsidRPr="00495691" w:rsidRDefault="006B3FD6" w:rsidP="00C55A57">
            <w:pPr>
              <w:spacing w:after="0" w:line="240" w:lineRule="auto"/>
              <w:ind w:firstLine="709"/>
              <w:rPr>
                <w:b w:val="0"/>
                <w:sz w:val="24"/>
                <w:szCs w:val="24"/>
              </w:rPr>
            </w:pPr>
          </w:p>
        </w:tc>
        <w:tc>
          <w:tcPr>
            <w:tcW w:w="5103" w:type="dxa"/>
          </w:tcPr>
          <w:p w14:paraId="4A2FF2A1" w14:textId="77777777" w:rsidR="006B3FD6" w:rsidRPr="00495691" w:rsidRDefault="006B3FD6" w:rsidP="00C55A57">
            <w:pPr>
              <w:spacing w:after="0" w:line="240" w:lineRule="auto"/>
              <w:ind w:firstLine="709"/>
              <w:rPr>
                <w:b w:val="0"/>
                <w:sz w:val="24"/>
                <w:szCs w:val="24"/>
              </w:rPr>
            </w:pPr>
          </w:p>
        </w:tc>
      </w:tr>
      <w:tr w:rsidR="006B3FD6" w:rsidRPr="00495691" w14:paraId="26218BC0" w14:textId="77777777" w:rsidTr="006B3FD6">
        <w:tc>
          <w:tcPr>
            <w:tcW w:w="2235" w:type="dxa"/>
            <w:vMerge w:val="restart"/>
          </w:tcPr>
          <w:p w14:paraId="28F030CF" w14:textId="77777777" w:rsidR="006B3FD6" w:rsidRPr="00495691" w:rsidRDefault="006B3FD6" w:rsidP="00C55A57">
            <w:pPr>
              <w:spacing w:after="0" w:line="240" w:lineRule="auto"/>
              <w:ind w:firstLine="709"/>
              <w:rPr>
                <w:b w:val="0"/>
                <w:sz w:val="24"/>
                <w:szCs w:val="24"/>
              </w:rPr>
            </w:pPr>
          </w:p>
        </w:tc>
        <w:tc>
          <w:tcPr>
            <w:tcW w:w="2126" w:type="dxa"/>
            <w:vMerge w:val="restart"/>
          </w:tcPr>
          <w:p w14:paraId="218D3D35" w14:textId="77777777" w:rsidR="006B3FD6" w:rsidRPr="00495691" w:rsidRDefault="006B3FD6" w:rsidP="00C55A57">
            <w:pPr>
              <w:spacing w:after="0" w:line="240" w:lineRule="auto"/>
              <w:ind w:firstLine="709"/>
              <w:rPr>
                <w:b w:val="0"/>
                <w:sz w:val="24"/>
                <w:szCs w:val="24"/>
              </w:rPr>
            </w:pPr>
          </w:p>
        </w:tc>
        <w:tc>
          <w:tcPr>
            <w:tcW w:w="5103" w:type="dxa"/>
          </w:tcPr>
          <w:p w14:paraId="4271E316" w14:textId="77777777" w:rsidR="006B3FD6" w:rsidRPr="00495691" w:rsidRDefault="006B3FD6" w:rsidP="00C55A57">
            <w:pPr>
              <w:spacing w:after="0" w:line="240" w:lineRule="auto"/>
              <w:ind w:firstLine="709"/>
              <w:rPr>
                <w:b w:val="0"/>
                <w:sz w:val="24"/>
                <w:szCs w:val="24"/>
              </w:rPr>
            </w:pPr>
          </w:p>
        </w:tc>
      </w:tr>
      <w:tr w:rsidR="006B3FD6" w:rsidRPr="00495691" w14:paraId="5DC21B55" w14:textId="77777777" w:rsidTr="006B3FD6">
        <w:tc>
          <w:tcPr>
            <w:tcW w:w="2235" w:type="dxa"/>
            <w:vMerge/>
          </w:tcPr>
          <w:p w14:paraId="6FFB0689" w14:textId="77777777" w:rsidR="006B3FD6" w:rsidRPr="00495691" w:rsidRDefault="006B3FD6" w:rsidP="00C55A57">
            <w:pPr>
              <w:spacing w:after="0" w:line="240" w:lineRule="auto"/>
              <w:ind w:firstLine="709"/>
              <w:rPr>
                <w:b w:val="0"/>
                <w:sz w:val="24"/>
                <w:szCs w:val="24"/>
              </w:rPr>
            </w:pPr>
          </w:p>
        </w:tc>
        <w:tc>
          <w:tcPr>
            <w:tcW w:w="2126" w:type="dxa"/>
            <w:vMerge/>
          </w:tcPr>
          <w:p w14:paraId="0C36A20B" w14:textId="77777777" w:rsidR="006B3FD6" w:rsidRPr="00495691" w:rsidRDefault="006B3FD6" w:rsidP="00C55A57">
            <w:pPr>
              <w:spacing w:after="0" w:line="240" w:lineRule="auto"/>
              <w:ind w:firstLine="709"/>
              <w:rPr>
                <w:b w:val="0"/>
                <w:sz w:val="24"/>
                <w:szCs w:val="24"/>
              </w:rPr>
            </w:pPr>
          </w:p>
        </w:tc>
        <w:tc>
          <w:tcPr>
            <w:tcW w:w="5103" w:type="dxa"/>
          </w:tcPr>
          <w:p w14:paraId="26F3459B" w14:textId="77777777" w:rsidR="006B3FD6" w:rsidRPr="00495691" w:rsidRDefault="006B3FD6" w:rsidP="00C55A57">
            <w:pPr>
              <w:spacing w:after="0" w:line="240" w:lineRule="auto"/>
              <w:ind w:firstLine="709"/>
              <w:rPr>
                <w:b w:val="0"/>
                <w:sz w:val="24"/>
                <w:szCs w:val="24"/>
              </w:rPr>
            </w:pPr>
          </w:p>
        </w:tc>
      </w:tr>
      <w:tr w:rsidR="006B3FD6" w:rsidRPr="00495691" w14:paraId="2C3E7720" w14:textId="77777777" w:rsidTr="006B3FD6">
        <w:tc>
          <w:tcPr>
            <w:tcW w:w="2235" w:type="dxa"/>
            <w:vMerge/>
          </w:tcPr>
          <w:p w14:paraId="7A9F656A" w14:textId="77777777" w:rsidR="006B3FD6" w:rsidRPr="00495691" w:rsidRDefault="006B3FD6" w:rsidP="00C55A57">
            <w:pPr>
              <w:spacing w:after="0" w:line="240" w:lineRule="auto"/>
              <w:ind w:firstLine="709"/>
              <w:rPr>
                <w:b w:val="0"/>
                <w:sz w:val="24"/>
                <w:szCs w:val="24"/>
              </w:rPr>
            </w:pPr>
          </w:p>
        </w:tc>
        <w:tc>
          <w:tcPr>
            <w:tcW w:w="2126" w:type="dxa"/>
            <w:vMerge/>
          </w:tcPr>
          <w:p w14:paraId="50029608" w14:textId="77777777" w:rsidR="006B3FD6" w:rsidRPr="00495691" w:rsidRDefault="006B3FD6" w:rsidP="00C55A57">
            <w:pPr>
              <w:spacing w:after="0" w:line="240" w:lineRule="auto"/>
              <w:ind w:firstLine="709"/>
              <w:rPr>
                <w:b w:val="0"/>
                <w:sz w:val="24"/>
                <w:szCs w:val="24"/>
              </w:rPr>
            </w:pPr>
          </w:p>
        </w:tc>
        <w:tc>
          <w:tcPr>
            <w:tcW w:w="5103" w:type="dxa"/>
          </w:tcPr>
          <w:p w14:paraId="0E429AEF" w14:textId="77777777" w:rsidR="006B3FD6" w:rsidRPr="00495691" w:rsidRDefault="006B3FD6" w:rsidP="00C55A57">
            <w:pPr>
              <w:spacing w:after="0" w:line="240" w:lineRule="auto"/>
              <w:ind w:firstLine="709"/>
              <w:rPr>
                <w:b w:val="0"/>
                <w:sz w:val="24"/>
                <w:szCs w:val="24"/>
              </w:rPr>
            </w:pPr>
          </w:p>
        </w:tc>
      </w:tr>
      <w:tr w:rsidR="006B3FD6" w:rsidRPr="00495691" w14:paraId="51F51F9F" w14:textId="77777777" w:rsidTr="006B3FD6">
        <w:tc>
          <w:tcPr>
            <w:tcW w:w="2235" w:type="dxa"/>
            <w:vMerge w:val="restart"/>
          </w:tcPr>
          <w:p w14:paraId="736CD838" w14:textId="77777777" w:rsidR="006B3FD6" w:rsidRPr="00495691" w:rsidRDefault="006B3FD6" w:rsidP="00C55A57">
            <w:pPr>
              <w:spacing w:after="0" w:line="240" w:lineRule="auto"/>
              <w:ind w:firstLine="709"/>
              <w:rPr>
                <w:b w:val="0"/>
                <w:sz w:val="24"/>
                <w:szCs w:val="24"/>
              </w:rPr>
            </w:pPr>
          </w:p>
        </w:tc>
        <w:tc>
          <w:tcPr>
            <w:tcW w:w="2126" w:type="dxa"/>
            <w:vMerge w:val="restart"/>
          </w:tcPr>
          <w:p w14:paraId="31AFD521" w14:textId="77777777" w:rsidR="006B3FD6" w:rsidRPr="00495691" w:rsidRDefault="006B3FD6" w:rsidP="00C55A57">
            <w:pPr>
              <w:spacing w:after="0" w:line="240" w:lineRule="auto"/>
              <w:ind w:firstLine="709"/>
              <w:rPr>
                <w:b w:val="0"/>
                <w:sz w:val="24"/>
                <w:szCs w:val="24"/>
              </w:rPr>
            </w:pPr>
          </w:p>
        </w:tc>
        <w:tc>
          <w:tcPr>
            <w:tcW w:w="5103" w:type="dxa"/>
          </w:tcPr>
          <w:p w14:paraId="41902556" w14:textId="77777777" w:rsidR="006B3FD6" w:rsidRPr="00495691" w:rsidRDefault="006B3FD6" w:rsidP="00C55A57">
            <w:pPr>
              <w:spacing w:after="0" w:line="240" w:lineRule="auto"/>
              <w:ind w:firstLine="709"/>
              <w:rPr>
                <w:b w:val="0"/>
                <w:sz w:val="24"/>
                <w:szCs w:val="24"/>
              </w:rPr>
            </w:pPr>
          </w:p>
        </w:tc>
      </w:tr>
      <w:tr w:rsidR="006B3FD6" w:rsidRPr="00495691" w14:paraId="74E702A0" w14:textId="77777777" w:rsidTr="006B3FD6">
        <w:tc>
          <w:tcPr>
            <w:tcW w:w="2235" w:type="dxa"/>
            <w:vMerge/>
          </w:tcPr>
          <w:p w14:paraId="43CAE643" w14:textId="77777777" w:rsidR="006B3FD6" w:rsidRPr="00495691" w:rsidRDefault="006B3FD6" w:rsidP="00C55A57">
            <w:pPr>
              <w:spacing w:after="0" w:line="240" w:lineRule="auto"/>
              <w:ind w:firstLine="709"/>
              <w:rPr>
                <w:b w:val="0"/>
                <w:sz w:val="24"/>
                <w:szCs w:val="24"/>
              </w:rPr>
            </w:pPr>
          </w:p>
        </w:tc>
        <w:tc>
          <w:tcPr>
            <w:tcW w:w="2126" w:type="dxa"/>
            <w:vMerge/>
          </w:tcPr>
          <w:p w14:paraId="59F06776" w14:textId="77777777" w:rsidR="006B3FD6" w:rsidRPr="00495691" w:rsidRDefault="006B3FD6" w:rsidP="00C55A57">
            <w:pPr>
              <w:spacing w:after="0" w:line="240" w:lineRule="auto"/>
              <w:ind w:firstLine="709"/>
              <w:rPr>
                <w:b w:val="0"/>
                <w:sz w:val="24"/>
                <w:szCs w:val="24"/>
              </w:rPr>
            </w:pPr>
          </w:p>
        </w:tc>
        <w:tc>
          <w:tcPr>
            <w:tcW w:w="5103" w:type="dxa"/>
          </w:tcPr>
          <w:p w14:paraId="76BE12E0" w14:textId="77777777" w:rsidR="006B3FD6" w:rsidRPr="00495691" w:rsidRDefault="006B3FD6" w:rsidP="00C55A57">
            <w:pPr>
              <w:spacing w:after="0" w:line="240" w:lineRule="auto"/>
              <w:ind w:firstLine="709"/>
              <w:rPr>
                <w:b w:val="0"/>
                <w:sz w:val="24"/>
                <w:szCs w:val="24"/>
              </w:rPr>
            </w:pPr>
          </w:p>
        </w:tc>
      </w:tr>
      <w:tr w:rsidR="006B3FD6" w:rsidRPr="00495691" w14:paraId="7F4142F1" w14:textId="77777777" w:rsidTr="006B3FD6">
        <w:tc>
          <w:tcPr>
            <w:tcW w:w="2235" w:type="dxa"/>
            <w:vMerge/>
          </w:tcPr>
          <w:p w14:paraId="5D5C99A7" w14:textId="77777777" w:rsidR="006B3FD6" w:rsidRPr="00495691" w:rsidRDefault="006B3FD6" w:rsidP="00C55A57">
            <w:pPr>
              <w:spacing w:after="0" w:line="240" w:lineRule="auto"/>
              <w:ind w:firstLine="709"/>
              <w:rPr>
                <w:b w:val="0"/>
                <w:sz w:val="24"/>
                <w:szCs w:val="24"/>
              </w:rPr>
            </w:pPr>
          </w:p>
        </w:tc>
        <w:tc>
          <w:tcPr>
            <w:tcW w:w="2126" w:type="dxa"/>
            <w:vMerge/>
          </w:tcPr>
          <w:p w14:paraId="447F7A4D" w14:textId="77777777" w:rsidR="006B3FD6" w:rsidRPr="00495691" w:rsidRDefault="006B3FD6" w:rsidP="00C55A57">
            <w:pPr>
              <w:spacing w:after="0" w:line="240" w:lineRule="auto"/>
              <w:ind w:firstLine="709"/>
              <w:rPr>
                <w:b w:val="0"/>
                <w:sz w:val="24"/>
                <w:szCs w:val="24"/>
              </w:rPr>
            </w:pPr>
          </w:p>
        </w:tc>
        <w:tc>
          <w:tcPr>
            <w:tcW w:w="5103" w:type="dxa"/>
          </w:tcPr>
          <w:p w14:paraId="6983C59F" w14:textId="77777777" w:rsidR="006B3FD6" w:rsidRPr="00495691" w:rsidRDefault="006B3FD6" w:rsidP="00C55A57">
            <w:pPr>
              <w:spacing w:after="0" w:line="240" w:lineRule="auto"/>
              <w:ind w:firstLine="709"/>
              <w:rPr>
                <w:b w:val="0"/>
                <w:sz w:val="24"/>
                <w:szCs w:val="24"/>
              </w:rPr>
            </w:pPr>
          </w:p>
        </w:tc>
      </w:tr>
      <w:tr w:rsidR="006B3FD6" w:rsidRPr="00495691" w14:paraId="55792BD3" w14:textId="77777777" w:rsidTr="006B3FD6">
        <w:tc>
          <w:tcPr>
            <w:tcW w:w="2235" w:type="dxa"/>
            <w:vMerge w:val="restart"/>
          </w:tcPr>
          <w:p w14:paraId="05B2241F" w14:textId="77777777" w:rsidR="006B3FD6" w:rsidRPr="00495691" w:rsidRDefault="006B3FD6" w:rsidP="00C55A57">
            <w:pPr>
              <w:spacing w:after="0" w:line="240" w:lineRule="auto"/>
              <w:ind w:firstLine="709"/>
              <w:rPr>
                <w:b w:val="0"/>
                <w:sz w:val="24"/>
                <w:szCs w:val="24"/>
              </w:rPr>
            </w:pPr>
          </w:p>
        </w:tc>
        <w:tc>
          <w:tcPr>
            <w:tcW w:w="2126" w:type="dxa"/>
            <w:vMerge w:val="restart"/>
          </w:tcPr>
          <w:p w14:paraId="1E206373" w14:textId="77777777" w:rsidR="006B3FD6" w:rsidRPr="00495691" w:rsidRDefault="006B3FD6" w:rsidP="00C55A57">
            <w:pPr>
              <w:spacing w:after="0" w:line="240" w:lineRule="auto"/>
              <w:ind w:firstLine="709"/>
              <w:rPr>
                <w:b w:val="0"/>
                <w:sz w:val="24"/>
                <w:szCs w:val="24"/>
              </w:rPr>
            </w:pPr>
          </w:p>
        </w:tc>
        <w:tc>
          <w:tcPr>
            <w:tcW w:w="5103" w:type="dxa"/>
          </w:tcPr>
          <w:p w14:paraId="5B93F05E" w14:textId="77777777" w:rsidR="006B3FD6" w:rsidRPr="00495691" w:rsidRDefault="006B3FD6" w:rsidP="00C55A57">
            <w:pPr>
              <w:spacing w:after="0" w:line="240" w:lineRule="auto"/>
              <w:ind w:firstLine="709"/>
              <w:rPr>
                <w:b w:val="0"/>
                <w:sz w:val="24"/>
                <w:szCs w:val="24"/>
              </w:rPr>
            </w:pPr>
          </w:p>
        </w:tc>
      </w:tr>
      <w:tr w:rsidR="006B3FD6" w:rsidRPr="00495691" w14:paraId="717B238C" w14:textId="77777777" w:rsidTr="006B3FD6">
        <w:tc>
          <w:tcPr>
            <w:tcW w:w="2235" w:type="dxa"/>
            <w:vMerge/>
          </w:tcPr>
          <w:p w14:paraId="24932A27" w14:textId="77777777" w:rsidR="006B3FD6" w:rsidRPr="00495691" w:rsidRDefault="006B3FD6" w:rsidP="00C55A57">
            <w:pPr>
              <w:spacing w:after="0" w:line="240" w:lineRule="auto"/>
              <w:ind w:firstLine="709"/>
              <w:rPr>
                <w:b w:val="0"/>
                <w:sz w:val="24"/>
                <w:szCs w:val="24"/>
              </w:rPr>
            </w:pPr>
          </w:p>
        </w:tc>
        <w:tc>
          <w:tcPr>
            <w:tcW w:w="2126" w:type="dxa"/>
            <w:vMerge/>
          </w:tcPr>
          <w:p w14:paraId="3CC4CE3E" w14:textId="77777777" w:rsidR="006B3FD6" w:rsidRPr="00495691" w:rsidRDefault="006B3FD6" w:rsidP="00C55A57">
            <w:pPr>
              <w:spacing w:after="0" w:line="240" w:lineRule="auto"/>
              <w:ind w:firstLine="709"/>
              <w:rPr>
                <w:b w:val="0"/>
                <w:sz w:val="24"/>
                <w:szCs w:val="24"/>
              </w:rPr>
            </w:pPr>
          </w:p>
        </w:tc>
        <w:tc>
          <w:tcPr>
            <w:tcW w:w="5103" w:type="dxa"/>
          </w:tcPr>
          <w:p w14:paraId="65290394" w14:textId="77777777" w:rsidR="006B3FD6" w:rsidRPr="00495691" w:rsidRDefault="006B3FD6" w:rsidP="00C55A57">
            <w:pPr>
              <w:spacing w:after="0" w:line="240" w:lineRule="auto"/>
              <w:ind w:firstLine="709"/>
              <w:rPr>
                <w:b w:val="0"/>
                <w:sz w:val="24"/>
                <w:szCs w:val="24"/>
              </w:rPr>
            </w:pPr>
          </w:p>
        </w:tc>
      </w:tr>
      <w:tr w:rsidR="006B3FD6" w:rsidRPr="00495691" w14:paraId="2D802E99" w14:textId="77777777" w:rsidTr="006B3FD6">
        <w:tc>
          <w:tcPr>
            <w:tcW w:w="2235" w:type="dxa"/>
            <w:vMerge/>
          </w:tcPr>
          <w:p w14:paraId="1C0FA973" w14:textId="77777777" w:rsidR="006B3FD6" w:rsidRPr="00495691" w:rsidRDefault="006B3FD6" w:rsidP="00C55A57">
            <w:pPr>
              <w:spacing w:after="0" w:line="240" w:lineRule="auto"/>
              <w:ind w:firstLine="709"/>
              <w:rPr>
                <w:b w:val="0"/>
                <w:sz w:val="24"/>
                <w:szCs w:val="24"/>
              </w:rPr>
            </w:pPr>
          </w:p>
        </w:tc>
        <w:tc>
          <w:tcPr>
            <w:tcW w:w="2126" w:type="dxa"/>
            <w:vMerge/>
          </w:tcPr>
          <w:p w14:paraId="1FE4505C" w14:textId="77777777" w:rsidR="006B3FD6" w:rsidRPr="00495691" w:rsidRDefault="006B3FD6" w:rsidP="00C55A57">
            <w:pPr>
              <w:spacing w:after="0" w:line="240" w:lineRule="auto"/>
              <w:ind w:firstLine="709"/>
              <w:rPr>
                <w:b w:val="0"/>
                <w:sz w:val="24"/>
                <w:szCs w:val="24"/>
              </w:rPr>
            </w:pPr>
          </w:p>
        </w:tc>
        <w:tc>
          <w:tcPr>
            <w:tcW w:w="5103" w:type="dxa"/>
          </w:tcPr>
          <w:p w14:paraId="14EB9A03" w14:textId="77777777" w:rsidR="006B3FD6" w:rsidRPr="00495691" w:rsidRDefault="006B3FD6" w:rsidP="00C55A57">
            <w:pPr>
              <w:spacing w:after="0" w:line="240" w:lineRule="auto"/>
              <w:ind w:firstLine="709"/>
              <w:rPr>
                <w:b w:val="0"/>
                <w:sz w:val="24"/>
                <w:szCs w:val="24"/>
              </w:rPr>
            </w:pPr>
          </w:p>
        </w:tc>
      </w:tr>
      <w:tr w:rsidR="006B3FD6" w:rsidRPr="00495691" w14:paraId="5F220AB6" w14:textId="77777777" w:rsidTr="006B3FD6">
        <w:tc>
          <w:tcPr>
            <w:tcW w:w="2235" w:type="dxa"/>
            <w:vMerge w:val="restart"/>
          </w:tcPr>
          <w:p w14:paraId="29885E54" w14:textId="77777777" w:rsidR="006B3FD6" w:rsidRPr="00495691" w:rsidRDefault="006B3FD6" w:rsidP="00C55A57">
            <w:pPr>
              <w:spacing w:after="0" w:line="240" w:lineRule="auto"/>
              <w:ind w:firstLine="709"/>
              <w:rPr>
                <w:b w:val="0"/>
                <w:sz w:val="24"/>
                <w:szCs w:val="24"/>
              </w:rPr>
            </w:pPr>
          </w:p>
        </w:tc>
        <w:tc>
          <w:tcPr>
            <w:tcW w:w="2126" w:type="dxa"/>
            <w:vMerge w:val="restart"/>
          </w:tcPr>
          <w:p w14:paraId="6F977F93" w14:textId="77777777" w:rsidR="006B3FD6" w:rsidRPr="00495691" w:rsidRDefault="006B3FD6" w:rsidP="00C55A57">
            <w:pPr>
              <w:spacing w:after="0" w:line="240" w:lineRule="auto"/>
              <w:ind w:firstLine="709"/>
              <w:rPr>
                <w:b w:val="0"/>
                <w:sz w:val="24"/>
                <w:szCs w:val="24"/>
              </w:rPr>
            </w:pPr>
          </w:p>
        </w:tc>
        <w:tc>
          <w:tcPr>
            <w:tcW w:w="5103" w:type="dxa"/>
          </w:tcPr>
          <w:p w14:paraId="22061A0C" w14:textId="77777777" w:rsidR="006B3FD6" w:rsidRPr="00495691" w:rsidRDefault="006B3FD6" w:rsidP="00C55A57">
            <w:pPr>
              <w:spacing w:after="0" w:line="240" w:lineRule="auto"/>
              <w:ind w:firstLine="709"/>
              <w:rPr>
                <w:b w:val="0"/>
                <w:sz w:val="24"/>
                <w:szCs w:val="24"/>
              </w:rPr>
            </w:pPr>
          </w:p>
        </w:tc>
      </w:tr>
      <w:tr w:rsidR="006B3FD6" w:rsidRPr="00495691" w14:paraId="41AF26EA" w14:textId="77777777" w:rsidTr="006B3FD6">
        <w:tc>
          <w:tcPr>
            <w:tcW w:w="2235" w:type="dxa"/>
            <w:vMerge/>
          </w:tcPr>
          <w:p w14:paraId="3801C57B" w14:textId="77777777" w:rsidR="006B3FD6" w:rsidRPr="00495691" w:rsidRDefault="006B3FD6" w:rsidP="00C55A57">
            <w:pPr>
              <w:spacing w:after="0" w:line="240" w:lineRule="auto"/>
              <w:ind w:firstLine="709"/>
              <w:rPr>
                <w:b w:val="0"/>
                <w:sz w:val="24"/>
                <w:szCs w:val="24"/>
              </w:rPr>
            </w:pPr>
          </w:p>
        </w:tc>
        <w:tc>
          <w:tcPr>
            <w:tcW w:w="2126" w:type="dxa"/>
            <w:vMerge/>
          </w:tcPr>
          <w:p w14:paraId="3701BF99" w14:textId="77777777" w:rsidR="006B3FD6" w:rsidRPr="00495691" w:rsidRDefault="006B3FD6" w:rsidP="00C55A57">
            <w:pPr>
              <w:spacing w:after="0" w:line="240" w:lineRule="auto"/>
              <w:ind w:firstLine="709"/>
              <w:rPr>
                <w:b w:val="0"/>
                <w:sz w:val="24"/>
                <w:szCs w:val="24"/>
              </w:rPr>
            </w:pPr>
          </w:p>
        </w:tc>
        <w:tc>
          <w:tcPr>
            <w:tcW w:w="5103" w:type="dxa"/>
          </w:tcPr>
          <w:p w14:paraId="59202819" w14:textId="77777777" w:rsidR="006B3FD6" w:rsidRPr="00495691" w:rsidRDefault="006B3FD6" w:rsidP="00C55A57">
            <w:pPr>
              <w:spacing w:after="0" w:line="240" w:lineRule="auto"/>
              <w:ind w:firstLine="709"/>
              <w:rPr>
                <w:b w:val="0"/>
                <w:sz w:val="24"/>
                <w:szCs w:val="24"/>
              </w:rPr>
            </w:pPr>
          </w:p>
        </w:tc>
      </w:tr>
      <w:tr w:rsidR="006B3FD6" w:rsidRPr="00495691" w14:paraId="7C5350C2" w14:textId="77777777" w:rsidTr="006B3FD6">
        <w:tc>
          <w:tcPr>
            <w:tcW w:w="2235" w:type="dxa"/>
            <w:vMerge/>
          </w:tcPr>
          <w:p w14:paraId="7774C50F" w14:textId="77777777" w:rsidR="006B3FD6" w:rsidRPr="00495691" w:rsidRDefault="006B3FD6" w:rsidP="00C55A57">
            <w:pPr>
              <w:spacing w:after="0" w:line="240" w:lineRule="auto"/>
              <w:ind w:firstLine="709"/>
              <w:rPr>
                <w:b w:val="0"/>
                <w:sz w:val="24"/>
                <w:szCs w:val="24"/>
              </w:rPr>
            </w:pPr>
          </w:p>
        </w:tc>
        <w:tc>
          <w:tcPr>
            <w:tcW w:w="2126" w:type="dxa"/>
            <w:vMerge/>
          </w:tcPr>
          <w:p w14:paraId="55B8B96C" w14:textId="77777777" w:rsidR="006B3FD6" w:rsidRPr="00495691" w:rsidRDefault="006B3FD6" w:rsidP="00C55A57">
            <w:pPr>
              <w:spacing w:after="0" w:line="240" w:lineRule="auto"/>
              <w:ind w:firstLine="709"/>
              <w:rPr>
                <w:b w:val="0"/>
                <w:sz w:val="24"/>
                <w:szCs w:val="24"/>
              </w:rPr>
            </w:pPr>
          </w:p>
        </w:tc>
        <w:tc>
          <w:tcPr>
            <w:tcW w:w="5103" w:type="dxa"/>
          </w:tcPr>
          <w:p w14:paraId="2AAE5082" w14:textId="77777777" w:rsidR="006B3FD6" w:rsidRPr="00495691" w:rsidRDefault="006B3FD6" w:rsidP="00C55A57">
            <w:pPr>
              <w:spacing w:after="0" w:line="240" w:lineRule="auto"/>
              <w:ind w:firstLine="709"/>
              <w:rPr>
                <w:b w:val="0"/>
                <w:sz w:val="24"/>
                <w:szCs w:val="24"/>
              </w:rPr>
            </w:pPr>
          </w:p>
        </w:tc>
      </w:tr>
    </w:tbl>
    <w:p w14:paraId="234E11E6" w14:textId="77777777" w:rsidR="00356C8F" w:rsidRDefault="00356C8F" w:rsidP="00C55A57">
      <w:pPr>
        <w:spacing w:after="0" w:line="240" w:lineRule="auto"/>
        <w:ind w:firstLine="709"/>
        <w:jc w:val="both"/>
        <w:rPr>
          <w:rFonts w:ascii="Times New Roman" w:hAnsi="Times New Roman"/>
          <w:b w:val="0"/>
          <w:sz w:val="28"/>
          <w:szCs w:val="28"/>
        </w:rPr>
      </w:pPr>
    </w:p>
    <w:p w14:paraId="05115BEE" w14:textId="16A9C202" w:rsidR="00A10E3D" w:rsidRDefault="00A10E3D" w:rsidP="00C55A57">
      <w:pPr>
        <w:spacing w:after="0" w:line="240" w:lineRule="auto"/>
        <w:ind w:firstLine="709"/>
        <w:jc w:val="both"/>
        <w:rPr>
          <w:rFonts w:ascii="Times New Roman" w:hAnsi="Times New Roman"/>
          <w:b w:val="0"/>
          <w:sz w:val="28"/>
          <w:szCs w:val="28"/>
        </w:rPr>
      </w:pPr>
    </w:p>
    <w:p w14:paraId="098496C1" w14:textId="3E981D4A" w:rsidR="00F7792C" w:rsidRDefault="00F7792C" w:rsidP="00C55A57">
      <w:pPr>
        <w:spacing w:after="0" w:line="240" w:lineRule="auto"/>
        <w:ind w:firstLine="709"/>
        <w:jc w:val="both"/>
        <w:rPr>
          <w:rFonts w:ascii="Times New Roman" w:hAnsi="Times New Roman"/>
          <w:b w:val="0"/>
          <w:sz w:val="28"/>
          <w:szCs w:val="28"/>
        </w:rPr>
      </w:pPr>
    </w:p>
    <w:p w14:paraId="6CA87C0B" w14:textId="16AB9BDF" w:rsidR="00F7792C" w:rsidRDefault="00F7792C" w:rsidP="00C55A57">
      <w:pPr>
        <w:spacing w:after="0" w:line="240" w:lineRule="auto"/>
        <w:ind w:firstLine="709"/>
        <w:jc w:val="both"/>
        <w:rPr>
          <w:rFonts w:ascii="Times New Roman" w:hAnsi="Times New Roman"/>
          <w:b w:val="0"/>
          <w:sz w:val="28"/>
          <w:szCs w:val="28"/>
        </w:rPr>
      </w:pPr>
    </w:p>
    <w:p w14:paraId="508786D0" w14:textId="7A4BBA5E" w:rsidR="00F7792C" w:rsidRDefault="00F7792C" w:rsidP="00C55A57">
      <w:pPr>
        <w:spacing w:after="0" w:line="240" w:lineRule="auto"/>
        <w:ind w:firstLine="709"/>
        <w:jc w:val="both"/>
        <w:rPr>
          <w:rFonts w:ascii="Times New Roman" w:hAnsi="Times New Roman"/>
          <w:b w:val="0"/>
          <w:sz w:val="28"/>
          <w:szCs w:val="28"/>
        </w:rPr>
      </w:pPr>
    </w:p>
    <w:p w14:paraId="46399C10" w14:textId="2B24EBA7" w:rsidR="00F7792C" w:rsidRDefault="00F7792C" w:rsidP="00C55A57">
      <w:pPr>
        <w:spacing w:after="0" w:line="240" w:lineRule="auto"/>
        <w:ind w:firstLine="709"/>
        <w:jc w:val="both"/>
        <w:rPr>
          <w:rFonts w:ascii="Times New Roman" w:hAnsi="Times New Roman"/>
          <w:b w:val="0"/>
          <w:sz w:val="28"/>
          <w:szCs w:val="28"/>
        </w:rPr>
      </w:pPr>
    </w:p>
    <w:p w14:paraId="42713757" w14:textId="0C64DE00" w:rsidR="00F7792C" w:rsidRDefault="00F7792C" w:rsidP="00C55A57">
      <w:pPr>
        <w:spacing w:after="0" w:line="240" w:lineRule="auto"/>
        <w:ind w:firstLine="709"/>
        <w:jc w:val="both"/>
        <w:rPr>
          <w:rFonts w:ascii="Times New Roman" w:hAnsi="Times New Roman"/>
          <w:b w:val="0"/>
          <w:sz w:val="28"/>
          <w:szCs w:val="28"/>
        </w:rPr>
      </w:pPr>
    </w:p>
    <w:p w14:paraId="14A54DDD" w14:textId="3946B830" w:rsidR="00F7792C" w:rsidRPr="00C55A57" w:rsidRDefault="00F7792C" w:rsidP="00C55A57">
      <w:pPr>
        <w:spacing w:after="0" w:line="240" w:lineRule="auto"/>
        <w:ind w:firstLine="709"/>
        <w:jc w:val="both"/>
        <w:rPr>
          <w:rFonts w:ascii="Times New Roman" w:hAnsi="Times New Roman"/>
          <w:b w:val="0"/>
          <w:sz w:val="28"/>
          <w:szCs w:val="28"/>
        </w:rPr>
      </w:pPr>
      <w:r>
        <w:rPr>
          <w:noProof/>
          <w:sz w:val="17"/>
        </w:rPr>
        <w:lastRenderedPageBreak/>
        <w:drawing>
          <wp:anchor distT="0" distB="0" distL="0" distR="0" simplePos="0" relativeHeight="251663360" behindDoc="0" locked="0" layoutInCell="1" allowOverlap="1" wp14:anchorId="6914E6CC" wp14:editId="0BE184D1">
            <wp:simplePos x="0" y="0"/>
            <wp:positionH relativeFrom="page">
              <wp:posOffset>922020</wp:posOffset>
            </wp:positionH>
            <wp:positionV relativeFrom="page">
              <wp:posOffset>716280</wp:posOffset>
            </wp:positionV>
            <wp:extent cx="5996940" cy="92430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0" cstate="print"/>
                    <a:stretch>
                      <a:fillRect/>
                    </a:stretch>
                  </pic:blipFill>
                  <pic:spPr>
                    <a:xfrm>
                      <a:off x="0" y="0"/>
                      <a:ext cx="5996940" cy="9243060"/>
                    </a:xfrm>
                    <a:prstGeom prst="rect">
                      <a:avLst/>
                    </a:prstGeom>
                  </pic:spPr>
                </pic:pic>
              </a:graphicData>
            </a:graphic>
            <wp14:sizeRelH relativeFrom="margin">
              <wp14:pctWidth>0</wp14:pctWidth>
            </wp14:sizeRelH>
            <wp14:sizeRelV relativeFrom="margin">
              <wp14:pctHeight>0</wp14:pctHeight>
            </wp14:sizeRelV>
          </wp:anchor>
        </w:drawing>
      </w:r>
    </w:p>
    <w:sectPr w:rsidR="00F7792C" w:rsidRPr="00C55A57" w:rsidSect="00C55A57">
      <w:headerReference w:type="even" r:id="rId151"/>
      <w:pgSz w:w="11906" w:h="16838"/>
      <w:pgMar w:top="1134" w:right="567" w:bottom="1134" w:left="1418"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B9F5" w14:textId="77777777" w:rsidR="00BF4D14" w:rsidRDefault="00BF4D14" w:rsidP="00D14F28">
      <w:r>
        <w:separator/>
      </w:r>
    </w:p>
  </w:endnote>
  <w:endnote w:type="continuationSeparator" w:id="0">
    <w:p w14:paraId="2C749391" w14:textId="77777777" w:rsidR="00BF4D14" w:rsidRDefault="00BF4D14" w:rsidP="00D1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extBookC">
    <w:altName w:val="Times New Roman"/>
    <w:panose1 w:val="00000000000000000000"/>
    <w:charset w:val="CC"/>
    <w:family w:val="modern"/>
    <w:notTrueType/>
    <w:pitch w:val="variable"/>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TimesNewRomanPSMT-Identity-H">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BE18" w14:textId="77777777" w:rsidR="000414B2" w:rsidRDefault="000414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B040" w14:textId="77777777" w:rsidR="000414B2" w:rsidRDefault="000414B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5AEE" w14:textId="77777777" w:rsidR="000414B2" w:rsidRDefault="000414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A93D" w14:textId="77777777" w:rsidR="00BF4D14" w:rsidRDefault="00BF4D14" w:rsidP="00D14F28">
      <w:r>
        <w:separator/>
      </w:r>
    </w:p>
  </w:footnote>
  <w:footnote w:type="continuationSeparator" w:id="0">
    <w:p w14:paraId="661CFD7E" w14:textId="77777777" w:rsidR="00BF4D14" w:rsidRDefault="00BF4D14" w:rsidP="00D14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BD02" w14:textId="77777777" w:rsidR="000414B2" w:rsidRDefault="000414B2">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574421"/>
      <w:docPartObj>
        <w:docPartGallery w:val="Page Numbers (Top of Page)"/>
        <w:docPartUnique/>
      </w:docPartObj>
    </w:sdtPr>
    <w:sdtEndPr/>
    <w:sdtContent>
      <w:p w14:paraId="4CB16F92" w14:textId="77777777" w:rsidR="000414B2" w:rsidRDefault="000414B2">
        <w:pPr>
          <w:pStyle w:val="af6"/>
        </w:pPr>
        <w:r>
          <w:fldChar w:fldCharType="begin"/>
        </w:r>
        <w:r>
          <w:instrText>PAGE   \* MERGEFORMAT</w:instrText>
        </w:r>
        <w:r>
          <w:fldChar w:fldCharType="separate"/>
        </w:r>
        <w:r w:rsidR="00881335">
          <w:rPr>
            <w:noProof/>
          </w:rPr>
          <w:t>4</w:t>
        </w:r>
        <w:r>
          <w:fldChar w:fldCharType="end"/>
        </w:r>
      </w:p>
    </w:sdtContent>
  </w:sdt>
  <w:p w14:paraId="4E120962" w14:textId="77777777" w:rsidR="000414B2" w:rsidRDefault="000414B2">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29F4" w14:textId="77777777" w:rsidR="000414B2" w:rsidRDefault="000414B2">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02F4" w14:textId="77777777" w:rsidR="000414B2" w:rsidRPr="008E4B3A" w:rsidRDefault="000414B2" w:rsidP="00D14F28">
    <w:pPr>
      <w:pStyle w:val="af6"/>
      <w:rPr>
        <w:rStyle w:val="a9"/>
        <w:sz w:val="21"/>
        <w:szCs w:val="21"/>
      </w:rPr>
    </w:pPr>
    <w:r w:rsidRPr="008E4B3A">
      <w:rPr>
        <w:rStyle w:val="a9"/>
        <w:sz w:val="21"/>
        <w:szCs w:val="21"/>
      </w:rPr>
      <w:fldChar w:fldCharType="begin"/>
    </w:r>
    <w:r w:rsidRPr="008E4B3A">
      <w:rPr>
        <w:rStyle w:val="a9"/>
        <w:sz w:val="21"/>
        <w:szCs w:val="21"/>
      </w:rPr>
      <w:instrText xml:space="preserve">PAGE  </w:instrText>
    </w:r>
    <w:r w:rsidRPr="008E4B3A">
      <w:rPr>
        <w:rStyle w:val="a9"/>
        <w:sz w:val="21"/>
        <w:szCs w:val="21"/>
      </w:rPr>
      <w:fldChar w:fldCharType="separate"/>
    </w:r>
    <w:r>
      <w:rPr>
        <w:rStyle w:val="a9"/>
        <w:noProof/>
        <w:sz w:val="21"/>
        <w:szCs w:val="21"/>
      </w:rPr>
      <w:t>4</w:t>
    </w:r>
    <w:r w:rsidRPr="008E4B3A">
      <w:rPr>
        <w:rStyle w:val="a9"/>
        <w:sz w:val="21"/>
        <w:szCs w:val="21"/>
      </w:rPr>
      <w:fldChar w:fldCharType="end"/>
    </w:r>
  </w:p>
  <w:p w14:paraId="0D654035" w14:textId="77777777" w:rsidR="000414B2" w:rsidRPr="008E4B3A" w:rsidRDefault="000414B2" w:rsidP="00D14F28">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00000013"/>
    <w:multiLevelType w:val="singleLevel"/>
    <w:tmpl w:val="00000013"/>
    <w:name w:val="WW8Num27"/>
    <w:lvl w:ilvl="0">
      <w:start w:val="1"/>
      <w:numFmt w:val="bullet"/>
      <w:lvlText w:val="-"/>
      <w:lvlJc w:val="left"/>
      <w:pPr>
        <w:tabs>
          <w:tab w:val="num" w:pos="0"/>
        </w:tabs>
        <w:ind w:left="1429" w:hanging="360"/>
      </w:pPr>
      <w:rPr>
        <w:rFonts w:ascii="Symbol" w:hAnsi="Symbol" w:cs="Symbol" w:hint="default"/>
        <w:color w:val="000000"/>
      </w:rPr>
    </w:lvl>
  </w:abstractNum>
  <w:abstractNum w:abstractNumId="3" w15:restartNumberingAfterBreak="0">
    <w:nsid w:val="0000001C"/>
    <w:multiLevelType w:val="singleLevel"/>
    <w:tmpl w:val="0000001C"/>
    <w:name w:val="WW8Num36"/>
    <w:lvl w:ilvl="0">
      <w:start w:val="1"/>
      <w:numFmt w:val="bullet"/>
      <w:lvlText w:val="-"/>
      <w:lvlJc w:val="left"/>
      <w:pPr>
        <w:tabs>
          <w:tab w:val="num" w:pos="0"/>
        </w:tabs>
        <w:ind w:left="1429" w:hanging="360"/>
      </w:pPr>
      <w:rPr>
        <w:rFonts w:ascii="Symbol" w:hAnsi="Symbol" w:cs="Symbol" w:hint="default"/>
        <w:color w:val="000000"/>
        <w:lang w:eastAsia="en-US"/>
      </w:rPr>
    </w:lvl>
  </w:abstractNum>
  <w:abstractNum w:abstractNumId="4" w15:restartNumberingAfterBreak="0">
    <w:nsid w:val="0000001F"/>
    <w:multiLevelType w:val="singleLevel"/>
    <w:tmpl w:val="0000001F"/>
    <w:name w:val="WW8Num40"/>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5" w15:restartNumberingAfterBreak="0">
    <w:nsid w:val="072D6776"/>
    <w:multiLevelType w:val="multilevel"/>
    <w:tmpl w:val="E226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C7FB0"/>
    <w:multiLevelType w:val="hybridMultilevel"/>
    <w:tmpl w:val="936C39B2"/>
    <w:lvl w:ilvl="0" w:tplc="9564BBDC">
      <w:start w:val="1"/>
      <w:numFmt w:val="decimal"/>
      <w:lvlText w:val="%1)"/>
      <w:lvlJc w:val="left"/>
      <w:pPr>
        <w:ind w:left="927" w:hanging="360"/>
      </w:pPr>
      <w:rPr>
        <w:rFonts w:hint="default"/>
      </w:rPr>
    </w:lvl>
    <w:lvl w:ilvl="1" w:tplc="648A71BE" w:tentative="1">
      <w:start w:val="1"/>
      <w:numFmt w:val="lowerLetter"/>
      <w:lvlText w:val="%2."/>
      <w:lvlJc w:val="left"/>
      <w:pPr>
        <w:ind w:left="1647" w:hanging="360"/>
      </w:pPr>
    </w:lvl>
    <w:lvl w:ilvl="2" w:tplc="FA1C8A34" w:tentative="1">
      <w:start w:val="1"/>
      <w:numFmt w:val="lowerRoman"/>
      <w:lvlText w:val="%3."/>
      <w:lvlJc w:val="right"/>
      <w:pPr>
        <w:ind w:left="2367" w:hanging="180"/>
      </w:pPr>
    </w:lvl>
    <w:lvl w:ilvl="3" w:tplc="5DE6D6F2" w:tentative="1">
      <w:start w:val="1"/>
      <w:numFmt w:val="decimal"/>
      <w:lvlText w:val="%4."/>
      <w:lvlJc w:val="left"/>
      <w:pPr>
        <w:ind w:left="3087" w:hanging="360"/>
      </w:pPr>
    </w:lvl>
    <w:lvl w:ilvl="4" w:tplc="8048DDD6" w:tentative="1">
      <w:start w:val="1"/>
      <w:numFmt w:val="lowerLetter"/>
      <w:lvlText w:val="%5."/>
      <w:lvlJc w:val="left"/>
      <w:pPr>
        <w:ind w:left="3807" w:hanging="360"/>
      </w:pPr>
    </w:lvl>
    <w:lvl w:ilvl="5" w:tplc="F4ACF870" w:tentative="1">
      <w:start w:val="1"/>
      <w:numFmt w:val="lowerRoman"/>
      <w:lvlText w:val="%6."/>
      <w:lvlJc w:val="right"/>
      <w:pPr>
        <w:ind w:left="4527" w:hanging="180"/>
      </w:pPr>
    </w:lvl>
    <w:lvl w:ilvl="6" w:tplc="762C0450" w:tentative="1">
      <w:start w:val="1"/>
      <w:numFmt w:val="decimal"/>
      <w:lvlText w:val="%7."/>
      <w:lvlJc w:val="left"/>
      <w:pPr>
        <w:ind w:left="5247" w:hanging="360"/>
      </w:pPr>
    </w:lvl>
    <w:lvl w:ilvl="7" w:tplc="F028EF26" w:tentative="1">
      <w:start w:val="1"/>
      <w:numFmt w:val="lowerLetter"/>
      <w:lvlText w:val="%8."/>
      <w:lvlJc w:val="left"/>
      <w:pPr>
        <w:ind w:left="5967" w:hanging="360"/>
      </w:pPr>
    </w:lvl>
    <w:lvl w:ilvl="8" w:tplc="394CABBA" w:tentative="1">
      <w:start w:val="1"/>
      <w:numFmt w:val="lowerRoman"/>
      <w:lvlText w:val="%9."/>
      <w:lvlJc w:val="right"/>
      <w:pPr>
        <w:ind w:left="6687" w:hanging="180"/>
      </w:pPr>
    </w:lvl>
  </w:abstractNum>
  <w:abstractNum w:abstractNumId="8" w15:restartNumberingAfterBreak="0">
    <w:nsid w:val="1D6F6A83"/>
    <w:multiLevelType w:val="hybridMultilevel"/>
    <w:tmpl w:val="04E663E0"/>
    <w:lvl w:ilvl="0" w:tplc="08BEACA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E1366A"/>
    <w:multiLevelType w:val="multilevel"/>
    <w:tmpl w:val="79E2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34382"/>
    <w:multiLevelType w:val="multilevel"/>
    <w:tmpl w:val="2DE4F6D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893CD8"/>
    <w:multiLevelType w:val="hybridMultilevel"/>
    <w:tmpl w:val="E31058C2"/>
    <w:lvl w:ilvl="0" w:tplc="A0A8B736">
      <w:numFmt w:val="bullet"/>
      <w:lvlText w:val="-"/>
      <w:lvlJc w:val="left"/>
      <w:pPr>
        <w:ind w:left="524" w:hanging="252"/>
      </w:pPr>
      <w:rPr>
        <w:rFonts w:ascii="Times New Roman" w:eastAsia="Times New Roman" w:hAnsi="Times New Roman" w:cs="Times New Roman" w:hint="default"/>
        <w:b/>
        <w:bCs/>
        <w:i/>
        <w:iCs/>
        <w:w w:val="100"/>
        <w:sz w:val="24"/>
        <w:szCs w:val="24"/>
        <w:lang w:val="ru-RU" w:eastAsia="en-US" w:bidi="ar-SA"/>
      </w:rPr>
    </w:lvl>
    <w:lvl w:ilvl="1" w:tplc="475E363E">
      <w:numFmt w:val="bullet"/>
      <w:lvlText w:val="•"/>
      <w:lvlJc w:val="left"/>
      <w:pPr>
        <w:ind w:left="1510" w:hanging="252"/>
      </w:pPr>
      <w:rPr>
        <w:rFonts w:hint="default"/>
        <w:lang w:val="ru-RU" w:eastAsia="en-US" w:bidi="ar-SA"/>
      </w:rPr>
    </w:lvl>
    <w:lvl w:ilvl="2" w:tplc="6F9ACE5A">
      <w:numFmt w:val="bullet"/>
      <w:lvlText w:val="•"/>
      <w:lvlJc w:val="left"/>
      <w:pPr>
        <w:ind w:left="2501" w:hanging="252"/>
      </w:pPr>
      <w:rPr>
        <w:rFonts w:hint="default"/>
        <w:lang w:val="ru-RU" w:eastAsia="en-US" w:bidi="ar-SA"/>
      </w:rPr>
    </w:lvl>
    <w:lvl w:ilvl="3" w:tplc="00A405F0">
      <w:numFmt w:val="bullet"/>
      <w:lvlText w:val="•"/>
      <w:lvlJc w:val="left"/>
      <w:pPr>
        <w:ind w:left="3491" w:hanging="252"/>
      </w:pPr>
      <w:rPr>
        <w:rFonts w:hint="default"/>
        <w:lang w:val="ru-RU" w:eastAsia="en-US" w:bidi="ar-SA"/>
      </w:rPr>
    </w:lvl>
    <w:lvl w:ilvl="4" w:tplc="10A2979E">
      <w:numFmt w:val="bullet"/>
      <w:lvlText w:val="•"/>
      <w:lvlJc w:val="left"/>
      <w:pPr>
        <w:ind w:left="4482" w:hanging="252"/>
      </w:pPr>
      <w:rPr>
        <w:rFonts w:hint="default"/>
        <w:lang w:val="ru-RU" w:eastAsia="en-US" w:bidi="ar-SA"/>
      </w:rPr>
    </w:lvl>
    <w:lvl w:ilvl="5" w:tplc="FFE228C8">
      <w:numFmt w:val="bullet"/>
      <w:lvlText w:val="•"/>
      <w:lvlJc w:val="left"/>
      <w:pPr>
        <w:ind w:left="5472" w:hanging="252"/>
      </w:pPr>
      <w:rPr>
        <w:rFonts w:hint="default"/>
        <w:lang w:val="ru-RU" w:eastAsia="en-US" w:bidi="ar-SA"/>
      </w:rPr>
    </w:lvl>
    <w:lvl w:ilvl="6" w:tplc="F17EFCD6">
      <w:numFmt w:val="bullet"/>
      <w:lvlText w:val="•"/>
      <w:lvlJc w:val="left"/>
      <w:pPr>
        <w:ind w:left="6463" w:hanging="252"/>
      </w:pPr>
      <w:rPr>
        <w:rFonts w:hint="default"/>
        <w:lang w:val="ru-RU" w:eastAsia="en-US" w:bidi="ar-SA"/>
      </w:rPr>
    </w:lvl>
    <w:lvl w:ilvl="7" w:tplc="28549654">
      <w:numFmt w:val="bullet"/>
      <w:lvlText w:val="•"/>
      <w:lvlJc w:val="left"/>
      <w:pPr>
        <w:ind w:left="7453" w:hanging="252"/>
      </w:pPr>
      <w:rPr>
        <w:rFonts w:hint="default"/>
        <w:lang w:val="ru-RU" w:eastAsia="en-US" w:bidi="ar-SA"/>
      </w:rPr>
    </w:lvl>
    <w:lvl w:ilvl="8" w:tplc="A854071C">
      <w:numFmt w:val="bullet"/>
      <w:lvlText w:val="•"/>
      <w:lvlJc w:val="left"/>
      <w:pPr>
        <w:ind w:left="8444" w:hanging="252"/>
      </w:pPr>
      <w:rPr>
        <w:rFonts w:hint="default"/>
        <w:lang w:val="ru-RU" w:eastAsia="en-US" w:bidi="ar-SA"/>
      </w:rPr>
    </w:lvl>
  </w:abstractNum>
  <w:abstractNum w:abstractNumId="12" w15:restartNumberingAfterBreak="0">
    <w:nsid w:val="37EB6E94"/>
    <w:multiLevelType w:val="multilevel"/>
    <w:tmpl w:val="E67E2756"/>
    <w:lvl w:ilvl="0">
      <w:start w:val="1"/>
      <w:numFmt w:val="decimal"/>
      <w:lvlText w:val="%1"/>
      <w:lvlJc w:val="left"/>
      <w:pPr>
        <w:ind w:left="1072" w:hanging="500"/>
      </w:pPr>
      <w:rPr>
        <w:rFonts w:hint="default"/>
        <w:lang w:val="ru-RU" w:eastAsia="en-US" w:bidi="ar-SA"/>
      </w:rPr>
    </w:lvl>
    <w:lvl w:ilvl="1">
      <w:start w:val="1"/>
      <w:numFmt w:val="decimal"/>
      <w:lvlText w:val="%1.%2"/>
      <w:lvlJc w:val="left"/>
      <w:pPr>
        <w:ind w:left="1072" w:hanging="500"/>
      </w:pPr>
      <w:rPr>
        <w:rFonts w:hint="default"/>
        <w:lang w:val="ru-RU" w:eastAsia="en-US" w:bidi="ar-SA"/>
      </w:rPr>
    </w:lvl>
    <w:lvl w:ilvl="2">
      <w:start w:val="1"/>
      <w:numFmt w:val="decimal"/>
      <w:lvlText w:val="%1.%2.%3"/>
      <w:lvlJc w:val="left"/>
      <w:pPr>
        <w:ind w:left="1072" w:hanging="500"/>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1000" w:hanging="284"/>
      </w:pPr>
      <w:rPr>
        <w:rFonts w:ascii="Wingdings" w:eastAsia="Wingdings" w:hAnsi="Wingdings" w:cs="Wingdings" w:hint="default"/>
        <w:w w:val="100"/>
        <w:sz w:val="22"/>
        <w:szCs w:val="22"/>
        <w:lang w:val="ru-RU" w:eastAsia="en-US" w:bidi="ar-SA"/>
      </w:rPr>
    </w:lvl>
    <w:lvl w:ilvl="4">
      <w:numFmt w:val="bullet"/>
      <w:lvlText w:val=""/>
      <w:lvlJc w:val="left"/>
      <w:pPr>
        <w:ind w:left="261" w:hanging="423"/>
      </w:pPr>
      <w:rPr>
        <w:rFonts w:ascii="Wingdings" w:eastAsia="Wingdings" w:hAnsi="Wingdings" w:cs="Wingdings" w:hint="default"/>
        <w:w w:val="100"/>
        <w:sz w:val="22"/>
        <w:szCs w:val="22"/>
        <w:lang w:val="ru-RU" w:eastAsia="en-US" w:bidi="ar-SA"/>
      </w:rPr>
    </w:lvl>
    <w:lvl w:ilvl="5">
      <w:numFmt w:val="bullet"/>
      <w:lvlText w:val="•"/>
      <w:lvlJc w:val="left"/>
      <w:pPr>
        <w:ind w:left="4885" w:hanging="423"/>
      </w:pPr>
      <w:rPr>
        <w:rFonts w:hint="default"/>
        <w:lang w:val="ru-RU" w:eastAsia="en-US" w:bidi="ar-SA"/>
      </w:rPr>
    </w:lvl>
    <w:lvl w:ilvl="6">
      <w:numFmt w:val="bullet"/>
      <w:lvlText w:val="•"/>
      <w:lvlJc w:val="left"/>
      <w:pPr>
        <w:ind w:left="6154" w:hanging="423"/>
      </w:pPr>
      <w:rPr>
        <w:rFonts w:hint="default"/>
        <w:lang w:val="ru-RU" w:eastAsia="en-US" w:bidi="ar-SA"/>
      </w:rPr>
    </w:lvl>
    <w:lvl w:ilvl="7">
      <w:numFmt w:val="bullet"/>
      <w:lvlText w:val="•"/>
      <w:lvlJc w:val="left"/>
      <w:pPr>
        <w:ind w:left="7423" w:hanging="423"/>
      </w:pPr>
      <w:rPr>
        <w:rFonts w:hint="default"/>
        <w:lang w:val="ru-RU" w:eastAsia="en-US" w:bidi="ar-SA"/>
      </w:rPr>
    </w:lvl>
    <w:lvl w:ilvl="8">
      <w:numFmt w:val="bullet"/>
      <w:lvlText w:val="•"/>
      <w:lvlJc w:val="left"/>
      <w:pPr>
        <w:ind w:left="8691" w:hanging="423"/>
      </w:pPr>
      <w:rPr>
        <w:rFonts w:hint="default"/>
        <w:lang w:val="ru-RU" w:eastAsia="en-US" w:bidi="ar-SA"/>
      </w:rPr>
    </w:lvl>
  </w:abstractNum>
  <w:abstractNum w:abstractNumId="13" w15:restartNumberingAfterBreak="0">
    <w:nsid w:val="3D2F7019"/>
    <w:multiLevelType w:val="hybridMultilevel"/>
    <w:tmpl w:val="97E80740"/>
    <w:lvl w:ilvl="0" w:tplc="9B082BF6">
      <w:numFmt w:val="bullet"/>
      <w:lvlText w:val=""/>
      <w:lvlJc w:val="left"/>
      <w:pPr>
        <w:ind w:left="930" w:hanging="360"/>
      </w:pPr>
      <w:rPr>
        <w:rFonts w:ascii="Symbol" w:eastAsia="Symbol" w:hAnsi="Symbol" w:cs="Symbol" w:hint="default"/>
        <w:b w:val="0"/>
        <w:bCs w:val="0"/>
        <w:i w:val="0"/>
        <w:iCs w:val="0"/>
        <w:w w:val="100"/>
        <w:sz w:val="24"/>
        <w:szCs w:val="24"/>
        <w:lang w:val="ru-RU" w:eastAsia="en-US" w:bidi="ar-SA"/>
      </w:rPr>
    </w:lvl>
    <w:lvl w:ilvl="1" w:tplc="F5D6B250">
      <w:numFmt w:val="bullet"/>
      <w:lvlText w:val="•"/>
      <w:lvlJc w:val="left"/>
      <w:pPr>
        <w:ind w:left="1826" w:hanging="360"/>
      </w:pPr>
      <w:rPr>
        <w:rFonts w:hint="default"/>
        <w:lang w:val="ru-RU" w:eastAsia="en-US" w:bidi="ar-SA"/>
      </w:rPr>
    </w:lvl>
    <w:lvl w:ilvl="2" w:tplc="3222C64E">
      <w:numFmt w:val="bullet"/>
      <w:lvlText w:val="•"/>
      <w:lvlJc w:val="left"/>
      <w:pPr>
        <w:ind w:left="2713" w:hanging="360"/>
      </w:pPr>
      <w:rPr>
        <w:rFonts w:hint="default"/>
        <w:lang w:val="ru-RU" w:eastAsia="en-US" w:bidi="ar-SA"/>
      </w:rPr>
    </w:lvl>
    <w:lvl w:ilvl="3" w:tplc="55D06BA4">
      <w:numFmt w:val="bullet"/>
      <w:lvlText w:val="•"/>
      <w:lvlJc w:val="left"/>
      <w:pPr>
        <w:ind w:left="3599" w:hanging="360"/>
      </w:pPr>
      <w:rPr>
        <w:rFonts w:hint="default"/>
        <w:lang w:val="ru-RU" w:eastAsia="en-US" w:bidi="ar-SA"/>
      </w:rPr>
    </w:lvl>
    <w:lvl w:ilvl="4" w:tplc="DF08EC18">
      <w:numFmt w:val="bullet"/>
      <w:lvlText w:val="•"/>
      <w:lvlJc w:val="left"/>
      <w:pPr>
        <w:ind w:left="4486" w:hanging="360"/>
      </w:pPr>
      <w:rPr>
        <w:rFonts w:hint="default"/>
        <w:lang w:val="ru-RU" w:eastAsia="en-US" w:bidi="ar-SA"/>
      </w:rPr>
    </w:lvl>
    <w:lvl w:ilvl="5" w:tplc="E954F19E">
      <w:numFmt w:val="bullet"/>
      <w:lvlText w:val="•"/>
      <w:lvlJc w:val="left"/>
      <w:pPr>
        <w:ind w:left="5373" w:hanging="360"/>
      </w:pPr>
      <w:rPr>
        <w:rFonts w:hint="default"/>
        <w:lang w:val="ru-RU" w:eastAsia="en-US" w:bidi="ar-SA"/>
      </w:rPr>
    </w:lvl>
    <w:lvl w:ilvl="6" w:tplc="D97856D2">
      <w:numFmt w:val="bullet"/>
      <w:lvlText w:val="•"/>
      <w:lvlJc w:val="left"/>
      <w:pPr>
        <w:ind w:left="6259" w:hanging="360"/>
      </w:pPr>
      <w:rPr>
        <w:rFonts w:hint="default"/>
        <w:lang w:val="ru-RU" w:eastAsia="en-US" w:bidi="ar-SA"/>
      </w:rPr>
    </w:lvl>
    <w:lvl w:ilvl="7" w:tplc="5300A994">
      <w:numFmt w:val="bullet"/>
      <w:lvlText w:val="•"/>
      <w:lvlJc w:val="left"/>
      <w:pPr>
        <w:ind w:left="7146" w:hanging="360"/>
      </w:pPr>
      <w:rPr>
        <w:rFonts w:hint="default"/>
        <w:lang w:val="ru-RU" w:eastAsia="en-US" w:bidi="ar-SA"/>
      </w:rPr>
    </w:lvl>
    <w:lvl w:ilvl="8" w:tplc="FC420ADA">
      <w:numFmt w:val="bullet"/>
      <w:lvlText w:val="•"/>
      <w:lvlJc w:val="left"/>
      <w:pPr>
        <w:ind w:left="8033" w:hanging="360"/>
      </w:pPr>
      <w:rPr>
        <w:rFonts w:hint="default"/>
        <w:lang w:val="ru-RU" w:eastAsia="en-US" w:bidi="ar-SA"/>
      </w:rPr>
    </w:lvl>
  </w:abstractNum>
  <w:abstractNum w:abstractNumId="14" w15:restartNumberingAfterBreak="0">
    <w:nsid w:val="4861796E"/>
    <w:multiLevelType w:val="hybridMultilevel"/>
    <w:tmpl w:val="9B940916"/>
    <w:lvl w:ilvl="0" w:tplc="B120C2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139422C"/>
    <w:multiLevelType w:val="hybridMultilevel"/>
    <w:tmpl w:val="9B940916"/>
    <w:lvl w:ilvl="0" w:tplc="B120C2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29143B3"/>
    <w:multiLevelType w:val="hybridMultilevel"/>
    <w:tmpl w:val="E13C6122"/>
    <w:lvl w:ilvl="0" w:tplc="ECD2B8F2">
      <w:start w:val="1"/>
      <w:numFmt w:val="bullet"/>
      <w:lvlText w:val="•"/>
      <w:lvlJc w:val="left"/>
      <w:pPr>
        <w:tabs>
          <w:tab w:val="num" w:pos="720"/>
        </w:tabs>
        <w:ind w:left="720" w:hanging="360"/>
      </w:pPr>
      <w:rPr>
        <w:rFonts w:ascii="Arial" w:hAnsi="Arial" w:hint="default"/>
      </w:rPr>
    </w:lvl>
    <w:lvl w:ilvl="1" w:tplc="C650935E" w:tentative="1">
      <w:start w:val="1"/>
      <w:numFmt w:val="bullet"/>
      <w:lvlText w:val="•"/>
      <w:lvlJc w:val="left"/>
      <w:pPr>
        <w:tabs>
          <w:tab w:val="num" w:pos="1440"/>
        </w:tabs>
        <w:ind w:left="1440" w:hanging="360"/>
      </w:pPr>
      <w:rPr>
        <w:rFonts w:ascii="Arial" w:hAnsi="Arial" w:hint="default"/>
      </w:rPr>
    </w:lvl>
    <w:lvl w:ilvl="2" w:tplc="1CECFA38" w:tentative="1">
      <w:start w:val="1"/>
      <w:numFmt w:val="bullet"/>
      <w:lvlText w:val="•"/>
      <w:lvlJc w:val="left"/>
      <w:pPr>
        <w:tabs>
          <w:tab w:val="num" w:pos="2160"/>
        </w:tabs>
        <w:ind w:left="2160" w:hanging="360"/>
      </w:pPr>
      <w:rPr>
        <w:rFonts w:ascii="Arial" w:hAnsi="Arial" w:hint="default"/>
      </w:rPr>
    </w:lvl>
    <w:lvl w:ilvl="3" w:tplc="F1AE2CD2" w:tentative="1">
      <w:start w:val="1"/>
      <w:numFmt w:val="bullet"/>
      <w:lvlText w:val="•"/>
      <w:lvlJc w:val="left"/>
      <w:pPr>
        <w:tabs>
          <w:tab w:val="num" w:pos="2880"/>
        </w:tabs>
        <w:ind w:left="2880" w:hanging="360"/>
      </w:pPr>
      <w:rPr>
        <w:rFonts w:ascii="Arial" w:hAnsi="Arial" w:hint="default"/>
      </w:rPr>
    </w:lvl>
    <w:lvl w:ilvl="4" w:tplc="D40A181A" w:tentative="1">
      <w:start w:val="1"/>
      <w:numFmt w:val="bullet"/>
      <w:lvlText w:val="•"/>
      <w:lvlJc w:val="left"/>
      <w:pPr>
        <w:tabs>
          <w:tab w:val="num" w:pos="3600"/>
        </w:tabs>
        <w:ind w:left="3600" w:hanging="360"/>
      </w:pPr>
      <w:rPr>
        <w:rFonts w:ascii="Arial" w:hAnsi="Arial" w:hint="default"/>
      </w:rPr>
    </w:lvl>
    <w:lvl w:ilvl="5" w:tplc="E3920758" w:tentative="1">
      <w:start w:val="1"/>
      <w:numFmt w:val="bullet"/>
      <w:lvlText w:val="•"/>
      <w:lvlJc w:val="left"/>
      <w:pPr>
        <w:tabs>
          <w:tab w:val="num" w:pos="4320"/>
        </w:tabs>
        <w:ind w:left="4320" w:hanging="360"/>
      </w:pPr>
      <w:rPr>
        <w:rFonts w:ascii="Arial" w:hAnsi="Arial" w:hint="default"/>
      </w:rPr>
    </w:lvl>
    <w:lvl w:ilvl="6" w:tplc="20A00FA6" w:tentative="1">
      <w:start w:val="1"/>
      <w:numFmt w:val="bullet"/>
      <w:lvlText w:val="•"/>
      <w:lvlJc w:val="left"/>
      <w:pPr>
        <w:tabs>
          <w:tab w:val="num" w:pos="5040"/>
        </w:tabs>
        <w:ind w:left="5040" w:hanging="360"/>
      </w:pPr>
      <w:rPr>
        <w:rFonts w:ascii="Arial" w:hAnsi="Arial" w:hint="default"/>
      </w:rPr>
    </w:lvl>
    <w:lvl w:ilvl="7" w:tplc="B3CC27C2" w:tentative="1">
      <w:start w:val="1"/>
      <w:numFmt w:val="bullet"/>
      <w:lvlText w:val="•"/>
      <w:lvlJc w:val="left"/>
      <w:pPr>
        <w:tabs>
          <w:tab w:val="num" w:pos="5760"/>
        </w:tabs>
        <w:ind w:left="5760" w:hanging="360"/>
      </w:pPr>
      <w:rPr>
        <w:rFonts w:ascii="Arial" w:hAnsi="Arial" w:hint="default"/>
      </w:rPr>
    </w:lvl>
    <w:lvl w:ilvl="8" w:tplc="A32A040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FF4F6E"/>
    <w:multiLevelType w:val="hybridMultilevel"/>
    <w:tmpl w:val="CA746190"/>
    <w:lvl w:ilvl="0" w:tplc="399A346C">
      <w:numFmt w:val="bullet"/>
      <w:lvlText w:val="-"/>
      <w:lvlJc w:val="left"/>
      <w:pPr>
        <w:ind w:left="119" w:hanging="144"/>
      </w:pPr>
      <w:rPr>
        <w:rFonts w:ascii="Times New Roman" w:eastAsia="Times New Roman" w:hAnsi="Times New Roman" w:cs="Times New Roman" w:hint="default"/>
        <w:w w:val="99"/>
        <w:sz w:val="24"/>
        <w:szCs w:val="24"/>
        <w:lang w:val="ru-RU" w:eastAsia="en-US" w:bidi="ar-SA"/>
      </w:rPr>
    </w:lvl>
    <w:lvl w:ilvl="1" w:tplc="825A1950">
      <w:numFmt w:val="bullet"/>
      <w:lvlText w:val="•"/>
      <w:lvlJc w:val="left"/>
      <w:pPr>
        <w:ind w:left="1078" w:hanging="144"/>
      </w:pPr>
      <w:rPr>
        <w:rFonts w:hint="default"/>
        <w:lang w:val="ru-RU" w:eastAsia="en-US" w:bidi="ar-SA"/>
      </w:rPr>
    </w:lvl>
    <w:lvl w:ilvl="2" w:tplc="5568DA6A">
      <w:numFmt w:val="bullet"/>
      <w:lvlText w:val="•"/>
      <w:lvlJc w:val="left"/>
      <w:pPr>
        <w:ind w:left="2037" w:hanging="144"/>
      </w:pPr>
      <w:rPr>
        <w:rFonts w:hint="default"/>
        <w:lang w:val="ru-RU" w:eastAsia="en-US" w:bidi="ar-SA"/>
      </w:rPr>
    </w:lvl>
    <w:lvl w:ilvl="3" w:tplc="C94C0B0C">
      <w:numFmt w:val="bullet"/>
      <w:lvlText w:val="•"/>
      <w:lvlJc w:val="left"/>
      <w:pPr>
        <w:ind w:left="2996" w:hanging="144"/>
      </w:pPr>
      <w:rPr>
        <w:rFonts w:hint="default"/>
        <w:lang w:val="ru-RU" w:eastAsia="en-US" w:bidi="ar-SA"/>
      </w:rPr>
    </w:lvl>
    <w:lvl w:ilvl="4" w:tplc="3FA85FF6">
      <w:numFmt w:val="bullet"/>
      <w:lvlText w:val="•"/>
      <w:lvlJc w:val="left"/>
      <w:pPr>
        <w:ind w:left="3955" w:hanging="144"/>
      </w:pPr>
      <w:rPr>
        <w:rFonts w:hint="default"/>
        <w:lang w:val="ru-RU" w:eastAsia="en-US" w:bidi="ar-SA"/>
      </w:rPr>
    </w:lvl>
    <w:lvl w:ilvl="5" w:tplc="BD723560">
      <w:numFmt w:val="bullet"/>
      <w:lvlText w:val="•"/>
      <w:lvlJc w:val="left"/>
      <w:pPr>
        <w:ind w:left="4914" w:hanging="144"/>
      </w:pPr>
      <w:rPr>
        <w:rFonts w:hint="default"/>
        <w:lang w:val="ru-RU" w:eastAsia="en-US" w:bidi="ar-SA"/>
      </w:rPr>
    </w:lvl>
    <w:lvl w:ilvl="6" w:tplc="299EF726">
      <w:numFmt w:val="bullet"/>
      <w:lvlText w:val="•"/>
      <w:lvlJc w:val="left"/>
      <w:pPr>
        <w:ind w:left="5873" w:hanging="144"/>
      </w:pPr>
      <w:rPr>
        <w:rFonts w:hint="default"/>
        <w:lang w:val="ru-RU" w:eastAsia="en-US" w:bidi="ar-SA"/>
      </w:rPr>
    </w:lvl>
    <w:lvl w:ilvl="7" w:tplc="0DB43874">
      <w:numFmt w:val="bullet"/>
      <w:lvlText w:val="•"/>
      <w:lvlJc w:val="left"/>
      <w:pPr>
        <w:ind w:left="6832" w:hanging="144"/>
      </w:pPr>
      <w:rPr>
        <w:rFonts w:hint="default"/>
        <w:lang w:val="ru-RU" w:eastAsia="en-US" w:bidi="ar-SA"/>
      </w:rPr>
    </w:lvl>
    <w:lvl w:ilvl="8" w:tplc="3026AD4C">
      <w:numFmt w:val="bullet"/>
      <w:lvlText w:val="•"/>
      <w:lvlJc w:val="left"/>
      <w:pPr>
        <w:ind w:left="7791" w:hanging="144"/>
      </w:pPr>
      <w:rPr>
        <w:rFonts w:hint="default"/>
        <w:lang w:val="ru-RU" w:eastAsia="en-US" w:bidi="ar-SA"/>
      </w:rPr>
    </w:lvl>
  </w:abstractNum>
  <w:abstractNum w:abstractNumId="18" w15:restartNumberingAfterBreak="0">
    <w:nsid w:val="649B4A42"/>
    <w:multiLevelType w:val="hybridMultilevel"/>
    <w:tmpl w:val="30F47300"/>
    <w:lvl w:ilvl="0" w:tplc="66DEF2BE">
      <w:numFmt w:val="bullet"/>
      <w:lvlText w:val="-"/>
      <w:lvlJc w:val="left"/>
      <w:pPr>
        <w:ind w:left="2129" w:hanging="144"/>
      </w:pPr>
      <w:rPr>
        <w:rFonts w:ascii="Times New Roman" w:eastAsia="Times New Roman" w:hAnsi="Times New Roman" w:cs="Times New Roman" w:hint="default"/>
        <w:w w:val="99"/>
        <w:sz w:val="24"/>
        <w:szCs w:val="24"/>
        <w:lang w:val="ru-RU" w:eastAsia="en-US" w:bidi="ar-SA"/>
      </w:rPr>
    </w:lvl>
    <w:lvl w:ilvl="1" w:tplc="EBE2F384">
      <w:numFmt w:val="bullet"/>
      <w:lvlText w:val="•"/>
      <w:lvlJc w:val="left"/>
      <w:pPr>
        <w:ind w:left="1078" w:hanging="144"/>
      </w:pPr>
      <w:rPr>
        <w:rFonts w:hint="default"/>
        <w:lang w:val="ru-RU" w:eastAsia="en-US" w:bidi="ar-SA"/>
      </w:rPr>
    </w:lvl>
    <w:lvl w:ilvl="2" w:tplc="AF306BF6">
      <w:numFmt w:val="bullet"/>
      <w:lvlText w:val="•"/>
      <w:lvlJc w:val="left"/>
      <w:pPr>
        <w:ind w:left="2037" w:hanging="144"/>
      </w:pPr>
      <w:rPr>
        <w:rFonts w:hint="default"/>
        <w:lang w:val="ru-RU" w:eastAsia="en-US" w:bidi="ar-SA"/>
      </w:rPr>
    </w:lvl>
    <w:lvl w:ilvl="3" w:tplc="38AEF094">
      <w:numFmt w:val="bullet"/>
      <w:lvlText w:val="•"/>
      <w:lvlJc w:val="left"/>
      <w:pPr>
        <w:ind w:left="2996" w:hanging="144"/>
      </w:pPr>
      <w:rPr>
        <w:rFonts w:hint="default"/>
        <w:lang w:val="ru-RU" w:eastAsia="en-US" w:bidi="ar-SA"/>
      </w:rPr>
    </w:lvl>
    <w:lvl w:ilvl="4" w:tplc="284A277E">
      <w:numFmt w:val="bullet"/>
      <w:lvlText w:val="•"/>
      <w:lvlJc w:val="left"/>
      <w:pPr>
        <w:ind w:left="3955" w:hanging="144"/>
      </w:pPr>
      <w:rPr>
        <w:rFonts w:hint="default"/>
        <w:lang w:val="ru-RU" w:eastAsia="en-US" w:bidi="ar-SA"/>
      </w:rPr>
    </w:lvl>
    <w:lvl w:ilvl="5" w:tplc="767CE004">
      <w:numFmt w:val="bullet"/>
      <w:lvlText w:val="•"/>
      <w:lvlJc w:val="left"/>
      <w:pPr>
        <w:ind w:left="4914" w:hanging="144"/>
      </w:pPr>
      <w:rPr>
        <w:rFonts w:hint="default"/>
        <w:lang w:val="ru-RU" w:eastAsia="en-US" w:bidi="ar-SA"/>
      </w:rPr>
    </w:lvl>
    <w:lvl w:ilvl="6" w:tplc="A8A442BE">
      <w:numFmt w:val="bullet"/>
      <w:lvlText w:val="•"/>
      <w:lvlJc w:val="left"/>
      <w:pPr>
        <w:ind w:left="5873" w:hanging="144"/>
      </w:pPr>
      <w:rPr>
        <w:rFonts w:hint="default"/>
        <w:lang w:val="ru-RU" w:eastAsia="en-US" w:bidi="ar-SA"/>
      </w:rPr>
    </w:lvl>
    <w:lvl w:ilvl="7" w:tplc="E21E5372">
      <w:numFmt w:val="bullet"/>
      <w:lvlText w:val="•"/>
      <w:lvlJc w:val="left"/>
      <w:pPr>
        <w:ind w:left="6832" w:hanging="144"/>
      </w:pPr>
      <w:rPr>
        <w:rFonts w:hint="default"/>
        <w:lang w:val="ru-RU" w:eastAsia="en-US" w:bidi="ar-SA"/>
      </w:rPr>
    </w:lvl>
    <w:lvl w:ilvl="8" w:tplc="C8A05512">
      <w:numFmt w:val="bullet"/>
      <w:lvlText w:val="•"/>
      <w:lvlJc w:val="left"/>
      <w:pPr>
        <w:ind w:left="7791" w:hanging="144"/>
      </w:pPr>
      <w:rPr>
        <w:rFonts w:hint="default"/>
        <w:lang w:val="ru-RU" w:eastAsia="en-US" w:bidi="ar-SA"/>
      </w:rPr>
    </w:lvl>
  </w:abstractNum>
  <w:abstractNum w:abstractNumId="19" w15:restartNumberingAfterBreak="0">
    <w:nsid w:val="666E6673"/>
    <w:multiLevelType w:val="hybridMultilevel"/>
    <w:tmpl w:val="2C24BF5C"/>
    <w:lvl w:ilvl="0" w:tplc="D0C22C22">
      <w:numFmt w:val="bullet"/>
      <w:lvlText w:val="-"/>
      <w:lvlJc w:val="left"/>
      <w:pPr>
        <w:ind w:left="119" w:hanging="216"/>
      </w:pPr>
      <w:rPr>
        <w:rFonts w:ascii="Times New Roman" w:eastAsia="Times New Roman" w:hAnsi="Times New Roman" w:cs="Times New Roman" w:hint="default"/>
        <w:b/>
        <w:bCs/>
        <w:w w:val="99"/>
        <w:sz w:val="24"/>
        <w:szCs w:val="24"/>
        <w:lang w:val="ru-RU" w:eastAsia="en-US" w:bidi="ar-SA"/>
      </w:rPr>
    </w:lvl>
    <w:lvl w:ilvl="1" w:tplc="6290B500">
      <w:numFmt w:val="bullet"/>
      <w:lvlText w:val="•"/>
      <w:lvlJc w:val="left"/>
      <w:pPr>
        <w:ind w:left="1078" w:hanging="216"/>
      </w:pPr>
      <w:rPr>
        <w:rFonts w:hint="default"/>
        <w:lang w:val="ru-RU" w:eastAsia="en-US" w:bidi="ar-SA"/>
      </w:rPr>
    </w:lvl>
    <w:lvl w:ilvl="2" w:tplc="6A70B0DA">
      <w:numFmt w:val="bullet"/>
      <w:lvlText w:val="•"/>
      <w:lvlJc w:val="left"/>
      <w:pPr>
        <w:ind w:left="2037" w:hanging="216"/>
      </w:pPr>
      <w:rPr>
        <w:rFonts w:hint="default"/>
        <w:lang w:val="ru-RU" w:eastAsia="en-US" w:bidi="ar-SA"/>
      </w:rPr>
    </w:lvl>
    <w:lvl w:ilvl="3" w:tplc="47446296">
      <w:numFmt w:val="bullet"/>
      <w:lvlText w:val="•"/>
      <w:lvlJc w:val="left"/>
      <w:pPr>
        <w:ind w:left="2996" w:hanging="216"/>
      </w:pPr>
      <w:rPr>
        <w:rFonts w:hint="default"/>
        <w:lang w:val="ru-RU" w:eastAsia="en-US" w:bidi="ar-SA"/>
      </w:rPr>
    </w:lvl>
    <w:lvl w:ilvl="4" w:tplc="797ACEF8">
      <w:numFmt w:val="bullet"/>
      <w:lvlText w:val="•"/>
      <w:lvlJc w:val="left"/>
      <w:pPr>
        <w:ind w:left="3955" w:hanging="216"/>
      </w:pPr>
      <w:rPr>
        <w:rFonts w:hint="default"/>
        <w:lang w:val="ru-RU" w:eastAsia="en-US" w:bidi="ar-SA"/>
      </w:rPr>
    </w:lvl>
    <w:lvl w:ilvl="5" w:tplc="9498FCDC">
      <w:numFmt w:val="bullet"/>
      <w:lvlText w:val="•"/>
      <w:lvlJc w:val="left"/>
      <w:pPr>
        <w:ind w:left="4914" w:hanging="216"/>
      </w:pPr>
      <w:rPr>
        <w:rFonts w:hint="default"/>
        <w:lang w:val="ru-RU" w:eastAsia="en-US" w:bidi="ar-SA"/>
      </w:rPr>
    </w:lvl>
    <w:lvl w:ilvl="6" w:tplc="15DACDFE">
      <w:numFmt w:val="bullet"/>
      <w:lvlText w:val="•"/>
      <w:lvlJc w:val="left"/>
      <w:pPr>
        <w:ind w:left="5873" w:hanging="216"/>
      </w:pPr>
      <w:rPr>
        <w:rFonts w:hint="default"/>
        <w:lang w:val="ru-RU" w:eastAsia="en-US" w:bidi="ar-SA"/>
      </w:rPr>
    </w:lvl>
    <w:lvl w:ilvl="7" w:tplc="2D8A8756">
      <w:numFmt w:val="bullet"/>
      <w:lvlText w:val="•"/>
      <w:lvlJc w:val="left"/>
      <w:pPr>
        <w:ind w:left="6832" w:hanging="216"/>
      </w:pPr>
      <w:rPr>
        <w:rFonts w:hint="default"/>
        <w:lang w:val="ru-RU" w:eastAsia="en-US" w:bidi="ar-SA"/>
      </w:rPr>
    </w:lvl>
    <w:lvl w:ilvl="8" w:tplc="88E8B1C8">
      <w:numFmt w:val="bullet"/>
      <w:lvlText w:val="•"/>
      <w:lvlJc w:val="left"/>
      <w:pPr>
        <w:ind w:left="7791" w:hanging="216"/>
      </w:pPr>
      <w:rPr>
        <w:rFonts w:hint="default"/>
        <w:lang w:val="ru-RU" w:eastAsia="en-US" w:bidi="ar-SA"/>
      </w:rPr>
    </w:lvl>
  </w:abstractNum>
  <w:abstractNum w:abstractNumId="20" w15:restartNumberingAfterBreak="0">
    <w:nsid w:val="66953AC4"/>
    <w:multiLevelType w:val="multilevel"/>
    <w:tmpl w:val="64A4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2448A6"/>
    <w:multiLevelType w:val="multilevel"/>
    <w:tmpl w:val="A8FE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A14D36"/>
    <w:multiLevelType w:val="multilevel"/>
    <w:tmpl w:val="8C9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CF6B6F"/>
    <w:multiLevelType w:val="multilevel"/>
    <w:tmpl w:val="8A7AE89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17"/>
  </w:num>
  <w:num w:numId="3">
    <w:abstractNumId w:val="19"/>
  </w:num>
  <w:num w:numId="4">
    <w:abstractNumId w:val="18"/>
  </w:num>
  <w:num w:numId="5">
    <w:abstractNumId w:val="23"/>
  </w:num>
  <w:num w:numId="6">
    <w:abstractNumId w:val="10"/>
  </w:num>
  <w:num w:numId="7">
    <w:abstractNumId w:val="13"/>
  </w:num>
  <w:num w:numId="8">
    <w:abstractNumId w:val="3"/>
  </w:num>
  <w:num w:numId="9">
    <w:abstractNumId w:val="4"/>
  </w:num>
  <w:num w:numId="10">
    <w:abstractNumId w:val="2"/>
  </w:num>
  <w:num w:numId="11">
    <w:abstractNumId w:val="7"/>
  </w:num>
  <w:num w:numId="12">
    <w:abstractNumId w:val="11"/>
  </w:num>
  <w:num w:numId="13">
    <w:abstractNumId w:val="5"/>
  </w:num>
  <w:num w:numId="14">
    <w:abstractNumId w:val="20"/>
  </w:num>
  <w:num w:numId="15">
    <w:abstractNumId w:val="22"/>
  </w:num>
  <w:num w:numId="16">
    <w:abstractNumId w:val="9"/>
  </w:num>
  <w:num w:numId="17">
    <w:abstractNumId w:val="21"/>
  </w:num>
  <w:num w:numId="18">
    <w:abstractNumId w:val="15"/>
  </w:num>
  <w:num w:numId="19">
    <w:abstractNumId w:val="14"/>
  </w:num>
  <w:num w:numId="20">
    <w:abstractNumId w:val="16"/>
  </w:num>
  <w:num w:numId="21">
    <w:abstractNumId w:val="8"/>
  </w:num>
  <w:num w:numId="2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oNotTrackMoves/>
  <w:defaultTabStop w:val="708"/>
  <w:drawingGridHorizontalSpacing w:val="221"/>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60E97"/>
    <w:rsid w:val="0000258A"/>
    <w:rsid w:val="000028FC"/>
    <w:rsid w:val="00003246"/>
    <w:rsid w:val="00005888"/>
    <w:rsid w:val="00005AA7"/>
    <w:rsid w:val="00006818"/>
    <w:rsid w:val="000075F3"/>
    <w:rsid w:val="00010381"/>
    <w:rsid w:val="000114A6"/>
    <w:rsid w:val="0001180E"/>
    <w:rsid w:val="00011C21"/>
    <w:rsid w:val="00012972"/>
    <w:rsid w:val="000134ED"/>
    <w:rsid w:val="000145B5"/>
    <w:rsid w:val="00014C41"/>
    <w:rsid w:val="00014DF7"/>
    <w:rsid w:val="0001550F"/>
    <w:rsid w:val="00016EF9"/>
    <w:rsid w:val="000173F8"/>
    <w:rsid w:val="00020102"/>
    <w:rsid w:val="000217F5"/>
    <w:rsid w:val="00021C6F"/>
    <w:rsid w:val="000243D3"/>
    <w:rsid w:val="00024529"/>
    <w:rsid w:val="000248D1"/>
    <w:rsid w:val="00024B01"/>
    <w:rsid w:val="00026F38"/>
    <w:rsid w:val="00027430"/>
    <w:rsid w:val="000277D9"/>
    <w:rsid w:val="00027975"/>
    <w:rsid w:val="00030718"/>
    <w:rsid w:val="0003181A"/>
    <w:rsid w:val="00031D18"/>
    <w:rsid w:val="00032218"/>
    <w:rsid w:val="00032359"/>
    <w:rsid w:val="000332E5"/>
    <w:rsid w:val="000344AA"/>
    <w:rsid w:val="00034A76"/>
    <w:rsid w:val="00034AB4"/>
    <w:rsid w:val="0003526A"/>
    <w:rsid w:val="00035F32"/>
    <w:rsid w:val="000368FA"/>
    <w:rsid w:val="0003702B"/>
    <w:rsid w:val="0003725B"/>
    <w:rsid w:val="00037771"/>
    <w:rsid w:val="00040B9F"/>
    <w:rsid w:val="00040E64"/>
    <w:rsid w:val="000414B2"/>
    <w:rsid w:val="00041A12"/>
    <w:rsid w:val="000423DC"/>
    <w:rsid w:val="00042D90"/>
    <w:rsid w:val="00044177"/>
    <w:rsid w:val="00044225"/>
    <w:rsid w:val="00044266"/>
    <w:rsid w:val="000450EC"/>
    <w:rsid w:val="00046419"/>
    <w:rsid w:val="000467CB"/>
    <w:rsid w:val="00046A2A"/>
    <w:rsid w:val="000471A4"/>
    <w:rsid w:val="00052407"/>
    <w:rsid w:val="0005263B"/>
    <w:rsid w:val="000529BD"/>
    <w:rsid w:val="0005316F"/>
    <w:rsid w:val="00053D47"/>
    <w:rsid w:val="00054491"/>
    <w:rsid w:val="00055615"/>
    <w:rsid w:val="00055637"/>
    <w:rsid w:val="00057BD6"/>
    <w:rsid w:val="0006248B"/>
    <w:rsid w:val="000629AB"/>
    <w:rsid w:val="000632B1"/>
    <w:rsid w:val="000642DE"/>
    <w:rsid w:val="00064309"/>
    <w:rsid w:val="000645B9"/>
    <w:rsid w:val="00064740"/>
    <w:rsid w:val="00064F03"/>
    <w:rsid w:val="00065E3F"/>
    <w:rsid w:val="00067EA2"/>
    <w:rsid w:val="000700B8"/>
    <w:rsid w:val="000701BC"/>
    <w:rsid w:val="00070E81"/>
    <w:rsid w:val="0007140E"/>
    <w:rsid w:val="000716FB"/>
    <w:rsid w:val="00073736"/>
    <w:rsid w:val="00073D17"/>
    <w:rsid w:val="00075F09"/>
    <w:rsid w:val="000766C9"/>
    <w:rsid w:val="00076917"/>
    <w:rsid w:val="00076B9E"/>
    <w:rsid w:val="00077943"/>
    <w:rsid w:val="00077DBD"/>
    <w:rsid w:val="000805A5"/>
    <w:rsid w:val="000809F6"/>
    <w:rsid w:val="00080C78"/>
    <w:rsid w:val="00081C13"/>
    <w:rsid w:val="000829D9"/>
    <w:rsid w:val="00082C47"/>
    <w:rsid w:val="000848E8"/>
    <w:rsid w:val="00085F8F"/>
    <w:rsid w:val="00086625"/>
    <w:rsid w:val="00086B85"/>
    <w:rsid w:val="000874B7"/>
    <w:rsid w:val="000949AE"/>
    <w:rsid w:val="00094BEF"/>
    <w:rsid w:val="00094E71"/>
    <w:rsid w:val="00096860"/>
    <w:rsid w:val="0009691C"/>
    <w:rsid w:val="00096E47"/>
    <w:rsid w:val="000A1CFD"/>
    <w:rsid w:val="000A23B1"/>
    <w:rsid w:val="000A283C"/>
    <w:rsid w:val="000A286C"/>
    <w:rsid w:val="000A3868"/>
    <w:rsid w:val="000A3A8B"/>
    <w:rsid w:val="000A406A"/>
    <w:rsid w:val="000A70AB"/>
    <w:rsid w:val="000B06F3"/>
    <w:rsid w:val="000B15B3"/>
    <w:rsid w:val="000B2ECE"/>
    <w:rsid w:val="000B2F6B"/>
    <w:rsid w:val="000B30B5"/>
    <w:rsid w:val="000B37EE"/>
    <w:rsid w:val="000B3804"/>
    <w:rsid w:val="000B4308"/>
    <w:rsid w:val="000B48E0"/>
    <w:rsid w:val="000B495B"/>
    <w:rsid w:val="000B55FC"/>
    <w:rsid w:val="000B59A1"/>
    <w:rsid w:val="000B68EE"/>
    <w:rsid w:val="000B7123"/>
    <w:rsid w:val="000C1503"/>
    <w:rsid w:val="000C2C21"/>
    <w:rsid w:val="000C39D0"/>
    <w:rsid w:val="000C464B"/>
    <w:rsid w:val="000C5478"/>
    <w:rsid w:val="000C7D02"/>
    <w:rsid w:val="000C7F21"/>
    <w:rsid w:val="000D07B9"/>
    <w:rsid w:val="000D0EB9"/>
    <w:rsid w:val="000D1059"/>
    <w:rsid w:val="000D2A00"/>
    <w:rsid w:val="000D3348"/>
    <w:rsid w:val="000D35F7"/>
    <w:rsid w:val="000D41AD"/>
    <w:rsid w:val="000D48C4"/>
    <w:rsid w:val="000D4D4B"/>
    <w:rsid w:val="000D4F40"/>
    <w:rsid w:val="000D5ADE"/>
    <w:rsid w:val="000D60E6"/>
    <w:rsid w:val="000D7697"/>
    <w:rsid w:val="000D7877"/>
    <w:rsid w:val="000D7884"/>
    <w:rsid w:val="000E059D"/>
    <w:rsid w:val="000E086A"/>
    <w:rsid w:val="000E2D7F"/>
    <w:rsid w:val="000E36ED"/>
    <w:rsid w:val="000E3B6E"/>
    <w:rsid w:val="000E41FC"/>
    <w:rsid w:val="000E4356"/>
    <w:rsid w:val="000E700E"/>
    <w:rsid w:val="000E71EF"/>
    <w:rsid w:val="000F0C9D"/>
    <w:rsid w:val="000F15E4"/>
    <w:rsid w:val="000F1764"/>
    <w:rsid w:val="000F22AE"/>
    <w:rsid w:val="000F348F"/>
    <w:rsid w:val="000F3541"/>
    <w:rsid w:val="000F4BEF"/>
    <w:rsid w:val="000F4E0C"/>
    <w:rsid w:val="000F535E"/>
    <w:rsid w:val="000F682B"/>
    <w:rsid w:val="000F74D0"/>
    <w:rsid w:val="000F7BA7"/>
    <w:rsid w:val="001008E9"/>
    <w:rsid w:val="001011BF"/>
    <w:rsid w:val="00101455"/>
    <w:rsid w:val="0010280C"/>
    <w:rsid w:val="00103488"/>
    <w:rsid w:val="00103CCF"/>
    <w:rsid w:val="00104725"/>
    <w:rsid w:val="001057B4"/>
    <w:rsid w:val="0010718F"/>
    <w:rsid w:val="00107767"/>
    <w:rsid w:val="001117DF"/>
    <w:rsid w:val="0011225B"/>
    <w:rsid w:val="001139C9"/>
    <w:rsid w:val="00114150"/>
    <w:rsid w:val="001156CA"/>
    <w:rsid w:val="00115803"/>
    <w:rsid w:val="00116446"/>
    <w:rsid w:val="00117D8E"/>
    <w:rsid w:val="0012070F"/>
    <w:rsid w:val="00120C84"/>
    <w:rsid w:val="0012123A"/>
    <w:rsid w:val="001221AC"/>
    <w:rsid w:val="001221F4"/>
    <w:rsid w:val="00122861"/>
    <w:rsid w:val="00122CBD"/>
    <w:rsid w:val="001249C1"/>
    <w:rsid w:val="00124E56"/>
    <w:rsid w:val="00125FDE"/>
    <w:rsid w:val="00126643"/>
    <w:rsid w:val="001270A1"/>
    <w:rsid w:val="00130686"/>
    <w:rsid w:val="00132E1A"/>
    <w:rsid w:val="00133003"/>
    <w:rsid w:val="00133471"/>
    <w:rsid w:val="00135162"/>
    <w:rsid w:val="0013517A"/>
    <w:rsid w:val="0013551C"/>
    <w:rsid w:val="00135C87"/>
    <w:rsid w:val="001369F1"/>
    <w:rsid w:val="00136AC5"/>
    <w:rsid w:val="001375F4"/>
    <w:rsid w:val="00137D89"/>
    <w:rsid w:val="001402EA"/>
    <w:rsid w:val="00142B4F"/>
    <w:rsid w:val="00142F2B"/>
    <w:rsid w:val="001434E5"/>
    <w:rsid w:val="00143937"/>
    <w:rsid w:val="00144BE4"/>
    <w:rsid w:val="0014563B"/>
    <w:rsid w:val="001467AA"/>
    <w:rsid w:val="0014681C"/>
    <w:rsid w:val="0014707F"/>
    <w:rsid w:val="001470B9"/>
    <w:rsid w:val="0014750D"/>
    <w:rsid w:val="00151360"/>
    <w:rsid w:val="00151C1A"/>
    <w:rsid w:val="00151E11"/>
    <w:rsid w:val="001524B1"/>
    <w:rsid w:val="00153135"/>
    <w:rsid w:val="001555A4"/>
    <w:rsid w:val="001561F9"/>
    <w:rsid w:val="0015635B"/>
    <w:rsid w:val="0015638E"/>
    <w:rsid w:val="001566F7"/>
    <w:rsid w:val="001623C1"/>
    <w:rsid w:val="00164161"/>
    <w:rsid w:val="001648D6"/>
    <w:rsid w:val="00165C7D"/>
    <w:rsid w:val="00167AFF"/>
    <w:rsid w:val="001713B8"/>
    <w:rsid w:val="001717DA"/>
    <w:rsid w:val="001749E4"/>
    <w:rsid w:val="00175568"/>
    <w:rsid w:val="001765A6"/>
    <w:rsid w:val="001765C1"/>
    <w:rsid w:val="0017687E"/>
    <w:rsid w:val="00176EA0"/>
    <w:rsid w:val="00177811"/>
    <w:rsid w:val="001802BB"/>
    <w:rsid w:val="001816AE"/>
    <w:rsid w:val="00182611"/>
    <w:rsid w:val="00182C1C"/>
    <w:rsid w:val="0018408D"/>
    <w:rsid w:val="00184591"/>
    <w:rsid w:val="00184DA2"/>
    <w:rsid w:val="001862C6"/>
    <w:rsid w:val="00186841"/>
    <w:rsid w:val="00186C41"/>
    <w:rsid w:val="00186C7B"/>
    <w:rsid w:val="00186D85"/>
    <w:rsid w:val="00191206"/>
    <w:rsid w:val="00191713"/>
    <w:rsid w:val="00192412"/>
    <w:rsid w:val="00192793"/>
    <w:rsid w:val="001929EC"/>
    <w:rsid w:val="00192C14"/>
    <w:rsid w:val="0019373A"/>
    <w:rsid w:val="00193915"/>
    <w:rsid w:val="00195AF4"/>
    <w:rsid w:val="001A082C"/>
    <w:rsid w:val="001A1393"/>
    <w:rsid w:val="001A50E5"/>
    <w:rsid w:val="001B0065"/>
    <w:rsid w:val="001B02C2"/>
    <w:rsid w:val="001B06A0"/>
    <w:rsid w:val="001B220D"/>
    <w:rsid w:val="001B336B"/>
    <w:rsid w:val="001B34B5"/>
    <w:rsid w:val="001B3998"/>
    <w:rsid w:val="001B4832"/>
    <w:rsid w:val="001B4D9A"/>
    <w:rsid w:val="001B5D7E"/>
    <w:rsid w:val="001B5D89"/>
    <w:rsid w:val="001B61CD"/>
    <w:rsid w:val="001C056B"/>
    <w:rsid w:val="001C08D2"/>
    <w:rsid w:val="001C0DD6"/>
    <w:rsid w:val="001C1536"/>
    <w:rsid w:val="001C155E"/>
    <w:rsid w:val="001C1588"/>
    <w:rsid w:val="001C5509"/>
    <w:rsid w:val="001D0590"/>
    <w:rsid w:val="001D0862"/>
    <w:rsid w:val="001D0D09"/>
    <w:rsid w:val="001D12E6"/>
    <w:rsid w:val="001D1926"/>
    <w:rsid w:val="001D1E48"/>
    <w:rsid w:val="001D22E9"/>
    <w:rsid w:val="001D2407"/>
    <w:rsid w:val="001D4250"/>
    <w:rsid w:val="001D505E"/>
    <w:rsid w:val="001D55D2"/>
    <w:rsid w:val="001D5AED"/>
    <w:rsid w:val="001D739C"/>
    <w:rsid w:val="001D75AA"/>
    <w:rsid w:val="001D75FD"/>
    <w:rsid w:val="001D7BB1"/>
    <w:rsid w:val="001E0B88"/>
    <w:rsid w:val="001E11AC"/>
    <w:rsid w:val="001E146A"/>
    <w:rsid w:val="001E171B"/>
    <w:rsid w:val="001E18C0"/>
    <w:rsid w:val="001E2D44"/>
    <w:rsid w:val="001E3568"/>
    <w:rsid w:val="001E4997"/>
    <w:rsid w:val="001E615B"/>
    <w:rsid w:val="001E63C3"/>
    <w:rsid w:val="001E6DB4"/>
    <w:rsid w:val="001F200E"/>
    <w:rsid w:val="001F2CCF"/>
    <w:rsid w:val="001F33DC"/>
    <w:rsid w:val="001F3DFB"/>
    <w:rsid w:val="001F534F"/>
    <w:rsid w:val="001F5765"/>
    <w:rsid w:val="001F7FA9"/>
    <w:rsid w:val="002005F6"/>
    <w:rsid w:val="002007E0"/>
    <w:rsid w:val="00201DEC"/>
    <w:rsid w:val="0020489D"/>
    <w:rsid w:val="00204B0E"/>
    <w:rsid w:val="002057BF"/>
    <w:rsid w:val="00205CDC"/>
    <w:rsid w:val="00205E99"/>
    <w:rsid w:val="00206D99"/>
    <w:rsid w:val="002111C3"/>
    <w:rsid w:val="002118D9"/>
    <w:rsid w:val="00213886"/>
    <w:rsid w:val="00213EDF"/>
    <w:rsid w:val="002156AF"/>
    <w:rsid w:val="002160BF"/>
    <w:rsid w:val="0021657B"/>
    <w:rsid w:val="002173CB"/>
    <w:rsid w:val="00217662"/>
    <w:rsid w:val="0022075B"/>
    <w:rsid w:val="00220D36"/>
    <w:rsid w:val="00221905"/>
    <w:rsid w:val="00222968"/>
    <w:rsid w:val="00223164"/>
    <w:rsid w:val="002231A4"/>
    <w:rsid w:val="0022354B"/>
    <w:rsid w:val="00223F41"/>
    <w:rsid w:val="00224855"/>
    <w:rsid w:val="00225E7B"/>
    <w:rsid w:val="00226950"/>
    <w:rsid w:val="00226F7F"/>
    <w:rsid w:val="00227028"/>
    <w:rsid w:val="00230288"/>
    <w:rsid w:val="00231714"/>
    <w:rsid w:val="002317F2"/>
    <w:rsid w:val="00231D40"/>
    <w:rsid w:val="00232055"/>
    <w:rsid w:val="002320F6"/>
    <w:rsid w:val="002337DF"/>
    <w:rsid w:val="00234EFC"/>
    <w:rsid w:val="00235156"/>
    <w:rsid w:val="002354D2"/>
    <w:rsid w:val="00235870"/>
    <w:rsid w:val="00235C6C"/>
    <w:rsid w:val="002417F1"/>
    <w:rsid w:val="00242708"/>
    <w:rsid w:val="00242A41"/>
    <w:rsid w:val="0024423A"/>
    <w:rsid w:val="0024431D"/>
    <w:rsid w:val="00244D6B"/>
    <w:rsid w:val="00246794"/>
    <w:rsid w:val="002479C4"/>
    <w:rsid w:val="002515AB"/>
    <w:rsid w:val="002516A0"/>
    <w:rsid w:val="00251E7E"/>
    <w:rsid w:val="00251E97"/>
    <w:rsid w:val="00252306"/>
    <w:rsid w:val="00252542"/>
    <w:rsid w:val="00252A3C"/>
    <w:rsid w:val="00252D36"/>
    <w:rsid w:val="00253547"/>
    <w:rsid w:val="00253BF8"/>
    <w:rsid w:val="0025499D"/>
    <w:rsid w:val="002550AD"/>
    <w:rsid w:val="00255578"/>
    <w:rsid w:val="00255CDB"/>
    <w:rsid w:val="00255F85"/>
    <w:rsid w:val="002577F0"/>
    <w:rsid w:val="0026089A"/>
    <w:rsid w:val="00261CBE"/>
    <w:rsid w:val="002634EE"/>
    <w:rsid w:val="002657D8"/>
    <w:rsid w:val="0026682F"/>
    <w:rsid w:val="00266925"/>
    <w:rsid w:val="00266D30"/>
    <w:rsid w:val="00271044"/>
    <w:rsid w:val="0027289F"/>
    <w:rsid w:val="002728CD"/>
    <w:rsid w:val="00272B86"/>
    <w:rsid w:val="0027347E"/>
    <w:rsid w:val="002749E0"/>
    <w:rsid w:val="002768A5"/>
    <w:rsid w:val="00276CF2"/>
    <w:rsid w:val="00277C36"/>
    <w:rsid w:val="002802A7"/>
    <w:rsid w:val="002818AB"/>
    <w:rsid w:val="00281925"/>
    <w:rsid w:val="002819EE"/>
    <w:rsid w:val="00283B19"/>
    <w:rsid w:val="00283C18"/>
    <w:rsid w:val="00283EDD"/>
    <w:rsid w:val="00284AF7"/>
    <w:rsid w:val="00285CD7"/>
    <w:rsid w:val="002869B5"/>
    <w:rsid w:val="00287B77"/>
    <w:rsid w:val="002912AF"/>
    <w:rsid w:val="0029207C"/>
    <w:rsid w:val="002922C2"/>
    <w:rsid w:val="002924AE"/>
    <w:rsid w:val="002925B7"/>
    <w:rsid w:val="00293371"/>
    <w:rsid w:val="00294116"/>
    <w:rsid w:val="002958C4"/>
    <w:rsid w:val="00296399"/>
    <w:rsid w:val="0029674E"/>
    <w:rsid w:val="002970D9"/>
    <w:rsid w:val="002970E2"/>
    <w:rsid w:val="00297E18"/>
    <w:rsid w:val="002A09FD"/>
    <w:rsid w:val="002A0B48"/>
    <w:rsid w:val="002A0BBE"/>
    <w:rsid w:val="002A114A"/>
    <w:rsid w:val="002A1B08"/>
    <w:rsid w:val="002A28F1"/>
    <w:rsid w:val="002A3CB1"/>
    <w:rsid w:val="002A3F25"/>
    <w:rsid w:val="002A44D7"/>
    <w:rsid w:val="002A4A61"/>
    <w:rsid w:val="002A4CC6"/>
    <w:rsid w:val="002A4F65"/>
    <w:rsid w:val="002A5023"/>
    <w:rsid w:val="002A5940"/>
    <w:rsid w:val="002A5B69"/>
    <w:rsid w:val="002A7BF5"/>
    <w:rsid w:val="002B099A"/>
    <w:rsid w:val="002B120E"/>
    <w:rsid w:val="002B23AA"/>
    <w:rsid w:val="002B2555"/>
    <w:rsid w:val="002B2F22"/>
    <w:rsid w:val="002B4421"/>
    <w:rsid w:val="002B5271"/>
    <w:rsid w:val="002B5421"/>
    <w:rsid w:val="002B78B1"/>
    <w:rsid w:val="002C0E93"/>
    <w:rsid w:val="002C14BE"/>
    <w:rsid w:val="002C1D4A"/>
    <w:rsid w:val="002C219D"/>
    <w:rsid w:val="002C2D59"/>
    <w:rsid w:val="002C2F82"/>
    <w:rsid w:val="002C33E6"/>
    <w:rsid w:val="002C4914"/>
    <w:rsid w:val="002C5D2B"/>
    <w:rsid w:val="002C65F6"/>
    <w:rsid w:val="002C7261"/>
    <w:rsid w:val="002D24D8"/>
    <w:rsid w:val="002D2D05"/>
    <w:rsid w:val="002D2DFB"/>
    <w:rsid w:val="002D37AF"/>
    <w:rsid w:val="002D4CD9"/>
    <w:rsid w:val="002D564A"/>
    <w:rsid w:val="002D59E0"/>
    <w:rsid w:val="002D64E2"/>
    <w:rsid w:val="002D6579"/>
    <w:rsid w:val="002D698A"/>
    <w:rsid w:val="002E050F"/>
    <w:rsid w:val="002E184A"/>
    <w:rsid w:val="002E342B"/>
    <w:rsid w:val="002E51CD"/>
    <w:rsid w:val="002E5496"/>
    <w:rsid w:val="002E657E"/>
    <w:rsid w:val="002E6CD1"/>
    <w:rsid w:val="002F026B"/>
    <w:rsid w:val="002F37B4"/>
    <w:rsid w:val="002F5B53"/>
    <w:rsid w:val="002F6160"/>
    <w:rsid w:val="002F637B"/>
    <w:rsid w:val="002F6CD8"/>
    <w:rsid w:val="002F744A"/>
    <w:rsid w:val="0030071A"/>
    <w:rsid w:val="00300864"/>
    <w:rsid w:val="0030299C"/>
    <w:rsid w:val="00303475"/>
    <w:rsid w:val="003045CE"/>
    <w:rsid w:val="003046A1"/>
    <w:rsid w:val="00304A97"/>
    <w:rsid w:val="00306022"/>
    <w:rsid w:val="00306423"/>
    <w:rsid w:val="00306B48"/>
    <w:rsid w:val="003079C8"/>
    <w:rsid w:val="00310661"/>
    <w:rsid w:val="00310717"/>
    <w:rsid w:val="0031097F"/>
    <w:rsid w:val="00311116"/>
    <w:rsid w:val="003117A6"/>
    <w:rsid w:val="00314E94"/>
    <w:rsid w:val="00315BE6"/>
    <w:rsid w:val="00315C7B"/>
    <w:rsid w:val="0031646B"/>
    <w:rsid w:val="00317339"/>
    <w:rsid w:val="00321577"/>
    <w:rsid w:val="00321ABA"/>
    <w:rsid w:val="003229C5"/>
    <w:rsid w:val="00322F0A"/>
    <w:rsid w:val="00322FDB"/>
    <w:rsid w:val="003246E5"/>
    <w:rsid w:val="00324B40"/>
    <w:rsid w:val="0032542E"/>
    <w:rsid w:val="00326736"/>
    <w:rsid w:val="00326C7E"/>
    <w:rsid w:val="00326CCD"/>
    <w:rsid w:val="00327CC6"/>
    <w:rsid w:val="00330912"/>
    <w:rsid w:val="003309FE"/>
    <w:rsid w:val="00330E12"/>
    <w:rsid w:val="00331163"/>
    <w:rsid w:val="00332CB6"/>
    <w:rsid w:val="003332F6"/>
    <w:rsid w:val="00333BDE"/>
    <w:rsid w:val="00335DF1"/>
    <w:rsid w:val="00335E23"/>
    <w:rsid w:val="003364B8"/>
    <w:rsid w:val="00336EAE"/>
    <w:rsid w:val="0033762E"/>
    <w:rsid w:val="00337687"/>
    <w:rsid w:val="00340812"/>
    <w:rsid w:val="00342223"/>
    <w:rsid w:val="00342483"/>
    <w:rsid w:val="0034334C"/>
    <w:rsid w:val="00344630"/>
    <w:rsid w:val="00344757"/>
    <w:rsid w:val="00344EED"/>
    <w:rsid w:val="0034525F"/>
    <w:rsid w:val="0034548A"/>
    <w:rsid w:val="00346974"/>
    <w:rsid w:val="00347085"/>
    <w:rsid w:val="0034781D"/>
    <w:rsid w:val="003502A5"/>
    <w:rsid w:val="0035086B"/>
    <w:rsid w:val="0035426D"/>
    <w:rsid w:val="00354800"/>
    <w:rsid w:val="00354888"/>
    <w:rsid w:val="00355888"/>
    <w:rsid w:val="00355B3F"/>
    <w:rsid w:val="00355D69"/>
    <w:rsid w:val="00356C8F"/>
    <w:rsid w:val="00357A9B"/>
    <w:rsid w:val="003610AD"/>
    <w:rsid w:val="00362679"/>
    <w:rsid w:val="00362D13"/>
    <w:rsid w:val="00363E75"/>
    <w:rsid w:val="00364C77"/>
    <w:rsid w:val="00365CA6"/>
    <w:rsid w:val="00365FAD"/>
    <w:rsid w:val="00370AD6"/>
    <w:rsid w:val="00371F76"/>
    <w:rsid w:val="00373CA4"/>
    <w:rsid w:val="00374A1F"/>
    <w:rsid w:val="00375D43"/>
    <w:rsid w:val="00376E79"/>
    <w:rsid w:val="00380BFF"/>
    <w:rsid w:val="00381786"/>
    <w:rsid w:val="00382355"/>
    <w:rsid w:val="003846F6"/>
    <w:rsid w:val="003868E7"/>
    <w:rsid w:val="003874C3"/>
    <w:rsid w:val="003878FF"/>
    <w:rsid w:val="00387F69"/>
    <w:rsid w:val="003900A1"/>
    <w:rsid w:val="003910DE"/>
    <w:rsid w:val="00391476"/>
    <w:rsid w:val="003918CF"/>
    <w:rsid w:val="0039217A"/>
    <w:rsid w:val="00392EC2"/>
    <w:rsid w:val="0039347D"/>
    <w:rsid w:val="003935E9"/>
    <w:rsid w:val="00393DFC"/>
    <w:rsid w:val="003944C8"/>
    <w:rsid w:val="00394646"/>
    <w:rsid w:val="00394A25"/>
    <w:rsid w:val="00394F4E"/>
    <w:rsid w:val="0039554F"/>
    <w:rsid w:val="003958A7"/>
    <w:rsid w:val="00396117"/>
    <w:rsid w:val="0039616A"/>
    <w:rsid w:val="003962A8"/>
    <w:rsid w:val="003A3A1E"/>
    <w:rsid w:val="003A42DC"/>
    <w:rsid w:val="003A5007"/>
    <w:rsid w:val="003A53A4"/>
    <w:rsid w:val="003A6079"/>
    <w:rsid w:val="003A6F96"/>
    <w:rsid w:val="003A7892"/>
    <w:rsid w:val="003A7902"/>
    <w:rsid w:val="003A7BA3"/>
    <w:rsid w:val="003B0B17"/>
    <w:rsid w:val="003B2116"/>
    <w:rsid w:val="003B2433"/>
    <w:rsid w:val="003B2E2D"/>
    <w:rsid w:val="003B3166"/>
    <w:rsid w:val="003B31EF"/>
    <w:rsid w:val="003B3C65"/>
    <w:rsid w:val="003B3E1E"/>
    <w:rsid w:val="003B3F58"/>
    <w:rsid w:val="003B42DB"/>
    <w:rsid w:val="003B50FC"/>
    <w:rsid w:val="003B51FD"/>
    <w:rsid w:val="003B5549"/>
    <w:rsid w:val="003B5BD7"/>
    <w:rsid w:val="003B5ECB"/>
    <w:rsid w:val="003B61F4"/>
    <w:rsid w:val="003B729C"/>
    <w:rsid w:val="003B7D4E"/>
    <w:rsid w:val="003C0888"/>
    <w:rsid w:val="003C1662"/>
    <w:rsid w:val="003C1AD6"/>
    <w:rsid w:val="003C2B46"/>
    <w:rsid w:val="003C3D81"/>
    <w:rsid w:val="003C494E"/>
    <w:rsid w:val="003C4D08"/>
    <w:rsid w:val="003C517E"/>
    <w:rsid w:val="003C5A0F"/>
    <w:rsid w:val="003D0A4D"/>
    <w:rsid w:val="003D2BAD"/>
    <w:rsid w:val="003D2D1F"/>
    <w:rsid w:val="003D369A"/>
    <w:rsid w:val="003D49C2"/>
    <w:rsid w:val="003D56DE"/>
    <w:rsid w:val="003D585F"/>
    <w:rsid w:val="003D6432"/>
    <w:rsid w:val="003D6621"/>
    <w:rsid w:val="003D6BCA"/>
    <w:rsid w:val="003E14F7"/>
    <w:rsid w:val="003E19D2"/>
    <w:rsid w:val="003E246B"/>
    <w:rsid w:val="003E246E"/>
    <w:rsid w:val="003E27BD"/>
    <w:rsid w:val="003E2DCF"/>
    <w:rsid w:val="003E3731"/>
    <w:rsid w:val="003E574F"/>
    <w:rsid w:val="003E6038"/>
    <w:rsid w:val="003E66D8"/>
    <w:rsid w:val="003E66FB"/>
    <w:rsid w:val="003E6712"/>
    <w:rsid w:val="003E6DA2"/>
    <w:rsid w:val="003E775F"/>
    <w:rsid w:val="003F01F2"/>
    <w:rsid w:val="003F0225"/>
    <w:rsid w:val="003F02D4"/>
    <w:rsid w:val="003F0FC4"/>
    <w:rsid w:val="003F17E2"/>
    <w:rsid w:val="003F1AB2"/>
    <w:rsid w:val="003F1BC9"/>
    <w:rsid w:val="003F1CB5"/>
    <w:rsid w:val="003F306F"/>
    <w:rsid w:val="003F3744"/>
    <w:rsid w:val="003F37B9"/>
    <w:rsid w:val="003F4F49"/>
    <w:rsid w:val="003F6786"/>
    <w:rsid w:val="003F67A2"/>
    <w:rsid w:val="003F76FF"/>
    <w:rsid w:val="003F7FA6"/>
    <w:rsid w:val="0040074B"/>
    <w:rsid w:val="004007E5"/>
    <w:rsid w:val="004014DC"/>
    <w:rsid w:val="00401C19"/>
    <w:rsid w:val="00401E44"/>
    <w:rsid w:val="004021DA"/>
    <w:rsid w:val="00402F59"/>
    <w:rsid w:val="0040591E"/>
    <w:rsid w:val="0040624D"/>
    <w:rsid w:val="00407B45"/>
    <w:rsid w:val="00410F9A"/>
    <w:rsid w:val="00411EF5"/>
    <w:rsid w:val="00411F43"/>
    <w:rsid w:val="00413154"/>
    <w:rsid w:val="00413E5C"/>
    <w:rsid w:val="004152D0"/>
    <w:rsid w:val="00415385"/>
    <w:rsid w:val="00415FA8"/>
    <w:rsid w:val="0041600A"/>
    <w:rsid w:val="004169BA"/>
    <w:rsid w:val="00416EAD"/>
    <w:rsid w:val="00417DEC"/>
    <w:rsid w:val="0042076D"/>
    <w:rsid w:val="00421175"/>
    <w:rsid w:val="00424997"/>
    <w:rsid w:val="00425322"/>
    <w:rsid w:val="0042731F"/>
    <w:rsid w:val="00427795"/>
    <w:rsid w:val="004310B8"/>
    <w:rsid w:val="004318BE"/>
    <w:rsid w:val="00431AB2"/>
    <w:rsid w:val="00432668"/>
    <w:rsid w:val="00432F89"/>
    <w:rsid w:val="00432FB0"/>
    <w:rsid w:val="00433D40"/>
    <w:rsid w:val="00436DB0"/>
    <w:rsid w:val="00437A4A"/>
    <w:rsid w:val="00437E69"/>
    <w:rsid w:val="00441989"/>
    <w:rsid w:val="00441C3B"/>
    <w:rsid w:val="00441CBE"/>
    <w:rsid w:val="00442B59"/>
    <w:rsid w:val="00442D97"/>
    <w:rsid w:val="00444378"/>
    <w:rsid w:val="00444696"/>
    <w:rsid w:val="004466E7"/>
    <w:rsid w:val="00446AE2"/>
    <w:rsid w:val="0044762C"/>
    <w:rsid w:val="00450005"/>
    <w:rsid w:val="00450561"/>
    <w:rsid w:val="004510B0"/>
    <w:rsid w:val="00451FEE"/>
    <w:rsid w:val="00453D3F"/>
    <w:rsid w:val="00454438"/>
    <w:rsid w:val="00454C4B"/>
    <w:rsid w:val="00457A08"/>
    <w:rsid w:val="00457B89"/>
    <w:rsid w:val="00460347"/>
    <w:rsid w:val="00461189"/>
    <w:rsid w:val="00463628"/>
    <w:rsid w:val="00465237"/>
    <w:rsid w:val="004655D7"/>
    <w:rsid w:val="00465CE3"/>
    <w:rsid w:val="00465D86"/>
    <w:rsid w:val="00467798"/>
    <w:rsid w:val="00471169"/>
    <w:rsid w:val="004714AB"/>
    <w:rsid w:val="00472386"/>
    <w:rsid w:val="00472CA3"/>
    <w:rsid w:val="00472ED4"/>
    <w:rsid w:val="004733B7"/>
    <w:rsid w:val="00473891"/>
    <w:rsid w:val="0047513C"/>
    <w:rsid w:val="00475AB3"/>
    <w:rsid w:val="00475BC3"/>
    <w:rsid w:val="00476F8A"/>
    <w:rsid w:val="00477313"/>
    <w:rsid w:val="00477DAF"/>
    <w:rsid w:val="00480F34"/>
    <w:rsid w:val="004819CF"/>
    <w:rsid w:val="004819F4"/>
    <w:rsid w:val="00481EC5"/>
    <w:rsid w:val="004840E8"/>
    <w:rsid w:val="004848E9"/>
    <w:rsid w:val="004848FD"/>
    <w:rsid w:val="00484F9B"/>
    <w:rsid w:val="004853AD"/>
    <w:rsid w:val="0048600B"/>
    <w:rsid w:val="00487B33"/>
    <w:rsid w:val="004902B7"/>
    <w:rsid w:val="00490ED1"/>
    <w:rsid w:val="004911D6"/>
    <w:rsid w:val="00493889"/>
    <w:rsid w:val="00495081"/>
    <w:rsid w:val="00495691"/>
    <w:rsid w:val="00496284"/>
    <w:rsid w:val="0049638D"/>
    <w:rsid w:val="004963C9"/>
    <w:rsid w:val="00496870"/>
    <w:rsid w:val="004970D4"/>
    <w:rsid w:val="004973B3"/>
    <w:rsid w:val="004974E2"/>
    <w:rsid w:val="00497539"/>
    <w:rsid w:val="00497822"/>
    <w:rsid w:val="004A0C4E"/>
    <w:rsid w:val="004A13F5"/>
    <w:rsid w:val="004A1C1B"/>
    <w:rsid w:val="004A213D"/>
    <w:rsid w:val="004A217D"/>
    <w:rsid w:val="004A2916"/>
    <w:rsid w:val="004A2DE8"/>
    <w:rsid w:val="004A35F8"/>
    <w:rsid w:val="004A3A9E"/>
    <w:rsid w:val="004A3C6D"/>
    <w:rsid w:val="004A482C"/>
    <w:rsid w:val="004A4988"/>
    <w:rsid w:val="004A5EEC"/>
    <w:rsid w:val="004A602B"/>
    <w:rsid w:val="004A7900"/>
    <w:rsid w:val="004B0C2A"/>
    <w:rsid w:val="004B10CA"/>
    <w:rsid w:val="004B1CED"/>
    <w:rsid w:val="004B224B"/>
    <w:rsid w:val="004B265A"/>
    <w:rsid w:val="004B4625"/>
    <w:rsid w:val="004B607F"/>
    <w:rsid w:val="004B65E6"/>
    <w:rsid w:val="004B6648"/>
    <w:rsid w:val="004B75B0"/>
    <w:rsid w:val="004C093E"/>
    <w:rsid w:val="004C1903"/>
    <w:rsid w:val="004C2127"/>
    <w:rsid w:val="004C29A3"/>
    <w:rsid w:val="004C369C"/>
    <w:rsid w:val="004C3A7F"/>
    <w:rsid w:val="004C40C6"/>
    <w:rsid w:val="004C5386"/>
    <w:rsid w:val="004C5773"/>
    <w:rsid w:val="004C607F"/>
    <w:rsid w:val="004C62C8"/>
    <w:rsid w:val="004C630E"/>
    <w:rsid w:val="004C775A"/>
    <w:rsid w:val="004D19F4"/>
    <w:rsid w:val="004D1F5F"/>
    <w:rsid w:val="004D287C"/>
    <w:rsid w:val="004D2BCF"/>
    <w:rsid w:val="004D32FE"/>
    <w:rsid w:val="004D43DD"/>
    <w:rsid w:val="004D55D7"/>
    <w:rsid w:val="004D569B"/>
    <w:rsid w:val="004D5B3B"/>
    <w:rsid w:val="004D5B80"/>
    <w:rsid w:val="004D615A"/>
    <w:rsid w:val="004D7654"/>
    <w:rsid w:val="004D77CA"/>
    <w:rsid w:val="004D77E8"/>
    <w:rsid w:val="004E0DEB"/>
    <w:rsid w:val="004E1AD3"/>
    <w:rsid w:val="004E1E86"/>
    <w:rsid w:val="004E3CC9"/>
    <w:rsid w:val="004E6E4C"/>
    <w:rsid w:val="004E7270"/>
    <w:rsid w:val="004E7EDD"/>
    <w:rsid w:val="004F04EB"/>
    <w:rsid w:val="004F1000"/>
    <w:rsid w:val="004F1A88"/>
    <w:rsid w:val="004F2C6E"/>
    <w:rsid w:val="004F360E"/>
    <w:rsid w:val="004F3CA2"/>
    <w:rsid w:val="004F493C"/>
    <w:rsid w:val="004F4986"/>
    <w:rsid w:val="004F4F4E"/>
    <w:rsid w:val="004F55FF"/>
    <w:rsid w:val="004F591A"/>
    <w:rsid w:val="004F6000"/>
    <w:rsid w:val="004F68D9"/>
    <w:rsid w:val="00500693"/>
    <w:rsid w:val="00500B0F"/>
    <w:rsid w:val="00500BF5"/>
    <w:rsid w:val="005017B2"/>
    <w:rsid w:val="005018DA"/>
    <w:rsid w:val="00501E30"/>
    <w:rsid w:val="0050205C"/>
    <w:rsid w:val="00503247"/>
    <w:rsid w:val="00503973"/>
    <w:rsid w:val="00503CD0"/>
    <w:rsid w:val="00505D1C"/>
    <w:rsid w:val="00505D7D"/>
    <w:rsid w:val="005070E1"/>
    <w:rsid w:val="0050714D"/>
    <w:rsid w:val="0050719A"/>
    <w:rsid w:val="00507480"/>
    <w:rsid w:val="005102DE"/>
    <w:rsid w:val="00510734"/>
    <w:rsid w:val="00510B3A"/>
    <w:rsid w:val="00510F98"/>
    <w:rsid w:val="0051110F"/>
    <w:rsid w:val="00511613"/>
    <w:rsid w:val="00511766"/>
    <w:rsid w:val="005124B4"/>
    <w:rsid w:val="0051260F"/>
    <w:rsid w:val="00512E5C"/>
    <w:rsid w:val="00513B75"/>
    <w:rsid w:val="00513D3A"/>
    <w:rsid w:val="00513EAE"/>
    <w:rsid w:val="0051615B"/>
    <w:rsid w:val="00517229"/>
    <w:rsid w:val="00517547"/>
    <w:rsid w:val="005203E6"/>
    <w:rsid w:val="00520520"/>
    <w:rsid w:val="00522CA6"/>
    <w:rsid w:val="005240E2"/>
    <w:rsid w:val="00524EF2"/>
    <w:rsid w:val="00526157"/>
    <w:rsid w:val="005268E1"/>
    <w:rsid w:val="0053045E"/>
    <w:rsid w:val="00530541"/>
    <w:rsid w:val="005305F1"/>
    <w:rsid w:val="00535564"/>
    <w:rsid w:val="00535905"/>
    <w:rsid w:val="00535977"/>
    <w:rsid w:val="005359D4"/>
    <w:rsid w:val="00535D6B"/>
    <w:rsid w:val="00535D80"/>
    <w:rsid w:val="00536832"/>
    <w:rsid w:val="00536A5B"/>
    <w:rsid w:val="00540648"/>
    <w:rsid w:val="00540977"/>
    <w:rsid w:val="00540AC4"/>
    <w:rsid w:val="00541A17"/>
    <w:rsid w:val="005424B3"/>
    <w:rsid w:val="00542D84"/>
    <w:rsid w:val="00543959"/>
    <w:rsid w:val="00543B58"/>
    <w:rsid w:val="00543C73"/>
    <w:rsid w:val="005443B2"/>
    <w:rsid w:val="00545719"/>
    <w:rsid w:val="00550E29"/>
    <w:rsid w:val="00551993"/>
    <w:rsid w:val="0055311F"/>
    <w:rsid w:val="00553717"/>
    <w:rsid w:val="00554958"/>
    <w:rsid w:val="005554AA"/>
    <w:rsid w:val="005575B6"/>
    <w:rsid w:val="00560323"/>
    <w:rsid w:val="00560E28"/>
    <w:rsid w:val="005621E5"/>
    <w:rsid w:val="0056249B"/>
    <w:rsid w:val="00564D0E"/>
    <w:rsid w:val="005674CF"/>
    <w:rsid w:val="00567840"/>
    <w:rsid w:val="005678C0"/>
    <w:rsid w:val="00570764"/>
    <w:rsid w:val="00571A5F"/>
    <w:rsid w:val="005730F4"/>
    <w:rsid w:val="00574DD9"/>
    <w:rsid w:val="00576BEC"/>
    <w:rsid w:val="0057790C"/>
    <w:rsid w:val="005808C4"/>
    <w:rsid w:val="00582A6E"/>
    <w:rsid w:val="00584AE4"/>
    <w:rsid w:val="005859FE"/>
    <w:rsid w:val="00585DC8"/>
    <w:rsid w:val="00585E7F"/>
    <w:rsid w:val="00586897"/>
    <w:rsid w:val="00586969"/>
    <w:rsid w:val="0059136F"/>
    <w:rsid w:val="00597AD1"/>
    <w:rsid w:val="00597BC6"/>
    <w:rsid w:val="005A271D"/>
    <w:rsid w:val="005A3CF1"/>
    <w:rsid w:val="005A3EEC"/>
    <w:rsid w:val="005A4A59"/>
    <w:rsid w:val="005A50EE"/>
    <w:rsid w:val="005A586A"/>
    <w:rsid w:val="005A5AD0"/>
    <w:rsid w:val="005A6A29"/>
    <w:rsid w:val="005A72A1"/>
    <w:rsid w:val="005B06A8"/>
    <w:rsid w:val="005B0B2F"/>
    <w:rsid w:val="005B12DF"/>
    <w:rsid w:val="005B29E4"/>
    <w:rsid w:val="005B5DD9"/>
    <w:rsid w:val="005B7388"/>
    <w:rsid w:val="005B7A82"/>
    <w:rsid w:val="005C0273"/>
    <w:rsid w:val="005C095E"/>
    <w:rsid w:val="005C12AA"/>
    <w:rsid w:val="005C1FB6"/>
    <w:rsid w:val="005C21FC"/>
    <w:rsid w:val="005C278B"/>
    <w:rsid w:val="005C2A79"/>
    <w:rsid w:val="005C4A29"/>
    <w:rsid w:val="005C7117"/>
    <w:rsid w:val="005C7A97"/>
    <w:rsid w:val="005C7E95"/>
    <w:rsid w:val="005D029C"/>
    <w:rsid w:val="005D0DD3"/>
    <w:rsid w:val="005D1DF6"/>
    <w:rsid w:val="005D2259"/>
    <w:rsid w:val="005D255E"/>
    <w:rsid w:val="005D316E"/>
    <w:rsid w:val="005D3C4F"/>
    <w:rsid w:val="005D5F09"/>
    <w:rsid w:val="005D66D5"/>
    <w:rsid w:val="005D69A1"/>
    <w:rsid w:val="005D6E1A"/>
    <w:rsid w:val="005D72C1"/>
    <w:rsid w:val="005D794E"/>
    <w:rsid w:val="005D797F"/>
    <w:rsid w:val="005D7A75"/>
    <w:rsid w:val="005E00D5"/>
    <w:rsid w:val="005E06DC"/>
    <w:rsid w:val="005E0D80"/>
    <w:rsid w:val="005E14DB"/>
    <w:rsid w:val="005E1701"/>
    <w:rsid w:val="005E2FFB"/>
    <w:rsid w:val="005E315B"/>
    <w:rsid w:val="005E3B3E"/>
    <w:rsid w:val="005E3DF5"/>
    <w:rsid w:val="005E538C"/>
    <w:rsid w:val="005E7B8C"/>
    <w:rsid w:val="005F0314"/>
    <w:rsid w:val="005F092A"/>
    <w:rsid w:val="005F1236"/>
    <w:rsid w:val="005F25E6"/>
    <w:rsid w:val="005F3688"/>
    <w:rsid w:val="005F3899"/>
    <w:rsid w:val="005F396A"/>
    <w:rsid w:val="005F3C09"/>
    <w:rsid w:val="005F41EA"/>
    <w:rsid w:val="005F44CC"/>
    <w:rsid w:val="005F5A7F"/>
    <w:rsid w:val="005F5FC5"/>
    <w:rsid w:val="00601D52"/>
    <w:rsid w:val="00601F1C"/>
    <w:rsid w:val="00602D00"/>
    <w:rsid w:val="00602D27"/>
    <w:rsid w:val="00603292"/>
    <w:rsid w:val="0060416C"/>
    <w:rsid w:val="0060484B"/>
    <w:rsid w:val="00604A30"/>
    <w:rsid w:val="00605565"/>
    <w:rsid w:val="006063BA"/>
    <w:rsid w:val="00606CD9"/>
    <w:rsid w:val="0061043F"/>
    <w:rsid w:val="00610814"/>
    <w:rsid w:val="006108EA"/>
    <w:rsid w:val="006116F8"/>
    <w:rsid w:val="006123D1"/>
    <w:rsid w:val="006131AE"/>
    <w:rsid w:val="00613BB7"/>
    <w:rsid w:val="00613DB1"/>
    <w:rsid w:val="00613EA6"/>
    <w:rsid w:val="00614373"/>
    <w:rsid w:val="006153B9"/>
    <w:rsid w:val="00616A07"/>
    <w:rsid w:val="00616C9C"/>
    <w:rsid w:val="00617B3C"/>
    <w:rsid w:val="00620FBD"/>
    <w:rsid w:val="00621370"/>
    <w:rsid w:val="00621BBF"/>
    <w:rsid w:val="00622AF9"/>
    <w:rsid w:val="0062380A"/>
    <w:rsid w:val="00623C68"/>
    <w:rsid w:val="00624A61"/>
    <w:rsid w:val="00625289"/>
    <w:rsid w:val="0062657D"/>
    <w:rsid w:val="00626A63"/>
    <w:rsid w:val="00626FBB"/>
    <w:rsid w:val="00627A70"/>
    <w:rsid w:val="00627C5A"/>
    <w:rsid w:val="00627CD0"/>
    <w:rsid w:val="00630849"/>
    <w:rsid w:val="00630CAF"/>
    <w:rsid w:val="0063103D"/>
    <w:rsid w:val="00631936"/>
    <w:rsid w:val="00632600"/>
    <w:rsid w:val="006327F2"/>
    <w:rsid w:val="00634477"/>
    <w:rsid w:val="00635599"/>
    <w:rsid w:val="00635CF9"/>
    <w:rsid w:val="00635E31"/>
    <w:rsid w:val="006368E6"/>
    <w:rsid w:val="00637CC8"/>
    <w:rsid w:val="0064145F"/>
    <w:rsid w:val="00641DB1"/>
    <w:rsid w:val="00642ACC"/>
    <w:rsid w:val="006433AF"/>
    <w:rsid w:val="00643EFE"/>
    <w:rsid w:val="00644077"/>
    <w:rsid w:val="006445EA"/>
    <w:rsid w:val="00644A03"/>
    <w:rsid w:val="006455D2"/>
    <w:rsid w:val="00645D6C"/>
    <w:rsid w:val="00646182"/>
    <w:rsid w:val="00646CFC"/>
    <w:rsid w:val="00650291"/>
    <w:rsid w:val="006507FB"/>
    <w:rsid w:val="00650E04"/>
    <w:rsid w:val="00651AC9"/>
    <w:rsid w:val="00652160"/>
    <w:rsid w:val="006524AA"/>
    <w:rsid w:val="00652BA5"/>
    <w:rsid w:val="00653703"/>
    <w:rsid w:val="00653A70"/>
    <w:rsid w:val="006542FD"/>
    <w:rsid w:val="006547AC"/>
    <w:rsid w:val="00654968"/>
    <w:rsid w:val="00654F70"/>
    <w:rsid w:val="00655518"/>
    <w:rsid w:val="0065727F"/>
    <w:rsid w:val="006576AA"/>
    <w:rsid w:val="0066118C"/>
    <w:rsid w:val="00661531"/>
    <w:rsid w:val="00661EDB"/>
    <w:rsid w:val="0066278F"/>
    <w:rsid w:val="0066300E"/>
    <w:rsid w:val="00663BC5"/>
    <w:rsid w:val="00665492"/>
    <w:rsid w:val="006655E5"/>
    <w:rsid w:val="0066576A"/>
    <w:rsid w:val="00665B93"/>
    <w:rsid w:val="0066617A"/>
    <w:rsid w:val="00666213"/>
    <w:rsid w:val="0066677B"/>
    <w:rsid w:val="006667E0"/>
    <w:rsid w:val="00666BB8"/>
    <w:rsid w:val="0066730E"/>
    <w:rsid w:val="0067072F"/>
    <w:rsid w:val="0067298B"/>
    <w:rsid w:val="00672F4B"/>
    <w:rsid w:val="006744CD"/>
    <w:rsid w:val="0067455B"/>
    <w:rsid w:val="00674EF3"/>
    <w:rsid w:val="00675FB7"/>
    <w:rsid w:val="0067624A"/>
    <w:rsid w:val="00676404"/>
    <w:rsid w:val="006766CA"/>
    <w:rsid w:val="00677488"/>
    <w:rsid w:val="0067789D"/>
    <w:rsid w:val="00677901"/>
    <w:rsid w:val="00681331"/>
    <w:rsid w:val="00681806"/>
    <w:rsid w:val="006827BA"/>
    <w:rsid w:val="006829E1"/>
    <w:rsid w:val="006845DD"/>
    <w:rsid w:val="006846D7"/>
    <w:rsid w:val="006862DF"/>
    <w:rsid w:val="006864FC"/>
    <w:rsid w:val="00691956"/>
    <w:rsid w:val="0069267A"/>
    <w:rsid w:val="00692A5B"/>
    <w:rsid w:val="006939CA"/>
    <w:rsid w:val="006944EF"/>
    <w:rsid w:val="00695E66"/>
    <w:rsid w:val="0069629D"/>
    <w:rsid w:val="00696922"/>
    <w:rsid w:val="00697CFC"/>
    <w:rsid w:val="006A0AD9"/>
    <w:rsid w:val="006A18A0"/>
    <w:rsid w:val="006A1A69"/>
    <w:rsid w:val="006A2B1D"/>
    <w:rsid w:val="006A4666"/>
    <w:rsid w:val="006A51CC"/>
    <w:rsid w:val="006A5AC5"/>
    <w:rsid w:val="006A6948"/>
    <w:rsid w:val="006A6B0D"/>
    <w:rsid w:val="006A6EE3"/>
    <w:rsid w:val="006A7E6C"/>
    <w:rsid w:val="006B0374"/>
    <w:rsid w:val="006B1829"/>
    <w:rsid w:val="006B1F60"/>
    <w:rsid w:val="006B2323"/>
    <w:rsid w:val="006B254E"/>
    <w:rsid w:val="006B26C1"/>
    <w:rsid w:val="006B380E"/>
    <w:rsid w:val="006B3A81"/>
    <w:rsid w:val="006B3FD6"/>
    <w:rsid w:val="006B41B3"/>
    <w:rsid w:val="006B51C4"/>
    <w:rsid w:val="006B53F3"/>
    <w:rsid w:val="006B565A"/>
    <w:rsid w:val="006C0386"/>
    <w:rsid w:val="006C0396"/>
    <w:rsid w:val="006C0FEE"/>
    <w:rsid w:val="006C157B"/>
    <w:rsid w:val="006C1686"/>
    <w:rsid w:val="006C1D61"/>
    <w:rsid w:val="006C37A9"/>
    <w:rsid w:val="006C678E"/>
    <w:rsid w:val="006C6B9C"/>
    <w:rsid w:val="006C7FC0"/>
    <w:rsid w:val="006D019E"/>
    <w:rsid w:val="006D0328"/>
    <w:rsid w:val="006D0409"/>
    <w:rsid w:val="006D1EF9"/>
    <w:rsid w:val="006D37EB"/>
    <w:rsid w:val="006D549F"/>
    <w:rsid w:val="006E05C6"/>
    <w:rsid w:val="006E071B"/>
    <w:rsid w:val="006E14AB"/>
    <w:rsid w:val="006E2165"/>
    <w:rsid w:val="006E3156"/>
    <w:rsid w:val="006E365D"/>
    <w:rsid w:val="006E3A34"/>
    <w:rsid w:val="006E3C04"/>
    <w:rsid w:val="006E3C6C"/>
    <w:rsid w:val="006E43E5"/>
    <w:rsid w:val="006E451B"/>
    <w:rsid w:val="006E5527"/>
    <w:rsid w:val="006E5B67"/>
    <w:rsid w:val="006E5C18"/>
    <w:rsid w:val="006E67C7"/>
    <w:rsid w:val="006F05C0"/>
    <w:rsid w:val="006F17C8"/>
    <w:rsid w:val="006F1ACE"/>
    <w:rsid w:val="006F2055"/>
    <w:rsid w:val="006F39D0"/>
    <w:rsid w:val="006F3CC7"/>
    <w:rsid w:val="006F4779"/>
    <w:rsid w:val="006F48B9"/>
    <w:rsid w:val="006F6804"/>
    <w:rsid w:val="006F733E"/>
    <w:rsid w:val="0070014C"/>
    <w:rsid w:val="00700639"/>
    <w:rsid w:val="0070102E"/>
    <w:rsid w:val="0070348D"/>
    <w:rsid w:val="00703F05"/>
    <w:rsid w:val="00704324"/>
    <w:rsid w:val="00705227"/>
    <w:rsid w:val="007058DC"/>
    <w:rsid w:val="00705EF0"/>
    <w:rsid w:val="00705F47"/>
    <w:rsid w:val="00707F59"/>
    <w:rsid w:val="00707FF2"/>
    <w:rsid w:val="00710482"/>
    <w:rsid w:val="00711061"/>
    <w:rsid w:val="007125ED"/>
    <w:rsid w:val="00712AED"/>
    <w:rsid w:val="00714A9A"/>
    <w:rsid w:val="00715C28"/>
    <w:rsid w:val="00715E3E"/>
    <w:rsid w:val="00716DE0"/>
    <w:rsid w:val="00716E44"/>
    <w:rsid w:val="00716ECC"/>
    <w:rsid w:val="00717194"/>
    <w:rsid w:val="007179EA"/>
    <w:rsid w:val="007203F3"/>
    <w:rsid w:val="0072104B"/>
    <w:rsid w:val="007213CC"/>
    <w:rsid w:val="007222E8"/>
    <w:rsid w:val="00722786"/>
    <w:rsid w:val="00722CC6"/>
    <w:rsid w:val="00722D41"/>
    <w:rsid w:val="00723AA4"/>
    <w:rsid w:val="007240D2"/>
    <w:rsid w:val="007300B4"/>
    <w:rsid w:val="00730236"/>
    <w:rsid w:val="00730E4B"/>
    <w:rsid w:val="0073168D"/>
    <w:rsid w:val="00731BF3"/>
    <w:rsid w:val="007321FC"/>
    <w:rsid w:val="00733BCA"/>
    <w:rsid w:val="0073414F"/>
    <w:rsid w:val="00735675"/>
    <w:rsid w:val="00736163"/>
    <w:rsid w:val="00736E2B"/>
    <w:rsid w:val="00737748"/>
    <w:rsid w:val="00737ED2"/>
    <w:rsid w:val="00740D9B"/>
    <w:rsid w:val="007430B9"/>
    <w:rsid w:val="00743681"/>
    <w:rsid w:val="00743883"/>
    <w:rsid w:val="00747061"/>
    <w:rsid w:val="00747D65"/>
    <w:rsid w:val="00751D0F"/>
    <w:rsid w:val="007548DD"/>
    <w:rsid w:val="00754FC8"/>
    <w:rsid w:val="007610B0"/>
    <w:rsid w:val="007621D7"/>
    <w:rsid w:val="007626B3"/>
    <w:rsid w:val="0076394C"/>
    <w:rsid w:val="00764457"/>
    <w:rsid w:val="00764EF0"/>
    <w:rsid w:val="00765D7B"/>
    <w:rsid w:val="00766F4D"/>
    <w:rsid w:val="007673A1"/>
    <w:rsid w:val="007673A4"/>
    <w:rsid w:val="00772F77"/>
    <w:rsid w:val="00774601"/>
    <w:rsid w:val="00775250"/>
    <w:rsid w:val="007757F8"/>
    <w:rsid w:val="0077603A"/>
    <w:rsid w:val="007767E9"/>
    <w:rsid w:val="0078133B"/>
    <w:rsid w:val="00782CD8"/>
    <w:rsid w:val="00784EA0"/>
    <w:rsid w:val="00785182"/>
    <w:rsid w:val="0078526F"/>
    <w:rsid w:val="00785847"/>
    <w:rsid w:val="0078604B"/>
    <w:rsid w:val="007862D9"/>
    <w:rsid w:val="0078683F"/>
    <w:rsid w:val="00786860"/>
    <w:rsid w:val="00786C36"/>
    <w:rsid w:val="00787076"/>
    <w:rsid w:val="0078743B"/>
    <w:rsid w:val="007874F6"/>
    <w:rsid w:val="007876B2"/>
    <w:rsid w:val="00787A3A"/>
    <w:rsid w:val="007905F7"/>
    <w:rsid w:val="00790E0E"/>
    <w:rsid w:val="00791477"/>
    <w:rsid w:val="007918BC"/>
    <w:rsid w:val="007923C2"/>
    <w:rsid w:val="007928FA"/>
    <w:rsid w:val="00793CC4"/>
    <w:rsid w:val="0079430E"/>
    <w:rsid w:val="00795358"/>
    <w:rsid w:val="00795ECD"/>
    <w:rsid w:val="00796493"/>
    <w:rsid w:val="00797162"/>
    <w:rsid w:val="007A1EE8"/>
    <w:rsid w:val="007A2E21"/>
    <w:rsid w:val="007A3368"/>
    <w:rsid w:val="007A3CD6"/>
    <w:rsid w:val="007A3D9C"/>
    <w:rsid w:val="007A3DB1"/>
    <w:rsid w:val="007A4503"/>
    <w:rsid w:val="007A4945"/>
    <w:rsid w:val="007A61FB"/>
    <w:rsid w:val="007A64C1"/>
    <w:rsid w:val="007A6B0F"/>
    <w:rsid w:val="007A70BE"/>
    <w:rsid w:val="007A73B4"/>
    <w:rsid w:val="007B0432"/>
    <w:rsid w:val="007B1AF9"/>
    <w:rsid w:val="007B58E4"/>
    <w:rsid w:val="007B5C0D"/>
    <w:rsid w:val="007B675D"/>
    <w:rsid w:val="007B6E20"/>
    <w:rsid w:val="007B73BD"/>
    <w:rsid w:val="007B7C41"/>
    <w:rsid w:val="007B7DE6"/>
    <w:rsid w:val="007C1200"/>
    <w:rsid w:val="007C17B3"/>
    <w:rsid w:val="007C2449"/>
    <w:rsid w:val="007C2E35"/>
    <w:rsid w:val="007C4E51"/>
    <w:rsid w:val="007C51AF"/>
    <w:rsid w:val="007C5283"/>
    <w:rsid w:val="007C637D"/>
    <w:rsid w:val="007C677E"/>
    <w:rsid w:val="007C7EEB"/>
    <w:rsid w:val="007D14EB"/>
    <w:rsid w:val="007D261D"/>
    <w:rsid w:val="007D391A"/>
    <w:rsid w:val="007D3D1E"/>
    <w:rsid w:val="007D5C14"/>
    <w:rsid w:val="007D5DB1"/>
    <w:rsid w:val="007D602B"/>
    <w:rsid w:val="007D6350"/>
    <w:rsid w:val="007D73AF"/>
    <w:rsid w:val="007E066C"/>
    <w:rsid w:val="007E122D"/>
    <w:rsid w:val="007E1264"/>
    <w:rsid w:val="007E148A"/>
    <w:rsid w:val="007E163E"/>
    <w:rsid w:val="007E1AB6"/>
    <w:rsid w:val="007E32A4"/>
    <w:rsid w:val="007E4F2B"/>
    <w:rsid w:val="007E5017"/>
    <w:rsid w:val="007E5A19"/>
    <w:rsid w:val="007F0180"/>
    <w:rsid w:val="007F0B0B"/>
    <w:rsid w:val="007F15DE"/>
    <w:rsid w:val="007F197F"/>
    <w:rsid w:val="007F2CC9"/>
    <w:rsid w:val="007F4836"/>
    <w:rsid w:val="007F51AC"/>
    <w:rsid w:val="007F5B99"/>
    <w:rsid w:val="007F5F12"/>
    <w:rsid w:val="007F5F36"/>
    <w:rsid w:val="007F6165"/>
    <w:rsid w:val="007F6B55"/>
    <w:rsid w:val="007F6E19"/>
    <w:rsid w:val="00801047"/>
    <w:rsid w:val="00804EE0"/>
    <w:rsid w:val="00805F32"/>
    <w:rsid w:val="0080608A"/>
    <w:rsid w:val="0080626E"/>
    <w:rsid w:val="00806496"/>
    <w:rsid w:val="0081004C"/>
    <w:rsid w:val="00810267"/>
    <w:rsid w:val="00811126"/>
    <w:rsid w:val="00811802"/>
    <w:rsid w:val="00811C52"/>
    <w:rsid w:val="00812371"/>
    <w:rsid w:val="00812C11"/>
    <w:rsid w:val="008136B9"/>
    <w:rsid w:val="00813E78"/>
    <w:rsid w:val="008141F8"/>
    <w:rsid w:val="00814BE8"/>
    <w:rsid w:val="0081509D"/>
    <w:rsid w:val="008154CC"/>
    <w:rsid w:val="00815F60"/>
    <w:rsid w:val="008163F8"/>
    <w:rsid w:val="00816F77"/>
    <w:rsid w:val="008205D1"/>
    <w:rsid w:val="0082082A"/>
    <w:rsid w:val="00820FB9"/>
    <w:rsid w:val="00821576"/>
    <w:rsid w:val="00823231"/>
    <w:rsid w:val="008233BA"/>
    <w:rsid w:val="00823519"/>
    <w:rsid w:val="0082384C"/>
    <w:rsid w:val="0082421A"/>
    <w:rsid w:val="00825C97"/>
    <w:rsid w:val="00827F2D"/>
    <w:rsid w:val="00830390"/>
    <w:rsid w:val="00831520"/>
    <w:rsid w:val="008317F2"/>
    <w:rsid w:val="00833170"/>
    <w:rsid w:val="00835154"/>
    <w:rsid w:val="008352E8"/>
    <w:rsid w:val="0083533A"/>
    <w:rsid w:val="008369C4"/>
    <w:rsid w:val="00836AE3"/>
    <w:rsid w:val="00836B8B"/>
    <w:rsid w:val="008374E6"/>
    <w:rsid w:val="008408A8"/>
    <w:rsid w:val="0084186D"/>
    <w:rsid w:val="0084228B"/>
    <w:rsid w:val="00842EBC"/>
    <w:rsid w:val="008451E3"/>
    <w:rsid w:val="00845581"/>
    <w:rsid w:val="0084602F"/>
    <w:rsid w:val="00846944"/>
    <w:rsid w:val="0085013B"/>
    <w:rsid w:val="0085173A"/>
    <w:rsid w:val="00851BC9"/>
    <w:rsid w:val="00854FE6"/>
    <w:rsid w:val="0085616A"/>
    <w:rsid w:val="008570AB"/>
    <w:rsid w:val="0086004C"/>
    <w:rsid w:val="0086024A"/>
    <w:rsid w:val="008605DA"/>
    <w:rsid w:val="0086242E"/>
    <w:rsid w:val="0086369A"/>
    <w:rsid w:val="00863A2D"/>
    <w:rsid w:val="008640C0"/>
    <w:rsid w:val="008647EB"/>
    <w:rsid w:val="00864CA4"/>
    <w:rsid w:val="0087038B"/>
    <w:rsid w:val="00870A32"/>
    <w:rsid w:val="00870B34"/>
    <w:rsid w:val="008718A9"/>
    <w:rsid w:val="00871A6B"/>
    <w:rsid w:val="008727B3"/>
    <w:rsid w:val="0087351A"/>
    <w:rsid w:val="00873DED"/>
    <w:rsid w:val="0087449B"/>
    <w:rsid w:val="00874E06"/>
    <w:rsid w:val="00875BB5"/>
    <w:rsid w:val="00875D2D"/>
    <w:rsid w:val="00876197"/>
    <w:rsid w:val="008769DD"/>
    <w:rsid w:val="00877C57"/>
    <w:rsid w:val="0088022B"/>
    <w:rsid w:val="00881335"/>
    <w:rsid w:val="0088219B"/>
    <w:rsid w:val="00882E71"/>
    <w:rsid w:val="0088321F"/>
    <w:rsid w:val="00883BD9"/>
    <w:rsid w:val="00883F50"/>
    <w:rsid w:val="0088727E"/>
    <w:rsid w:val="00887398"/>
    <w:rsid w:val="00887B97"/>
    <w:rsid w:val="00890D75"/>
    <w:rsid w:val="00892C0B"/>
    <w:rsid w:val="00892FD9"/>
    <w:rsid w:val="00895A22"/>
    <w:rsid w:val="00896023"/>
    <w:rsid w:val="008963BD"/>
    <w:rsid w:val="00897C07"/>
    <w:rsid w:val="008A0069"/>
    <w:rsid w:val="008A06EA"/>
    <w:rsid w:val="008A11EA"/>
    <w:rsid w:val="008A2395"/>
    <w:rsid w:val="008A2F34"/>
    <w:rsid w:val="008A3ECF"/>
    <w:rsid w:val="008A4B90"/>
    <w:rsid w:val="008A6CD8"/>
    <w:rsid w:val="008A732D"/>
    <w:rsid w:val="008A7EC9"/>
    <w:rsid w:val="008B117D"/>
    <w:rsid w:val="008B11B8"/>
    <w:rsid w:val="008B197D"/>
    <w:rsid w:val="008B1B65"/>
    <w:rsid w:val="008B241D"/>
    <w:rsid w:val="008B2E3B"/>
    <w:rsid w:val="008B4122"/>
    <w:rsid w:val="008B562F"/>
    <w:rsid w:val="008C21EE"/>
    <w:rsid w:val="008C23B9"/>
    <w:rsid w:val="008C27FB"/>
    <w:rsid w:val="008C2B8A"/>
    <w:rsid w:val="008C2F1B"/>
    <w:rsid w:val="008C2F70"/>
    <w:rsid w:val="008C3E48"/>
    <w:rsid w:val="008C4551"/>
    <w:rsid w:val="008C4E2E"/>
    <w:rsid w:val="008C60CC"/>
    <w:rsid w:val="008C63C5"/>
    <w:rsid w:val="008C7934"/>
    <w:rsid w:val="008C7E47"/>
    <w:rsid w:val="008D05C6"/>
    <w:rsid w:val="008D1233"/>
    <w:rsid w:val="008D1A23"/>
    <w:rsid w:val="008D1AC0"/>
    <w:rsid w:val="008D20DE"/>
    <w:rsid w:val="008D23F8"/>
    <w:rsid w:val="008D434C"/>
    <w:rsid w:val="008D4D61"/>
    <w:rsid w:val="008D4EFB"/>
    <w:rsid w:val="008D5534"/>
    <w:rsid w:val="008D553D"/>
    <w:rsid w:val="008D5B29"/>
    <w:rsid w:val="008D5C1A"/>
    <w:rsid w:val="008D6A6D"/>
    <w:rsid w:val="008D7621"/>
    <w:rsid w:val="008E11EF"/>
    <w:rsid w:val="008E1EF8"/>
    <w:rsid w:val="008E3AC6"/>
    <w:rsid w:val="008E4B3A"/>
    <w:rsid w:val="008E4C77"/>
    <w:rsid w:val="008E50CF"/>
    <w:rsid w:val="008E5B80"/>
    <w:rsid w:val="008E5D4E"/>
    <w:rsid w:val="008F0D13"/>
    <w:rsid w:val="008F11F4"/>
    <w:rsid w:val="008F1D86"/>
    <w:rsid w:val="008F3885"/>
    <w:rsid w:val="008F4AA6"/>
    <w:rsid w:val="008F6947"/>
    <w:rsid w:val="008F7AF8"/>
    <w:rsid w:val="008F7BD0"/>
    <w:rsid w:val="00900A0E"/>
    <w:rsid w:val="00900D9C"/>
    <w:rsid w:val="0090122C"/>
    <w:rsid w:val="009017C3"/>
    <w:rsid w:val="0090360E"/>
    <w:rsid w:val="00903BCC"/>
    <w:rsid w:val="009040D3"/>
    <w:rsid w:val="00904390"/>
    <w:rsid w:val="0090541D"/>
    <w:rsid w:val="00910641"/>
    <w:rsid w:val="009109F9"/>
    <w:rsid w:val="00910E10"/>
    <w:rsid w:val="009111D5"/>
    <w:rsid w:val="00913108"/>
    <w:rsid w:val="00913201"/>
    <w:rsid w:val="00915D0B"/>
    <w:rsid w:val="00915D10"/>
    <w:rsid w:val="00923B5A"/>
    <w:rsid w:val="009258FA"/>
    <w:rsid w:val="009263FC"/>
    <w:rsid w:val="00926752"/>
    <w:rsid w:val="00927598"/>
    <w:rsid w:val="00927842"/>
    <w:rsid w:val="00927A2A"/>
    <w:rsid w:val="00927C2B"/>
    <w:rsid w:val="00930891"/>
    <w:rsid w:val="00930F68"/>
    <w:rsid w:val="00931078"/>
    <w:rsid w:val="0093130F"/>
    <w:rsid w:val="00932ABA"/>
    <w:rsid w:val="00933729"/>
    <w:rsid w:val="009345D3"/>
    <w:rsid w:val="00934F1C"/>
    <w:rsid w:val="00935191"/>
    <w:rsid w:val="00935984"/>
    <w:rsid w:val="009372ED"/>
    <w:rsid w:val="00937B8F"/>
    <w:rsid w:val="00937DF9"/>
    <w:rsid w:val="00940554"/>
    <w:rsid w:val="00940EB4"/>
    <w:rsid w:val="0094143D"/>
    <w:rsid w:val="009424F0"/>
    <w:rsid w:val="009435DD"/>
    <w:rsid w:val="00944338"/>
    <w:rsid w:val="00945249"/>
    <w:rsid w:val="00945D7A"/>
    <w:rsid w:val="009508B3"/>
    <w:rsid w:val="00950D61"/>
    <w:rsid w:val="00950DA9"/>
    <w:rsid w:val="00950DB3"/>
    <w:rsid w:val="00951924"/>
    <w:rsid w:val="00952BDF"/>
    <w:rsid w:val="009540B3"/>
    <w:rsid w:val="00954173"/>
    <w:rsid w:val="0095488E"/>
    <w:rsid w:val="00955B54"/>
    <w:rsid w:val="00955E8D"/>
    <w:rsid w:val="00957768"/>
    <w:rsid w:val="0095783C"/>
    <w:rsid w:val="00957B9C"/>
    <w:rsid w:val="009619C6"/>
    <w:rsid w:val="009631A7"/>
    <w:rsid w:val="00963A1B"/>
    <w:rsid w:val="00966E9F"/>
    <w:rsid w:val="00967450"/>
    <w:rsid w:val="00967D0C"/>
    <w:rsid w:val="00970552"/>
    <w:rsid w:val="009705A1"/>
    <w:rsid w:val="00970F8F"/>
    <w:rsid w:val="00972202"/>
    <w:rsid w:val="00972EAB"/>
    <w:rsid w:val="009732BD"/>
    <w:rsid w:val="009733D1"/>
    <w:rsid w:val="00973CB0"/>
    <w:rsid w:val="00974B0C"/>
    <w:rsid w:val="009751F3"/>
    <w:rsid w:val="00975440"/>
    <w:rsid w:val="00976285"/>
    <w:rsid w:val="0097664B"/>
    <w:rsid w:val="00981252"/>
    <w:rsid w:val="00982605"/>
    <w:rsid w:val="00982D69"/>
    <w:rsid w:val="00984519"/>
    <w:rsid w:val="00984735"/>
    <w:rsid w:val="00984EA0"/>
    <w:rsid w:val="009854E6"/>
    <w:rsid w:val="00985B95"/>
    <w:rsid w:val="0098665A"/>
    <w:rsid w:val="0098708A"/>
    <w:rsid w:val="009875BD"/>
    <w:rsid w:val="00990D8B"/>
    <w:rsid w:val="00991669"/>
    <w:rsid w:val="009935F8"/>
    <w:rsid w:val="0099630C"/>
    <w:rsid w:val="00996512"/>
    <w:rsid w:val="00996CA7"/>
    <w:rsid w:val="00996E9C"/>
    <w:rsid w:val="0099732F"/>
    <w:rsid w:val="009A03F5"/>
    <w:rsid w:val="009A0CAD"/>
    <w:rsid w:val="009A0CF8"/>
    <w:rsid w:val="009A3245"/>
    <w:rsid w:val="009A434C"/>
    <w:rsid w:val="009A6176"/>
    <w:rsid w:val="009A6373"/>
    <w:rsid w:val="009A6723"/>
    <w:rsid w:val="009A6787"/>
    <w:rsid w:val="009A773A"/>
    <w:rsid w:val="009B08B4"/>
    <w:rsid w:val="009B304C"/>
    <w:rsid w:val="009B3A38"/>
    <w:rsid w:val="009B3EC6"/>
    <w:rsid w:val="009B61C6"/>
    <w:rsid w:val="009B662A"/>
    <w:rsid w:val="009B665F"/>
    <w:rsid w:val="009B7D28"/>
    <w:rsid w:val="009C0AA0"/>
    <w:rsid w:val="009C2EC8"/>
    <w:rsid w:val="009C3820"/>
    <w:rsid w:val="009C4AB2"/>
    <w:rsid w:val="009C4CE9"/>
    <w:rsid w:val="009C5004"/>
    <w:rsid w:val="009C523D"/>
    <w:rsid w:val="009C539D"/>
    <w:rsid w:val="009C6832"/>
    <w:rsid w:val="009C6C6A"/>
    <w:rsid w:val="009C6EDD"/>
    <w:rsid w:val="009C79E6"/>
    <w:rsid w:val="009C7FFC"/>
    <w:rsid w:val="009D0076"/>
    <w:rsid w:val="009D1CDA"/>
    <w:rsid w:val="009D1D68"/>
    <w:rsid w:val="009D2C1E"/>
    <w:rsid w:val="009D2F76"/>
    <w:rsid w:val="009D4BBC"/>
    <w:rsid w:val="009D6BD9"/>
    <w:rsid w:val="009D7005"/>
    <w:rsid w:val="009D7EAB"/>
    <w:rsid w:val="009D7F84"/>
    <w:rsid w:val="009E16E8"/>
    <w:rsid w:val="009E2619"/>
    <w:rsid w:val="009E28FA"/>
    <w:rsid w:val="009E3145"/>
    <w:rsid w:val="009E5A4B"/>
    <w:rsid w:val="009E62A6"/>
    <w:rsid w:val="009E652D"/>
    <w:rsid w:val="009E735B"/>
    <w:rsid w:val="009E7D5D"/>
    <w:rsid w:val="009E7FB7"/>
    <w:rsid w:val="009F02F3"/>
    <w:rsid w:val="009F051D"/>
    <w:rsid w:val="009F0F8A"/>
    <w:rsid w:val="009F272C"/>
    <w:rsid w:val="009F2A3B"/>
    <w:rsid w:val="009F2E72"/>
    <w:rsid w:val="009F434C"/>
    <w:rsid w:val="009F4925"/>
    <w:rsid w:val="009F56BB"/>
    <w:rsid w:val="009F60F3"/>
    <w:rsid w:val="009F61DE"/>
    <w:rsid w:val="009F7298"/>
    <w:rsid w:val="009F7910"/>
    <w:rsid w:val="00A008BC"/>
    <w:rsid w:val="00A00EFC"/>
    <w:rsid w:val="00A027A4"/>
    <w:rsid w:val="00A032FD"/>
    <w:rsid w:val="00A048E4"/>
    <w:rsid w:val="00A04F02"/>
    <w:rsid w:val="00A062AE"/>
    <w:rsid w:val="00A068C6"/>
    <w:rsid w:val="00A077B6"/>
    <w:rsid w:val="00A10799"/>
    <w:rsid w:val="00A10E3D"/>
    <w:rsid w:val="00A1139C"/>
    <w:rsid w:val="00A11EB3"/>
    <w:rsid w:val="00A12355"/>
    <w:rsid w:val="00A126EE"/>
    <w:rsid w:val="00A12E8B"/>
    <w:rsid w:val="00A12F98"/>
    <w:rsid w:val="00A13710"/>
    <w:rsid w:val="00A1417E"/>
    <w:rsid w:val="00A14A89"/>
    <w:rsid w:val="00A14CA9"/>
    <w:rsid w:val="00A15940"/>
    <w:rsid w:val="00A15C29"/>
    <w:rsid w:val="00A17276"/>
    <w:rsid w:val="00A1785E"/>
    <w:rsid w:val="00A178CA"/>
    <w:rsid w:val="00A17C5E"/>
    <w:rsid w:val="00A20094"/>
    <w:rsid w:val="00A22BF2"/>
    <w:rsid w:val="00A23CF6"/>
    <w:rsid w:val="00A242EB"/>
    <w:rsid w:val="00A24849"/>
    <w:rsid w:val="00A24C82"/>
    <w:rsid w:val="00A24F4C"/>
    <w:rsid w:val="00A32E03"/>
    <w:rsid w:val="00A33058"/>
    <w:rsid w:val="00A33DE4"/>
    <w:rsid w:val="00A365A1"/>
    <w:rsid w:val="00A366B7"/>
    <w:rsid w:val="00A371DA"/>
    <w:rsid w:val="00A37A78"/>
    <w:rsid w:val="00A37AD6"/>
    <w:rsid w:val="00A403AA"/>
    <w:rsid w:val="00A406E9"/>
    <w:rsid w:val="00A41ED0"/>
    <w:rsid w:val="00A422CF"/>
    <w:rsid w:val="00A423B7"/>
    <w:rsid w:val="00A441CD"/>
    <w:rsid w:val="00A4483A"/>
    <w:rsid w:val="00A44CDE"/>
    <w:rsid w:val="00A45679"/>
    <w:rsid w:val="00A457E4"/>
    <w:rsid w:val="00A46822"/>
    <w:rsid w:val="00A50B74"/>
    <w:rsid w:val="00A513E8"/>
    <w:rsid w:val="00A5532E"/>
    <w:rsid w:val="00A55A67"/>
    <w:rsid w:val="00A560BD"/>
    <w:rsid w:val="00A56A58"/>
    <w:rsid w:val="00A56ADE"/>
    <w:rsid w:val="00A56F8C"/>
    <w:rsid w:val="00A60D6A"/>
    <w:rsid w:val="00A61311"/>
    <w:rsid w:val="00A6137C"/>
    <w:rsid w:val="00A613FE"/>
    <w:rsid w:val="00A61E06"/>
    <w:rsid w:val="00A6301E"/>
    <w:rsid w:val="00A657EE"/>
    <w:rsid w:val="00A65F61"/>
    <w:rsid w:val="00A662EB"/>
    <w:rsid w:val="00A664AB"/>
    <w:rsid w:val="00A66604"/>
    <w:rsid w:val="00A671E5"/>
    <w:rsid w:val="00A677BA"/>
    <w:rsid w:val="00A6795B"/>
    <w:rsid w:val="00A70CD9"/>
    <w:rsid w:val="00A71987"/>
    <w:rsid w:val="00A72531"/>
    <w:rsid w:val="00A72A56"/>
    <w:rsid w:val="00A73D5C"/>
    <w:rsid w:val="00A73E16"/>
    <w:rsid w:val="00A74F07"/>
    <w:rsid w:val="00A769BC"/>
    <w:rsid w:val="00A77B76"/>
    <w:rsid w:val="00A809AC"/>
    <w:rsid w:val="00A80BB8"/>
    <w:rsid w:val="00A80F22"/>
    <w:rsid w:val="00A81A75"/>
    <w:rsid w:val="00A827CB"/>
    <w:rsid w:val="00A836D5"/>
    <w:rsid w:val="00A83CCA"/>
    <w:rsid w:val="00A845E6"/>
    <w:rsid w:val="00A85E6A"/>
    <w:rsid w:val="00A87F81"/>
    <w:rsid w:val="00A903AA"/>
    <w:rsid w:val="00A907BD"/>
    <w:rsid w:val="00A920F6"/>
    <w:rsid w:val="00A92CFE"/>
    <w:rsid w:val="00A94528"/>
    <w:rsid w:val="00A94F34"/>
    <w:rsid w:val="00A96984"/>
    <w:rsid w:val="00A97249"/>
    <w:rsid w:val="00AA0BE5"/>
    <w:rsid w:val="00AA2343"/>
    <w:rsid w:val="00AA297A"/>
    <w:rsid w:val="00AA30CA"/>
    <w:rsid w:val="00AA369B"/>
    <w:rsid w:val="00AA36EE"/>
    <w:rsid w:val="00AA3AD2"/>
    <w:rsid w:val="00AA4D30"/>
    <w:rsid w:val="00AA523C"/>
    <w:rsid w:val="00AA6D12"/>
    <w:rsid w:val="00AA754D"/>
    <w:rsid w:val="00AB12E0"/>
    <w:rsid w:val="00AB1A0C"/>
    <w:rsid w:val="00AB1A1A"/>
    <w:rsid w:val="00AB2362"/>
    <w:rsid w:val="00AB2528"/>
    <w:rsid w:val="00AB4A0D"/>
    <w:rsid w:val="00AB4BF7"/>
    <w:rsid w:val="00AB4F4F"/>
    <w:rsid w:val="00AB5D13"/>
    <w:rsid w:val="00AB6694"/>
    <w:rsid w:val="00AC1881"/>
    <w:rsid w:val="00AC193C"/>
    <w:rsid w:val="00AC1CE1"/>
    <w:rsid w:val="00AC1FB5"/>
    <w:rsid w:val="00AC493E"/>
    <w:rsid w:val="00AC57DB"/>
    <w:rsid w:val="00AC5A36"/>
    <w:rsid w:val="00AC73D8"/>
    <w:rsid w:val="00AC7951"/>
    <w:rsid w:val="00AD0F2D"/>
    <w:rsid w:val="00AD17DD"/>
    <w:rsid w:val="00AD1FD9"/>
    <w:rsid w:val="00AD2E04"/>
    <w:rsid w:val="00AD30F7"/>
    <w:rsid w:val="00AD343C"/>
    <w:rsid w:val="00AD34DE"/>
    <w:rsid w:val="00AD3F39"/>
    <w:rsid w:val="00AD457F"/>
    <w:rsid w:val="00AD48D9"/>
    <w:rsid w:val="00AD4DC8"/>
    <w:rsid w:val="00AD5192"/>
    <w:rsid w:val="00AD5B77"/>
    <w:rsid w:val="00AD6A42"/>
    <w:rsid w:val="00AD6F36"/>
    <w:rsid w:val="00AD6FC6"/>
    <w:rsid w:val="00AE0367"/>
    <w:rsid w:val="00AE0507"/>
    <w:rsid w:val="00AE0548"/>
    <w:rsid w:val="00AE1611"/>
    <w:rsid w:val="00AE175B"/>
    <w:rsid w:val="00AE1792"/>
    <w:rsid w:val="00AE2A57"/>
    <w:rsid w:val="00AE3BB5"/>
    <w:rsid w:val="00AE4B7D"/>
    <w:rsid w:val="00AE55F8"/>
    <w:rsid w:val="00AE5F77"/>
    <w:rsid w:val="00AE5FCE"/>
    <w:rsid w:val="00AE6F6E"/>
    <w:rsid w:val="00AE6FCE"/>
    <w:rsid w:val="00AF1C66"/>
    <w:rsid w:val="00AF2AE6"/>
    <w:rsid w:val="00AF362F"/>
    <w:rsid w:val="00AF4463"/>
    <w:rsid w:val="00AF465A"/>
    <w:rsid w:val="00AF6272"/>
    <w:rsid w:val="00AF6750"/>
    <w:rsid w:val="00AF7583"/>
    <w:rsid w:val="00AF7816"/>
    <w:rsid w:val="00B01C06"/>
    <w:rsid w:val="00B03B4D"/>
    <w:rsid w:val="00B03DBC"/>
    <w:rsid w:val="00B04247"/>
    <w:rsid w:val="00B04591"/>
    <w:rsid w:val="00B04ACC"/>
    <w:rsid w:val="00B04B04"/>
    <w:rsid w:val="00B065A2"/>
    <w:rsid w:val="00B06C68"/>
    <w:rsid w:val="00B07841"/>
    <w:rsid w:val="00B07B91"/>
    <w:rsid w:val="00B11668"/>
    <w:rsid w:val="00B13FE0"/>
    <w:rsid w:val="00B15B07"/>
    <w:rsid w:val="00B1751D"/>
    <w:rsid w:val="00B1791F"/>
    <w:rsid w:val="00B20675"/>
    <w:rsid w:val="00B2067F"/>
    <w:rsid w:val="00B20ABA"/>
    <w:rsid w:val="00B21AE9"/>
    <w:rsid w:val="00B220FB"/>
    <w:rsid w:val="00B22302"/>
    <w:rsid w:val="00B23BBE"/>
    <w:rsid w:val="00B256AE"/>
    <w:rsid w:val="00B25C67"/>
    <w:rsid w:val="00B25E9D"/>
    <w:rsid w:val="00B269F7"/>
    <w:rsid w:val="00B26E7D"/>
    <w:rsid w:val="00B2791B"/>
    <w:rsid w:val="00B27A32"/>
    <w:rsid w:val="00B3083E"/>
    <w:rsid w:val="00B31C68"/>
    <w:rsid w:val="00B323C0"/>
    <w:rsid w:val="00B330C1"/>
    <w:rsid w:val="00B3313C"/>
    <w:rsid w:val="00B337FF"/>
    <w:rsid w:val="00B33915"/>
    <w:rsid w:val="00B35314"/>
    <w:rsid w:val="00B3564A"/>
    <w:rsid w:val="00B363EF"/>
    <w:rsid w:val="00B3661E"/>
    <w:rsid w:val="00B374ED"/>
    <w:rsid w:val="00B4060C"/>
    <w:rsid w:val="00B41E1F"/>
    <w:rsid w:val="00B423A8"/>
    <w:rsid w:val="00B42E86"/>
    <w:rsid w:val="00B438EB"/>
    <w:rsid w:val="00B4446D"/>
    <w:rsid w:val="00B44B5D"/>
    <w:rsid w:val="00B4669C"/>
    <w:rsid w:val="00B46826"/>
    <w:rsid w:val="00B46A66"/>
    <w:rsid w:val="00B5090D"/>
    <w:rsid w:val="00B50C85"/>
    <w:rsid w:val="00B51AFF"/>
    <w:rsid w:val="00B51BC6"/>
    <w:rsid w:val="00B53124"/>
    <w:rsid w:val="00B53199"/>
    <w:rsid w:val="00B53A09"/>
    <w:rsid w:val="00B546D2"/>
    <w:rsid w:val="00B5660A"/>
    <w:rsid w:val="00B60021"/>
    <w:rsid w:val="00B6066C"/>
    <w:rsid w:val="00B61207"/>
    <w:rsid w:val="00B62464"/>
    <w:rsid w:val="00B634ED"/>
    <w:rsid w:val="00B63849"/>
    <w:rsid w:val="00B63A52"/>
    <w:rsid w:val="00B641AE"/>
    <w:rsid w:val="00B65367"/>
    <w:rsid w:val="00B67F58"/>
    <w:rsid w:val="00B70A9A"/>
    <w:rsid w:val="00B72798"/>
    <w:rsid w:val="00B73075"/>
    <w:rsid w:val="00B73DBD"/>
    <w:rsid w:val="00B74ACD"/>
    <w:rsid w:val="00B751C7"/>
    <w:rsid w:val="00B7549B"/>
    <w:rsid w:val="00B75576"/>
    <w:rsid w:val="00B7695E"/>
    <w:rsid w:val="00B80009"/>
    <w:rsid w:val="00B821CA"/>
    <w:rsid w:val="00B829BF"/>
    <w:rsid w:val="00B83166"/>
    <w:rsid w:val="00B831CD"/>
    <w:rsid w:val="00B83DC5"/>
    <w:rsid w:val="00B83EC7"/>
    <w:rsid w:val="00B845E1"/>
    <w:rsid w:val="00B859E4"/>
    <w:rsid w:val="00B85E1A"/>
    <w:rsid w:val="00B86221"/>
    <w:rsid w:val="00B86F24"/>
    <w:rsid w:val="00B86F38"/>
    <w:rsid w:val="00B87AC2"/>
    <w:rsid w:val="00B9038B"/>
    <w:rsid w:val="00B90847"/>
    <w:rsid w:val="00B9144C"/>
    <w:rsid w:val="00B91AAC"/>
    <w:rsid w:val="00B91E02"/>
    <w:rsid w:val="00B926A3"/>
    <w:rsid w:val="00B927C6"/>
    <w:rsid w:val="00B92A2F"/>
    <w:rsid w:val="00B92D91"/>
    <w:rsid w:val="00B92F8D"/>
    <w:rsid w:val="00B93817"/>
    <w:rsid w:val="00B93CE1"/>
    <w:rsid w:val="00B952D0"/>
    <w:rsid w:val="00B961E1"/>
    <w:rsid w:val="00B962FC"/>
    <w:rsid w:val="00B974E3"/>
    <w:rsid w:val="00B979B8"/>
    <w:rsid w:val="00BA011A"/>
    <w:rsid w:val="00BA0A20"/>
    <w:rsid w:val="00BA0B23"/>
    <w:rsid w:val="00BA1B6F"/>
    <w:rsid w:val="00BA244E"/>
    <w:rsid w:val="00BA2ACF"/>
    <w:rsid w:val="00BA3A10"/>
    <w:rsid w:val="00BA5611"/>
    <w:rsid w:val="00BA5862"/>
    <w:rsid w:val="00BA5C43"/>
    <w:rsid w:val="00BA5DE0"/>
    <w:rsid w:val="00BA6840"/>
    <w:rsid w:val="00BB02B0"/>
    <w:rsid w:val="00BB054C"/>
    <w:rsid w:val="00BB11C0"/>
    <w:rsid w:val="00BB1AB0"/>
    <w:rsid w:val="00BB2A77"/>
    <w:rsid w:val="00BB52B0"/>
    <w:rsid w:val="00BB5A45"/>
    <w:rsid w:val="00BC09FA"/>
    <w:rsid w:val="00BC14AD"/>
    <w:rsid w:val="00BC3229"/>
    <w:rsid w:val="00BC39EE"/>
    <w:rsid w:val="00BC3D0D"/>
    <w:rsid w:val="00BC4195"/>
    <w:rsid w:val="00BC43C0"/>
    <w:rsid w:val="00BC475B"/>
    <w:rsid w:val="00BC5542"/>
    <w:rsid w:val="00BC62BB"/>
    <w:rsid w:val="00BC6578"/>
    <w:rsid w:val="00BC69B4"/>
    <w:rsid w:val="00BC758D"/>
    <w:rsid w:val="00BC7B8F"/>
    <w:rsid w:val="00BD0D19"/>
    <w:rsid w:val="00BD12F9"/>
    <w:rsid w:val="00BD3028"/>
    <w:rsid w:val="00BD3299"/>
    <w:rsid w:val="00BD4933"/>
    <w:rsid w:val="00BD5FAE"/>
    <w:rsid w:val="00BD6FF2"/>
    <w:rsid w:val="00BD70B8"/>
    <w:rsid w:val="00BE01AF"/>
    <w:rsid w:val="00BE14B7"/>
    <w:rsid w:val="00BE27A6"/>
    <w:rsid w:val="00BE3CBC"/>
    <w:rsid w:val="00BE54EB"/>
    <w:rsid w:val="00BE5A63"/>
    <w:rsid w:val="00BE620A"/>
    <w:rsid w:val="00BE69B1"/>
    <w:rsid w:val="00BE6ED0"/>
    <w:rsid w:val="00BF0213"/>
    <w:rsid w:val="00BF067D"/>
    <w:rsid w:val="00BF0900"/>
    <w:rsid w:val="00BF1710"/>
    <w:rsid w:val="00BF2A88"/>
    <w:rsid w:val="00BF2E82"/>
    <w:rsid w:val="00BF32C1"/>
    <w:rsid w:val="00BF3F68"/>
    <w:rsid w:val="00BF3FC1"/>
    <w:rsid w:val="00BF46A3"/>
    <w:rsid w:val="00BF4D14"/>
    <w:rsid w:val="00BF50E6"/>
    <w:rsid w:val="00BF5730"/>
    <w:rsid w:val="00BF716E"/>
    <w:rsid w:val="00BF7A40"/>
    <w:rsid w:val="00C03878"/>
    <w:rsid w:val="00C03881"/>
    <w:rsid w:val="00C03A9B"/>
    <w:rsid w:val="00C05239"/>
    <w:rsid w:val="00C10535"/>
    <w:rsid w:val="00C120E0"/>
    <w:rsid w:val="00C12145"/>
    <w:rsid w:val="00C15AAC"/>
    <w:rsid w:val="00C16BC9"/>
    <w:rsid w:val="00C17F80"/>
    <w:rsid w:val="00C21124"/>
    <w:rsid w:val="00C21C21"/>
    <w:rsid w:val="00C22A41"/>
    <w:rsid w:val="00C23D85"/>
    <w:rsid w:val="00C243A9"/>
    <w:rsid w:val="00C24C9D"/>
    <w:rsid w:val="00C25886"/>
    <w:rsid w:val="00C25CC2"/>
    <w:rsid w:val="00C27E0D"/>
    <w:rsid w:val="00C32FC9"/>
    <w:rsid w:val="00C33B99"/>
    <w:rsid w:val="00C33EE6"/>
    <w:rsid w:val="00C340BA"/>
    <w:rsid w:val="00C34753"/>
    <w:rsid w:val="00C348CE"/>
    <w:rsid w:val="00C34D68"/>
    <w:rsid w:val="00C369AE"/>
    <w:rsid w:val="00C37B06"/>
    <w:rsid w:val="00C407D2"/>
    <w:rsid w:val="00C40ACD"/>
    <w:rsid w:val="00C40B22"/>
    <w:rsid w:val="00C41EFE"/>
    <w:rsid w:val="00C4220D"/>
    <w:rsid w:val="00C44CEC"/>
    <w:rsid w:val="00C47FDD"/>
    <w:rsid w:val="00C50863"/>
    <w:rsid w:val="00C5107C"/>
    <w:rsid w:val="00C51850"/>
    <w:rsid w:val="00C5189B"/>
    <w:rsid w:val="00C51F1D"/>
    <w:rsid w:val="00C534E4"/>
    <w:rsid w:val="00C53698"/>
    <w:rsid w:val="00C54EF1"/>
    <w:rsid w:val="00C55A57"/>
    <w:rsid w:val="00C55CDD"/>
    <w:rsid w:val="00C55E45"/>
    <w:rsid w:val="00C564A7"/>
    <w:rsid w:val="00C5758F"/>
    <w:rsid w:val="00C57F5D"/>
    <w:rsid w:val="00C60000"/>
    <w:rsid w:val="00C605DF"/>
    <w:rsid w:val="00C606A6"/>
    <w:rsid w:val="00C62064"/>
    <w:rsid w:val="00C62075"/>
    <w:rsid w:val="00C6325E"/>
    <w:rsid w:val="00C636AF"/>
    <w:rsid w:val="00C65800"/>
    <w:rsid w:val="00C65830"/>
    <w:rsid w:val="00C659F9"/>
    <w:rsid w:val="00C671CA"/>
    <w:rsid w:val="00C678D6"/>
    <w:rsid w:val="00C7034F"/>
    <w:rsid w:val="00C71775"/>
    <w:rsid w:val="00C7267F"/>
    <w:rsid w:val="00C72741"/>
    <w:rsid w:val="00C73E0A"/>
    <w:rsid w:val="00C7586F"/>
    <w:rsid w:val="00C75BB4"/>
    <w:rsid w:val="00C76947"/>
    <w:rsid w:val="00C76AFC"/>
    <w:rsid w:val="00C77148"/>
    <w:rsid w:val="00C811D6"/>
    <w:rsid w:val="00C827BF"/>
    <w:rsid w:val="00C837AC"/>
    <w:rsid w:val="00C83E7E"/>
    <w:rsid w:val="00C83ECA"/>
    <w:rsid w:val="00C84289"/>
    <w:rsid w:val="00C84404"/>
    <w:rsid w:val="00C84DAB"/>
    <w:rsid w:val="00C84E17"/>
    <w:rsid w:val="00C84F9E"/>
    <w:rsid w:val="00C8591E"/>
    <w:rsid w:val="00C86904"/>
    <w:rsid w:val="00C86C10"/>
    <w:rsid w:val="00C871B4"/>
    <w:rsid w:val="00C8755D"/>
    <w:rsid w:val="00C87C35"/>
    <w:rsid w:val="00C92E7C"/>
    <w:rsid w:val="00C93484"/>
    <w:rsid w:val="00C93485"/>
    <w:rsid w:val="00C93EA9"/>
    <w:rsid w:val="00C93F47"/>
    <w:rsid w:val="00C942D8"/>
    <w:rsid w:val="00C943B3"/>
    <w:rsid w:val="00C951CB"/>
    <w:rsid w:val="00C95A46"/>
    <w:rsid w:val="00C95B73"/>
    <w:rsid w:val="00C97762"/>
    <w:rsid w:val="00CA0486"/>
    <w:rsid w:val="00CA05BD"/>
    <w:rsid w:val="00CA10F2"/>
    <w:rsid w:val="00CA19F6"/>
    <w:rsid w:val="00CA2083"/>
    <w:rsid w:val="00CA3F7E"/>
    <w:rsid w:val="00CA53D0"/>
    <w:rsid w:val="00CA5417"/>
    <w:rsid w:val="00CA6BCA"/>
    <w:rsid w:val="00CA7DA7"/>
    <w:rsid w:val="00CA7E01"/>
    <w:rsid w:val="00CB21F4"/>
    <w:rsid w:val="00CB35D1"/>
    <w:rsid w:val="00CB4046"/>
    <w:rsid w:val="00CB42AF"/>
    <w:rsid w:val="00CB5289"/>
    <w:rsid w:val="00CB6808"/>
    <w:rsid w:val="00CB7144"/>
    <w:rsid w:val="00CB7B3D"/>
    <w:rsid w:val="00CB7D38"/>
    <w:rsid w:val="00CC0392"/>
    <w:rsid w:val="00CC1429"/>
    <w:rsid w:val="00CC170C"/>
    <w:rsid w:val="00CC2C24"/>
    <w:rsid w:val="00CC3132"/>
    <w:rsid w:val="00CC35BC"/>
    <w:rsid w:val="00CC3A20"/>
    <w:rsid w:val="00CC40F8"/>
    <w:rsid w:val="00CC415F"/>
    <w:rsid w:val="00CC460F"/>
    <w:rsid w:val="00CC4B0E"/>
    <w:rsid w:val="00CC4E9E"/>
    <w:rsid w:val="00CC6ABA"/>
    <w:rsid w:val="00CC7E26"/>
    <w:rsid w:val="00CD04EC"/>
    <w:rsid w:val="00CD145C"/>
    <w:rsid w:val="00CD1DC2"/>
    <w:rsid w:val="00CD1E16"/>
    <w:rsid w:val="00CD3957"/>
    <w:rsid w:val="00CD3FB8"/>
    <w:rsid w:val="00CD63F2"/>
    <w:rsid w:val="00CE0387"/>
    <w:rsid w:val="00CE06AF"/>
    <w:rsid w:val="00CE191E"/>
    <w:rsid w:val="00CE384B"/>
    <w:rsid w:val="00CE450F"/>
    <w:rsid w:val="00CE7A6D"/>
    <w:rsid w:val="00CE7BD7"/>
    <w:rsid w:val="00CF08F1"/>
    <w:rsid w:val="00CF0B10"/>
    <w:rsid w:val="00CF174E"/>
    <w:rsid w:val="00CF1DC2"/>
    <w:rsid w:val="00CF32BD"/>
    <w:rsid w:val="00CF4041"/>
    <w:rsid w:val="00CF4F89"/>
    <w:rsid w:val="00CF53A3"/>
    <w:rsid w:val="00CF576B"/>
    <w:rsid w:val="00CF7120"/>
    <w:rsid w:val="00CF7364"/>
    <w:rsid w:val="00D014A8"/>
    <w:rsid w:val="00D01CF5"/>
    <w:rsid w:val="00D02754"/>
    <w:rsid w:val="00D03CD9"/>
    <w:rsid w:val="00D04186"/>
    <w:rsid w:val="00D06476"/>
    <w:rsid w:val="00D069AD"/>
    <w:rsid w:val="00D06DB6"/>
    <w:rsid w:val="00D10058"/>
    <w:rsid w:val="00D10318"/>
    <w:rsid w:val="00D11091"/>
    <w:rsid w:val="00D110BE"/>
    <w:rsid w:val="00D1173D"/>
    <w:rsid w:val="00D12DAE"/>
    <w:rsid w:val="00D13967"/>
    <w:rsid w:val="00D14AC3"/>
    <w:rsid w:val="00D14EEF"/>
    <w:rsid w:val="00D14F28"/>
    <w:rsid w:val="00D17524"/>
    <w:rsid w:val="00D2226C"/>
    <w:rsid w:val="00D222A7"/>
    <w:rsid w:val="00D23E3E"/>
    <w:rsid w:val="00D24A00"/>
    <w:rsid w:val="00D25AA1"/>
    <w:rsid w:val="00D25DA9"/>
    <w:rsid w:val="00D26499"/>
    <w:rsid w:val="00D268E6"/>
    <w:rsid w:val="00D27597"/>
    <w:rsid w:val="00D27EA6"/>
    <w:rsid w:val="00D27F44"/>
    <w:rsid w:val="00D30B8D"/>
    <w:rsid w:val="00D31A02"/>
    <w:rsid w:val="00D31C8E"/>
    <w:rsid w:val="00D32281"/>
    <w:rsid w:val="00D3345C"/>
    <w:rsid w:val="00D33DF0"/>
    <w:rsid w:val="00D34092"/>
    <w:rsid w:val="00D341C0"/>
    <w:rsid w:val="00D349C5"/>
    <w:rsid w:val="00D366DF"/>
    <w:rsid w:val="00D4000E"/>
    <w:rsid w:val="00D407C2"/>
    <w:rsid w:val="00D40C58"/>
    <w:rsid w:val="00D4150D"/>
    <w:rsid w:val="00D42230"/>
    <w:rsid w:val="00D42924"/>
    <w:rsid w:val="00D4334C"/>
    <w:rsid w:val="00D43A95"/>
    <w:rsid w:val="00D4408F"/>
    <w:rsid w:val="00D462B3"/>
    <w:rsid w:val="00D5072E"/>
    <w:rsid w:val="00D51254"/>
    <w:rsid w:val="00D51DF4"/>
    <w:rsid w:val="00D5204E"/>
    <w:rsid w:val="00D5214C"/>
    <w:rsid w:val="00D52ACE"/>
    <w:rsid w:val="00D52AE8"/>
    <w:rsid w:val="00D54DD1"/>
    <w:rsid w:val="00D564F6"/>
    <w:rsid w:val="00D5789C"/>
    <w:rsid w:val="00D608A3"/>
    <w:rsid w:val="00D651FE"/>
    <w:rsid w:val="00D65F7C"/>
    <w:rsid w:val="00D664CB"/>
    <w:rsid w:val="00D67281"/>
    <w:rsid w:val="00D721AD"/>
    <w:rsid w:val="00D7550F"/>
    <w:rsid w:val="00D75540"/>
    <w:rsid w:val="00D76194"/>
    <w:rsid w:val="00D768D7"/>
    <w:rsid w:val="00D770EF"/>
    <w:rsid w:val="00D770FB"/>
    <w:rsid w:val="00D7759A"/>
    <w:rsid w:val="00D77B70"/>
    <w:rsid w:val="00D808C4"/>
    <w:rsid w:val="00D809F4"/>
    <w:rsid w:val="00D82582"/>
    <w:rsid w:val="00D82C87"/>
    <w:rsid w:val="00D846B4"/>
    <w:rsid w:val="00D84769"/>
    <w:rsid w:val="00D84D55"/>
    <w:rsid w:val="00D85141"/>
    <w:rsid w:val="00D86AB4"/>
    <w:rsid w:val="00D87885"/>
    <w:rsid w:val="00D902C7"/>
    <w:rsid w:val="00D9196D"/>
    <w:rsid w:val="00D91B84"/>
    <w:rsid w:val="00D93F3A"/>
    <w:rsid w:val="00D9409A"/>
    <w:rsid w:val="00D956A7"/>
    <w:rsid w:val="00D95BAD"/>
    <w:rsid w:val="00D95D08"/>
    <w:rsid w:val="00D964D0"/>
    <w:rsid w:val="00D97985"/>
    <w:rsid w:val="00D97BD0"/>
    <w:rsid w:val="00D97C21"/>
    <w:rsid w:val="00D97E08"/>
    <w:rsid w:val="00DA02F2"/>
    <w:rsid w:val="00DA0704"/>
    <w:rsid w:val="00DA10AA"/>
    <w:rsid w:val="00DA1B14"/>
    <w:rsid w:val="00DA200C"/>
    <w:rsid w:val="00DA383B"/>
    <w:rsid w:val="00DA386A"/>
    <w:rsid w:val="00DA3BB8"/>
    <w:rsid w:val="00DA4174"/>
    <w:rsid w:val="00DA4369"/>
    <w:rsid w:val="00DA4431"/>
    <w:rsid w:val="00DA561A"/>
    <w:rsid w:val="00DA5858"/>
    <w:rsid w:val="00DA5DDF"/>
    <w:rsid w:val="00DA69D8"/>
    <w:rsid w:val="00DA6FD8"/>
    <w:rsid w:val="00DA7006"/>
    <w:rsid w:val="00DA7366"/>
    <w:rsid w:val="00DA7A9C"/>
    <w:rsid w:val="00DB12A9"/>
    <w:rsid w:val="00DB1AF8"/>
    <w:rsid w:val="00DB24E3"/>
    <w:rsid w:val="00DB3BBD"/>
    <w:rsid w:val="00DB440E"/>
    <w:rsid w:val="00DB45E3"/>
    <w:rsid w:val="00DB46C9"/>
    <w:rsid w:val="00DB5CE0"/>
    <w:rsid w:val="00DB7F35"/>
    <w:rsid w:val="00DC058C"/>
    <w:rsid w:val="00DC0AD7"/>
    <w:rsid w:val="00DC0DDC"/>
    <w:rsid w:val="00DC20D8"/>
    <w:rsid w:val="00DC230D"/>
    <w:rsid w:val="00DC3389"/>
    <w:rsid w:val="00DC36D5"/>
    <w:rsid w:val="00DC3845"/>
    <w:rsid w:val="00DC5E03"/>
    <w:rsid w:val="00DC6839"/>
    <w:rsid w:val="00DD0154"/>
    <w:rsid w:val="00DD01AB"/>
    <w:rsid w:val="00DD02B8"/>
    <w:rsid w:val="00DD0BF4"/>
    <w:rsid w:val="00DD0FFB"/>
    <w:rsid w:val="00DD115B"/>
    <w:rsid w:val="00DD1930"/>
    <w:rsid w:val="00DD1A5A"/>
    <w:rsid w:val="00DD1F84"/>
    <w:rsid w:val="00DD38F8"/>
    <w:rsid w:val="00DD4446"/>
    <w:rsid w:val="00DD53B0"/>
    <w:rsid w:val="00DD5B78"/>
    <w:rsid w:val="00DD632B"/>
    <w:rsid w:val="00DD6E41"/>
    <w:rsid w:val="00DE0C03"/>
    <w:rsid w:val="00DE13B4"/>
    <w:rsid w:val="00DE1926"/>
    <w:rsid w:val="00DE2BB9"/>
    <w:rsid w:val="00DE4020"/>
    <w:rsid w:val="00DE5887"/>
    <w:rsid w:val="00DE5D9A"/>
    <w:rsid w:val="00DE6758"/>
    <w:rsid w:val="00DE6C34"/>
    <w:rsid w:val="00DE700B"/>
    <w:rsid w:val="00DE724F"/>
    <w:rsid w:val="00DE7B77"/>
    <w:rsid w:val="00DF0E35"/>
    <w:rsid w:val="00DF25F0"/>
    <w:rsid w:val="00DF3498"/>
    <w:rsid w:val="00DF37F4"/>
    <w:rsid w:val="00DF3B50"/>
    <w:rsid w:val="00DF4042"/>
    <w:rsid w:val="00DF5C11"/>
    <w:rsid w:val="00DF5DB6"/>
    <w:rsid w:val="00DF60A7"/>
    <w:rsid w:val="00DF6AE4"/>
    <w:rsid w:val="00E013F0"/>
    <w:rsid w:val="00E018F9"/>
    <w:rsid w:val="00E01E26"/>
    <w:rsid w:val="00E027FC"/>
    <w:rsid w:val="00E02E4B"/>
    <w:rsid w:val="00E032FC"/>
    <w:rsid w:val="00E03A0D"/>
    <w:rsid w:val="00E060F8"/>
    <w:rsid w:val="00E10200"/>
    <w:rsid w:val="00E12F6E"/>
    <w:rsid w:val="00E14F89"/>
    <w:rsid w:val="00E15138"/>
    <w:rsid w:val="00E152E6"/>
    <w:rsid w:val="00E16F14"/>
    <w:rsid w:val="00E171C7"/>
    <w:rsid w:val="00E17847"/>
    <w:rsid w:val="00E20089"/>
    <w:rsid w:val="00E20290"/>
    <w:rsid w:val="00E20295"/>
    <w:rsid w:val="00E20A30"/>
    <w:rsid w:val="00E214C1"/>
    <w:rsid w:val="00E223AF"/>
    <w:rsid w:val="00E224C7"/>
    <w:rsid w:val="00E22715"/>
    <w:rsid w:val="00E253CA"/>
    <w:rsid w:val="00E263E6"/>
    <w:rsid w:val="00E2684E"/>
    <w:rsid w:val="00E309CD"/>
    <w:rsid w:val="00E31322"/>
    <w:rsid w:val="00E31864"/>
    <w:rsid w:val="00E32B69"/>
    <w:rsid w:val="00E34866"/>
    <w:rsid w:val="00E3562A"/>
    <w:rsid w:val="00E37C16"/>
    <w:rsid w:val="00E40310"/>
    <w:rsid w:val="00E403DE"/>
    <w:rsid w:val="00E41872"/>
    <w:rsid w:val="00E42160"/>
    <w:rsid w:val="00E42670"/>
    <w:rsid w:val="00E42834"/>
    <w:rsid w:val="00E42CB7"/>
    <w:rsid w:val="00E4309A"/>
    <w:rsid w:val="00E4396C"/>
    <w:rsid w:val="00E45136"/>
    <w:rsid w:val="00E45BFD"/>
    <w:rsid w:val="00E467AA"/>
    <w:rsid w:val="00E47637"/>
    <w:rsid w:val="00E4769D"/>
    <w:rsid w:val="00E47CD5"/>
    <w:rsid w:val="00E50543"/>
    <w:rsid w:val="00E50ADF"/>
    <w:rsid w:val="00E5210A"/>
    <w:rsid w:val="00E536DF"/>
    <w:rsid w:val="00E54928"/>
    <w:rsid w:val="00E54C2F"/>
    <w:rsid w:val="00E55AC7"/>
    <w:rsid w:val="00E55B67"/>
    <w:rsid w:val="00E60E97"/>
    <w:rsid w:val="00E62036"/>
    <w:rsid w:val="00E62632"/>
    <w:rsid w:val="00E6286E"/>
    <w:rsid w:val="00E629B8"/>
    <w:rsid w:val="00E632FE"/>
    <w:rsid w:val="00E641FB"/>
    <w:rsid w:val="00E64551"/>
    <w:rsid w:val="00E653C0"/>
    <w:rsid w:val="00E66453"/>
    <w:rsid w:val="00E66A0C"/>
    <w:rsid w:val="00E671D3"/>
    <w:rsid w:val="00E67E3B"/>
    <w:rsid w:val="00E70863"/>
    <w:rsid w:val="00E70C7E"/>
    <w:rsid w:val="00E714A3"/>
    <w:rsid w:val="00E7170A"/>
    <w:rsid w:val="00E71830"/>
    <w:rsid w:val="00E7249D"/>
    <w:rsid w:val="00E73E3F"/>
    <w:rsid w:val="00E74996"/>
    <w:rsid w:val="00E752F0"/>
    <w:rsid w:val="00E7564F"/>
    <w:rsid w:val="00E756A0"/>
    <w:rsid w:val="00E756FD"/>
    <w:rsid w:val="00E7696B"/>
    <w:rsid w:val="00E80AF7"/>
    <w:rsid w:val="00E828FB"/>
    <w:rsid w:val="00E837E1"/>
    <w:rsid w:val="00E84367"/>
    <w:rsid w:val="00E8437B"/>
    <w:rsid w:val="00E8479F"/>
    <w:rsid w:val="00E85BA4"/>
    <w:rsid w:val="00E9038B"/>
    <w:rsid w:val="00E91D27"/>
    <w:rsid w:val="00E91F27"/>
    <w:rsid w:val="00E9342B"/>
    <w:rsid w:val="00E941A6"/>
    <w:rsid w:val="00E945A8"/>
    <w:rsid w:val="00E94B83"/>
    <w:rsid w:val="00E95BC3"/>
    <w:rsid w:val="00E96182"/>
    <w:rsid w:val="00E9696A"/>
    <w:rsid w:val="00E97146"/>
    <w:rsid w:val="00EA00A6"/>
    <w:rsid w:val="00EA049F"/>
    <w:rsid w:val="00EA0857"/>
    <w:rsid w:val="00EA105B"/>
    <w:rsid w:val="00EA14EA"/>
    <w:rsid w:val="00EA210E"/>
    <w:rsid w:val="00EA2B18"/>
    <w:rsid w:val="00EA33B9"/>
    <w:rsid w:val="00EA37D7"/>
    <w:rsid w:val="00EA432A"/>
    <w:rsid w:val="00EA4611"/>
    <w:rsid w:val="00EA4FE1"/>
    <w:rsid w:val="00EA5E97"/>
    <w:rsid w:val="00EA67A8"/>
    <w:rsid w:val="00EA7D0F"/>
    <w:rsid w:val="00EA7DF3"/>
    <w:rsid w:val="00EA7EDA"/>
    <w:rsid w:val="00EB0385"/>
    <w:rsid w:val="00EB0845"/>
    <w:rsid w:val="00EB13F6"/>
    <w:rsid w:val="00EB1B2D"/>
    <w:rsid w:val="00EB2537"/>
    <w:rsid w:val="00EB3ACA"/>
    <w:rsid w:val="00EB3BB7"/>
    <w:rsid w:val="00EB5A0F"/>
    <w:rsid w:val="00EB6A1B"/>
    <w:rsid w:val="00EB76D9"/>
    <w:rsid w:val="00EC073D"/>
    <w:rsid w:val="00EC1387"/>
    <w:rsid w:val="00EC1F7E"/>
    <w:rsid w:val="00EC69B5"/>
    <w:rsid w:val="00EC6DA7"/>
    <w:rsid w:val="00EC73DB"/>
    <w:rsid w:val="00EC7C73"/>
    <w:rsid w:val="00EC7D14"/>
    <w:rsid w:val="00ED00F0"/>
    <w:rsid w:val="00ED02DE"/>
    <w:rsid w:val="00ED0F85"/>
    <w:rsid w:val="00ED0FAD"/>
    <w:rsid w:val="00ED4DB0"/>
    <w:rsid w:val="00ED4FE2"/>
    <w:rsid w:val="00ED55CC"/>
    <w:rsid w:val="00ED7BB2"/>
    <w:rsid w:val="00EE0504"/>
    <w:rsid w:val="00EE1FFA"/>
    <w:rsid w:val="00EE29B7"/>
    <w:rsid w:val="00EE37C8"/>
    <w:rsid w:val="00EE4198"/>
    <w:rsid w:val="00EE478C"/>
    <w:rsid w:val="00EE4965"/>
    <w:rsid w:val="00EE50B9"/>
    <w:rsid w:val="00EE59C1"/>
    <w:rsid w:val="00EE6F17"/>
    <w:rsid w:val="00EE76B2"/>
    <w:rsid w:val="00EE7F08"/>
    <w:rsid w:val="00EF02B7"/>
    <w:rsid w:val="00EF0459"/>
    <w:rsid w:val="00EF0527"/>
    <w:rsid w:val="00EF0FEE"/>
    <w:rsid w:val="00EF25AA"/>
    <w:rsid w:val="00EF32C0"/>
    <w:rsid w:val="00EF33F9"/>
    <w:rsid w:val="00EF3D4D"/>
    <w:rsid w:val="00EF4958"/>
    <w:rsid w:val="00EF4D12"/>
    <w:rsid w:val="00EF574C"/>
    <w:rsid w:val="00EF6A7F"/>
    <w:rsid w:val="00EF6CF9"/>
    <w:rsid w:val="00EF6EBD"/>
    <w:rsid w:val="00EF707B"/>
    <w:rsid w:val="00EF77CF"/>
    <w:rsid w:val="00F004E6"/>
    <w:rsid w:val="00F0059D"/>
    <w:rsid w:val="00F01E65"/>
    <w:rsid w:val="00F03086"/>
    <w:rsid w:val="00F031B0"/>
    <w:rsid w:val="00F03F07"/>
    <w:rsid w:val="00F04A85"/>
    <w:rsid w:val="00F05012"/>
    <w:rsid w:val="00F05162"/>
    <w:rsid w:val="00F053ED"/>
    <w:rsid w:val="00F062F5"/>
    <w:rsid w:val="00F07024"/>
    <w:rsid w:val="00F07D4C"/>
    <w:rsid w:val="00F10365"/>
    <w:rsid w:val="00F10DD2"/>
    <w:rsid w:val="00F111C5"/>
    <w:rsid w:val="00F111E0"/>
    <w:rsid w:val="00F11671"/>
    <w:rsid w:val="00F124A5"/>
    <w:rsid w:val="00F133DC"/>
    <w:rsid w:val="00F13ECD"/>
    <w:rsid w:val="00F14D0B"/>
    <w:rsid w:val="00F15E9B"/>
    <w:rsid w:val="00F17670"/>
    <w:rsid w:val="00F2056E"/>
    <w:rsid w:val="00F20769"/>
    <w:rsid w:val="00F20ABA"/>
    <w:rsid w:val="00F21508"/>
    <w:rsid w:val="00F23DA7"/>
    <w:rsid w:val="00F25423"/>
    <w:rsid w:val="00F26927"/>
    <w:rsid w:val="00F26E99"/>
    <w:rsid w:val="00F27EB9"/>
    <w:rsid w:val="00F31B3D"/>
    <w:rsid w:val="00F32BD5"/>
    <w:rsid w:val="00F33589"/>
    <w:rsid w:val="00F3376F"/>
    <w:rsid w:val="00F33B77"/>
    <w:rsid w:val="00F33FD3"/>
    <w:rsid w:val="00F3414B"/>
    <w:rsid w:val="00F341B9"/>
    <w:rsid w:val="00F34B3D"/>
    <w:rsid w:val="00F36AA8"/>
    <w:rsid w:val="00F36DBE"/>
    <w:rsid w:val="00F42A37"/>
    <w:rsid w:val="00F42C36"/>
    <w:rsid w:val="00F43C4F"/>
    <w:rsid w:val="00F43C83"/>
    <w:rsid w:val="00F4414D"/>
    <w:rsid w:val="00F44911"/>
    <w:rsid w:val="00F44C2A"/>
    <w:rsid w:val="00F46291"/>
    <w:rsid w:val="00F46FF5"/>
    <w:rsid w:val="00F47534"/>
    <w:rsid w:val="00F4782B"/>
    <w:rsid w:val="00F47D1D"/>
    <w:rsid w:val="00F50FB4"/>
    <w:rsid w:val="00F51261"/>
    <w:rsid w:val="00F51D45"/>
    <w:rsid w:val="00F5202F"/>
    <w:rsid w:val="00F5425D"/>
    <w:rsid w:val="00F546A0"/>
    <w:rsid w:val="00F54869"/>
    <w:rsid w:val="00F56A10"/>
    <w:rsid w:val="00F56C1B"/>
    <w:rsid w:val="00F57411"/>
    <w:rsid w:val="00F57A0E"/>
    <w:rsid w:val="00F57C60"/>
    <w:rsid w:val="00F57EE4"/>
    <w:rsid w:val="00F60647"/>
    <w:rsid w:val="00F609F0"/>
    <w:rsid w:val="00F61068"/>
    <w:rsid w:val="00F614C8"/>
    <w:rsid w:val="00F639D2"/>
    <w:rsid w:val="00F64D01"/>
    <w:rsid w:val="00F64FA4"/>
    <w:rsid w:val="00F656F4"/>
    <w:rsid w:val="00F6706B"/>
    <w:rsid w:val="00F71D34"/>
    <w:rsid w:val="00F728B2"/>
    <w:rsid w:val="00F72F5D"/>
    <w:rsid w:val="00F7338F"/>
    <w:rsid w:val="00F74787"/>
    <w:rsid w:val="00F74D92"/>
    <w:rsid w:val="00F75401"/>
    <w:rsid w:val="00F75B8F"/>
    <w:rsid w:val="00F7687F"/>
    <w:rsid w:val="00F7719A"/>
    <w:rsid w:val="00F7792C"/>
    <w:rsid w:val="00F77AA3"/>
    <w:rsid w:val="00F77F2E"/>
    <w:rsid w:val="00F82590"/>
    <w:rsid w:val="00F83B10"/>
    <w:rsid w:val="00F83EC3"/>
    <w:rsid w:val="00F851ED"/>
    <w:rsid w:val="00F85AB2"/>
    <w:rsid w:val="00F85B1C"/>
    <w:rsid w:val="00F86D4C"/>
    <w:rsid w:val="00F900D1"/>
    <w:rsid w:val="00F9015D"/>
    <w:rsid w:val="00F90A5A"/>
    <w:rsid w:val="00F9353A"/>
    <w:rsid w:val="00F940F5"/>
    <w:rsid w:val="00F94AF7"/>
    <w:rsid w:val="00F950D7"/>
    <w:rsid w:val="00F95404"/>
    <w:rsid w:val="00F96C36"/>
    <w:rsid w:val="00F97E8B"/>
    <w:rsid w:val="00FA06DA"/>
    <w:rsid w:val="00FA1CCC"/>
    <w:rsid w:val="00FA1FEB"/>
    <w:rsid w:val="00FA265B"/>
    <w:rsid w:val="00FA3D58"/>
    <w:rsid w:val="00FA5630"/>
    <w:rsid w:val="00FA585C"/>
    <w:rsid w:val="00FA5E70"/>
    <w:rsid w:val="00FA617A"/>
    <w:rsid w:val="00FA65BD"/>
    <w:rsid w:val="00FA6E87"/>
    <w:rsid w:val="00FA74F5"/>
    <w:rsid w:val="00FA79E8"/>
    <w:rsid w:val="00FB0378"/>
    <w:rsid w:val="00FB0C50"/>
    <w:rsid w:val="00FB1613"/>
    <w:rsid w:val="00FB2C37"/>
    <w:rsid w:val="00FB49F3"/>
    <w:rsid w:val="00FB4D24"/>
    <w:rsid w:val="00FB4F48"/>
    <w:rsid w:val="00FB5092"/>
    <w:rsid w:val="00FB5887"/>
    <w:rsid w:val="00FC15FD"/>
    <w:rsid w:val="00FC16FC"/>
    <w:rsid w:val="00FC237F"/>
    <w:rsid w:val="00FC284B"/>
    <w:rsid w:val="00FC32CE"/>
    <w:rsid w:val="00FC355D"/>
    <w:rsid w:val="00FC3C5F"/>
    <w:rsid w:val="00FC3CC0"/>
    <w:rsid w:val="00FC629E"/>
    <w:rsid w:val="00FC6B46"/>
    <w:rsid w:val="00FC7130"/>
    <w:rsid w:val="00FD097E"/>
    <w:rsid w:val="00FD0B6D"/>
    <w:rsid w:val="00FD16D8"/>
    <w:rsid w:val="00FD1C8D"/>
    <w:rsid w:val="00FD2416"/>
    <w:rsid w:val="00FD2DA9"/>
    <w:rsid w:val="00FD713D"/>
    <w:rsid w:val="00FD7702"/>
    <w:rsid w:val="00FD777E"/>
    <w:rsid w:val="00FE046D"/>
    <w:rsid w:val="00FE057E"/>
    <w:rsid w:val="00FE1B1B"/>
    <w:rsid w:val="00FE22F5"/>
    <w:rsid w:val="00FE3938"/>
    <w:rsid w:val="00FE4F0B"/>
    <w:rsid w:val="00FE5312"/>
    <w:rsid w:val="00FE5EFE"/>
    <w:rsid w:val="00FE6061"/>
    <w:rsid w:val="00FE64A2"/>
    <w:rsid w:val="00FE67B0"/>
    <w:rsid w:val="00FE69EE"/>
    <w:rsid w:val="00FF459E"/>
    <w:rsid w:val="00FF5699"/>
    <w:rsid w:val="00FF570B"/>
    <w:rsid w:val="00FF595B"/>
    <w:rsid w:val="00FF597C"/>
    <w:rsid w:val="00FF6152"/>
    <w:rsid w:val="00FF61C5"/>
    <w:rsid w:val="00FF61F9"/>
    <w:rsid w:val="00FF76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38393A"/>
  <w15:docId w15:val="{2893381C-80F9-42DD-B359-86A8C743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1" w:unhideWhenUsed="1" w:qFormat="1"/>
    <w:lsdException w:name="toc 2" w:locked="1" w:semiHidden="1" w:uiPriority="1" w:unhideWhenUsed="1" w:qFormat="1"/>
    <w:lsdException w:name="toc 3" w:locked="1" w:semiHidden="1" w:uiPriority="1" w:unhideWhenUsed="1" w:qFormat="1"/>
    <w:lsdException w:name="toc 4" w:locked="1" w:semiHidden="1" w:uiPriority="1" w:unhideWhenUsed="1" w:qFormat="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nhideWhenUsed="1"/>
    <w:lsdException w:name="Body Text Indent 2" w:semiHidden="1" w:unhideWhenUsed="1"/>
    <w:lsdException w:name="Body Text Indent 3" w:locked="1"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F28"/>
    <w:pPr>
      <w:spacing w:after="200" w:line="276" w:lineRule="auto"/>
      <w:jc w:val="center"/>
    </w:pPr>
    <w:rPr>
      <w:b/>
      <w:bCs/>
      <w:sz w:val="22"/>
      <w:szCs w:val="22"/>
    </w:rPr>
  </w:style>
  <w:style w:type="paragraph" w:styleId="1">
    <w:name w:val="heading 1"/>
    <w:basedOn w:val="a"/>
    <w:next w:val="a"/>
    <w:link w:val="10"/>
    <w:uiPriority w:val="1"/>
    <w:qFormat/>
    <w:rsid w:val="00E60E97"/>
    <w:pPr>
      <w:keepNext/>
      <w:spacing w:before="240" w:after="60" w:line="240" w:lineRule="auto"/>
      <w:outlineLvl w:val="0"/>
    </w:pPr>
    <w:rPr>
      <w:rFonts w:ascii="Arial" w:hAnsi="Arial" w:cs="Arial"/>
      <w:kern w:val="32"/>
      <w:sz w:val="32"/>
      <w:szCs w:val="32"/>
    </w:rPr>
  </w:style>
  <w:style w:type="paragraph" w:styleId="2">
    <w:name w:val="heading 2"/>
    <w:basedOn w:val="a"/>
    <w:next w:val="a"/>
    <w:link w:val="20"/>
    <w:uiPriority w:val="1"/>
    <w:qFormat/>
    <w:rsid w:val="00E60E97"/>
    <w:pPr>
      <w:keepNext/>
      <w:keepLines/>
      <w:spacing w:before="200" w:after="0"/>
      <w:outlineLvl w:val="1"/>
    </w:pPr>
    <w:rPr>
      <w:rFonts w:ascii="Cambria" w:hAnsi="Cambria"/>
      <w:color w:val="4F81BD"/>
      <w:sz w:val="26"/>
      <w:szCs w:val="26"/>
    </w:rPr>
  </w:style>
  <w:style w:type="paragraph" w:styleId="3">
    <w:name w:val="heading 3"/>
    <w:basedOn w:val="a"/>
    <w:link w:val="30"/>
    <w:uiPriority w:val="1"/>
    <w:qFormat/>
    <w:rsid w:val="00E60E97"/>
    <w:pPr>
      <w:spacing w:before="100" w:beforeAutospacing="1" w:after="100" w:afterAutospacing="1" w:line="240" w:lineRule="auto"/>
      <w:outlineLvl w:val="2"/>
    </w:pPr>
    <w:rPr>
      <w:rFonts w:ascii="Times New Roman" w:hAnsi="Times New Roman"/>
      <w:sz w:val="27"/>
      <w:szCs w:val="27"/>
    </w:rPr>
  </w:style>
  <w:style w:type="paragraph" w:styleId="4">
    <w:name w:val="heading 4"/>
    <w:basedOn w:val="a"/>
    <w:next w:val="a"/>
    <w:link w:val="40"/>
    <w:uiPriority w:val="99"/>
    <w:qFormat/>
    <w:rsid w:val="00A12355"/>
    <w:pPr>
      <w:keepNext/>
      <w:spacing w:before="240" w:after="60" w:line="240" w:lineRule="auto"/>
      <w:outlineLvl w:val="3"/>
    </w:pPr>
    <w:rPr>
      <w:rFonts w:ascii="Times New Roman" w:hAnsi="Times New Roman"/>
      <w:sz w:val="28"/>
      <w:szCs w:val="28"/>
    </w:rPr>
  </w:style>
  <w:style w:type="paragraph" w:styleId="5">
    <w:name w:val="heading 5"/>
    <w:basedOn w:val="a"/>
    <w:next w:val="a"/>
    <w:link w:val="50"/>
    <w:uiPriority w:val="99"/>
    <w:qFormat/>
    <w:rsid w:val="00A12355"/>
    <w:pPr>
      <w:spacing w:before="240" w:after="60" w:line="240" w:lineRule="auto"/>
      <w:outlineLvl w:val="4"/>
    </w:pPr>
    <w:rPr>
      <w:rFonts w:ascii="Times New Roman" w:hAnsi="Times New Roman"/>
      <w:i/>
      <w:iCs/>
      <w:sz w:val="26"/>
      <w:szCs w:val="26"/>
    </w:rPr>
  </w:style>
  <w:style w:type="paragraph" w:styleId="6">
    <w:name w:val="heading 6"/>
    <w:basedOn w:val="a"/>
    <w:next w:val="a"/>
    <w:link w:val="60"/>
    <w:uiPriority w:val="99"/>
    <w:qFormat/>
    <w:rsid w:val="00A12355"/>
    <w:pPr>
      <w:spacing w:before="240" w:after="60" w:line="240" w:lineRule="auto"/>
      <w:outlineLvl w:val="5"/>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60E97"/>
    <w:rPr>
      <w:rFonts w:ascii="Arial" w:hAnsi="Arial" w:cs="Arial"/>
      <w:b/>
      <w:bCs/>
      <w:kern w:val="32"/>
      <w:sz w:val="32"/>
      <w:szCs w:val="32"/>
    </w:rPr>
  </w:style>
  <w:style w:type="character" w:customStyle="1" w:styleId="20">
    <w:name w:val="Заголовок 2 Знак"/>
    <w:link w:val="2"/>
    <w:uiPriority w:val="99"/>
    <w:locked/>
    <w:rsid w:val="00E60E97"/>
    <w:rPr>
      <w:rFonts w:ascii="Cambria" w:hAnsi="Cambria" w:cs="Times New Roman"/>
      <w:b/>
      <w:bCs/>
      <w:color w:val="4F81BD"/>
      <w:sz w:val="26"/>
      <w:szCs w:val="26"/>
    </w:rPr>
  </w:style>
  <w:style w:type="character" w:customStyle="1" w:styleId="30">
    <w:name w:val="Заголовок 3 Знак"/>
    <w:link w:val="3"/>
    <w:uiPriority w:val="99"/>
    <w:locked/>
    <w:rsid w:val="00E60E97"/>
    <w:rPr>
      <w:rFonts w:ascii="Times New Roman" w:hAnsi="Times New Roman" w:cs="Times New Roman"/>
      <w:b/>
      <w:bCs/>
      <w:sz w:val="27"/>
      <w:szCs w:val="27"/>
    </w:rPr>
  </w:style>
  <w:style w:type="character" w:customStyle="1" w:styleId="40">
    <w:name w:val="Заголовок 4 Знак"/>
    <w:link w:val="4"/>
    <w:uiPriority w:val="99"/>
    <w:locked/>
    <w:rsid w:val="00A12355"/>
    <w:rPr>
      <w:rFonts w:ascii="Times New Roman" w:hAnsi="Times New Roman" w:cs="Times New Roman"/>
      <w:b/>
      <w:bCs/>
      <w:sz w:val="28"/>
      <w:szCs w:val="28"/>
    </w:rPr>
  </w:style>
  <w:style w:type="character" w:customStyle="1" w:styleId="50">
    <w:name w:val="Заголовок 5 Знак"/>
    <w:link w:val="5"/>
    <w:uiPriority w:val="99"/>
    <w:locked/>
    <w:rsid w:val="00A12355"/>
    <w:rPr>
      <w:rFonts w:ascii="Times New Roman" w:hAnsi="Times New Roman" w:cs="Times New Roman"/>
      <w:b/>
      <w:bCs/>
      <w:i/>
      <w:iCs/>
      <w:sz w:val="26"/>
      <w:szCs w:val="26"/>
    </w:rPr>
  </w:style>
  <w:style w:type="character" w:customStyle="1" w:styleId="60">
    <w:name w:val="Заголовок 6 Знак"/>
    <w:link w:val="6"/>
    <w:uiPriority w:val="99"/>
    <w:locked/>
    <w:rsid w:val="00A12355"/>
    <w:rPr>
      <w:rFonts w:ascii="Times New Roman" w:hAnsi="Times New Roman" w:cs="Times New Roman"/>
      <w:b/>
      <w:bCs/>
    </w:rPr>
  </w:style>
  <w:style w:type="character" w:styleId="a3">
    <w:name w:val="Strong"/>
    <w:uiPriority w:val="99"/>
    <w:qFormat/>
    <w:rsid w:val="00E60E97"/>
    <w:rPr>
      <w:rFonts w:cs="Times New Roman"/>
      <w:b/>
      <w:bCs/>
    </w:rPr>
  </w:style>
  <w:style w:type="character" w:styleId="a4">
    <w:name w:val="Hyperlink"/>
    <w:uiPriority w:val="99"/>
    <w:rsid w:val="00E60E97"/>
    <w:rPr>
      <w:rFonts w:cs="Times New Roman"/>
      <w:color w:val="0000FF"/>
      <w:u w:val="single"/>
    </w:rPr>
  </w:style>
  <w:style w:type="paragraph" w:styleId="a5">
    <w:name w:val="Body Text Indent"/>
    <w:basedOn w:val="a"/>
    <w:link w:val="a6"/>
    <w:uiPriority w:val="99"/>
    <w:rsid w:val="00E60E97"/>
    <w:pPr>
      <w:spacing w:after="120" w:line="240" w:lineRule="auto"/>
      <w:ind w:left="283"/>
    </w:pPr>
    <w:rPr>
      <w:rFonts w:ascii="Times New Roman" w:hAnsi="Times New Roman"/>
      <w:sz w:val="24"/>
      <w:szCs w:val="24"/>
    </w:rPr>
  </w:style>
  <w:style w:type="character" w:customStyle="1" w:styleId="a6">
    <w:name w:val="Основной текст с отступом Знак"/>
    <w:link w:val="a5"/>
    <w:uiPriority w:val="99"/>
    <w:locked/>
    <w:rsid w:val="00E60E97"/>
    <w:rPr>
      <w:rFonts w:ascii="Times New Roman" w:hAnsi="Times New Roman" w:cs="Times New Roman"/>
      <w:sz w:val="24"/>
      <w:szCs w:val="24"/>
    </w:rPr>
  </w:style>
  <w:style w:type="paragraph" w:customStyle="1" w:styleId="1-21">
    <w:name w:val="Средняя сетка 1 - Акцент 21"/>
    <w:basedOn w:val="a"/>
    <w:uiPriority w:val="99"/>
    <w:rsid w:val="002F37B4"/>
    <w:pPr>
      <w:spacing w:after="0" w:line="360" w:lineRule="auto"/>
      <w:ind w:left="720" w:firstLine="709"/>
      <w:contextualSpacing/>
      <w:jc w:val="both"/>
    </w:pPr>
    <w:rPr>
      <w:rFonts w:ascii="Times New Roman" w:hAnsi="Times New Roman"/>
      <w:sz w:val="28"/>
      <w:szCs w:val="28"/>
      <w:lang w:eastAsia="en-US"/>
    </w:rPr>
  </w:style>
  <w:style w:type="character" w:customStyle="1" w:styleId="dash041e005f0431005f044b005f0447005f043d005f044b005f0439005f005fchar1char1">
    <w:name w:val="dash041e_005f0431_005f044b_005f0447_005f043d_005f044b_005f0439_005f_005fchar1__char1"/>
    <w:uiPriority w:val="99"/>
    <w:rsid w:val="002F37B4"/>
    <w:rPr>
      <w:rFonts w:ascii="Times New Roman" w:hAnsi="Times New Roman"/>
      <w:sz w:val="24"/>
      <w:u w:val="none"/>
      <w:effect w:val="none"/>
    </w:rPr>
  </w:style>
  <w:style w:type="paragraph" w:styleId="a7">
    <w:name w:val="footer"/>
    <w:basedOn w:val="a"/>
    <w:link w:val="a8"/>
    <w:uiPriority w:val="99"/>
    <w:rsid w:val="002F37B4"/>
    <w:pPr>
      <w:tabs>
        <w:tab w:val="center" w:pos="4677"/>
        <w:tab w:val="right" w:pos="9355"/>
      </w:tabs>
    </w:pPr>
    <w:rPr>
      <w:sz w:val="20"/>
      <w:szCs w:val="20"/>
    </w:rPr>
  </w:style>
  <w:style w:type="character" w:customStyle="1" w:styleId="a8">
    <w:name w:val="Нижний колонтитул Знак"/>
    <w:link w:val="a7"/>
    <w:uiPriority w:val="99"/>
    <w:locked/>
    <w:rsid w:val="002F37B4"/>
    <w:rPr>
      <w:rFonts w:ascii="Calibri" w:eastAsia="Times New Roman" w:hAnsi="Calibri" w:cs="Times New Roman"/>
      <w:sz w:val="20"/>
      <w:szCs w:val="20"/>
    </w:rPr>
  </w:style>
  <w:style w:type="character" w:styleId="a9">
    <w:name w:val="page number"/>
    <w:uiPriority w:val="99"/>
    <w:rsid w:val="002F37B4"/>
    <w:rPr>
      <w:rFonts w:cs="Times New Roman"/>
    </w:rPr>
  </w:style>
  <w:style w:type="paragraph" w:styleId="aa">
    <w:name w:val="footnote text"/>
    <w:basedOn w:val="a"/>
    <w:link w:val="ab"/>
    <w:uiPriority w:val="99"/>
    <w:semiHidden/>
    <w:rsid w:val="002F37B4"/>
    <w:rPr>
      <w:sz w:val="20"/>
      <w:szCs w:val="20"/>
    </w:rPr>
  </w:style>
  <w:style w:type="character" w:customStyle="1" w:styleId="ab">
    <w:name w:val="Текст сноски Знак"/>
    <w:link w:val="aa"/>
    <w:uiPriority w:val="99"/>
    <w:semiHidden/>
    <w:locked/>
    <w:rsid w:val="002F37B4"/>
    <w:rPr>
      <w:rFonts w:ascii="Calibri" w:eastAsia="Times New Roman" w:hAnsi="Calibri" w:cs="Times New Roman"/>
      <w:sz w:val="20"/>
      <w:szCs w:val="20"/>
    </w:rPr>
  </w:style>
  <w:style w:type="character" w:styleId="ac">
    <w:name w:val="footnote reference"/>
    <w:uiPriority w:val="99"/>
    <w:rsid w:val="002F37B4"/>
    <w:rPr>
      <w:rFonts w:cs="Times New Roman"/>
      <w:vertAlign w:val="superscript"/>
    </w:rPr>
  </w:style>
  <w:style w:type="paragraph" w:customStyle="1" w:styleId="ad">
    <w:name w:val="Знак"/>
    <w:basedOn w:val="a"/>
    <w:uiPriority w:val="99"/>
    <w:rsid w:val="002F37B4"/>
    <w:pPr>
      <w:spacing w:after="160" w:line="240" w:lineRule="exact"/>
    </w:pPr>
    <w:rPr>
      <w:rFonts w:ascii="Verdana" w:hAnsi="Verdana"/>
      <w:sz w:val="20"/>
      <w:szCs w:val="20"/>
      <w:lang w:val="en-US" w:eastAsia="en-US"/>
    </w:rPr>
  </w:style>
  <w:style w:type="paragraph" w:styleId="ae">
    <w:name w:val="Balloon Text"/>
    <w:basedOn w:val="a"/>
    <w:link w:val="af"/>
    <w:uiPriority w:val="99"/>
    <w:semiHidden/>
    <w:rsid w:val="002F37B4"/>
    <w:pPr>
      <w:spacing w:after="0" w:line="240" w:lineRule="auto"/>
    </w:pPr>
    <w:rPr>
      <w:rFonts w:ascii="Tahoma" w:hAnsi="Tahoma"/>
      <w:sz w:val="16"/>
      <w:szCs w:val="16"/>
    </w:rPr>
  </w:style>
  <w:style w:type="character" w:customStyle="1" w:styleId="af">
    <w:name w:val="Текст выноски Знак"/>
    <w:link w:val="ae"/>
    <w:uiPriority w:val="99"/>
    <w:semiHidden/>
    <w:locked/>
    <w:rsid w:val="002F37B4"/>
    <w:rPr>
      <w:rFonts w:ascii="Tahoma" w:eastAsia="Times New Roman" w:hAnsi="Tahoma" w:cs="Times New Roman"/>
      <w:sz w:val="16"/>
      <w:szCs w:val="16"/>
    </w:rPr>
  </w:style>
  <w:style w:type="character" w:styleId="af0">
    <w:name w:val="annotation reference"/>
    <w:uiPriority w:val="99"/>
    <w:semiHidden/>
    <w:rsid w:val="002F37B4"/>
    <w:rPr>
      <w:rFonts w:cs="Times New Roman"/>
      <w:sz w:val="16"/>
    </w:rPr>
  </w:style>
  <w:style w:type="paragraph" w:styleId="af1">
    <w:name w:val="annotation text"/>
    <w:basedOn w:val="a"/>
    <w:link w:val="af2"/>
    <w:uiPriority w:val="99"/>
    <w:semiHidden/>
    <w:rsid w:val="002F37B4"/>
    <w:rPr>
      <w:sz w:val="20"/>
      <w:szCs w:val="20"/>
    </w:rPr>
  </w:style>
  <w:style w:type="character" w:customStyle="1" w:styleId="af2">
    <w:name w:val="Текст примечания Знак"/>
    <w:link w:val="af1"/>
    <w:uiPriority w:val="99"/>
    <w:semiHidden/>
    <w:locked/>
    <w:rsid w:val="002F37B4"/>
    <w:rPr>
      <w:rFonts w:ascii="Calibri" w:eastAsia="Times New Roman" w:hAnsi="Calibri" w:cs="Times New Roman"/>
      <w:sz w:val="20"/>
      <w:szCs w:val="20"/>
    </w:rPr>
  </w:style>
  <w:style w:type="paragraph" w:styleId="af3">
    <w:name w:val="annotation subject"/>
    <w:basedOn w:val="af1"/>
    <w:next w:val="af1"/>
    <w:link w:val="af4"/>
    <w:uiPriority w:val="99"/>
    <w:semiHidden/>
    <w:rsid w:val="002F37B4"/>
  </w:style>
  <w:style w:type="character" w:customStyle="1" w:styleId="af4">
    <w:name w:val="Тема примечания Знак"/>
    <w:link w:val="af3"/>
    <w:uiPriority w:val="99"/>
    <w:semiHidden/>
    <w:locked/>
    <w:rsid w:val="002F37B4"/>
    <w:rPr>
      <w:rFonts w:ascii="Calibri" w:eastAsia="Times New Roman" w:hAnsi="Calibri" w:cs="Times New Roman"/>
      <w:b/>
      <w:bCs/>
      <w:sz w:val="20"/>
      <w:szCs w:val="20"/>
    </w:rPr>
  </w:style>
  <w:style w:type="paragraph" w:customStyle="1" w:styleId="p1">
    <w:name w:val="p1"/>
    <w:basedOn w:val="a"/>
    <w:uiPriority w:val="99"/>
    <w:rsid w:val="002F37B4"/>
    <w:pPr>
      <w:spacing w:before="100" w:beforeAutospacing="1" w:after="100" w:afterAutospacing="1" w:line="240" w:lineRule="auto"/>
    </w:pPr>
    <w:rPr>
      <w:rFonts w:ascii="Times New Roman" w:eastAsia="Batang" w:hAnsi="Times New Roman"/>
      <w:sz w:val="24"/>
      <w:szCs w:val="24"/>
      <w:lang w:eastAsia="ko-KR"/>
    </w:rPr>
  </w:style>
  <w:style w:type="character" w:customStyle="1" w:styleId="s1">
    <w:name w:val="s1"/>
    <w:uiPriority w:val="99"/>
    <w:rsid w:val="002F37B4"/>
  </w:style>
  <w:style w:type="paragraph" w:customStyle="1" w:styleId="p3">
    <w:name w:val="p3"/>
    <w:basedOn w:val="a"/>
    <w:uiPriority w:val="99"/>
    <w:rsid w:val="002F37B4"/>
    <w:pPr>
      <w:spacing w:before="100" w:beforeAutospacing="1" w:after="100" w:afterAutospacing="1" w:line="240" w:lineRule="auto"/>
    </w:pPr>
    <w:rPr>
      <w:rFonts w:ascii="Times New Roman" w:eastAsia="Batang" w:hAnsi="Times New Roman"/>
      <w:sz w:val="24"/>
      <w:szCs w:val="24"/>
      <w:lang w:eastAsia="ko-KR"/>
    </w:rPr>
  </w:style>
  <w:style w:type="character" w:customStyle="1" w:styleId="s2">
    <w:name w:val="s2"/>
    <w:uiPriority w:val="99"/>
    <w:rsid w:val="002F37B4"/>
  </w:style>
  <w:style w:type="paragraph" w:customStyle="1" w:styleId="p8">
    <w:name w:val="p8"/>
    <w:basedOn w:val="a"/>
    <w:uiPriority w:val="99"/>
    <w:rsid w:val="002F37B4"/>
    <w:pPr>
      <w:spacing w:before="100" w:beforeAutospacing="1" w:after="100" w:afterAutospacing="1" w:line="240" w:lineRule="auto"/>
    </w:pPr>
    <w:rPr>
      <w:rFonts w:ascii="Times New Roman" w:eastAsia="Batang" w:hAnsi="Times New Roman"/>
      <w:sz w:val="24"/>
      <w:szCs w:val="24"/>
      <w:lang w:eastAsia="ko-KR"/>
    </w:rPr>
  </w:style>
  <w:style w:type="character" w:customStyle="1" w:styleId="s4">
    <w:name w:val="s4"/>
    <w:uiPriority w:val="99"/>
    <w:rsid w:val="002F37B4"/>
  </w:style>
  <w:style w:type="paragraph" w:customStyle="1" w:styleId="p5">
    <w:name w:val="p5"/>
    <w:basedOn w:val="a"/>
    <w:uiPriority w:val="99"/>
    <w:rsid w:val="002F37B4"/>
    <w:pPr>
      <w:spacing w:before="100" w:beforeAutospacing="1" w:after="100" w:afterAutospacing="1" w:line="240" w:lineRule="auto"/>
    </w:pPr>
    <w:rPr>
      <w:rFonts w:ascii="Times New Roman" w:eastAsia="Batang" w:hAnsi="Times New Roman"/>
      <w:sz w:val="24"/>
      <w:szCs w:val="24"/>
      <w:lang w:eastAsia="ko-KR"/>
    </w:rPr>
  </w:style>
  <w:style w:type="paragraph" w:customStyle="1" w:styleId="p11">
    <w:name w:val="p11"/>
    <w:basedOn w:val="a"/>
    <w:uiPriority w:val="99"/>
    <w:rsid w:val="002F37B4"/>
    <w:pPr>
      <w:spacing w:before="100" w:beforeAutospacing="1" w:after="100" w:afterAutospacing="1" w:line="240" w:lineRule="auto"/>
    </w:pPr>
    <w:rPr>
      <w:rFonts w:ascii="Times New Roman" w:eastAsia="Batang" w:hAnsi="Times New Roman"/>
      <w:sz w:val="24"/>
      <w:szCs w:val="24"/>
      <w:lang w:eastAsia="ko-KR"/>
    </w:rPr>
  </w:style>
  <w:style w:type="character" w:customStyle="1" w:styleId="s5">
    <w:name w:val="s5"/>
    <w:uiPriority w:val="99"/>
    <w:rsid w:val="002F37B4"/>
  </w:style>
  <w:style w:type="character" w:customStyle="1" w:styleId="s6">
    <w:name w:val="s6"/>
    <w:rsid w:val="002F37B4"/>
  </w:style>
  <w:style w:type="character" w:customStyle="1" w:styleId="s7">
    <w:name w:val="s7"/>
    <w:uiPriority w:val="99"/>
    <w:rsid w:val="002F37B4"/>
  </w:style>
  <w:style w:type="paragraph" w:customStyle="1" w:styleId="dash041e005f0431005f044b005f0447005f043d005f044b005f0439">
    <w:name w:val="dash041e_005f0431_005f044b_005f0447_005f043d_005f044b_005f0439"/>
    <w:basedOn w:val="a"/>
    <w:uiPriority w:val="99"/>
    <w:rsid w:val="002F37B4"/>
    <w:pPr>
      <w:spacing w:after="0" w:line="240" w:lineRule="auto"/>
    </w:pPr>
    <w:rPr>
      <w:rFonts w:ascii="Times New Roman" w:hAnsi="Times New Roman"/>
      <w:sz w:val="24"/>
      <w:szCs w:val="24"/>
    </w:rPr>
  </w:style>
  <w:style w:type="paragraph" w:styleId="af5">
    <w:name w:val="Normal (Web)"/>
    <w:basedOn w:val="a"/>
    <w:uiPriority w:val="99"/>
    <w:rsid w:val="002F37B4"/>
    <w:pPr>
      <w:spacing w:before="100" w:beforeAutospacing="1" w:after="100" w:afterAutospacing="1" w:line="240" w:lineRule="auto"/>
    </w:pPr>
    <w:rPr>
      <w:rFonts w:ascii="Times New Roman" w:hAnsi="Times New Roman"/>
      <w:sz w:val="24"/>
      <w:szCs w:val="24"/>
    </w:rPr>
  </w:style>
  <w:style w:type="character" w:customStyle="1" w:styleId="default005f005fchar1char1">
    <w:name w:val="default_005f_005fchar1__char1"/>
    <w:uiPriority w:val="99"/>
    <w:rsid w:val="002F37B4"/>
    <w:rPr>
      <w:rFonts w:ascii="Times New Roman" w:hAnsi="Times New Roman"/>
      <w:sz w:val="24"/>
      <w:u w:val="none"/>
      <w:effect w:val="none"/>
    </w:rPr>
  </w:style>
  <w:style w:type="paragraph" w:customStyle="1" w:styleId="default">
    <w:name w:val="default"/>
    <w:basedOn w:val="a"/>
    <w:uiPriority w:val="99"/>
    <w:rsid w:val="002F37B4"/>
    <w:pPr>
      <w:spacing w:after="0" w:line="240" w:lineRule="auto"/>
    </w:pPr>
    <w:rPr>
      <w:rFonts w:ascii="Times New Roman" w:hAnsi="Times New Roman"/>
      <w:sz w:val="24"/>
      <w:szCs w:val="24"/>
    </w:rPr>
  </w:style>
  <w:style w:type="paragraph" w:styleId="21">
    <w:name w:val="List 2"/>
    <w:basedOn w:val="a"/>
    <w:uiPriority w:val="99"/>
    <w:rsid w:val="002F37B4"/>
    <w:pPr>
      <w:tabs>
        <w:tab w:val="num" w:pos="360"/>
      </w:tabs>
      <w:spacing w:after="120" w:line="240" w:lineRule="auto"/>
      <w:ind w:left="360" w:hanging="360"/>
    </w:pPr>
    <w:rPr>
      <w:rFonts w:ascii="Times New Roman" w:hAnsi="Times New Roman"/>
      <w:sz w:val="24"/>
      <w:szCs w:val="24"/>
    </w:rPr>
  </w:style>
  <w:style w:type="paragraph" w:customStyle="1" w:styleId="11">
    <w:name w:val="Абзац списка1"/>
    <w:basedOn w:val="a"/>
    <w:uiPriority w:val="99"/>
    <w:rsid w:val="002F37B4"/>
    <w:pPr>
      <w:spacing w:after="0" w:line="240" w:lineRule="auto"/>
      <w:ind w:left="720"/>
    </w:pPr>
    <w:rPr>
      <w:rFonts w:ascii="Times New Roman" w:eastAsia="MS Mincho" w:hAnsi="Times New Roman"/>
      <w:sz w:val="24"/>
      <w:szCs w:val="24"/>
    </w:rPr>
  </w:style>
  <w:style w:type="paragraph" w:customStyle="1" w:styleId="p4">
    <w:name w:val="p4"/>
    <w:basedOn w:val="a"/>
    <w:uiPriority w:val="99"/>
    <w:rsid w:val="002F37B4"/>
    <w:pPr>
      <w:spacing w:before="100" w:beforeAutospacing="1" w:after="100" w:afterAutospacing="1" w:line="240" w:lineRule="auto"/>
    </w:pPr>
    <w:rPr>
      <w:rFonts w:ascii="Times New Roman" w:eastAsia="Batang" w:hAnsi="Times New Roman"/>
      <w:sz w:val="24"/>
      <w:szCs w:val="24"/>
      <w:lang w:eastAsia="ko-KR"/>
    </w:rPr>
  </w:style>
  <w:style w:type="paragraph" w:customStyle="1" w:styleId="p6">
    <w:name w:val="p6"/>
    <w:basedOn w:val="a"/>
    <w:uiPriority w:val="99"/>
    <w:rsid w:val="002F37B4"/>
    <w:pPr>
      <w:spacing w:before="100" w:beforeAutospacing="1" w:after="100" w:afterAutospacing="1" w:line="240" w:lineRule="auto"/>
    </w:pPr>
    <w:rPr>
      <w:rFonts w:ascii="Times New Roman" w:eastAsia="Batang" w:hAnsi="Times New Roman"/>
      <w:sz w:val="24"/>
      <w:szCs w:val="24"/>
      <w:lang w:eastAsia="ko-KR"/>
    </w:rPr>
  </w:style>
  <w:style w:type="paragraph" w:customStyle="1" w:styleId="12">
    <w:name w:val="Текст1"/>
    <w:uiPriority w:val="99"/>
    <w:rsid w:val="002F37B4"/>
    <w:pPr>
      <w:widowControl w:val="0"/>
      <w:suppressAutoHyphens/>
      <w:spacing w:line="100" w:lineRule="atLeast"/>
    </w:pPr>
    <w:rPr>
      <w:rFonts w:ascii="Courier New" w:hAnsi="Courier New" w:cs="Courier New"/>
      <w:kern w:val="1"/>
      <w:lang w:eastAsia="ar-SA"/>
    </w:rPr>
  </w:style>
  <w:style w:type="paragraph" w:styleId="af6">
    <w:name w:val="header"/>
    <w:basedOn w:val="a"/>
    <w:link w:val="af7"/>
    <w:uiPriority w:val="99"/>
    <w:rsid w:val="002F37B4"/>
    <w:pPr>
      <w:tabs>
        <w:tab w:val="center" w:pos="4677"/>
        <w:tab w:val="right" w:pos="9355"/>
      </w:tabs>
    </w:pPr>
    <w:rPr>
      <w:sz w:val="20"/>
      <w:szCs w:val="20"/>
    </w:rPr>
  </w:style>
  <w:style w:type="character" w:customStyle="1" w:styleId="af7">
    <w:name w:val="Верхний колонтитул Знак"/>
    <w:link w:val="af6"/>
    <w:uiPriority w:val="99"/>
    <w:locked/>
    <w:rsid w:val="002F37B4"/>
    <w:rPr>
      <w:rFonts w:ascii="Calibri" w:eastAsia="Times New Roman" w:hAnsi="Calibri" w:cs="Times New Roman"/>
      <w:sz w:val="20"/>
      <w:szCs w:val="20"/>
    </w:rPr>
  </w:style>
  <w:style w:type="paragraph" w:customStyle="1" w:styleId="ConsPlusNormal">
    <w:name w:val="ConsPlusNormal"/>
    <w:uiPriority w:val="99"/>
    <w:rsid w:val="002F37B4"/>
    <w:pPr>
      <w:autoSpaceDE w:val="0"/>
      <w:autoSpaceDN w:val="0"/>
      <w:adjustRightInd w:val="0"/>
      <w:ind w:firstLine="720"/>
    </w:pPr>
    <w:rPr>
      <w:rFonts w:ascii="Arial" w:hAnsi="Arial" w:cs="Arial"/>
      <w:lang w:eastAsia="en-US"/>
    </w:rPr>
  </w:style>
  <w:style w:type="paragraph" w:customStyle="1" w:styleId="13">
    <w:name w:val="Заголовок оглавления1"/>
    <w:basedOn w:val="1"/>
    <w:next w:val="a"/>
    <w:uiPriority w:val="99"/>
    <w:rsid w:val="002F37B4"/>
    <w:pPr>
      <w:keepLines/>
      <w:spacing w:before="480" w:after="0" w:line="276" w:lineRule="auto"/>
      <w:outlineLvl w:val="9"/>
    </w:pPr>
    <w:rPr>
      <w:rFonts w:ascii="Cambria" w:hAnsi="Cambria" w:cs="Times New Roman"/>
      <w:color w:val="365F91"/>
      <w:kern w:val="0"/>
      <w:sz w:val="28"/>
      <w:szCs w:val="28"/>
      <w:lang w:eastAsia="en-US"/>
    </w:rPr>
  </w:style>
  <w:style w:type="paragraph" w:styleId="14">
    <w:name w:val="toc 1"/>
    <w:basedOn w:val="a"/>
    <w:next w:val="a"/>
    <w:autoRedefine/>
    <w:uiPriority w:val="1"/>
    <w:qFormat/>
    <w:rsid w:val="002F37B4"/>
    <w:pPr>
      <w:tabs>
        <w:tab w:val="right" w:leader="dot" w:pos="9523"/>
      </w:tabs>
      <w:spacing w:after="100" w:line="360" w:lineRule="auto"/>
    </w:pPr>
    <w:rPr>
      <w:rFonts w:ascii="TextBookC" w:hAnsi="TextBookC"/>
      <w:noProof/>
      <w:sz w:val="28"/>
      <w:szCs w:val="28"/>
      <w:lang w:val="en-US"/>
    </w:rPr>
  </w:style>
  <w:style w:type="paragraph" w:styleId="22">
    <w:name w:val="toc 2"/>
    <w:basedOn w:val="a"/>
    <w:next w:val="a"/>
    <w:autoRedefine/>
    <w:uiPriority w:val="1"/>
    <w:qFormat/>
    <w:rsid w:val="002F37B4"/>
    <w:pPr>
      <w:spacing w:after="100"/>
      <w:ind w:left="220"/>
    </w:pPr>
  </w:style>
  <w:style w:type="paragraph" w:styleId="af8">
    <w:name w:val="Plain Text"/>
    <w:basedOn w:val="a"/>
    <w:link w:val="af9"/>
    <w:uiPriority w:val="99"/>
    <w:rsid w:val="002F37B4"/>
    <w:pPr>
      <w:spacing w:after="0" w:line="240" w:lineRule="auto"/>
    </w:pPr>
    <w:rPr>
      <w:rFonts w:ascii="Courier New" w:hAnsi="Courier New"/>
      <w:sz w:val="20"/>
      <w:szCs w:val="20"/>
    </w:rPr>
  </w:style>
  <w:style w:type="character" w:customStyle="1" w:styleId="af9">
    <w:name w:val="Текст Знак"/>
    <w:link w:val="af8"/>
    <w:uiPriority w:val="99"/>
    <w:locked/>
    <w:rsid w:val="002F37B4"/>
    <w:rPr>
      <w:rFonts w:ascii="Courier New" w:hAnsi="Courier New" w:cs="Times New Roman"/>
      <w:sz w:val="20"/>
      <w:szCs w:val="20"/>
    </w:rPr>
  </w:style>
  <w:style w:type="paragraph" w:customStyle="1" w:styleId="-11">
    <w:name w:val="Цветной список - Акцент 11"/>
    <w:basedOn w:val="a"/>
    <w:uiPriority w:val="99"/>
    <w:rsid w:val="002F37B4"/>
    <w:pPr>
      <w:ind w:left="720"/>
      <w:contextualSpacing/>
    </w:pPr>
    <w:rPr>
      <w:lang w:eastAsia="en-US"/>
    </w:rPr>
  </w:style>
  <w:style w:type="paragraph" w:customStyle="1" w:styleId="Default0">
    <w:name w:val="Default"/>
    <w:rsid w:val="002F37B4"/>
    <w:pPr>
      <w:autoSpaceDE w:val="0"/>
      <w:autoSpaceDN w:val="0"/>
      <w:adjustRightInd w:val="0"/>
    </w:pPr>
    <w:rPr>
      <w:rFonts w:ascii="Times New Roman" w:hAnsi="Times New Roman"/>
      <w:color w:val="000000"/>
      <w:sz w:val="24"/>
      <w:szCs w:val="24"/>
    </w:rPr>
  </w:style>
  <w:style w:type="character" w:customStyle="1" w:styleId="dash041e005f0441005f043d005f043e005f0432005f043d005f043e005f0439005f0020005f0442005f0435005f043a005f0441005f0442005f005fchar1char1">
    <w:name w:val="dash041e_005f0441_005f043d_005f043e_005f0432_005f043d_005f043e_005f0439_005f0020_005f0442_005f0435_005f043a_005f0441_005f0442_005f_005fchar1__char1"/>
    <w:uiPriority w:val="99"/>
    <w:rsid w:val="002F37B4"/>
    <w:rPr>
      <w:rFonts w:ascii="Times New Roman" w:hAnsi="Times New Roman"/>
      <w:sz w:val="24"/>
      <w:u w:val="none"/>
      <w:effect w:val="none"/>
    </w:rPr>
  </w:style>
  <w:style w:type="paragraph" w:customStyle="1" w:styleId="-110">
    <w:name w:val="Цветная заливка - Акцент 11"/>
    <w:hidden/>
    <w:uiPriority w:val="99"/>
    <w:semiHidden/>
    <w:rsid w:val="002F37B4"/>
    <w:rPr>
      <w:sz w:val="22"/>
      <w:szCs w:val="22"/>
    </w:rPr>
  </w:style>
  <w:style w:type="character" w:styleId="afa">
    <w:name w:val="FollowedHyperlink"/>
    <w:uiPriority w:val="99"/>
    <w:semiHidden/>
    <w:rsid w:val="002F37B4"/>
    <w:rPr>
      <w:rFonts w:cs="Times New Roman"/>
      <w:color w:val="800080"/>
      <w:u w:val="single"/>
    </w:rPr>
  </w:style>
  <w:style w:type="paragraph" w:customStyle="1" w:styleId="-12">
    <w:name w:val="Цветная заливка - Акцент 12"/>
    <w:hidden/>
    <w:uiPriority w:val="99"/>
    <w:rsid w:val="002F37B4"/>
    <w:rPr>
      <w:sz w:val="22"/>
      <w:szCs w:val="22"/>
    </w:rPr>
  </w:style>
  <w:style w:type="paragraph" w:styleId="afb">
    <w:name w:val="endnote text"/>
    <w:basedOn w:val="a"/>
    <w:link w:val="afc"/>
    <w:uiPriority w:val="99"/>
    <w:semiHidden/>
    <w:rsid w:val="002F37B4"/>
    <w:rPr>
      <w:sz w:val="20"/>
      <w:szCs w:val="20"/>
    </w:rPr>
  </w:style>
  <w:style w:type="character" w:customStyle="1" w:styleId="afc">
    <w:name w:val="Текст концевой сноски Знак"/>
    <w:link w:val="afb"/>
    <w:uiPriority w:val="99"/>
    <w:semiHidden/>
    <w:locked/>
    <w:rsid w:val="002F37B4"/>
    <w:rPr>
      <w:rFonts w:ascii="Calibri" w:hAnsi="Calibri" w:cs="Times New Roman"/>
      <w:sz w:val="20"/>
      <w:szCs w:val="20"/>
    </w:rPr>
  </w:style>
  <w:style w:type="character" w:styleId="afd">
    <w:name w:val="endnote reference"/>
    <w:uiPriority w:val="99"/>
    <w:semiHidden/>
    <w:rsid w:val="002F37B4"/>
    <w:rPr>
      <w:rFonts w:cs="Times New Roman"/>
      <w:vertAlign w:val="superscript"/>
    </w:rPr>
  </w:style>
  <w:style w:type="paragraph" w:styleId="afe">
    <w:name w:val="List Paragraph"/>
    <w:basedOn w:val="a"/>
    <w:uiPriority w:val="1"/>
    <w:qFormat/>
    <w:rsid w:val="00A12355"/>
    <w:pPr>
      <w:ind w:left="720"/>
      <w:contextualSpacing/>
    </w:pPr>
    <w:rPr>
      <w:rFonts w:cs="Calibri"/>
      <w:lang w:eastAsia="en-US"/>
    </w:rPr>
  </w:style>
  <w:style w:type="paragraph" w:styleId="aff">
    <w:name w:val="No Spacing"/>
    <w:link w:val="aff0"/>
    <w:uiPriority w:val="1"/>
    <w:qFormat/>
    <w:rsid w:val="00A12355"/>
    <w:rPr>
      <w:sz w:val="22"/>
      <w:szCs w:val="22"/>
      <w:lang w:eastAsia="en-US"/>
    </w:rPr>
  </w:style>
  <w:style w:type="paragraph" w:styleId="HTML">
    <w:name w:val="HTML Preformatted"/>
    <w:basedOn w:val="a"/>
    <w:link w:val="HTML0"/>
    <w:uiPriority w:val="99"/>
    <w:rsid w:val="00A12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A12355"/>
    <w:rPr>
      <w:rFonts w:ascii="Courier New" w:hAnsi="Courier New" w:cs="Courier New"/>
      <w:sz w:val="20"/>
      <w:szCs w:val="20"/>
    </w:rPr>
  </w:style>
  <w:style w:type="table" w:styleId="aff1">
    <w:name w:val="Table Grid"/>
    <w:basedOn w:val="a1"/>
    <w:rsid w:val="00A1235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rsid w:val="00A123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A12355"/>
    <w:rPr>
      <w:rFonts w:ascii="Times New Roman" w:hAnsi="Times New Roman" w:cs="Times New Roman"/>
      <w:sz w:val="16"/>
      <w:szCs w:val="16"/>
    </w:rPr>
  </w:style>
  <w:style w:type="paragraph" w:customStyle="1" w:styleId="msonormalcxsplast">
    <w:name w:val="msonormalcxsplast"/>
    <w:basedOn w:val="a"/>
    <w:uiPriority w:val="99"/>
    <w:rsid w:val="00A12355"/>
    <w:pPr>
      <w:spacing w:before="100" w:beforeAutospacing="1" w:after="100" w:afterAutospacing="1" w:line="240" w:lineRule="auto"/>
    </w:pPr>
    <w:rPr>
      <w:rFonts w:ascii="Times New Roman" w:hAnsi="Times New Roman"/>
      <w:sz w:val="24"/>
      <w:szCs w:val="24"/>
    </w:rPr>
  </w:style>
  <w:style w:type="paragraph" w:customStyle="1" w:styleId="aff2">
    <w:name w:val="Новый"/>
    <w:basedOn w:val="a"/>
    <w:uiPriority w:val="99"/>
    <w:rsid w:val="00A12355"/>
    <w:pPr>
      <w:spacing w:after="0" w:line="360" w:lineRule="auto"/>
      <w:ind w:firstLine="454"/>
      <w:jc w:val="both"/>
    </w:pPr>
    <w:rPr>
      <w:rFonts w:ascii="Times New Roman" w:hAnsi="Times New Roman"/>
      <w:sz w:val="28"/>
      <w:szCs w:val="24"/>
    </w:rPr>
  </w:style>
  <w:style w:type="character" w:styleId="aff3">
    <w:name w:val="Emphasis"/>
    <w:uiPriority w:val="99"/>
    <w:qFormat/>
    <w:rsid w:val="00A12355"/>
    <w:rPr>
      <w:rFonts w:cs="Times New Roman"/>
      <w:i/>
      <w:iCs/>
    </w:rPr>
  </w:style>
  <w:style w:type="paragraph" w:customStyle="1" w:styleId="style3">
    <w:name w:val="style3"/>
    <w:basedOn w:val="a"/>
    <w:uiPriority w:val="99"/>
    <w:rsid w:val="00A12355"/>
    <w:pPr>
      <w:spacing w:before="100" w:beforeAutospacing="1" w:after="100" w:afterAutospacing="1" w:line="240" w:lineRule="auto"/>
    </w:pPr>
    <w:rPr>
      <w:rFonts w:ascii="Verdana" w:hAnsi="Verdana"/>
      <w:sz w:val="18"/>
      <w:szCs w:val="18"/>
    </w:rPr>
  </w:style>
  <w:style w:type="paragraph" w:customStyle="1" w:styleId="110">
    <w:name w:val="Знак1 Знак Знак Знак1"/>
    <w:basedOn w:val="a"/>
    <w:uiPriority w:val="99"/>
    <w:rsid w:val="00A12355"/>
    <w:pPr>
      <w:spacing w:after="160" w:line="240" w:lineRule="exact"/>
    </w:pPr>
    <w:rPr>
      <w:rFonts w:ascii="Verdana" w:hAnsi="Verdana"/>
      <w:sz w:val="24"/>
      <w:szCs w:val="24"/>
      <w:lang w:val="en-US" w:eastAsia="en-US"/>
    </w:rPr>
  </w:style>
  <w:style w:type="character" w:customStyle="1" w:styleId="style81">
    <w:name w:val="style81"/>
    <w:uiPriority w:val="99"/>
    <w:rsid w:val="00A12355"/>
    <w:rPr>
      <w:rFonts w:cs="Times New Roman"/>
      <w:color w:val="0033FF"/>
    </w:rPr>
  </w:style>
  <w:style w:type="paragraph" w:styleId="aff4">
    <w:name w:val="Title"/>
    <w:basedOn w:val="a"/>
    <w:link w:val="aff5"/>
    <w:uiPriority w:val="1"/>
    <w:qFormat/>
    <w:rsid w:val="00A12355"/>
    <w:pPr>
      <w:spacing w:after="0" w:line="240" w:lineRule="auto"/>
    </w:pPr>
    <w:rPr>
      <w:rFonts w:ascii="Times New Roman" w:hAnsi="Times New Roman"/>
      <w:sz w:val="28"/>
      <w:szCs w:val="20"/>
    </w:rPr>
  </w:style>
  <w:style w:type="character" w:customStyle="1" w:styleId="aff5">
    <w:name w:val="Заголовок Знак"/>
    <w:link w:val="aff4"/>
    <w:uiPriority w:val="99"/>
    <w:locked/>
    <w:rsid w:val="00A12355"/>
    <w:rPr>
      <w:rFonts w:ascii="Times New Roman" w:hAnsi="Times New Roman" w:cs="Times New Roman"/>
      <w:sz w:val="20"/>
      <w:szCs w:val="20"/>
    </w:rPr>
  </w:style>
  <w:style w:type="paragraph" w:customStyle="1" w:styleId="ConsPlusTitle">
    <w:name w:val="ConsPlusTitle"/>
    <w:uiPriority w:val="99"/>
    <w:rsid w:val="00A12355"/>
    <w:pPr>
      <w:widowControl w:val="0"/>
      <w:autoSpaceDE w:val="0"/>
      <w:autoSpaceDN w:val="0"/>
      <w:adjustRightInd w:val="0"/>
    </w:pPr>
    <w:rPr>
      <w:rFonts w:ascii="Times New Roman" w:hAnsi="Times New Roman"/>
      <w:b/>
      <w:bCs/>
      <w:sz w:val="24"/>
      <w:szCs w:val="24"/>
    </w:rPr>
  </w:style>
  <w:style w:type="paragraph" w:styleId="33">
    <w:name w:val="Body Text Indent 3"/>
    <w:basedOn w:val="a"/>
    <w:link w:val="34"/>
    <w:uiPriority w:val="99"/>
    <w:rsid w:val="00A12355"/>
    <w:pPr>
      <w:spacing w:after="120" w:line="240" w:lineRule="auto"/>
      <w:ind w:left="283"/>
    </w:pPr>
    <w:rPr>
      <w:rFonts w:ascii="Times New Roman" w:hAnsi="Times New Roman"/>
      <w:sz w:val="16"/>
      <w:szCs w:val="16"/>
    </w:rPr>
  </w:style>
  <w:style w:type="character" w:customStyle="1" w:styleId="34">
    <w:name w:val="Основной текст с отступом 3 Знак"/>
    <w:link w:val="33"/>
    <w:uiPriority w:val="99"/>
    <w:locked/>
    <w:rsid w:val="00A12355"/>
    <w:rPr>
      <w:rFonts w:ascii="Times New Roman" w:hAnsi="Times New Roman" w:cs="Times New Roman"/>
      <w:sz w:val="16"/>
      <w:szCs w:val="16"/>
    </w:rPr>
  </w:style>
  <w:style w:type="paragraph" w:styleId="23">
    <w:name w:val="Body Text 2"/>
    <w:basedOn w:val="a"/>
    <w:link w:val="24"/>
    <w:rsid w:val="00A12355"/>
    <w:pPr>
      <w:spacing w:after="120" w:line="480" w:lineRule="auto"/>
    </w:pPr>
    <w:rPr>
      <w:rFonts w:ascii="Verdana" w:hAnsi="Verdana"/>
      <w:color w:val="383838"/>
      <w:sz w:val="24"/>
      <w:szCs w:val="24"/>
    </w:rPr>
  </w:style>
  <w:style w:type="character" w:customStyle="1" w:styleId="24">
    <w:name w:val="Основной текст 2 Знак"/>
    <w:link w:val="23"/>
    <w:locked/>
    <w:rsid w:val="00A12355"/>
    <w:rPr>
      <w:rFonts w:ascii="Verdana" w:hAnsi="Verdana" w:cs="Times New Roman"/>
      <w:color w:val="383838"/>
      <w:sz w:val="24"/>
      <w:szCs w:val="24"/>
    </w:rPr>
  </w:style>
  <w:style w:type="paragraph" w:styleId="aff6">
    <w:name w:val="Body Text"/>
    <w:basedOn w:val="a"/>
    <w:link w:val="aff7"/>
    <w:uiPriority w:val="99"/>
    <w:qFormat/>
    <w:rsid w:val="00A12355"/>
    <w:pPr>
      <w:spacing w:after="120" w:line="240" w:lineRule="auto"/>
    </w:pPr>
    <w:rPr>
      <w:rFonts w:ascii="Verdana" w:hAnsi="Verdana"/>
      <w:color w:val="383838"/>
      <w:sz w:val="24"/>
      <w:szCs w:val="24"/>
    </w:rPr>
  </w:style>
  <w:style w:type="character" w:customStyle="1" w:styleId="aff7">
    <w:name w:val="Основной текст Знак"/>
    <w:link w:val="aff6"/>
    <w:uiPriority w:val="99"/>
    <w:locked/>
    <w:rsid w:val="00A12355"/>
    <w:rPr>
      <w:rFonts w:ascii="Verdana" w:hAnsi="Verdana" w:cs="Times New Roman"/>
      <w:color w:val="383838"/>
      <w:sz w:val="24"/>
      <w:szCs w:val="24"/>
    </w:rPr>
  </w:style>
  <w:style w:type="paragraph" w:customStyle="1" w:styleId="all">
    <w:name w:val="#all"/>
    <w:basedOn w:val="a"/>
    <w:autoRedefine/>
    <w:uiPriority w:val="99"/>
    <w:rsid w:val="00A12355"/>
    <w:pPr>
      <w:spacing w:after="120" w:line="360" w:lineRule="auto"/>
      <w:ind w:left="-357"/>
    </w:pPr>
    <w:rPr>
      <w:rFonts w:ascii="Times New Roman" w:hAnsi="Times New Roman"/>
      <w:sz w:val="24"/>
      <w:szCs w:val="28"/>
    </w:rPr>
  </w:style>
  <w:style w:type="paragraph" w:customStyle="1" w:styleId="25">
    <w:name w:val="#2"/>
    <w:basedOn w:val="all"/>
    <w:autoRedefine/>
    <w:uiPriority w:val="99"/>
    <w:rsid w:val="00A12355"/>
    <w:pPr>
      <w:spacing w:line="340" w:lineRule="exact"/>
      <w:ind w:left="0"/>
    </w:pPr>
  </w:style>
  <w:style w:type="character" w:customStyle="1" w:styleId="15">
    <w:name w:val="Текст выноски Знак1"/>
    <w:uiPriority w:val="99"/>
    <w:semiHidden/>
    <w:rsid w:val="00A12355"/>
    <w:rPr>
      <w:rFonts w:ascii="Tahoma" w:hAnsi="Tahoma" w:cs="Tahoma"/>
      <w:sz w:val="16"/>
      <w:szCs w:val="16"/>
      <w:lang w:eastAsia="ru-RU"/>
    </w:rPr>
  </w:style>
  <w:style w:type="paragraph" w:customStyle="1" w:styleId="Style30">
    <w:name w:val="Style3"/>
    <w:basedOn w:val="a"/>
    <w:uiPriority w:val="99"/>
    <w:rsid w:val="00A12355"/>
    <w:pPr>
      <w:widowControl w:val="0"/>
      <w:autoSpaceDE w:val="0"/>
      <w:autoSpaceDN w:val="0"/>
      <w:adjustRightInd w:val="0"/>
      <w:spacing w:after="0" w:line="250" w:lineRule="exact"/>
      <w:ind w:firstLine="173"/>
      <w:jc w:val="both"/>
    </w:pPr>
    <w:rPr>
      <w:rFonts w:ascii="Microsoft Sans Serif" w:hAnsi="Microsoft Sans Serif"/>
      <w:sz w:val="24"/>
      <w:szCs w:val="24"/>
    </w:rPr>
  </w:style>
  <w:style w:type="character" w:customStyle="1" w:styleId="FontStyle39">
    <w:name w:val="Font Style39"/>
    <w:uiPriority w:val="99"/>
    <w:rsid w:val="00A12355"/>
    <w:rPr>
      <w:rFonts w:ascii="Times New Roman" w:hAnsi="Times New Roman" w:cs="Times New Roman"/>
      <w:sz w:val="20"/>
      <w:szCs w:val="20"/>
    </w:rPr>
  </w:style>
  <w:style w:type="paragraph" w:customStyle="1" w:styleId="Style1">
    <w:name w:val="Style1"/>
    <w:basedOn w:val="a"/>
    <w:uiPriority w:val="99"/>
    <w:rsid w:val="00A12355"/>
    <w:pPr>
      <w:widowControl w:val="0"/>
      <w:autoSpaceDE w:val="0"/>
      <w:autoSpaceDN w:val="0"/>
      <w:adjustRightInd w:val="0"/>
      <w:spacing w:after="0" w:line="235" w:lineRule="exact"/>
      <w:ind w:firstLine="293"/>
      <w:jc w:val="both"/>
    </w:pPr>
    <w:rPr>
      <w:rFonts w:ascii="Times New Roman" w:hAnsi="Times New Roman"/>
      <w:sz w:val="24"/>
      <w:szCs w:val="24"/>
    </w:rPr>
  </w:style>
  <w:style w:type="paragraph" w:customStyle="1" w:styleId="Style2">
    <w:name w:val="Style2"/>
    <w:basedOn w:val="a"/>
    <w:uiPriority w:val="99"/>
    <w:rsid w:val="00A12355"/>
    <w:pPr>
      <w:widowControl w:val="0"/>
      <w:autoSpaceDE w:val="0"/>
      <w:autoSpaceDN w:val="0"/>
      <w:adjustRightInd w:val="0"/>
      <w:spacing w:after="0" w:line="238" w:lineRule="exact"/>
      <w:ind w:firstLine="293"/>
    </w:pPr>
    <w:rPr>
      <w:rFonts w:ascii="Times New Roman" w:hAnsi="Times New Roman"/>
      <w:sz w:val="24"/>
      <w:szCs w:val="24"/>
    </w:rPr>
  </w:style>
  <w:style w:type="character" w:customStyle="1" w:styleId="FontStyle12">
    <w:name w:val="Font Style12"/>
    <w:uiPriority w:val="99"/>
    <w:rsid w:val="00A12355"/>
    <w:rPr>
      <w:rFonts w:ascii="Times New Roman" w:hAnsi="Times New Roman" w:cs="Times New Roman"/>
      <w:sz w:val="20"/>
      <w:szCs w:val="20"/>
    </w:rPr>
  </w:style>
  <w:style w:type="character" w:customStyle="1" w:styleId="FontStyle13">
    <w:name w:val="Font Style13"/>
    <w:uiPriority w:val="99"/>
    <w:rsid w:val="00A12355"/>
    <w:rPr>
      <w:rFonts w:ascii="Times New Roman" w:hAnsi="Times New Roman" w:cs="Times New Roman"/>
      <w:spacing w:val="-20"/>
      <w:sz w:val="22"/>
      <w:szCs w:val="22"/>
    </w:rPr>
  </w:style>
  <w:style w:type="character" w:customStyle="1" w:styleId="FontStyle11">
    <w:name w:val="Font Style11"/>
    <w:uiPriority w:val="99"/>
    <w:rsid w:val="00A12355"/>
    <w:rPr>
      <w:rFonts w:ascii="Times New Roman" w:hAnsi="Times New Roman" w:cs="Times New Roman"/>
      <w:sz w:val="20"/>
      <w:szCs w:val="20"/>
    </w:rPr>
  </w:style>
  <w:style w:type="character" w:customStyle="1" w:styleId="35">
    <w:name w:val="Знак Знак3"/>
    <w:uiPriority w:val="99"/>
    <w:rsid w:val="00A12355"/>
    <w:rPr>
      <w:rFonts w:cs="Times New Roman"/>
      <w:sz w:val="24"/>
      <w:szCs w:val="24"/>
    </w:rPr>
  </w:style>
  <w:style w:type="paragraph" w:customStyle="1" w:styleId="Style5">
    <w:name w:val="Style5"/>
    <w:basedOn w:val="a"/>
    <w:uiPriority w:val="99"/>
    <w:rsid w:val="00A12355"/>
    <w:pPr>
      <w:widowControl w:val="0"/>
      <w:autoSpaceDE w:val="0"/>
      <w:autoSpaceDN w:val="0"/>
      <w:adjustRightInd w:val="0"/>
      <w:spacing w:after="0" w:line="252" w:lineRule="exact"/>
      <w:ind w:firstLine="182"/>
      <w:jc w:val="both"/>
    </w:pPr>
    <w:rPr>
      <w:rFonts w:ascii="Microsoft Sans Serif" w:hAnsi="Microsoft Sans Serif"/>
      <w:sz w:val="24"/>
      <w:szCs w:val="24"/>
    </w:rPr>
  </w:style>
  <w:style w:type="character" w:customStyle="1" w:styleId="FontStyle41">
    <w:name w:val="Font Style41"/>
    <w:uiPriority w:val="99"/>
    <w:rsid w:val="00A12355"/>
    <w:rPr>
      <w:rFonts w:ascii="Times New Roman" w:hAnsi="Times New Roman" w:cs="Times New Roman"/>
      <w:sz w:val="20"/>
      <w:szCs w:val="20"/>
    </w:rPr>
  </w:style>
  <w:style w:type="paragraph" w:customStyle="1" w:styleId="Style8">
    <w:name w:val="Style8"/>
    <w:basedOn w:val="a"/>
    <w:uiPriority w:val="99"/>
    <w:rsid w:val="00A12355"/>
    <w:pPr>
      <w:widowControl w:val="0"/>
      <w:autoSpaceDE w:val="0"/>
      <w:autoSpaceDN w:val="0"/>
      <w:adjustRightInd w:val="0"/>
      <w:spacing w:after="0" w:line="178" w:lineRule="exact"/>
    </w:pPr>
    <w:rPr>
      <w:rFonts w:ascii="Microsoft Sans Serif" w:hAnsi="Microsoft Sans Serif"/>
      <w:sz w:val="24"/>
      <w:szCs w:val="24"/>
    </w:rPr>
  </w:style>
  <w:style w:type="character" w:customStyle="1" w:styleId="FontStyle44">
    <w:name w:val="Font Style44"/>
    <w:uiPriority w:val="99"/>
    <w:rsid w:val="00A12355"/>
    <w:rPr>
      <w:rFonts w:ascii="Microsoft Sans Serif" w:hAnsi="Microsoft Sans Serif" w:cs="Microsoft Sans Serif"/>
      <w:b/>
      <w:bCs/>
      <w:sz w:val="16"/>
      <w:szCs w:val="16"/>
    </w:rPr>
  </w:style>
  <w:style w:type="character" w:customStyle="1" w:styleId="FontStyle45">
    <w:name w:val="Font Style45"/>
    <w:uiPriority w:val="99"/>
    <w:rsid w:val="00A12355"/>
    <w:rPr>
      <w:rFonts w:ascii="Microsoft Sans Serif" w:hAnsi="Microsoft Sans Serif" w:cs="Microsoft Sans Serif"/>
      <w:sz w:val="16"/>
      <w:szCs w:val="16"/>
    </w:rPr>
  </w:style>
  <w:style w:type="character" w:customStyle="1" w:styleId="FontStyle46">
    <w:name w:val="Font Style46"/>
    <w:uiPriority w:val="99"/>
    <w:rsid w:val="00A12355"/>
    <w:rPr>
      <w:rFonts w:ascii="Microsoft Sans Serif" w:hAnsi="Microsoft Sans Serif" w:cs="Microsoft Sans Serif"/>
      <w:i/>
      <w:iCs/>
      <w:spacing w:val="10"/>
      <w:sz w:val="16"/>
      <w:szCs w:val="16"/>
    </w:rPr>
  </w:style>
  <w:style w:type="paragraph" w:customStyle="1" w:styleId="Style6">
    <w:name w:val="Style6"/>
    <w:basedOn w:val="a"/>
    <w:uiPriority w:val="99"/>
    <w:rsid w:val="00A12355"/>
    <w:pPr>
      <w:widowControl w:val="0"/>
      <w:autoSpaceDE w:val="0"/>
      <w:autoSpaceDN w:val="0"/>
      <w:adjustRightInd w:val="0"/>
      <w:spacing w:after="0" w:line="418" w:lineRule="exact"/>
      <w:ind w:firstLine="278"/>
    </w:pPr>
    <w:rPr>
      <w:rFonts w:ascii="Times New Roman" w:hAnsi="Times New Roman"/>
      <w:sz w:val="24"/>
      <w:szCs w:val="24"/>
    </w:rPr>
  </w:style>
  <w:style w:type="paragraph" w:customStyle="1" w:styleId="Style11">
    <w:name w:val="Style11"/>
    <w:basedOn w:val="a"/>
    <w:uiPriority w:val="99"/>
    <w:rsid w:val="00A12355"/>
    <w:pPr>
      <w:widowControl w:val="0"/>
      <w:autoSpaceDE w:val="0"/>
      <w:autoSpaceDN w:val="0"/>
      <w:adjustRightInd w:val="0"/>
      <w:spacing w:after="0" w:line="197" w:lineRule="exact"/>
      <w:jc w:val="both"/>
    </w:pPr>
    <w:rPr>
      <w:rFonts w:ascii="Microsoft Sans Serif" w:hAnsi="Microsoft Sans Serif"/>
      <w:sz w:val="24"/>
      <w:szCs w:val="24"/>
    </w:rPr>
  </w:style>
  <w:style w:type="character" w:customStyle="1" w:styleId="text1">
    <w:name w:val="text1"/>
    <w:uiPriority w:val="99"/>
    <w:rsid w:val="00A12355"/>
    <w:rPr>
      <w:rFonts w:ascii="Verdana" w:hAnsi="Verdana" w:cs="Times New Roman"/>
      <w:sz w:val="20"/>
      <w:szCs w:val="20"/>
    </w:rPr>
  </w:style>
  <w:style w:type="character" w:customStyle="1" w:styleId="DocumentMapChar">
    <w:name w:val="Document Map Char"/>
    <w:uiPriority w:val="99"/>
    <w:semiHidden/>
    <w:locked/>
    <w:rsid w:val="00A12355"/>
    <w:rPr>
      <w:rFonts w:ascii="Tahoma" w:hAnsi="Tahoma" w:cs="Tahoma"/>
      <w:sz w:val="24"/>
      <w:szCs w:val="24"/>
      <w:shd w:val="clear" w:color="auto" w:fill="000080"/>
    </w:rPr>
  </w:style>
  <w:style w:type="paragraph" w:styleId="aff8">
    <w:name w:val="Document Map"/>
    <w:basedOn w:val="a"/>
    <w:link w:val="aff9"/>
    <w:uiPriority w:val="99"/>
    <w:semiHidden/>
    <w:rsid w:val="00A12355"/>
    <w:pPr>
      <w:shd w:val="clear" w:color="auto" w:fill="000080"/>
      <w:spacing w:after="0" w:line="240" w:lineRule="auto"/>
    </w:pPr>
    <w:rPr>
      <w:rFonts w:ascii="Tahoma" w:hAnsi="Tahoma"/>
      <w:b w:val="0"/>
      <w:bCs w:val="0"/>
      <w:sz w:val="24"/>
      <w:szCs w:val="24"/>
    </w:rPr>
  </w:style>
  <w:style w:type="character" w:customStyle="1" w:styleId="DocumentMapChar1">
    <w:name w:val="Document Map Char1"/>
    <w:uiPriority w:val="99"/>
    <w:semiHidden/>
    <w:rsid w:val="00DA3C38"/>
    <w:rPr>
      <w:rFonts w:ascii="Times New Roman" w:hAnsi="Times New Roman"/>
      <w:b/>
      <w:bCs/>
      <w:sz w:val="0"/>
      <w:szCs w:val="0"/>
    </w:rPr>
  </w:style>
  <w:style w:type="character" w:customStyle="1" w:styleId="aff9">
    <w:name w:val="Схема документа Знак"/>
    <w:link w:val="aff8"/>
    <w:uiPriority w:val="99"/>
    <w:semiHidden/>
    <w:locked/>
    <w:rsid w:val="00A12355"/>
    <w:rPr>
      <w:rFonts w:ascii="Tahoma" w:hAnsi="Tahoma" w:cs="Tahoma"/>
      <w:sz w:val="16"/>
      <w:szCs w:val="16"/>
    </w:rPr>
  </w:style>
  <w:style w:type="character" w:customStyle="1" w:styleId="affa">
    <w:name w:val="Гипертекстовая ссылка"/>
    <w:uiPriority w:val="99"/>
    <w:rsid w:val="00A12355"/>
    <w:rPr>
      <w:rFonts w:cs="Times New Roman"/>
      <w:color w:val="106BBE"/>
    </w:rPr>
  </w:style>
  <w:style w:type="paragraph" w:customStyle="1" w:styleId="affb">
    <w:name w:val="Содержимое таблицы"/>
    <w:basedOn w:val="a"/>
    <w:uiPriority w:val="99"/>
    <w:rsid w:val="006F3CC7"/>
    <w:pPr>
      <w:suppressLineNumbers/>
      <w:suppressAutoHyphens/>
    </w:pPr>
    <w:rPr>
      <w:rFonts w:cs="Calibri"/>
      <w:lang w:eastAsia="ar-SA"/>
    </w:rPr>
  </w:style>
  <w:style w:type="paragraph" w:styleId="26">
    <w:name w:val="Body Text First Indent 2"/>
    <w:basedOn w:val="a5"/>
    <w:link w:val="27"/>
    <w:uiPriority w:val="99"/>
    <w:semiHidden/>
    <w:rsid w:val="00A677BA"/>
    <w:pPr>
      <w:spacing w:after="200" w:line="276" w:lineRule="auto"/>
      <w:ind w:left="360" w:firstLine="360"/>
    </w:pPr>
    <w:rPr>
      <w:rFonts w:ascii="Calibri" w:hAnsi="Calibri"/>
      <w:sz w:val="22"/>
      <w:szCs w:val="22"/>
    </w:rPr>
  </w:style>
  <w:style w:type="character" w:customStyle="1" w:styleId="27">
    <w:name w:val="Красная строка 2 Знак"/>
    <w:link w:val="26"/>
    <w:uiPriority w:val="99"/>
    <w:semiHidden/>
    <w:locked/>
    <w:rsid w:val="00A677BA"/>
    <w:rPr>
      <w:rFonts w:ascii="Times New Roman" w:hAnsi="Times New Roman" w:cs="Times New Roman"/>
      <w:sz w:val="24"/>
      <w:szCs w:val="24"/>
    </w:rPr>
  </w:style>
  <w:style w:type="paragraph" w:customStyle="1" w:styleId="ConsPlusNonformat">
    <w:name w:val="ConsPlusNonformat"/>
    <w:uiPriority w:val="99"/>
    <w:rsid w:val="0013517A"/>
    <w:pPr>
      <w:widowControl w:val="0"/>
      <w:autoSpaceDE w:val="0"/>
      <w:autoSpaceDN w:val="0"/>
      <w:adjustRightInd w:val="0"/>
    </w:pPr>
    <w:rPr>
      <w:rFonts w:ascii="Courier New" w:hAnsi="Courier New" w:cs="Courier New"/>
    </w:rPr>
  </w:style>
  <w:style w:type="character" w:customStyle="1" w:styleId="aff0">
    <w:name w:val="Без интервала Знак"/>
    <w:link w:val="aff"/>
    <w:uiPriority w:val="1"/>
    <w:locked/>
    <w:rsid w:val="0013517A"/>
    <w:rPr>
      <w:sz w:val="22"/>
      <w:szCs w:val="22"/>
      <w:lang w:eastAsia="en-US" w:bidi="ar-SA"/>
    </w:rPr>
  </w:style>
  <w:style w:type="character" w:customStyle="1" w:styleId="apple-style-span">
    <w:name w:val="apple-style-span"/>
    <w:uiPriority w:val="99"/>
    <w:rsid w:val="00261CBE"/>
    <w:rPr>
      <w:rFonts w:cs="Times New Roman"/>
    </w:rPr>
  </w:style>
  <w:style w:type="character" w:customStyle="1" w:styleId="apple-converted-space">
    <w:name w:val="apple-converted-space"/>
    <w:rsid w:val="00A56A58"/>
    <w:rPr>
      <w:rFonts w:cs="Times New Roman"/>
    </w:rPr>
  </w:style>
  <w:style w:type="character" w:customStyle="1" w:styleId="61">
    <w:name w:val="Основной текст (6)_"/>
    <w:link w:val="62"/>
    <w:uiPriority w:val="99"/>
    <w:locked/>
    <w:rsid w:val="00012972"/>
    <w:rPr>
      <w:rFonts w:ascii="Times New Roman" w:hAnsi="Times New Roman" w:cs="Times New Roman"/>
      <w:sz w:val="18"/>
      <w:szCs w:val="18"/>
      <w:shd w:val="clear" w:color="auto" w:fill="FFFFFF"/>
    </w:rPr>
  </w:style>
  <w:style w:type="paragraph" w:customStyle="1" w:styleId="62">
    <w:name w:val="Основной текст (6)"/>
    <w:basedOn w:val="a"/>
    <w:link w:val="61"/>
    <w:uiPriority w:val="99"/>
    <w:rsid w:val="00012972"/>
    <w:pPr>
      <w:widowControl w:val="0"/>
      <w:shd w:val="clear" w:color="auto" w:fill="FFFFFF"/>
      <w:spacing w:before="300" w:after="180" w:line="216" w:lineRule="exact"/>
      <w:ind w:firstLine="400"/>
      <w:jc w:val="both"/>
    </w:pPr>
    <w:rPr>
      <w:rFonts w:ascii="Times New Roman" w:hAnsi="Times New Roman"/>
      <w:b w:val="0"/>
      <w:bCs w:val="0"/>
      <w:sz w:val="18"/>
      <w:szCs w:val="18"/>
    </w:rPr>
  </w:style>
  <w:style w:type="paragraph" w:customStyle="1" w:styleId="c11">
    <w:name w:val="c11"/>
    <w:basedOn w:val="a"/>
    <w:uiPriority w:val="99"/>
    <w:rsid w:val="009E735B"/>
    <w:pPr>
      <w:spacing w:before="100" w:beforeAutospacing="1" w:after="100" w:afterAutospacing="1" w:line="240" w:lineRule="auto"/>
      <w:jc w:val="left"/>
    </w:pPr>
    <w:rPr>
      <w:rFonts w:ascii="Times New Roman" w:hAnsi="Times New Roman"/>
      <w:b w:val="0"/>
      <w:bCs w:val="0"/>
      <w:sz w:val="24"/>
      <w:szCs w:val="24"/>
    </w:rPr>
  </w:style>
  <w:style w:type="character" w:customStyle="1" w:styleId="c6">
    <w:name w:val="c6"/>
    <w:uiPriority w:val="99"/>
    <w:rsid w:val="009E735B"/>
    <w:rPr>
      <w:rFonts w:cs="Times New Roman"/>
    </w:rPr>
  </w:style>
  <w:style w:type="character" w:customStyle="1" w:styleId="c4">
    <w:name w:val="c4"/>
    <w:uiPriority w:val="99"/>
    <w:rsid w:val="009E735B"/>
    <w:rPr>
      <w:rFonts w:cs="Times New Roman"/>
    </w:rPr>
  </w:style>
  <w:style w:type="character" w:customStyle="1" w:styleId="c0">
    <w:name w:val="c0"/>
    <w:rsid w:val="00C4220D"/>
  </w:style>
  <w:style w:type="character" w:customStyle="1" w:styleId="c10">
    <w:name w:val="c10"/>
    <w:rsid w:val="00C4220D"/>
  </w:style>
  <w:style w:type="paragraph" w:customStyle="1" w:styleId="affc">
    <w:name w:val="Стиль"/>
    <w:rsid w:val="00DD02B8"/>
    <w:pPr>
      <w:widowControl w:val="0"/>
      <w:autoSpaceDE w:val="0"/>
      <w:autoSpaceDN w:val="0"/>
      <w:adjustRightInd w:val="0"/>
    </w:pPr>
    <w:rPr>
      <w:rFonts w:ascii="Times New Roman" w:hAnsi="Times New Roman"/>
      <w:sz w:val="24"/>
      <w:szCs w:val="24"/>
    </w:rPr>
  </w:style>
  <w:style w:type="character" w:customStyle="1" w:styleId="submenu-table">
    <w:name w:val="submenu-table"/>
    <w:basedOn w:val="a0"/>
    <w:rsid w:val="001D55D2"/>
  </w:style>
  <w:style w:type="character" w:styleId="affd">
    <w:name w:val="Intense Emphasis"/>
    <w:basedOn w:val="a0"/>
    <w:uiPriority w:val="21"/>
    <w:qFormat/>
    <w:rsid w:val="0014563B"/>
    <w:rPr>
      <w:i/>
      <w:iCs/>
      <w:color w:val="4F81BD" w:themeColor="accent1"/>
    </w:rPr>
  </w:style>
  <w:style w:type="character" w:styleId="affe">
    <w:name w:val="Subtle Emphasis"/>
    <w:basedOn w:val="a0"/>
    <w:uiPriority w:val="19"/>
    <w:qFormat/>
    <w:rsid w:val="001270A1"/>
    <w:rPr>
      <w:i/>
      <w:iCs/>
      <w:color w:val="808080" w:themeColor="text1" w:themeTint="7F"/>
    </w:rPr>
  </w:style>
  <w:style w:type="paragraph" w:customStyle="1" w:styleId="c3">
    <w:name w:val="c3"/>
    <w:basedOn w:val="a"/>
    <w:rsid w:val="00B86F38"/>
    <w:pPr>
      <w:spacing w:before="100" w:beforeAutospacing="1" w:after="100" w:afterAutospacing="1" w:line="240" w:lineRule="auto"/>
      <w:jc w:val="left"/>
    </w:pPr>
    <w:rPr>
      <w:rFonts w:ascii="Times New Roman" w:hAnsi="Times New Roman"/>
      <w:b w:val="0"/>
      <w:bCs w:val="0"/>
      <w:sz w:val="24"/>
      <w:szCs w:val="24"/>
    </w:rPr>
  </w:style>
  <w:style w:type="table" w:customStyle="1" w:styleId="TableNormal">
    <w:name w:val="Table Normal"/>
    <w:uiPriority w:val="2"/>
    <w:semiHidden/>
    <w:unhideWhenUsed/>
    <w:qFormat/>
    <w:rsid w:val="002F5B5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2916"/>
    <w:pPr>
      <w:widowControl w:val="0"/>
      <w:autoSpaceDE w:val="0"/>
      <w:autoSpaceDN w:val="0"/>
      <w:spacing w:after="0" w:line="240" w:lineRule="auto"/>
      <w:ind w:left="115"/>
      <w:jc w:val="left"/>
    </w:pPr>
    <w:rPr>
      <w:rFonts w:ascii="Times New Roman" w:hAnsi="Times New Roman"/>
      <w:b w:val="0"/>
      <w:bCs w:val="0"/>
      <w:lang w:eastAsia="en-US"/>
    </w:rPr>
  </w:style>
  <w:style w:type="numbering" w:customStyle="1" w:styleId="16">
    <w:name w:val="Нет списка1"/>
    <w:next w:val="a2"/>
    <w:uiPriority w:val="99"/>
    <w:semiHidden/>
    <w:unhideWhenUsed/>
    <w:rsid w:val="00926752"/>
  </w:style>
  <w:style w:type="table" w:customStyle="1" w:styleId="TableNormal1">
    <w:name w:val="Table Normal1"/>
    <w:uiPriority w:val="2"/>
    <w:semiHidden/>
    <w:unhideWhenUsed/>
    <w:qFormat/>
    <w:rsid w:val="0092675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36">
    <w:name w:val="toc 3"/>
    <w:basedOn w:val="a"/>
    <w:uiPriority w:val="1"/>
    <w:qFormat/>
    <w:locked/>
    <w:rsid w:val="00926752"/>
    <w:pPr>
      <w:widowControl w:val="0"/>
      <w:autoSpaceDE w:val="0"/>
      <w:autoSpaceDN w:val="0"/>
      <w:spacing w:before="41" w:after="0" w:line="240" w:lineRule="auto"/>
      <w:ind w:left="364" w:hanging="245"/>
      <w:jc w:val="left"/>
    </w:pPr>
    <w:rPr>
      <w:rFonts w:ascii="Times New Roman" w:hAnsi="Times New Roman"/>
      <w:i/>
      <w:iCs/>
      <w:lang w:eastAsia="en-US"/>
    </w:rPr>
  </w:style>
  <w:style w:type="paragraph" w:styleId="41">
    <w:name w:val="toc 4"/>
    <w:basedOn w:val="a"/>
    <w:uiPriority w:val="1"/>
    <w:qFormat/>
    <w:locked/>
    <w:rsid w:val="00926752"/>
    <w:pPr>
      <w:widowControl w:val="0"/>
      <w:autoSpaceDE w:val="0"/>
      <w:autoSpaceDN w:val="0"/>
      <w:spacing w:before="41" w:after="0" w:line="240" w:lineRule="auto"/>
      <w:ind w:left="422"/>
      <w:jc w:val="both"/>
    </w:pPr>
    <w:rPr>
      <w:rFonts w:ascii="Times New Roman" w:hAnsi="Times New Roman"/>
      <w:b w:val="0"/>
      <w:bCs w:val="0"/>
      <w:sz w:val="24"/>
      <w:szCs w:val="24"/>
      <w:lang w:eastAsia="en-US"/>
    </w:rPr>
  </w:style>
  <w:style w:type="numbering" w:customStyle="1" w:styleId="28">
    <w:name w:val="Нет списка2"/>
    <w:next w:val="a2"/>
    <w:uiPriority w:val="99"/>
    <w:semiHidden/>
    <w:unhideWhenUsed/>
    <w:rsid w:val="0040591E"/>
  </w:style>
  <w:style w:type="table" w:customStyle="1" w:styleId="TableNormal2">
    <w:name w:val="Table Normal2"/>
    <w:uiPriority w:val="2"/>
    <w:semiHidden/>
    <w:unhideWhenUsed/>
    <w:qFormat/>
    <w:rsid w:val="00CB7B3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37">
    <w:name w:val="Нет списка3"/>
    <w:next w:val="a2"/>
    <w:uiPriority w:val="99"/>
    <w:semiHidden/>
    <w:unhideWhenUsed/>
    <w:rsid w:val="00D31C8E"/>
  </w:style>
  <w:style w:type="table" w:customStyle="1" w:styleId="TableNormal0">
    <w:name w:val="Table Normal_0"/>
    <w:uiPriority w:val="2"/>
    <w:semiHidden/>
    <w:unhideWhenUsed/>
    <w:qFormat/>
    <w:rsid w:val="00D31C8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s27">
    <w:name w:val="s27"/>
    <w:basedOn w:val="a"/>
    <w:rsid w:val="00D31C8E"/>
    <w:pPr>
      <w:suppressAutoHyphens/>
      <w:spacing w:before="280" w:after="280" w:line="240" w:lineRule="auto"/>
      <w:jc w:val="left"/>
    </w:pPr>
    <w:rPr>
      <w:rFonts w:ascii="Times New Roman" w:hAnsi="Times New Roman"/>
      <w:b w:val="0"/>
      <w:bCs w:val="0"/>
      <w:sz w:val="24"/>
      <w:szCs w:val="24"/>
      <w:lang w:eastAsia="zh-CN"/>
    </w:rPr>
  </w:style>
  <w:style w:type="character" w:customStyle="1" w:styleId="s16">
    <w:name w:val="s16"/>
    <w:basedOn w:val="a0"/>
    <w:rsid w:val="00D31C8E"/>
  </w:style>
  <w:style w:type="paragraph" w:customStyle="1" w:styleId="s33">
    <w:name w:val="s33"/>
    <w:basedOn w:val="a"/>
    <w:rsid w:val="00D31C8E"/>
    <w:pPr>
      <w:suppressAutoHyphens/>
      <w:spacing w:before="280" w:after="280" w:line="240" w:lineRule="auto"/>
      <w:jc w:val="left"/>
    </w:pPr>
    <w:rPr>
      <w:rFonts w:ascii="Times New Roman" w:hAnsi="Times New Roman"/>
      <w:b w:val="0"/>
      <w:bCs w:val="0"/>
      <w:sz w:val="24"/>
      <w:szCs w:val="24"/>
      <w:lang w:eastAsia="zh-CN"/>
    </w:rPr>
  </w:style>
  <w:style w:type="paragraph" w:customStyle="1" w:styleId="17">
    <w:name w:val="Обычный (веб)1"/>
    <w:basedOn w:val="a"/>
    <w:rsid w:val="00D31C8E"/>
    <w:pPr>
      <w:suppressAutoHyphens/>
      <w:spacing w:before="280" w:after="280" w:line="240" w:lineRule="auto"/>
      <w:jc w:val="left"/>
    </w:pPr>
    <w:rPr>
      <w:rFonts w:ascii="Times New Roman" w:hAnsi="Times New Roman"/>
      <w:b w:val="0"/>
      <w:bCs w:val="0"/>
      <w:sz w:val="24"/>
      <w:szCs w:val="24"/>
      <w:lang w:eastAsia="zh-CN"/>
    </w:rPr>
  </w:style>
  <w:style w:type="table" w:customStyle="1" w:styleId="18">
    <w:name w:val="Сетка таблицы1"/>
    <w:basedOn w:val="TableNormal0"/>
    <w:next w:val="aff1"/>
    <w:uiPriority w:val="39"/>
    <w:rsid w:val="00D31C8E"/>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29">
    <w:name w:val="Сетка таблицы2"/>
    <w:basedOn w:val="TableNormal0"/>
    <w:next w:val="aff1"/>
    <w:uiPriority w:val="59"/>
    <w:rsid w:val="001D75FD"/>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TableNormal3">
    <w:name w:val="Table Normal3"/>
    <w:uiPriority w:val="2"/>
    <w:semiHidden/>
    <w:unhideWhenUsed/>
    <w:qFormat/>
    <w:rsid w:val="00F2542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afff">
    <w:name w:val="Unresolved Mention"/>
    <w:basedOn w:val="a0"/>
    <w:uiPriority w:val="99"/>
    <w:semiHidden/>
    <w:unhideWhenUsed/>
    <w:rsid w:val="009F6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235">
      <w:bodyDiv w:val="1"/>
      <w:marLeft w:val="0"/>
      <w:marRight w:val="0"/>
      <w:marTop w:val="0"/>
      <w:marBottom w:val="0"/>
      <w:divBdr>
        <w:top w:val="none" w:sz="0" w:space="0" w:color="auto"/>
        <w:left w:val="none" w:sz="0" w:space="0" w:color="auto"/>
        <w:bottom w:val="none" w:sz="0" w:space="0" w:color="auto"/>
        <w:right w:val="none" w:sz="0" w:space="0" w:color="auto"/>
      </w:divBdr>
    </w:div>
    <w:div w:id="81727460">
      <w:bodyDiv w:val="1"/>
      <w:marLeft w:val="0"/>
      <w:marRight w:val="0"/>
      <w:marTop w:val="0"/>
      <w:marBottom w:val="0"/>
      <w:divBdr>
        <w:top w:val="none" w:sz="0" w:space="0" w:color="auto"/>
        <w:left w:val="none" w:sz="0" w:space="0" w:color="auto"/>
        <w:bottom w:val="none" w:sz="0" w:space="0" w:color="auto"/>
        <w:right w:val="none" w:sz="0" w:space="0" w:color="auto"/>
      </w:divBdr>
    </w:div>
    <w:div w:id="442766330">
      <w:bodyDiv w:val="1"/>
      <w:marLeft w:val="0"/>
      <w:marRight w:val="0"/>
      <w:marTop w:val="0"/>
      <w:marBottom w:val="0"/>
      <w:divBdr>
        <w:top w:val="none" w:sz="0" w:space="0" w:color="auto"/>
        <w:left w:val="none" w:sz="0" w:space="0" w:color="auto"/>
        <w:bottom w:val="none" w:sz="0" w:space="0" w:color="auto"/>
        <w:right w:val="none" w:sz="0" w:space="0" w:color="auto"/>
      </w:divBdr>
    </w:div>
    <w:div w:id="532502987">
      <w:bodyDiv w:val="1"/>
      <w:marLeft w:val="0"/>
      <w:marRight w:val="0"/>
      <w:marTop w:val="0"/>
      <w:marBottom w:val="0"/>
      <w:divBdr>
        <w:top w:val="none" w:sz="0" w:space="0" w:color="auto"/>
        <w:left w:val="none" w:sz="0" w:space="0" w:color="auto"/>
        <w:bottom w:val="none" w:sz="0" w:space="0" w:color="auto"/>
        <w:right w:val="none" w:sz="0" w:space="0" w:color="auto"/>
      </w:divBdr>
    </w:div>
    <w:div w:id="581723665">
      <w:bodyDiv w:val="1"/>
      <w:marLeft w:val="0"/>
      <w:marRight w:val="0"/>
      <w:marTop w:val="0"/>
      <w:marBottom w:val="0"/>
      <w:divBdr>
        <w:top w:val="none" w:sz="0" w:space="0" w:color="auto"/>
        <w:left w:val="none" w:sz="0" w:space="0" w:color="auto"/>
        <w:bottom w:val="none" w:sz="0" w:space="0" w:color="auto"/>
        <w:right w:val="none" w:sz="0" w:space="0" w:color="auto"/>
      </w:divBdr>
    </w:div>
    <w:div w:id="620962958">
      <w:bodyDiv w:val="1"/>
      <w:marLeft w:val="0"/>
      <w:marRight w:val="0"/>
      <w:marTop w:val="0"/>
      <w:marBottom w:val="0"/>
      <w:divBdr>
        <w:top w:val="none" w:sz="0" w:space="0" w:color="auto"/>
        <w:left w:val="none" w:sz="0" w:space="0" w:color="auto"/>
        <w:bottom w:val="none" w:sz="0" w:space="0" w:color="auto"/>
        <w:right w:val="none" w:sz="0" w:space="0" w:color="auto"/>
      </w:divBdr>
    </w:div>
    <w:div w:id="718213604">
      <w:bodyDiv w:val="1"/>
      <w:marLeft w:val="0"/>
      <w:marRight w:val="0"/>
      <w:marTop w:val="0"/>
      <w:marBottom w:val="0"/>
      <w:divBdr>
        <w:top w:val="none" w:sz="0" w:space="0" w:color="auto"/>
        <w:left w:val="none" w:sz="0" w:space="0" w:color="auto"/>
        <w:bottom w:val="none" w:sz="0" w:space="0" w:color="auto"/>
        <w:right w:val="none" w:sz="0" w:space="0" w:color="auto"/>
      </w:divBdr>
      <w:divsChild>
        <w:div w:id="2008902084">
          <w:marLeft w:val="360"/>
          <w:marRight w:val="0"/>
          <w:marTop w:val="200"/>
          <w:marBottom w:val="0"/>
          <w:divBdr>
            <w:top w:val="none" w:sz="0" w:space="0" w:color="auto"/>
            <w:left w:val="none" w:sz="0" w:space="0" w:color="auto"/>
            <w:bottom w:val="none" w:sz="0" w:space="0" w:color="auto"/>
            <w:right w:val="none" w:sz="0" w:space="0" w:color="auto"/>
          </w:divBdr>
        </w:div>
      </w:divsChild>
    </w:div>
    <w:div w:id="725644610">
      <w:bodyDiv w:val="1"/>
      <w:marLeft w:val="0"/>
      <w:marRight w:val="0"/>
      <w:marTop w:val="0"/>
      <w:marBottom w:val="0"/>
      <w:divBdr>
        <w:top w:val="none" w:sz="0" w:space="0" w:color="auto"/>
        <w:left w:val="none" w:sz="0" w:space="0" w:color="auto"/>
        <w:bottom w:val="none" w:sz="0" w:space="0" w:color="auto"/>
        <w:right w:val="none" w:sz="0" w:space="0" w:color="auto"/>
      </w:divBdr>
    </w:div>
    <w:div w:id="880822843">
      <w:bodyDiv w:val="1"/>
      <w:marLeft w:val="0"/>
      <w:marRight w:val="0"/>
      <w:marTop w:val="0"/>
      <w:marBottom w:val="0"/>
      <w:divBdr>
        <w:top w:val="none" w:sz="0" w:space="0" w:color="auto"/>
        <w:left w:val="none" w:sz="0" w:space="0" w:color="auto"/>
        <w:bottom w:val="none" w:sz="0" w:space="0" w:color="auto"/>
        <w:right w:val="none" w:sz="0" w:space="0" w:color="auto"/>
      </w:divBdr>
    </w:div>
    <w:div w:id="896093106">
      <w:bodyDiv w:val="1"/>
      <w:marLeft w:val="0"/>
      <w:marRight w:val="0"/>
      <w:marTop w:val="0"/>
      <w:marBottom w:val="0"/>
      <w:divBdr>
        <w:top w:val="none" w:sz="0" w:space="0" w:color="auto"/>
        <w:left w:val="none" w:sz="0" w:space="0" w:color="auto"/>
        <w:bottom w:val="none" w:sz="0" w:space="0" w:color="auto"/>
        <w:right w:val="none" w:sz="0" w:space="0" w:color="auto"/>
      </w:divBdr>
    </w:div>
    <w:div w:id="1090854226">
      <w:bodyDiv w:val="1"/>
      <w:marLeft w:val="0"/>
      <w:marRight w:val="0"/>
      <w:marTop w:val="0"/>
      <w:marBottom w:val="0"/>
      <w:divBdr>
        <w:top w:val="none" w:sz="0" w:space="0" w:color="auto"/>
        <w:left w:val="none" w:sz="0" w:space="0" w:color="auto"/>
        <w:bottom w:val="none" w:sz="0" w:space="0" w:color="auto"/>
        <w:right w:val="none" w:sz="0" w:space="0" w:color="auto"/>
      </w:divBdr>
    </w:div>
    <w:div w:id="1108430460">
      <w:bodyDiv w:val="1"/>
      <w:marLeft w:val="0"/>
      <w:marRight w:val="0"/>
      <w:marTop w:val="0"/>
      <w:marBottom w:val="0"/>
      <w:divBdr>
        <w:top w:val="none" w:sz="0" w:space="0" w:color="auto"/>
        <w:left w:val="none" w:sz="0" w:space="0" w:color="auto"/>
        <w:bottom w:val="none" w:sz="0" w:space="0" w:color="auto"/>
        <w:right w:val="none" w:sz="0" w:space="0" w:color="auto"/>
      </w:divBdr>
    </w:div>
    <w:div w:id="1709986905">
      <w:bodyDiv w:val="1"/>
      <w:marLeft w:val="0"/>
      <w:marRight w:val="0"/>
      <w:marTop w:val="0"/>
      <w:marBottom w:val="0"/>
      <w:divBdr>
        <w:top w:val="none" w:sz="0" w:space="0" w:color="auto"/>
        <w:left w:val="none" w:sz="0" w:space="0" w:color="auto"/>
        <w:bottom w:val="none" w:sz="0" w:space="0" w:color="auto"/>
        <w:right w:val="none" w:sz="0" w:space="0" w:color="auto"/>
      </w:divBdr>
    </w:div>
    <w:div w:id="1937790831">
      <w:bodyDiv w:val="1"/>
      <w:marLeft w:val="0"/>
      <w:marRight w:val="0"/>
      <w:marTop w:val="0"/>
      <w:marBottom w:val="0"/>
      <w:divBdr>
        <w:top w:val="none" w:sz="0" w:space="0" w:color="auto"/>
        <w:left w:val="none" w:sz="0" w:space="0" w:color="auto"/>
        <w:bottom w:val="none" w:sz="0" w:space="0" w:color="auto"/>
        <w:right w:val="none" w:sz="0" w:space="0" w:color="auto"/>
      </w:divBdr>
    </w:div>
    <w:div w:id="1964193515">
      <w:bodyDiv w:val="1"/>
      <w:marLeft w:val="0"/>
      <w:marRight w:val="0"/>
      <w:marTop w:val="0"/>
      <w:marBottom w:val="0"/>
      <w:divBdr>
        <w:top w:val="none" w:sz="0" w:space="0" w:color="auto"/>
        <w:left w:val="none" w:sz="0" w:space="0" w:color="auto"/>
        <w:bottom w:val="none" w:sz="0" w:space="0" w:color="auto"/>
        <w:right w:val="none" w:sz="0" w:space="0" w:color="auto"/>
      </w:divBdr>
    </w:div>
    <w:div w:id="2123570161">
      <w:marLeft w:val="0"/>
      <w:marRight w:val="0"/>
      <w:marTop w:val="0"/>
      <w:marBottom w:val="0"/>
      <w:divBdr>
        <w:top w:val="none" w:sz="0" w:space="0" w:color="auto"/>
        <w:left w:val="none" w:sz="0" w:space="0" w:color="auto"/>
        <w:bottom w:val="none" w:sz="0" w:space="0" w:color="auto"/>
        <w:right w:val="none" w:sz="0" w:space="0" w:color="auto"/>
      </w:divBdr>
      <w:divsChild>
        <w:div w:id="2123570163">
          <w:marLeft w:val="547"/>
          <w:marRight w:val="0"/>
          <w:marTop w:val="67"/>
          <w:marBottom w:val="0"/>
          <w:divBdr>
            <w:top w:val="none" w:sz="0" w:space="0" w:color="auto"/>
            <w:left w:val="none" w:sz="0" w:space="0" w:color="auto"/>
            <w:bottom w:val="none" w:sz="0" w:space="0" w:color="auto"/>
            <w:right w:val="none" w:sz="0" w:space="0" w:color="auto"/>
          </w:divBdr>
        </w:div>
        <w:div w:id="2123570166">
          <w:marLeft w:val="547"/>
          <w:marRight w:val="0"/>
          <w:marTop w:val="67"/>
          <w:marBottom w:val="0"/>
          <w:divBdr>
            <w:top w:val="none" w:sz="0" w:space="0" w:color="auto"/>
            <w:left w:val="none" w:sz="0" w:space="0" w:color="auto"/>
            <w:bottom w:val="none" w:sz="0" w:space="0" w:color="auto"/>
            <w:right w:val="none" w:sz="0" w:space="0" w:color="auto"/>
          </w:divBdr>
        </w:div>
        <w:div w:id="2123570173">
          <w:marLeft w:val="547"/>
          <w:marRight w:val="0"/>
          <w:marTop w:val="67"/>
          <w:marBottom w:val="0"/>
          <w:divBdr>
            <w:top w:val="none" w:sz="0" w:space="0" w:color="auto"/>
            <w:left w:val="none" w:sz="0" w:space="0" w:color="auto"/>
            <w:bottom w:val="none" w:sz="0" w:space="0" w:color="auto"/>
            <w:right w:val="none" w:sz="0" w:space="0" w:color="auto"/>
          </w:divBdr>
        </w:div>
      </w:divsChild>
    </w:div>
    <w:div w:id="2123570164">
      <w:marLeft w:val="0"/>
      <w:marRight w:val="0"/>
      <w:marTop w:val="0"/>
      <w:marBottom w:val="0"/>
      <w:divBdr>
        <w:top w:val="none" w:sz="0" w:space="0" w:color="auto"/>
        <w:left w:val="none" w:sz="0" w:space="0" w:color="auto"/>
        <w:bottom w:val="none" w:sz="0" w:space="0" w:color="auto"/>
        <w:right w:val="none" w:sz="0" w:space="0" w:color="auto"/>
      </w:divBdr>
      <w:divsChild>
        <w:div w:id="2123570174">
          <w:marLeft w:val="0"/>
          <w:marRight w:val="0"/>
          <w:marTop w:val="0"/>
          <w:marBottom w:val="0"/>
          <w:divBdr>
            <w:top w:val="none" w:sz="0" w:space="0" w:color="auto"/>
            <w:left w:val="none" w:sz="0" w:space="0" w:color="auto"/>
            <w:bottom w:val="none" w:sz="0" w:space="0" w:color="auto"/>
            <w:right w:val="none" w:sz="0" w:space="0" w:color="auto"/>
          </w:divBdr>
        </w:div>
      </w:divsChild>
    </w:div>
    <w:div w:id="2123570165">
      <w:marLeft w:val="0"/>
      <w:marRight w:val="0"/>
      <w:marTop w:val="0"/>
      <w:marBottom w:val="0"/>
      <w:divBdr>
        <w:top w:val="none" w:sz="0" w:space="0" w:color="auto"/>
        <w:left w:val="none" w:sz="0" w:space="0" w:color="auto"/>
        <w:bottom w:val="none" w:sz="0" w:space="0" w:color="auto"/>
        <w:right w:val="none" w:sz="0" w:space="0" w:color="auto"/>
      </w:divBdr>
      <w:divsChild>
        <w:div w:id="2123570162">
          <w:marLeft w:val="0"/>
          <w:marRight w:val="0"/>
          <w:marTop w:val="0"/>
          <w:marBottom w:val="0"/>
          <w:divBdr>
            <w:top w:val="none" w:sz="0" w:space="0" w:color="auto"/>
            <w:left w:val="none" w:sz="0" w:space="0" w:color="auto"/>
            <w:bottom w:val="none" w:sz="0" w:space="0" w:color="auto"/>
            <w:right w:val="none" w:sz="0" w:space="0" w:color="auto"/>
          </w:divBdr>
        </w:div>
      </w:divsChild>
    </w:div>
    <w:div w:id="2123570167">
      <w:marLeft w:val="0"/>
      <w:marRight w:val="0"/>
      <w:marTop w:val="0"/>
      <w:marBottom w:val="0"/>
      <w:divBdr>
        <w:top w:val="none" w:sz="0" w:space="0" w:color="auto"/>
        <w:left w:val="none" w:sz="0" w:space="0" w:color="auto"/>
        <w:bottom w:val="none" w:sz="0" w:space="0" w:color="auto"/>
        <w:right w:val="none" w:sz="0" w:space="0" w:color="auto"/>
      </w:divBdr>
    </w:div>
    <w:div w:id="2123570168">
      <w:marLeft w:val="0"/>
      <w:marRight w:val="0"/>
      <w:marTop w:val="0"/>
      <w:marBottom w:val="0"/>
      <w:divBdr>
        <w:top w:val="none" w:sz="0" w:space="0" w:color="auto"/>
        <w:left w:val="none" w:sz="0" w:space="0" w:color="auto"/>
        <w:bottom w:val="none" w:sz="0" w:space="0" w:color="auto"/>
        <w:right w:val="none" w:sz="0" w:space="0" w:color="auto"/>
      </w:divBdr>
    </w:div>
    <w:div w:id="2123570169">
      <w:marLeft w:val="0"/>
      <w:marRight w:val="0"/>
      <w:marTop w:val="0"/>
      <w:marBottom w:val="0"/>
      <w:divBdr>
        <w:top w:val="none" w:sz="0" w:space="0" w:color="auto"/>
        <w:left w:val="none" w:sz="0" w:space="0" w:color="auto"/>
        <w:bottom w:val="none" w:sz="0" w:space="0" w:color="auto"/>
        <w:right w:val="none" w:sz="0" w:space="0" w:color="auto"/>
      </w:divBdr>
    </w:div>
    <w:div w:id="2123570170">
      <w:marLeft w:val="0"/>
      <w:marRight w:val="0"/>
      <w:marTop w:val="0"/>
      <w:marBottom w:val="0"/>
      <w:divBdr>
        <w:top w:val="none" w:sz="0" w:space="0" w:color="auto"/>
        <w:left w:val="none" w:sz="0" w:space="0" w:color="auto"/>
        <w:bottom w:val="none" w:sz="0" w:space="0" w:color="auto"/>
        <w:right w:val="none" w:sz="0" w:space="0" w:color="auto"/>
      </w:divBdr>
    </w:div>
    <w:div w:id="2123570171">
      <w:marLeft w:val="0"/>
      <w:marRight w:val="0"/>
      <w:marTop w:val="0"/>
      <w:marBottom w:val="0"/>
      <w:divBdr>
        <w:top w:val="none" w:sz="0" w:space="0" w:color="auto"/>
        <w:left w:val="none" w:sz="0" w:space="0" w:color="auto"/>
        <w:bottom w:val="none" w:sz="0" w:space="0" w:color="auto"/>
        <w:right w:val="none" w:sz="0" w:space="0" w:color="auto"/>
      </w:divBdr>
    </w:div>
    <w:div w:id="2123570172">
      <w:marLeft w:val="0"/>
      <w:marRight w:val="0"/>
      <w:marTop w:val="0"/>
      <w:marBottom w:val="0"/>
      <w:divBdr>
        <w:top w:val="none" w:sz="0" w:space="0" w:color="auto"/>
        <w:left w:val="none" w:sz="0" w:space="0" w:color="auto"/>
        <w:bottom w:val="none" w:sz="0" w:space="0" w:color="auto"/>
        <w:right w:val="none" w:sz="0" w:space="0" w:color="auto"/>
      </w:divBdr>
    </w:div>
    <w:div w:id="21235701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ublication.pravo.gov.ru/Document/View/0001202212280044?index=128" TargetMode="External"/><Relationship Id="rId21" Type="http://schemas.openxmlformats.org/officeDocument/2006/relationships/hyperlink" Target="http://publication.pravo.gov.ru/Document/View/0001202212280044?index=25" TargetMode="External"/><Relationship Id="rId42" Type="http://schemas.openxmlformats.org/officeDocument/2006/relationships/hyperlink" Target="http://publication.pravo.gov.ru/Document/View/0001202212280044?index=46" TargetMode="External"/><Relationship Id="rId63" Type="http://schemas.openxmlformats.org/officeDocument/2006/relationships/hyperlink" Target="http://publication.pravo.gov.ru/Document/View/0001202212280044?index=59" TargetMode="External"/><Relationship Id="rId84" Type="http://schemas.openxmlformats.org/officeDocument/2006/relationships/hyperlink" Target="http://publication.pravo.gov.ru/Document/View/0001202212280044?index=78" TargetMode="External"/><Relationship Id="rId138" Type="http://schemas.openxmlformats.org/officeDocument/2006/relationships/footer" Target="footer3.xml"/><Relationship Id="rId107" Type="http://schemas.openxmlformats.org/officeDocument/2006/relationships/hyperlink" Target="http://publication.pravo.gov.ru/Document/View/0001202212280044?index=110" TargetMode="External"/><Relationship Id="rId11" Type="http://schemas.openxmlformats.org/officeDocument/2006/relationships/hyperlink" Target="https://docs.edu.gov.ru/document/f4f7837770384bfa1faa1827ec8d72d4/" TargetMode="External"/><Relationship Id="rId32" Type="http://schemas.openxmlformats.org/officeDocument/2006/relationships/hyperlink" Target="http://publication.pravo.gov.ru/Document/View/0001202212280044?index=37" TargetMode="External"/><Relationship Id="rId53" Type="http://schemas.openxmlformats.org/officeDocument/2006/relationships/hyperlink" Target="http://publication.pravo.gov.ru/Document/View/0001202212280044?index=52" TargetMode="External"/><Relationship Id="rId74" Type="http://schemas.openxmlformats.org/officeDocument/2006/relationships/hyperlink" Target="http://publication.pravo.gov.ru/Document/View/0001202212280044?index=66" TargetMode="External"/><Relationship Id="rId128" Type="http://schemas.openxmlformats.org/officeDocument/2006/relationships/hyperlink" Target="http://publication.pravo.gov.ru/Document/View/0001202212280044?index=141" TargetMode="External"/><Relationship Id="rId149" Type="http://schemas.openxmlformats.org/officeDocument/2006/relationships/hyperlink" Target="http://publication.pravo.gov.ru/Document/View/0001202212280044" TargetMode="External"/><Relationship Id="rId5" Type="http://schemas.openxmlformats.org/officeDocument/2006/relationships/webSettings" Target="webSettings.xml"/><Relationship Id="rId95" Type="http://schemas.openxmlformats.org/officeDocument/2006/relationships/hyperlink" Target="http://publication.pravo.gov.ru/Document/View/0001202212280044?index=84" TargetMode="External"/><Relationship Id="rId22" Type="http://schemas.openxmlformats.org/officeDocument/2006/relationships/hyperlink" Target="http://publication.pravo.gov.ru/Document/View/0001202212280044?index=25" TargetMode="External"/><Relationship Id="rId27" Type="http://schemas.openxmlformats.org/officeDocument/2006/relationships/hyperlink" Target="http://publication.pravo.gov.ru/Document/View/0001202212280044?index=28" TargetMode="External"/><Relationship Id="rId43" Type="http://schemas.openxmlformats.org/officeDocument/2006/relationships/hyperlink" Target="http://publication.pravo.gov.ru/Document/View/0001202212280044?index=46" TargetMode="External"/><Relationship Id="rId48" Type="http://schemas.openxmlformats.org/officeDocument/2006/relationships/hyperlink" Target="http://publication.pravo.gov.ru/Document/View/0001202212280044?index=50" TargetMode="External"/><Relationship Id="rId64" Type="http://schemas.openxmlformats.org/officeDocument/2006/relationships/hyperlink" Target="http://publication.pravo.gov.ru/Document/View/0001202212280044?index=61" TargetMode="External"/><Relationship Id="rId69" Type="http://schemas.openxmlformats.org/officeDocument/2006/relationships/hyperlink" Target="http://publication.pravo.gov.ru/Document/View/0001202212280044?index=63" TargetMode="External"/><Relationship Id="rId113" Type="http://schemas.openxmlformats.org/officeDocument/2006/relationships/hyperlink" Target="http://publication.pravo.gov.ru/Document/View/0001202212280044?index=125" TargetMode="External"/><Relationship Id="rId118" Type="http://schemas.openxmlformats.org/officeDocument/2006/relationships/hyperlink" Target="http://publication.pravo.gov.ru/Document/View/0001202212280044?index=128" TargetMode="External"/><Relationship Id="rId134" Type="http://schemas.openxmlformats.org/officeDocument/2006/relationships/header" Target="header2.xml"/><Relationship Id="rId139" Type="http://schemas.openxmlformats.org/officeDocument/2006/relationships/hyperlink" Target="https://docs.edu.gov.ru/document/8a9cc6ca040d8c6dd31a077fd2a6e226/download/5633" TargetMode="External"/><Relationship Id="rId80" Type="http://schemas.openxmlformats.org/officeDocument/2006/relationships/hyperlink" Target="http://publication.pravo.gov.ru/Document/View/0001202212280044?index=73" TargetMode="External"/><Relationship Id="rId85" Type="http://schemas.openxmlformats.org/officeDocument/2006/relationships/hyperlink" Target="http://publication.pravo.gov.ru/Document/View/0001202212280044?index=78" TargetMode="External"/><Relationship Id="rId150" Type="http://schemas.openxmlformats.org/officeDocument/2006/relationships/image" Target="media/image2.jpeg"/><Relationship Id="rId12" Type="http://schemas.openxmlformats.org/officeDocument/2006/relationships/hyperlink" Target="http://publication.pravo.gov.ru/Document/View/0001202212280044?index=22" TargetMode="External"/><Relationship Id="rId17" Type="http://schemas.openxmlformats.org/officeDocument/2006/relationships/hyperlink" Target="http://publication.pravo.gov.ru/Document/View/0001202212280044?index=23" TargetMode="External"/><Relationship Id="rId33" Type="http://schemas.openxmlformats.org/officeDocument/2006/relationships/hyperlink" Target="http://publication.pravo.gov.ru/Document/View/0001202212280044?index=37" TargetMode="External"/><Relationship Id="rId38" Type="http://schemas.openxmlformats.org/officeDocument/2006/relationships/hyperlink" Target="http://publication.pravo.gov.ru/Document/View/0001202212280044?index=44" TargetMode="External"/><Relationship Id="rId59" Type="http://schemas.openxmlformats.org/officeDocument/2006/relationships/hyperlink" Target="http://publication.pravo.gov.ru/Document/View/0001202212280044?index=55" TargetMode="External"/><Relationship Id="rId103" Type="http://schemas.openxmlformats.org/officeDocument/2006/relationships/hyperlink" Target="http://publication.pravo.gov.ru/Document/View/0001202212280044?index=100" TargetMode="External"/><Relationship Id="rId108" Type="http://schemas.openxmlformats.org/officeDocument/2006/relationships/hyperlink" Target="http://publication.pravo.gov.ru/Document/View/0001202212280044?index=124" TargetMode="External"/><Relationship Id="rId124" Type="http://schemas.openxmlformats.org/officeDocument/2006/relationships/hyperlink" Target="http://publication.pravo.gov.ru/Document/View/0001202212280044?index=135" TargetMode="External"/><Relationship Id="rId129" Type="http://schemas.openxmlformats.org/officeDocument/2006/relationships/hyperlink" Target="http://publication.pravo.gov.ru/Document/View/0001202212280044?index=141" TargetMode="External"/><Relationship Id="rId54" Type="http://schemas.openxmlformats.org/officeDocument/2006/relationships/hyperlink" Target="http://publication.pravo.gov.ru/Document/View/0001202212280044?index=52" TargetMode="External"/><Relationship Id="rId70" Type="http://schemas.openxmlformats.org/officeDocument/2006/relationships/hyperlink" Target="http://publication.pravo.gov.ru/Document/View/0001202212280044?index=63" TargetMode="External"/><Relationship Id="rId75" Type="http://schemas.openxmlformats.org/officeDocument/2006/relationships/hyperlink" Target="http://publication.pravo.gov.ru/Document/View/0001202212280044?index=66" TargetMode="External"/><Relationship Id="rId91" Type="http://schemas.openxmlformats.org/officeDocument/2006/relationships/hyperlink" Target="http://publication.pravo.gov.ru/Document/View/0001202212280044?index=79" TargetMode="External"/><Relationship Id="rId96" Type="http://schemas.openxmlformats.org/officeDocument/2006/relationships/hyperlink" Target="http://publication.pravo.gov.ru/Document/View/0001202212280044?index=91" TargetMode="External"/><Relationship Id="rId140" Type="http://schemas.openxmlformats.org/officeDocument/2006/relationships/hyperlink" Target="https://docs.edu.gov.ru/document/f4f7837770384bfa1faa1827ec8d72d4/" TargetMode="External"/><Relationship Id="rId145" Type="http://schemas.openxmlformats.org/officeDocument/2006/relationships/hyperlink" Target="http://publication.pravo.gov.ru/Document/View/000120221228004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publication.pravo.gov.ru/Document/View/0001202212280044?index=25" TargetMode="External"/><Relationship Id="rId28" Type="http://schemas.openxmlformats.org/officeDocument/2006/relationships/hyperlink" Target="http://publication.pravo.gov.ru/Document/View/0001202212280044?index=32" TargetMode="External"/><Relationship Id="rId49" Type="http://schemas.openxmlformats.org/officeDocument/2006/relationships/hyperlink" Target="http://publication.pravo.gov.ru/Document/View/0001202212280044?index=50" TargetMode="External"/><Relationship Id="rId114" Type="http://schemas.openxmlformats.org/officeDocument/2006/relationships/hyperlink" Target="http://publication.pravo.gov.ru/Document/View/0001202212280044?index=125" TargetMode="External"/><Relationship Id="rId119" Type="http://schemas.openxmlformats.org/officeDocument/2006/relationships/hyperlink" Target="http://publication.pravo.gov.ru/Document/View/0001202212280044?index=128" TargetMode="External"/><Relationship Id="rId44" Type="http://schemas.openxmlformats.org/officeDocument/2006/relationships/hyperlink" Target="http://publication.pravo.gov.ru/Document/View/0001202212280044?index=48" TargetMode="External"/><Relationship Id="rId60" Type="http://schemas.openxmlformats.org/officeDocument/2006/relationships/hyperlink" Target="http://publication.pravo.gov.ru/Document/View/0001202212280044?index=59" TargetMode="External"/><Relationship Id="rId65" Type="http://schemas.openxmlformats.org/officeDocument/2006/relationships/hyperlink" Target="http://publication.pravo.gov.ru/Document/View/0001202212280044?index=61" TargetMode="External"/><Relationship Id="rId81" Type="http://schemas.openxmlformats.org/officeDocument/2006/relationships/hyperlink" Target="http://publication.pravo.gov.ru/Document/View/0001202212280044?index=73" TargetMode="External"/><Relationship Id="rId86" Type="http://schemas.openxmlformats.org/officeDocument/2006/relationships/hyperlink" Target="http://publication.pravo.gov.ru/Document/View/0001202212280044?index=78" TargetMode="External"/><Relationship Id="rId130" Type="http://schemas.openxmlformats.org/officeDocument/2006/relationships/hyperlink" Target="http://publication.pravo.gov.ru/Document/View/0001202212280044?index=141" TargetMode="External"/><Relationship Id="rId135" Type="http://schemas.openxmlformats.org/officeDocument/2006/relationships/footer" Target="footer1.xml"/><Relationship Id="rId151" Type="http://schemas.openxmlformats.org/officeDocument/2006/relationships/header" Target="header4.xml"/><Relationship Id="rId13" Type="http://schemas.openxmlformats.org/officeDocument/2006/relationships/hyperlink" Target="http://publication.pravo.gov.ru/Document/View/0001202212280044?index=22" TargetMode="External"/><Relationship Id="rId18" Type="http://schemas.openxmlformats.org/officeDocument/2006/relationships/hyperlink" Target="http://publication.pravo.gov.ru/Document/View/0001202212280044?index=23" TargetMode="External"/><Relationship Id="rId39" Type="http://schemas.openxmlformats.org/officeDocument/2006/relationships/hyperlink" Target="http://publication.pravo.gov.ru/Document/View/0001202212280044?index=44" TargetMode="External"/><Relationship Id="rId109" Type="http://schemas.openxmlformats.org/officeDocument/2006/relationships/hyperlink" Target="http://publication.pravo.gov.ru/Document/View/0001202212280044?index=124" TargetMode="External"/><Relationship Id="rId34" Type="http://schemas.openxmlformats.org/officeDocument/2006/relationships/hyperlink" Target="http://publication.pravo.gov.ru/Document/View/0001202212280044?index=37" TargetMode="External"/><Relationship Id="rId50" Type="http://schemas.openxmlformats.org/officeDocument/2006/relationships/hyperlink" Target="http://publication.pravo.gov.ru/Document/View/0001202212280044?index=50" TargetMode="External"/><Relationship Id="rId55" Type="http://schemas.openxmlformats.org/officeDocument/2006/relationships/hyperlink" Target="http://publication.pravo.gov.ru/Document/View/0001202212280044?index=52" TargetMode="External"/><Relationship Id="rId76" Type="http://schemas.openxmlformats.org/officeDocument/2006/relationships/hyperlink" Target="http://publication.pravo.gov.ru/Document/View/0001202212280044?index=70" TargetMode="External"/><Relationship Id="rId97" Type="http://schemas.openxmlformats.org/officeDocument/2006/relationships/hyperlink" Target="http://publication.pravo.gov.ru/Document/View/0001202212280044?index=91" TargetMode="External"/><Relationship Id="rId104" Type="http://schemas.openxmlformats.org/officeDocument/2006/relationships/hyperlink" Target="http://publication.pravo.gov.ru/Document/View/0001202212280044?index=110" TargetMode="External"/><Relationship Id="rId120" Type="http://schemas.openxmlformats.org/officeDocument/2006/relationships/hyperlink" Target="http://publication.pravo.gov.ru/Document/View/0001202212280044?index=131" TargetMode="External"/><Relationship Id="rId125" Type="http://schemas.openxmlformats.org/officeDocument/2006/relationships/hyperlink" Target="http://publication.pravo.gov.ru/Document/View/0001202212280044?index=135" TargetMode="External"/><Relationship Id="rId141" Type="http://schemas.openxmlformats.org/officeDocument/2006/relationships/hyperlink" Target="https://docs.edu.gov.ru/document/8a9cc6ca040d8c6dd31a077fd2a6e226/download/5633" TargetMode="External"/><Relationship Id="rId146" Type="http://schemas.openxmlformats.org/officeDocument/2006/relationships/hyperlink" Target="http://publication.pravo.gov.ru/Document/View/0001202212280044" TargetMode="External"/><Relationship Id="rId7" Type="http://schemas.openxmlformats.org/officeDocument/2006/relationships/endnotes" Target="endnotes.xml"/><Relationship Id="rId71" Type="http://schemas.openxmlformats.org/officeDocument/2006/relationships/hyperlink" Target="http://publication.pravo.gov.ru/Document/View/0001202212280044?index=63" TargetMode="External"/><Relationship Id="rId92" Type="http://schemas.openxmlformats.org/officeDocument/2006/relationships/hyperlink" Target="http://publication.pravo.gov.ru/Document/View/0001202212280044?index=84" TargetMode="External"/><Relationship Id="rId2" Type="http://schemas.openxmlformats.org/officeDocument/2006/relationships/numbering" Target="numbering.xml"/><Relationship Id="rId29" Type="http://schemas.openxmlformats.org/officeDocument/2006/relationships/hyperlink" Target="http://publication.pravo.gov.ru/Document/View/0001202212280044?index=32" TargetMode="External"/><Relationship Id="rId24" Type="http://schemas.openxmlformats.org/officeDocument/2006/relationships/hyperlink" Target="http://publication.pravo.gov.ru/Document/View/0001202212280044?index=28" TargetMode="External"/><Relationship Id="rId40" Type="http://schemas.openxmlformats.org/officeDocument/2006/relationships/hyperlink" Target="http://publication.pravo.gov.ru/Document/View/0001202212280044?index=46" TargetMode="External"/><Relationship Id="rId45" Type="http://schemas.openxmlformats.org/officeDocument/2006/relationships/hyperlink" Target="http://publication.pravo.gov.ru/Document/View/0001202212280044?index=48" TargetMode="External"/><Relationship Id="rId66" Type="http://schemas.openxmlformats.org/officeDocument/2006/relationships/hyperlink" Target="http://publication.pravo.gov.ru/Document/View/0001202212280044?index=61" TargetMode="External"/><Relationship Id="rId87" Type="http://schemas.openxmlformats.org/officeDocument/2006/relationships/hyperlink" Target="http://publication.pravo.gov.ru/Document/View/0001202212280044?index=78" TargetMode="External"/><Relationship Id="rId110" Type="http://schemas.openxmlformats.org/officeDocument/2006/relationships/hyperlink" Target="http://publication.pravo.gov.ru/Document/View/0001202212280044?index=124" TargetMode="External"/><Relationship Id="rId115" Type="http://schemas.openxmlformats.org/officeDocument/2006/relationships/hyperlink" Target="http://publication.pravo.gov.ru/Document/View/0001202212280044?index=125" TargetMode="External"/><Relationship Id="rId131" Type="http://schemas.openxmlformats.org/officeDocument/2006/relationships/hyperlink" Target="http://publication.pravo.gov.ru/Document/View/0001202212280044?index=141" TargetMode="External"/><Relationship Id="rId136" Type="http://schemas.openxmlformats.org/officeDocument/2006/relationships/footer" Target="footer2.xml"/><Relationship Id="rId61" Type="http://schemas.openxmlformats.org/officeDocument/2006/relationships/hyperlink" Target="http://publication.pravo.gov.ru/Document/View/0001202212280044?index=59" TargetMode="External"/><Relationship Id="rId82" Type="http://schemas.openxmlformats.org/officeDocument/2006/relationships/hyperlink" Target="http://publication.pravo.gov.ru/Document/View/0001202212280044?index=73" TargetMode="External"/><Relationship Id="rId152" Type="http://schemas.openxmlformats.org/officeDocument/2006/relationships/fontTable" Target="fontTable.xml"/><Relationship Id="rId19" Type="http://schemas.openxmlformats.org/officeDocument/2006/relationships/hyperlink" Target="http://publication.pravo.gov.ru/Document/View/0001202212280044?index=23" TargetMode="External"/><Relationship Id="rId14" Type="http://schemas.openxmlformats.org/officeDocument/2006/relationships/hyperlink" Target="http://publication.pravo.gov.ru/Document/View/0001202212280044?index=22" TargetMode="External"/><Relationship Id="rId30" Type="http://schemas.openxmlformats.org/officeDocument/2006/relationships/hyperlink" Target="http://publication.pravo.gov.ru/Document/View/0001202212280044?index=32" TargetMode="External"/><Relationship Id="rId35" Type="http://schemas.openxmlformats.org/officeDocument/2006/relationships/hyperlink" Target="http://publication.pravo.gov.ru/Document/View/0001202212280044?index=37" TargetMode="External"/><Relationship Id="rId56" Type="http://schemas.openxmlformats.org/officeDocument/2006/relationships/hyperlink" Target="http://publication.pravo.gov.ru/Document/View/0001202212280044?index=55" TargetMode="External"/><Relationship Id="rId77" Type="http://schemas.openxmlformats.org/officeDocument/2006/relationships/hyperlink" Target="http://publication.pravo.gov.ru/Document/View/0001202212280044?index=70" TargetMode="External"/><Relationship Id="rId100" Type="http://schemas.openxmlformats.org/officeDocument/2006/relationships/hyperlink" Target="http://publication.pravo.gov.ru/Document/View/0001202212280044?index=100" TargetMode="External"/><Relationship Id="rId105" Type="http://schemas.openxmlformats.org/officeDocument/2006/relationships/hyperlink" Target="http://publication.pravo.gov.ru/Document/View/0001202212280044?index=110" TargetMode="External"/><Relationship Id="rId126" Type="http://schemas.openxmlformats.org/officeDocument/2006/relationships/hyperlink" Target="http://publication.pravo.gov.ru/Document/View/0001202212280044?index=135" TargetMode="External"/><Relationship Id="rId147" Type="http://schemas.openxmlformats.org/officeDocument/2006/relationships/hyperlink" Target="http://publication.pravo.gov.ru/Document/View/0001202212280044" TargetMode="External"/><Relationship Id="rId8" Type="http://schemas.openxmlformats.org/officeDocument/2006/relationships/image" Target="media/image1.jpeg"/><Relationship Id="rId51" Type="http://schemas.openxmlformats.org/officeDocument/2006/relationships/hyperlink" Target="http://publication.pravo.gov.ru/Document/View/0001202212280044?index=50" TargetMode="External"/><Relationship Id="rId72" Type="http://schemas.openxmlformats.org/officeDocument/2006/relationships/hyperlink" Target="http://publication.pravo.gov.ru/Document/View/0001202212280044?index=66" TargetMode="External"/><Relationship Id="rId93" Type="http://schemas.openxmlformats.org/officeDocument/2006/relationships/hyperlink" Target="http://publication.pravo.gov.ru/Document/View/0001202212280044?index=84" TargetMode="External"/><Relationship Id="rId98" Type="http://schemas.openxmlformats.org/officeDocument/2006/relationships/hyperlink" Target="http://publication.pravo.gov.ru/Document/View/0001202212280044?index=91" TargetMode="External"/><Relationship Id="rId121" Type="http://schemas.openxmlformats.org/officeDocument/2006/relationships/hyperlink" Target="http://publication.pravo.gov.ru/Document/View/0001202212280044?index=131" TargetMode="External"/><Relationship Id="rId142" Type="http://schemas.openxmlformats.org/officeDocument/2006/relationships/hyperlink" Target="https://docs.edu.gov.ru/document/f4f7837770384bfa1faa1827ec8d72d4/" TargetMode="External"/><Relationship Id="rId3" Type="http://schemas.openxmlformats.org/officeDocument/2006/relationships/styles" Target="styles.xml"/><Relationship Id="rId25" Type="http://schemas.openxmlformats.org/officeDocument/2006/relationships/hyperlink" Target="http://publication.pravo.gov.ru/Document/View/0001202212280044?index=28" TargetMode="External"/><Relationship Id="rId46" Type="http://schemas.openxmlformats.org/officeDocument/2006/relationships/hyperlink" Target="http://publication.pravo.gov.ru/Document/View/0001202212280044?index=48" TargetMode="External"/><Relationship Id="rId67" Type="http://schemas.openxmlformats.org/officeDocument/2006/relationships/hyperlink" Target="http://publication.pravo.gov.ru/Document/View/0001202212280044?index=61" TargetMode="External"/><Relationship Id="rId116" Type="http://schemas.openxmlformats.org/officeDocument/2006/relationships/hyperlink" Target="http://publication.pravo.gov.ru/Document/View/0001202212280044?index=128" TargetMode="External"/><Relationship Id="rId137" Type="http://schemas.openxmlformats.org/officeDocument/2006/relationships/header" Target="header3.xml"/><Relationship Id="rId20" Type="http://schemas.openxmlformats.org/officeDocument/2006/relationships/hyperlink" Target="http://publication.pravo.gov.ru/Document/View/0001202212280044?index=25" TargetMode="External"/><Relationship Id="rId41" Type="http://schemas.openxmlformats.org/officeDocument/2006/relationships/hyperlink" Target="http://publication.pravo.gov.ru/Document/View/0001202212280044?index=46" TargetMode="External"/><Relationship Id="rId62" Type="http://schemas.openxmlformats.org/officeDocument/2006/relationships/hyperlink" Target="http://publication.pravo.gov.ru/Document/View/0001202212280044?index=59" TargetMode="External"/><Relationship Id="rId83" Type="http://schemas.openxmlformats.org/officeDocument/2006/relationships/hyperlink" Target="http://publication.pravo.gov.ru/Document/View/0001202212280044?index=73" TargetMode="External"/><Relationship Id="rId88" Type="http://schemas.openxmlformats.org/officeDocument/2006/relationships/hyperlink" Target="http://publication.pravo.gov.ru/Document/View/0001202212280044?index=79" TargetMode="External"/><Relationship Id="rId111" Type="http://schemas.openxmlformats.org/officeDocument/2006/relationships/hyperlink" Target="http://publication.pravo.gov.ru/Document/View/0001202212280044?index=124" TargetMode="External"/><Relationship Id="rId132" Type="http://schemas.openxmlformats.org/officeDocument/2006/relationships/hyperlink" Target="https://bhkshapochka5.eduds.ru/info/doc" TargetMode="External"/><Relationship Id="rId153" Type="http://schemas.openxmlformats.org/officeDocument/2006/relationships/theme" Target="theme/theme1.xml"/><Relationship Id="rId15" Type="http://schemas.openxmlformats.org/officeDocument/2006/relationships/hyperlink" Target="http://publication.pravo.gov.ru/Document/View/0001202212280044?index=22" TargetMode="External"/><Relationship Id="rId36" Type="http://schemas.openxmlformats.org/officeDocument/2006/relationships/hyperlink" Target="http://publication.pravo.gov.ru/Document/View/0001202212280044?index=44" TargetMode="External"/><Relationship Id="rId57" Type="http://schemas.openxmlformats.org/officeDocument/2006/relationships/hyperlink" Target="http://publication.pravo.gov.ru/Document/View/0001202212280044?index=55" TargetMode="External"/><Relationship Id="rId106" Type="http://schemas.openxmlformats.org/officeDocument/2006/relationships/hyperlink" Target="http://publication.pravo.gov.ru/Document/View/0001202212280044?index=110" TargetMode="External"/><Relationship Id="rId127" Type="http://schemas.openxmlformats.org/officeDocument/2006/relationships/hyperlink" Target="http://publication.pravo.gov.ru/Document/View/0001202212280044?index=135" TargetMode="External"/><Relationship Id="rId10" Type="http://schemas.openxmlformats.org/officeDocument/2006/relationships/hyperlink" Target="https://docs.edu.gov.ru/document/8a9cc6ca040d8c6dd31a077fd2a6e226/download/5633" TargetMode="External"/><Relationship Id="rId31" Type="http://schemas.openxmlformats.org/officeDocument/2006/relationships/hyperlink" Target="http://publication.pravo.gov.ru/Document/View/0001202212280044?index=32" TargetMode="External"/><Relationship Id="rId52" Type="http://schemas.openxmlformats.org/officeDocument/2006/relationships/hyperlink" Target="http://publication.pravo.gov.ru/Document/View/0001202212280044?index=52" TargetMode="External"/><Relationship Id="rId73" Type="http://schemas.openxmlformats.org/officeDocument/2006/relationships/hyperlink" Target="http://publication.pravo.gov.ru/Document/View/0001202212280044?index=66" TargetMode="External"/><Relationship Id="rId78" Type="http://schemas.openxmlformats.org/officeDocument/2006/relationships/hyperlink" Target="http://publication.pravo.gov.ru/Document/View/0001202212280044?index=70" TargetMode="External"/><Relationship Id="rId94" Type="http://schemas.openxmlformats.org/officeDocument/2006/relationships/hyperlink" Target="http://publication.pravo.gov.ru/Document/View/0001202212280044?index=84" TargetMode="External"/><Relationship Id="rId99" Type="http://schemas.openxmlformats.org/officeDocument/2006/relationships/hyperlink" Target="http://publication.pravo.gov.ru/Document/View/0001202212280044?index=91" TargetMode="External"/><Relationship Id="rId101" Type="http://schemas.openxmlformats.org/officeDocument/2006/relationships/hyperlink" Target="http://publication.pravo.gov.ru/Document/View/0001202212280044?index=100" TargetMode="External"/><Relationship Id="rId122" Type="http://schemas.openxmlformats.org/officeDocument/2006/relationships/hyperlink" Target="http://publication.pravo.gov.ru/Document/View/0001202212280044?index=131" TargetMode="External"/><Relationship Id="rId143" Type="http://schemas.openxmlformats.org/officeDocument/2006/relationships/hyperlink" Target="http://publication.pravo.gov.ru/Document/View/0001202212280044" TargetMode="External"/><Relationship Id="rId148" Type="http://schemas.openxmlformats.org/officeDocument/2006/relationships/hyperlink" Target="http://publication.pravo.gov.ru/Document/View/0001202212280044" TargetMode="External"/><Relationship Id="rId4" Type="http://schemas.openxmlformats.org/officeDocument/2006/relationships/settings" Target="settings.xml"/><Relationship Id="rId9" Type="http://schemas.openxmlformats.org/officeDocument/2006/relationships/hyperlink" Target="https://bhkshapochka5.eduds.ru" TargetMode="External"/><Relationship Id="rId26" Type="http://schemas.openxmlformats.org/officeDocument/2006/relationships/hyperlink" Target="http://publication.pravo.gov.ru/Document/View/0001202212280044?index=28" TargetMode="External"/><Relationship Id="rId47" Type="http://schemas.openxmlformats.org/officeDocument/2006/relationships/hyperlink" Target="http://publication.pravo.gov.ru/Document/View/0001202212280044?index=48" TargetMode="External"/><Relationship Id="rId68" Type="http://schemas.openxmlformats.org/officeDocument/2006/relationships/hyperlink" Target="http://publication.pravo.gov.ru/Document/View/0001202212280044?index=63" TargetMode="External"/><Relationship Id="rId89" Type="http://schemas.openxmlformats.org/officeDocument/2006/relationships/hyperlink" Target="http://publication.pravo.gov.ru/Document/View/0001202212280044?index=79" TargetMode="External"/><Relationship Id="rId112" Type="http://schemas.openxmlformats.org/officeDocument/2006/relationships/hyperlink" Target="http://publication.pravo.gov.ru/Document/View/0001202212280044?index=125" TargetMode="External"/><Relationship Id="rId133" Type="http://schemas.openxmlformats.org/officeDocument/2006/relationships/header" Target="header1.xml"/><Relationship Id="rId16" Type="http://schemas.openxmlformats.org/officeDocument/2006/relationships/hyperlink" Target="http://publication.pravo.gov.ru/Document/View/0001202212280044?index=23" TargetMode="External"/><Relationship Id="rId37" Type="http://schemas.openxmlformats.org/officeDocument/2006/relationships/hyperlink" Target="http://publication.pravo.gov.ru/Document/View/0001202212280044?index=44" TargetMode="External"/><Relationship Id="rId58" Type="http://schemas.openxmlformats.org/officeDocument/2006/relationships/hyperlink" Target="http://publication.pravo.gov.ru/Document/View/0001202212280044?index=55" TargetMode="External"/><Relationship Id="rId79" Type="http://schemas.openxmlformats.org/officeDocument/2006/relationships/hyperlink" Target="http://publication.pravo.gov.ru/Document/View/0001202212280044?index=70" TargetMode="External"/><Relationship Id="rId102" Type="http://schemas.openxmlformats.org/officeDocument/2006/relationships/hyperlink" Target="http://publication.pravo.gov.ru/Document/View/0001202212280044?index=100" TargetMode="External"/><Relationship Id="rId123" Type="http://schemas.openxmlformats.org/officeDocument/2006/relationships/hyperlink" Target="http://publication.pravo.gov.ru/Document/View/0001202212280044?index=131" TargetMode="External"/><Relationship Id="rId144" Type="http://schemas.openxmlformats.org/officeDocument/2006/relationships/hyperlink" Target="http://publication.pravo.gov.ru/Document/View/0001202212280044" TargetMode="External"/><Relationship Id="rId90" Type="http://schemas.openxmlformats.org/officeDocument/2006/relationships/hyperlink" Target="http://publication.pravo.gov.ru/Document/View/0001202212280044?index=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28BF-1FF5-4312-9BBC-5143F4AF8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13065</TotalTime>
  <Pages>83</Pages>
  <Words>36673</Words>
  <Characters>209037</Characters>
  <Application>Microsoft Office Word</Application>
  <DocSecurity>0</DocSecurity>
  <Lines>1741</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Computer</cp:lastModifiedBy>
  <cp:revision>696</cp:revision>
  <cp:lastPrinted>2025-09-19T11:37:00Z</cp:lastPrinted>
  <dcterms:created xsi:type="dcterms:W3CDTF">2015-11-10T12:22:00Z</dcterms:created>
  <dcterms:modified xsi:type="dcterms:W3CDTF">2025-09-30T06:52:00Z</dcterms:modified>
</cp:coreProperties>
</file>