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006EE" w14:textId="37F727B4" w:rsidR="005E3F86" w:rsidRDefault="006F6A73" w:rsidP="00647CCA">
      <w:pPr>
        <w:widowControl/>
        <w:shd w:val="clear" w:color="auto" w:fill="FFFFFF"/>
        <w:jc w:val="center"/>
        <w:rPr>
          <w:rFonts w:eastAsia="Helvetica"/>
          <w:sz w:val="28"/>
          <w:szCs w:val="28"/>
          <w:shd w:val="clear" w:color="auto" w:fill="FFFFFF"/>
          <w:lang w:eastAsia="zh-CN" w:bidi="ar"/>
        </w:rPr>
      </w:pPr>
      <w:r>
        <w:rPr>
          <w:rFonts w:eastAsia="Helvetica"/>
          <w:noProof/>
          <w:sz w:val="28"/>
          <w:szCs w:val="28"/>
          <w:shd w:val="clear" w:color="auto" w:fill="FFFFFF"/>
          <w:lang w:eastAsia="zh-CN" w:bidi="ar"/>
        </w:rPr>
        <w:drawing>
          <wp:inline distT="0" distB="0" distL="0" distR="0" wp14:anchorId="1FBAEC8D" wp14:editId="1900F7B5">
            <wp:extent cx="6645275" cy="9715500"/>
            <wp:effectExtent l="0" t="0" r="3175" b="0"/>
            <wp:docPr id="1295857030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5857030" name="Рисунок 1295857030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275" cy="971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BD83F3" w14:textId="77777777" w:rsidR="006F6A73" w:rsidRDefault="006F6A73" w:rsidP="00647CCA">
      <w:pPr>
        <w:widowControl/>
        <w:shd w:val="clear" w:color="auto" w:fill="FFFFFF"/>
        <w:jc w:val="center"/>
        <w:rPr>
          <w:rFonts w:eastAsia="Helvetica"/>
          <w:sz w:val="28"/>
          <w:szCs w:val="28"/>
          <w:shd w:val="clear" w:color="auto" w:fill="FFFFFF"/>
          <w:lang w:eastAsia="zh-CN" w:bidi="ar"/>
        </w:rPr>
      </w:pPr>
    </w:p>
    <w:p w14:paraId="7EBB4E54" w14:textId="77777777" w:rsidR="006F6A73" w:rsidRDefault="006F6A73" w:rsidP="00647CCA">
      <w:pPr>
        <w:widowControl/>
        <w:shd w:val="clear" w:color="auto" w:fill="FFFFFF"/>
        <w:jc w:val="center"/>
        <w:rPr>
          <w:rFonts w:eastAsia="Helvetica"/>
          <w:sz w:val="28"/>
          <w:szCs w:val="28"/>
          <w:shd w:val="clear" w:color="auto" w:fill="FFFFFF"/>
          <w:lang w:eastAsia="zh-CN" w:bidi="ar"/>
        </w:rPr>
      </w:pPr>
    </w:p>
    <w:p w14:paraId="3726076A" w14:textId="35A2C518" w:rsidR="00647CCA" w:rsidRPr="00647CCA" w:rsidRDefault="00647CCA" w:rsidP="00647CCA">
      <w:pPr>
        <w:widowControl/>
        <w:shd w:val="clear" w:color="auto" w:fill="FFFFFF"/>
        <w:jc w:val="center"/>
        <w:rPr>
          <w:rFonts w:eastAsia="Helvetica"/>
          <w:sz w:val="28"/>
          <w:szCs w:val="28"/>
        </w:rPr>
      </w:pPr>
      <w:r w:rsidRPr="00647CCA">
        <w:rPr>
          <w:rFonts w:eastAsia="Helvetica"/>
          <w:sz w:val="28"/>
          <w:szCs w:val="28"/>
          <w:shd w:val="clear" w:color="auto" w:fill="FFFFFF"/>
          <w:lang w:eastAsia="zh-CN" w:bidi="ar"/>
        </w:rPr>
        <w:t>МУНИЦИПАЛЬНОЕ БЮДЖЕТНОЕ ОБЩЕОБРАЗОВАТЕЛЬНОЕ УЧРЕЖДЕНИЕ</w:t>
      </w:r>
    </w:p>
    <w:p w14:paraId="48F74061" w14:textId="77777777" w:rsidR="00647CCA" w:rsidRPr="00647CCA" w:rsidRDefault="00647CCA" w:rsidP="00647CCA">
      <w:pPr>
        <w:widowControl/>
        <w:shd w:val="clear" w:color="auto" w:fill="FFFFFF"/>
        <w:jc w:val="center"/>
        <w:rPr>
          <w:rFonts w:eastAsia="Helvetica"/>
          <w:sz w:val="28"/>
          <w:szCs w:val="28"/>
        </w:rPr>
      </w:pPr>
      <w:r w:rsidRPr="00647CCA">
        <w:rPr>
          <w:rFonts w:eastAsia="Helvetica"/>
          <w:sz w:val="28"/>
          <w:szCs w:val="28"/>
          <w:shd w:val="clear" w:color="auto" w:fill="FFFFFF"/>
          <w:lang w:eastAsia="zh-CN" w:bidi="ar"/>
        </w:rPr>
        <w:t>«ДОЛИННЕНСКАЯ СРЕДНЯЯ ОБЩЕОБРАЗОВАТЕЛЬНАЯ ШКОЛА ИМЕНИ</w:t>
      </w:r>
    </w:p>
    <w:p w14:paraId="506D9F08" w14:textId="77777777" w:rsidR="00647CCA" w:rsidRPr="00647CCA" w:rsidRDefault="00647CCA" w:rsidP="00647CCA">
      <w:pPr>
        <w:widowControl/>
        <w:shd w:val="clear" w:color="auto" w:fill="FFFFFF"/>
        <w:jc w:val="center"/>
        <w:rPr>
          <w:rFonts w:eastAsia="Helvetica"/>
          <w:sz w:val="28"/>
          <w:szCs w:val="28"/>
        </w:rPr>
      </w:pPr>
      <w:r>
        <w:rPr>
          <w:rFonts w:eastAsia="Helvetica"/>
          <w:sz w:val="28"/>
          <w:szCs w:val="28"/>
          <w:shd w:val="clear" w:color="auto" w:fill="FFFFFF"/>
          <w:lang w:eastAsia="zh-CN" w:bidi="ar"/>
        </w:rPr>
        <w:t>ПЕРЕПАДИНА АЛЕКСАНДРА ИВАНО</w:t>
      </w:r>
      <w:r w:rsidRPr="00647CCA">
        <w:rPr>
          <w:rFonts w:eastAsia="Helvetica"/>
          <w:sz w:val="28"/>
          <w:szCs w:val="28"/>
          <w:shd w:val="clear" w:color="auto" w:fill="FFFFFF"/>
          <w:lang w:eastAsia="zh-CN" w:bidi="ar"/>
        </w:rPr>
        <w:t>ВИЧА»</w:t>
      </w:r>
    </w:p>
    <w:p w14:paraId="187ACEEC" w14:textId="77777777" w:rsidR="00647CCA" w:rsidRDefault="00647CCA" w:rsidP="00647CCA">
      <w:pPr>
        <w:widowControl/>
        <w:shd w:val="clear" w:color="auto" w:fill="FFFFFF"/>
        <w:jc w:val="center"/>
        <w:rPr>
          <w:rFonts w:eastAsia="Helvetica"/>
          <w:color w:val="34343C"/>
          <w:sz w:val="28"/>
          <w:szCs w:val="28"/>
        </w:rPr>
      </w:pPr>
      <w:r w:rsidRPr="00647CCA">
        <w:rPr>
          <w:rFonts w:eastAsia="Helvetica"/>
          <w:sz w:val="28"/>
          <w:szCs w:val="28"/>
          <w:shd w:val="clear" w:color="auto" w:fill="FFFFFF"/>
          <w:lang w:eastAsia="zh-CN" w:bidi="ar"/>
        </w:rPr>
        <w:t>БАХЧИСАРАЙСКОГО РАЙОНА РЕСПУБЛИКИ КРЫМ</w:t>
      </w:r>
    </w:p>
    <w:p w14:paraId="3A61057B" w14:textId="77777777" w:rsidR="00B54475" w:rsidRPr="00647CCA" w:rsidRDefault="00647CCA" w:rsidP="00647CCA">
      <w:pPr>
        <w:widowControl/>
        <w:shd w:val="clear" w:color="auto" w:fill="FFFFFF"/>
        <w:rPr>
          <w:rFonts w:eastAsia="Helvetica"/>
          <w:color w:val="34343C"/>
          <w:sz w:val="28"/>
          <w:szCs w:val="28"/>
          <w:shd w:val="clear" w:color="auto" w:fill="FFFFFF"/>
          <w:lang w:eastAsia="zh-CN" w:bidi="ar"/>
        </w:rPr>
      </w:pPr>
      <w:r>
        <w:rPr>
          <w:rFonts w:eastAsia="Helvetica"/>
          <w:color w:val="34343C"/>
          <w:sz w:val="28"/>
          <w:szCs w:val="28"/>
          <w:shd w:val="clear" w:color="auto" w:fill="FFFFFF"/>
          <w:lang w:val="en-US" w:eastAsia="zh-CN" w:bidi="ar"/>
        </w:rPr>
        <w:t> </w:t>
      </w:r>
    </w:p>
    <w:p w14:paraId="371C200B" w14:textId="77777777" w:rsidR="00B54475" w:rsidRDefault="00B54475">
      <w:pPr>
        <w:pStyle w:val="a3"/>
        <w:rPr>
          <w:sz w:val="20"/>
        </w:rPr>
      </w:pPr>
    </w:p>
    <w:p w14:paraId="4D06101A" w14:textId="77777777" w:rsidR="00B54475" w:rsidRDefault="00B54475">
      <w:pPr>
        <w:pStyle w:val="a3"/>
        <w:spacing w:before="43"/>
        <w:rPr>
          <w:sz w:val="20"/>
        </w:rPr>
      </w:pPr>
    </w:p>
    <w:p w14:paraId="7CA48192" w14:textId="77777777" w:rsidR="00B54475" w:rsidRDefault="00B54475">
      <w:pPr>
        <w:pStyle w:val="a3"/>
        <w:rPr>
          <w:sz w:val="20"/>
        </w:rPr>
        <w:sectPr w:rsidR="00B54475">
          <w:footerReference w:type="default" r:id="rId9"/>
          <w:pgSz w:w="11910" w:h="16840"/>
          <w:pgMar w:top="1040" w:right="360" w:bottom="500" w:left="720" w:header="0" w:footer="308" w:gutter="0"/>
          <w:pgNumType w:start="1"/>
          <w:cols w:space="720"/>
        </w:sectPr>
      </w:pPr>
    </w:p>
    <w:p w14:paraId="4E0BACDC" w14:textId="77777777" w:rsidR="00B54475" w:rsidRDefault="00647CCA">
      <w:pPr>
        <w:spacing w:before="90"/>
        <w:ind w:left="806"/>
        <w:rPr>
          <w:sz w:val="24"/>
        </w:rPr>
      </w:pPr>
      <w:r>
        <w:rPr>
          <w:spacing w:val="-2"/>
          <w:sz w:val="24"/>
        </w:rPr>
        <w:t xml:space="preserve">       РАССМОТРЕНО</w:t>
      </w:r>
    </w:p>
    <w:p w14:paraId="30F34046" w14:textId="77777777" w:rsidR="00B54475" w:rsidRDefault="00647CCA">
      <w:pPr>
        <w:pStyle w:val="a3"/>
        <w:ind w:left="806"/>
      </w:pPr>
      <w:r>
        <w:t xml:space="preserve"> Педагогический</w:t>
      </w:r>
      <w:r>
        <w:rPr>
          <w:spacing w:val="-7"/>
        </w:rPr>
        <w:t xml:space="preserve"> </w:t>
      </w:r>
      <w:r>
        <w:rPr>
          <w:spacing w:val="-2"/>
        </w:rPr>
        <w:t>совет</w:t>
      </w:r>
    </w:p>
    <w:p w14:paraId="7EF59AC9" w14:textId="77777777" w:rsidR="00B54475" w:rsidRDefault="00647CCA">
      <w:pPr>
        <w:pStyle w:val="a3"/>
        <w:ind w:left="806"/>
      </w:pPr>
      <w:r>
        <w:t>МБОУ</w:t>
      </w:r>
      <w:r>
        <w:rPr>
          <w:spacing w:val="-14"/>
        </w:rPr>
        <w:t xml:space="preserve">  </w:t>
      </w:r>
      <w:r>
        <w:t>«Долинненская СОШ им.       Перепадина  А.И.»</w:t>
      </w:r>
    </w:p>
    <w:p w14:paraId="2F401DA9" w14:textId="77777777" w:rsidR="00B54475" w:rsidRDefault="00647CCA">
      <w:pPr>
        <w:pStyle w:val="a3"/>
        <w:ind w:left="806"/>
      </w:pPr>
      <w:r>
        <w:t>(протокол</w:t>
      </w:r>
      <w:r>
        <w:rPr>
          <w:spacing w:val="-2"/>
        </w:rPr>
        <w:t xml:space="preserve"> </w:t>
      </w:r>
      <w:r>
        <w:t>от</w:t>
      </w:r>
      <w:r w:rsidR="00C2477C">
        <w:t xml:space="preserve"> 28</w:t>
      </w:r>
      <w:r>
        <w:t>.08.2025</w:t>
      </w:r>
      <w:r>
        <w:rPr>
          <w:spacing w:val="-2"/>
        </w:rPr>
        <w:t xml:space="preserve"> </w:t>
      </w:r>
      <w:r>
        <w:t>№</w:t>
      </w:r>
      <w:r w:rsidR="00C2477C">
        <w:t xml:space="preserve"> </w:t>
      </w:r>
      <w:proofErr w:type="gramStart"/>
      <w:r w:rsidR="00C2477C">
        <w:t>1</w:t>
      </w:r>
      <w:r>
        <w:rPr>
          <w:spacing w:val="-1"/>
        </w:rPr>
        <w:t xml:space="preserve"> </w:t>
      </w:r>
      <w:r>
        <w:rPr>
          <w:spacing w:val="-5"/>
        </w:rPr>
        <w:t>)</w:t>
      </w:r>
      <w:proofErr w:type="gramEnd"/>
    </w:p>
    <w:p w14:paraId="49BEB3FC" w14:textId="77777777" w:rsidR="00B54475" w:rsidRDefault="00647CCA" w:rsidP="00647CCA">
      <w:pPr>
        <w:spacing w:before="90"/>
        <w:rPr>
          <w:sz w:val="24"/>
        </w:rPr>
      </w:pPr>
      <w:r>
        <w:br w:type="column"/>
      </w:r>
      <w:r>
        <w:t xml:space="preserve">     </w:t>
      </w:r>
      <w:r>
        <w:rPr>
          <w:spacing w:val="-2"/>
          <w:sz w:val="24"/>
        </w:rPr>
        <w:t>УТВЕРЖДЕНО</w:t>
      </w:r>
    </w:p>
    <w:p w14:paraId="340BB159" w14:textId="77777777" w:rsidR="00B54475" w:rsidRDefault="00647CCA" w:rsidP="00647CCA">
      <w:pPr>
        <w:pStyle w:val="a3"/>
      </w:pPr>
      <w:r>
        <w:t>Директор МБОУ</w:t>
      </w:r>
      <w:r>
        <w:rPr>
          <w:spacing w:val="-4"/>
        </w:rPr>
        <w:t xml:space="preserve"> </w:t>
      </w:r>
    </w:p>
    <w:p w14:paraId="3F9F8543" w14:textId="77777777" w:rsidR="00B54475" w:rsidRDefault="00647CCA" w:rsidP="00647CCA">
      <w:pPr>
        <w:pStyle w:val="a3"/>
        <w:ind w:right="1883"/>
      </w:pPr>
      <w:r>
        <w:t>«Долинненская СОШ им. Перепадина А.И.»</w:t>
      </w:r>
    </w:p>
    <w:p w14:paraId="65C844B0" w14:textId="77777777" w:rsidR="00B54475" w:rsidRDefault="00647CCA" w:rsidP="00647CCA">
      <w:pPr>
        <w:pStyle w:val="a3"/>
        <w:tabs>
          <w:tab w:val="left" w:pos="2420"/>
        </w:tabs>
      </w:pPr>
      <w:r>
        <w:rPr>
          <w:u w:val="single"/>
        </w:rPr>
        <w:t>______________</w:t>
      </w:r>
      <w:r>
        <w:t>Н.О.</w:t>
      </w:r>
      <w:r>
        <w:rPr>
          <w:spacing w:val="-2"/>
        </w:rPr>
        <w:t xml:space="preserve"> Колесник</w:t>
      </w:r>
    </w:p>
    <w:p w14:paraId="4EFFFC9D" w14:textId="77777777" w:rsidR="00B54475" w:rsidRDefault="00647CCA" w:rsidP="00647CCA">
      <w:pPr>
        <w:pStyle w:val="a3"/>
      </w:pPr>
      <w:r>
        <w:t>«</w:t>
      </w:r>
      <w:r w:rsidR="00C2477C">
        <w:t>28</w:t>
      </w:r>
      <w:r>
        <w:t>»</w:t>
      </w:r>
      <w:r>
        <w:rPr>
          <w:spacing w:val="27"/>
        </w:rPr>
        <w:t xml:space="preserve"> </w:t>
      </w:r>
      <w:r>
        <w:t>августа</w:t>
      </w:r>
      <w:r>
        <w:rPr>
          <w:spacing w:val="58"/>
        </w:rPr>
        <w:t xml:space="preserve"> </w:t>
      </w:r>
      <w:r>
        <w:t xml:space="preserve">2025 </w:t>
      </w:r>
      <w:r>
        <w:rPr>
          <w:spacing w:val="-5"/>
        </w:rPr>
        <w:t>год</w:t>
      </w:r>
    </w:p>
    <w:p w14:paraId="4D8AE35C" w14:textId="77777777" w:rsidR="00B54475" w:rsidRDefault="00B54475">
      <w:pPr>
        <w:pStyle w:val="a3"/>
        <w:sectPr w:rsidR="00B54475" w:rsidSect="00647CCA">
          <w:type w:val="continuous"/>
          <w:pgSz w:w="11910" w:h="16840"/>
          <w:pgMar w:top="640" w:right="360" w:bottom="280" w:left="720" w:header="0" w:footer="308" w:gutter="0"/>
          <w:cols w:num="2" w:space="720"/>
        </w:sectPr>
      </w:pPr>
    </w:p>
    <w:p w14:paraId="64410F78" w14:textId="77777777" w:rsidR="00B54475" w:rsidRDefault="00B54475">
      <w:pPr>
        <w:pStyle w:val="a3"/>
      </w:pPr>
    </w:p>
    <w:p w14:paraId="2EFB60A3" w14:textId="77777777" w:rsidR="00B54475" w:rsidRDefault="00B54475">
      <w:pPr>
        <w:pStyle w:val="a3"/>
        <w:spacing w:before="257"/>
      </w:pPr>
    </w:p>
    <w:p w14:paraId="7CB71238" w14:textId="77777777" w:rsidR="00647CCA" w:rsidRDefault="00647CCA">
      <w:pPr>
        <w:ind w:left="206"/>
        <w:jc w:val="center"/>
        <w:rPr>
          <w:b/>
          <w:spacing w:val="-2"/>
          <w:sz w:val="24"/>
        </w:rPr>
        <w:sectPr w:rsidR="00647CCA" w:rsidSect="00647CCA">
          <w:type w:val="continuous"/>
          <w:pgSz w:w="11910" w:h="16840"/>
          <w:pgMar w:top="640" w:right="360" w:bottom="280" w:left="720" w:header="0" w:footer="308" w:gutter="0"/>
          <w:cols w:num="2" w:space="720"/>
        </w:sectPr>
      </w:pPr>
    </w:p>
    <w:p w14:paraId="1642F9B7" w14:textId="77777777" w:rsidR="00B54475" w:rsidRDefault="00647CCA">
      <w:pPr>
        <w:ind w:left="206"/>
        <w:jc w:val="center"/>
        <w:rPr>
          <w:b/>
          <w:sz w:val="24"/>
        </w:rPr>
      </w:pPr>
      <w:r>
        <w:rPr>
          <w:b/>
          <w:spacing w:val="-2"/>
          <w:sz w:val="24"/>
        </w:rPr>
        <w:t>ПОЛОЖЕНИЕ</w:t>
      </w:r>
    </w:p>
    <w:p w14:paraId="22728F44" w14:textId="77777777" w:rsidR="00B54475" w:rsidRDefault="00647CCA">
      <w:pPr>
        <w:spacing w:before="38" w:line="276" w:lineRule="auto"/>
        <w:ind w:left="2724" w:right="2518"/>
        <w:jc w:val="center"/>
        <w:rPr>
          <w:b/>
          <w:sz w:val="24"/>
        </w:rPr>
      </w:pPr>
      <w:r>
        <w:rPr>
          <w:b/>
          <w:sz w:val="24"/>
        </w:rPr>
        <w:t>о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календарно-тематическом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планировании педагога дополнительного образования</w:t>
      </w:r>
    </w:p>
    <w:p w14:paraId="1FEED682" w14:textId="77777777" w:rsidR="00B54475" w:rsidRDefault="00B54475">
      <w:pPr>
        <w:pStyle w:val="a3"/>
        <w:spacing w:before="166"/>
        <w:rPr>
          <w:b/>
        </w:rPr>
      </w:pPr>
    </w:p>
    <w:p w14:paraId="28A7F28C" w14:textId="77777777" w:rsidR="00B54475" w:rsidRDefault="00647CCA" w:rsidP="00160803">
      <w:pPr>
        <w:pStyle w:val="a4"/>
        <w:numPr>
          <w:ilvl w:val="0"/>
          <w:numId w:val="1"/>
        </w:numPr>
        <w:tabs>
          <w:tab w:val="left" w:pos="1226"/>
        </w:tabs>
        <w:ind w:left="1226"/>
        <w:jc w:val="center"/>
        <w:rPr>
          <w:b/>
          <w:sz w:val="24"/>
        </w:rPr>
      </w:pPr>
      <w:r>
        <w:rPr>
          <w:b/>
          <w:sz w:val="24"/>
        </w:rPr>
        <w:t>Общие</w:t>
      </w:r>
      <w:r>
        <w:rPr>
          <w:b/>
          <w:spacing w:val="-14"/>
          <w:sz w:val="24"/>
        </w:rPr>
        <w:t xml:space="preserve"> </w:t>
      </w:r>
      <w:r>
        <w:rPr>
          <w:b/>
          <w:spacing w:val="-2"/>
          <w:sz w:val="24"/>
        </w:rPr>
        <w:t>положения</w:t>
      </w:r>
    </w:p>
    <w:p w14:paraId="4E10BCF9" w14:textId="60F91FBE" w:rsidR="00B54475" w:rsidRDefault="00647CCA" w:rsidP="00160803">
      <w:pPr>
        <w:pStyle w:val="a4"/>
        <w:numPr>
          <w:ilvl w:val="1"/>
          <w:numId w:val="1"/>
        </w:numPr>
        <w:tabs>
          <w:tab w:val="left" w:pos="1689"/>
        </w:tabs>
        <w:ind w:left="413" w:right="209" w:firstLine="709"/>
        <w:rPr>
          <w:sz w:val="24"/>
        </w:rPr>
      </w:pPr>
      <w:r>
        <w:rPr>
          <w:sz w:val="24"/>
        </w:rPr>
        <w:t>Настоящее</w:t>
      </w:r>
      <w:r>
        <w:rPr>
          <w:spacing w:val="-1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-1"/>
          <w:sz w:val="24"/>
        </w:rPr>
        <w:t xml:space="preserve"> </w:t>
      </w:r>
      <w:r>
        <w:rPr>
          <w:sz w:val="24"/>
        </w:rPr>
        <w:t>разработано в</w:t>
      </w:r>
      <w:r>
        <w:rPr>
          <w:spacing w:val="-1"/>
          <w:sz w:val="24"/>
        </w:rPr>
        <w:t xml:space="preserve"> </w:t>
      </w:r>
      <w:r>
        <w:rPr>
          <w:sz w:val="24"/>
        </w:rPr>
        <w:t>соответствии с Федеральным</w:t>
      </w:r>
      <w:r>
        <w:rPr>
          <w:spacing w:val="-1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pacing w:val="-1"/>
          <w:sz w:val="24"/>
        </w:rPr>
        <w:t xml:space="preserve"> </w:t>
      </w:r>
      <w:r>
        <w:rPr>
          <w:sz w:val="24"/>
        </w:rPr>
        <w:t>273-ФЗ от 29.12.2012 года «Об образовании в Российской Федерации» с изменениями от 25 декабря 2023 года,</w:t>
      </w:r>
      <w:r>
        <w:rPr>
          <w:spacing w:val="40"/>
          <w:sz w:val="24"/>
        </w:rPr>
        <w:t xml:space="preserve"> </w:t>
      </w:r>
      <w:r>
        <w:rPr>
          <w:sz w:val="24"/>
        </w:rPr>
        <w:t>Федеральным законом № 255-ФЗ от 14.07.20022 года "О контроле за деятельностью лиц, находящихся</w:t>
      </w:r>
      <w:r>
        <w:rPr>
          <w:spacing w:val="-5"/>
          <w:sz w:val="24"/>
        </w:rPr>
        <w:t xml:space="preserve"> </w:t>
      </w:r>
      <w:r>
        <w:rPr>
          <w:sz w:val="24"/>
        </w:rPr>
        <w:t>под</w:t>
      </w:r>
      <w:r>
        <w:rPr>
          <w:spacing w:val="-5"/>
          <w:sz w:val="24"/>
        </w:rPr>
        <w:t xml:space="preserve"> </w:t>
      </w:r>
      <w:r>
        <w:rPr>
          <w:sz w:val="24"/>
        </w:rPr>
        <w:t>иностранным</w:t>
      </w:r>
      <w:r>
        <w:rPr>
          <w:spacing w:val="-5"/>
          <w:sz w:val="24"/>
        </w:rPr>
        <w:t xml:space="preserve"> </w:t>
      </w:r>
      <w:r>
        <w:rPr>
          <w:sz w:val="24"/>
        </w:rPr>
        <w:t>влиянием"</w:t>
      </w:r>
      <w:r>
        <w:rPr>
          <w:spacing w:val="-5"/>
          <w:sz w:val="24"/>
        </w:rPr>
        <w:t xml:space="preserve"> </w:t>
      </w:r>
      <w:r>
        <w:rPr>
          <w:sz w:val="24"/>
        </w:rPr>
        <w:t>(последняя</w:t>
      </w:r>
      <w:r>
        <w:rPr>
          <w:spacing w:val="-5"/>
          <w:sz w:val="24"/>
        </w:rPr>
        <w:t xml:space="preserve"> </w:t>
      </w:r>
      <w:r>
        <w:rPr>
          <w:sz w:val="24"/>
        </w:rPr>
        <w:t>редакция),</w:t>
      </w:r>
      <w:r>
        <w:rPr>
          <w:spacing w:val="-5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-5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-5"/>
          <w:sz w:val="24"/>
        </w:rPr>
        <w:t xml:space="preserve"> </w:t>
      </w:r>
      <w:r>
        <w:rPr>
          <w:sz w:val="24"/>
        </w:rPr>
        <w:t>просвещения Российской Федерации № 629 от 27 июля 2022 года «Об утверждении Порядка организации и осуществления образовательной деятельности по дополнительным общеобразовательным про- граммам», Приказом Министерства образования, науки и молодежи Республики Крым от 09.12.2021 г. № 1948 «О методических рекомендациях «Проектирование дополнительных общеобразовательных общеразвивающих программ», а также Уставом общеобразовательной организации и другими нормативными правовыми актами Российской Федерации, регламентирующими деятельность организаций, осуществляющих образовательную деятельность;</w:t>
      </w:r>
    </w:p>
    <w:p w14:paraId="732E8DAC" w14:textId="77777777" w:rsidR="00B54475" w:rsidRDefault="00647CCA" w:rsidP="00160803">
      <w:pPr>
        <w:pStyle w:val="a4"/>
        <w:numPr>
          <w:ilvl w:val="1"/>
          <w:numId w:val="2"/>
        </w:numPr>
        <w:tabs>
          <w:tab w:val="left" w:pos="1689"/>
        </w:tabs>
        <w:ind w:left="413" w:right="210" w:firstLine="709"/>
        <w:rPr>
          <w:sz w:val="24"/>
        </w:rPr>
      </w:pPr>
      <w:r>
        <w:rPr>
          <w:sz w:val="24"/>
        </w:rPr>
        <w:t>Настоящее Положение устанавливает единую форму планирования педагогической деятельности педагога на учебный год и призвано обеспечить: - права обучающихся на получение образования (статья 34 ФЗ «Об образовании в РФ»);</w:t>
      </w:r>
    </w:p>
    <w:p w14:paraId="5BFDEAEE" w14:textId="77777777" w:rsidR="00B54475" w:rsidRDefault="00647CCA" w:rsidP="00160803">
      <w:pPr>
        <w:pStyle w:val="a3"/>
        <w:spacing w:before="3" w:line="276" w:lineRule="exact"/>
        <w:ind w:left="413" w:right="210"/>
        <w:jc w:val="both"/>
      </w:pPr>
      <w:r>
        <w:t>права</w:t>
      </w:r>
      <w:r>
        <w:rPr>
          <w:spacing w:val="-15"/>
        </w:rPr>
        <w:t xml:space="preserve"> </w:t>
      </w:r>
      <w:r>
        <w:t>педагогов</w:t>
      </w:r>
      <w:r>
        <w:rPr>
          <w:spacing w:val="51"/>
        </w:rPr>
        <w:t xml:space="preserve">  </w:t>
      </w:r>
      <w:r>
        <w:t>на</w:t>
      </w:r>
      <w:r>
        <w:rPr>
          <w:spacing w:val="56"/>
        </w:rPr>
        <w:t xml:space="preserve">  </w:t>
      </w:r>
      <w:r>
        <w:t>творческую</w:t>
      </w:r>
      <w:r>
        <w:rPr>
          <w:spacing w:val="56"/>
        </w:rPr>
        <w:t xml:space="preserve">  </w:t>
      </w:r>
      <w:r>
        <w:t>инициативу</w:t>
      </w:r>
      <w:r>
        <w:rPr>
          <w:spacing w:val="56"/>
        </w:rPr>
        <w:t xml:space="preserve">  </w:t>
      </w:r>
      <w:r>
        <w:t>(статья</w:t>
      </w:r>
      <w:r>
        <w:rPr>
          <w:spacing w:val="56"/>
        </w:rPr>
        <w:t xml:space="preserve">  </w:t>
      </w:r>
      <w:r>
        <w:t>47</w:t>
      </w:r>
      <w:r>
        <w:rPr>
          <w:spacing w:val="56"/>
        </w:rPr>
        <w:t xml:space="preserve">  </w:t>
      </w:r>
      <w:r>
        <w:t>ФЗ</w:t>
      </w:r>
      <w:r>
        <w:rPr>
          <w:spacing w:val="56"/>
        </w:rPr>
        <w:t xml:space="preserve">  </w:t>
      </w:r>
      <w:r>
        <w:t>«Об</w:t>
      </w:r>
      <w:r>
        <w:rPr>
          <w:spacing w:val="56"/>
        </w:rPr>
        <w:t xml:space="preserve">  </w:t>
      </w:r>
      <w:r>
        <w:t>образовании в РФ»);</w:t>
      </w:r>
    </w:p>
    <w:p w14:paraId="372A9895" w14:textId="77777777" w:rsidR="00B54475" w:rsidRDefault="00647CCA" w:rsidP="00160803">
      <w:pPr>
        <w:pStyle w:val="a3"/>
        <w:spacing w:line="276" w:lineRule="exact"/>
        <w:ind w:left="413" w:right="212"/>
        <w:jc w:val="both"/>
      </w:pPr>
      <w:r>
        <w:t>права</w:t>
      </w:r>
      <w:r>
        <w:rPr>
          <w:spacing w:val="-4"/>
        </w:rPr>
        <w:t xml:space="preserve"> </w:t>
      </w:r>
      <w:r>
        <w:t>руководителя</w:t>
      </w:r>
      <w:r>
        <w:rPr>
          <w:spacing w:val="40"/>
        </w:rPr>
        <w:t xml:space="preserve"> </w:t>
      </w:r>
      <w:r>
        <w:t>учреждения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осуществление</w:t>
      </w:r>
      <w:r>
        <w:rPr>
          <w:spacing w:val="40"/>
        </w:rPr>
        <w:t xml:space="preserve"> </w:t>
      </w:r>
      <w:r>
        <w:t>контроля</w:t>
      </w:r>
      <w:r>
        <w:rPr>
          <w:spacing w:val="40"/>
        </w:rPr>
        <w:t xml:space="preserve"> </w:t>
      </w:r>
      <w:r>
        <w:t>за</w:t>
      </w:r>
      <w:r>
        <w:rPr>
          <w:spacing w:val="40"/>
        </w:rPr>
        <w:t xml:space="preserve"> </w:t>
      </w:r>
      <w:r>
        <w:t xml:space="preserve">соблюдением </w:t>
      </w:r>
      <w:r>
        <w:rPr>
          <w:spacing w:val="-2"/>
        </w:rPr>
        <w:t>законодательства.</w:t>
      </w:r>
    </w:p>
    <w:p w14:paraId="782C6A16" w14:textId="5E9BCF0C" w:rsidR="00B54475" w:rsidRDefault="00647CCA" w:rsidP="00160803">
      <w:pPr>
        <w:pStyle w:val="a4"/>
        <w:numPr>
          <w:ilvl w:val="1"/>
          <w:numId w:val="2"/>
        </w:numPr>
        <w:tabs>
          <w:tab w:val="left" w:pos="1689"/>
        </w:tabs>
        <w:ind w:left="413" w:right="210" w:firstLine="709"/>
        <w:rPr>
          <w:sz w:val="24"/>
        </w:rPr>
      </w:pPr>
      <w:r>
        <w:rPr>
          <w:sz w:val="24"/>
        </w:rPr>
        <w:t xml:space="preserve">Календарно-тематическое планирование (далее - КТП) </w:t>
      </w:r>
      <w:proofErr w:type="gramStart"/>
      <w:r>
        <w:rPr>
          <w:sz w:val="24"/>
        </w:rPr>
        <w:t>-</w:t>
      </w:r>
      <w:r w:rsidR="00160803">
        <w:rPr>
          <w:sz w:val="24"/>
        </w:rPr>
        <w:t xml:space="preserve"> </w:t>
      </w:r>
      <w:r>
        <w:rPr>
          <w:sz w:val="24"/>
        </w:rPr>
        <w:t>это</w:t>
      </w:r>
      <w:proofErr w:type="gramEnd"/>
      <w:r>
        <w:rPr>
          <w:sz w:val="24"/>
        </w:rPr>
        <w:t xml:space="preserve"> документ, регламентирующий образовательный процесс в творческом объединении, отражающий содержание соответствующей дополнительной общеобразовательной общеразвивающей программы.</w:t>
      </w:r>
    </w:p>
    <w:p w14:paraId="5AEEC5A7" w14:textId="77777777" w:rsidR="00B54475" w:rsidRDefault="00647CCA" w:rsidP="00160803">
      <w:pPr>
        <w:pStyle w:val="a4"/>
        <w:numPr>
          <w:ilvl w:val="1"/>
          <w:numId w:val="2"/>
        </w:numPr>
        <w:tabs>
          <w:tab w:val="left" w:pos="1689"/>
        </w:tabs>
        <w:spacing w:line="257" w:lineRule="exact"/>
        <w:ind w:left="1689"/>
        <w:rPr>
          <w:sz w:val="24"/>
        </w:rPr>
      </w:pPr>
      <w:r>
        <w:rPr>
          <w:sz w:val="24"/>
        </w:rPr>
        <w:t>Назначение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КТП:</w:t>
      </w:r>
    </w:p>
    <w:p w14:paraId="152174A8" w14:textId="77777777" w:rsidR="00B54475" w:rsidRDefault="00647CCA" w:rsidP="00160803">
      <w:pPr>
        <w:pStyle w:val="a3"/>
        <w:tabs>
          <w:tab w:val="left" w:pos="1406"/>
        </w:tabs>
        <w:spacing w:line="232" w:lineRule="auto"/>
        <w:ind w:left="413" w:right="212"/>
        <w:jc w:val="both"/>
      </w:pPr>
      <w:r>
        <w:t>КТП</w:t>
      </w:r>
      <w:r>
        <w:rPr>
          <w:spacing w:val="40"/>
        </w:rPr>
        <w:t xml:space="preserve"> </w:t>
      </w:r>
      <w:r>
        <w:t>раскрывает</w:t>
      </w:r>
      <w:r>
        <w:rPr>
          <w:spacing w:val="40"/>
        </w:rPr>
        <w:t xml:space="preserve"> </w:t>
      </w:r>
      <w:r>
        <w:t>содержание</w:t>
      </w:r>
      <w:r>
        <w:rPr>
          <w:spacing w:val="40"/>
        </w:rPr>
        <w:t xml:space="preserve"> </w:t>
      </w:r>
      <w:r>
        <w:t>дополнительного</w:t>
      </w:r>
      <w:r>
        <w:rPr>
          <w:spacing w:val="40"/>
        </w:rPr>
        <w:t xml:space="preserve"> </w:t>
      </w:r>
      <w:r>
        <w:t>образования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соответствующей</w:t>
      </w:r>
      <w:r>
        <w:rPr>
          <w:spacing w:val="40"/>
        </w:rPr>
        <w:t xml:space="preserve"> </w:t>
      </w:r>
      <w:r>
        <w:t>программе для различных категорий обучающихся;</w:t>
      </w:r>
    </w:p>
    <w:p w14:paraId="3F851478" w14:textId="77777777" w:rsidR="00B54475" w:rsidRDefault="00647CCA" w:rsidP="00160803">
      <w:pPr>
        <w:pStyle w:val="a3"/>
        <w:tabs>
          <w:tab w:val="left" w:pos="1466"/>
        </w:tabs>
        <w:spacing w:line="276" w:lineRule="exact"/>
        <w:ind w:left="413" w:right="212"/>
        <w:jc w:val="both"/>
      </w:pPr>
      <w:r>
        <w:t>КТП определяет последовательность изучения тем предполагаемой программы, количество часов на каждую из них;</w:t>
      </w:r>
    </w:p>
    <w:p w14:paraId="6F6F0559" w14:textId="77777777" w:rsidR="00B54475" w:rsidRDefault="00647CCA" w:rsidP="00160803">
      <w:pPr>
        <w:pStyle w:val="a3"/>
        <w:tabs>
          <w:tab w:val="left" w:pos="1406"/>
        </w:tabs>
        <w:spacing w:line="257" w:lineRule="exact"/>
        <w:jc w:val="both"/>
      </w:pPr>
      <w:r>
        <w:t xml:space="preserve">      КТП</w:t>
      </w:r>
      <w:r>
        <w:rPr>
          <w:spacing w:val="-5"/>
        </w:rPr>
        <w:t xml:space="preserve"> </w:t>
      </w:r>
      <w:r>
        <w:t>позволяет</w:t>
      </w:r>
      <w:r>
        <w:rPr>
          <w:spacing w:val="-3"/>
        </w:rPr>
        <w:t xml:space="preserve"> </w:t>
      </w:r>
      <w:r>
        <w:t>рассчитывать</w:t>
      </w:r>
      <w:r>
        <w:rPr>
          <w:spacing w:val="-3"/>
        </w:rPr>
        <w:t xml:space="preserve"> </w:t>
      </w:r>
      <w:r>
        <w:t>количество</w:t>
      </w:r>
      <w:r>
        <w:rPr>
          <w:spacing w:val="-3"/>
        </w:rPr>
        <w:t xml:space="preserve"> </w:t>
      </w:r>
      <w:r>
        <w:t>часов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изучение</w:t>
      </w:r>
      <w:r>
        <w:rPr>
          <w:spacing w:val="-3"/>
        </w:rPr>
        <w:t xml:space="preserve"> </w:t>
      </w:r>
      <w:r>
        <w:t>тем</w:t>
      </w:r>
      <w:r>
        <w:rPr>
          <w:spacing w:val="-3"/>
        </w:rPr>
        <w:t xml:space="preserve"> </w:t>
      </w:r>
      <w:r>
        <w:t>курса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полугодие,</w:t>
      </w:r>
      <w:r>
        <w:rPr>
          <w:spacing w:val="-3"/>
        </w:rPr>
        <w:t xml:space="preserve"> </w:t>
      </w:r>
      <w:r>
        <w:rPr>
          <w:spacing w:val="-4"/>
        </w:rPr>
        <w:t>год;</w:t>
      </w:r>
    </w:p>
    <w:p w14:paraId="112D2BA9" w14:textId="77777777" w:rsidR="00B54475" w:rsidRDefault="00647CCA" w:rsidP="00160803">
      <w:pPr>
        <w:pStyle w:val="a3"/>
        <w:tabs>
          <w:tab w:val="left" w:pos="1406"/>
          <w:tab w:val="left" w:pos="2194"/>
          <w:tab w:val="left" w:pos="3519"/>
          <w:tab w:val="left" w:pos="5233"/>
          <w:tab w:val="left" w:pos="6964"/>
          <w:tab w:val="left" w:pos="7401"/>
          <w:tab w:val="left" w:pos="9675"/>
        </w:tabs>
        <w:spacing w:before="10" w:line="276" w:lineRule="exact"/>
        <w:ind w:left="413" w:right="209"/>
        <w:jc w:val="both"/>
      </w:pPr>
      <w:r>
        <w:rPr>
          <w:spacing w:val="-4"/>
        </w:rPr>
        <w:t>КТП</w:t>
      </w:r>
      <w:r>
        <w:tab/>
      </w:r>
      <w:r>
        <w:rPr>
          <w:spacing w:val="-2"/>
        </w:rPr>
        <w:t>позволяет</w:t>
      </w:r>
      <w:r>
        <w:tab/>
      </w:r>
      <w:r>
        <w:rPr>
          <w:spacing w:val="-2"/>
        </w:rPr>
        <w:t>осуществлять</w:t>
      </w:r>
      <w:r>
        <w:tab/>
      </w:r>
      <w:r>
        <w:rPr>
          <w:spacing w:val="-2"/>
        </w:rPr>
        <w:t>самоконтроль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административный</w:t>
      </w:r>
      <w:r>
        <w:tab/>
      </w:r>
      <w:r>
        <w:rPr>
          <w:spacing w:val="-2"/>
        </w:rPr>
        <w:t xml:space="preserve">контроль </w:t>
      </w:r>
      <w:r>
        <w:t>за реализацией дополнительной общеобразовательной общеразвивающей программы.</w:t>
      </w:r>
    </w:p>
    <w:p w14:paraId="0CF09D7B" w14:textId="77777777" w:rsidR="00B54475" w:rsidRDefault="00B54475" w:rsidP="00160803">
      <w:pPr>
        <w:pStyle w:val="a3"/>
        <w:spacing w:line="276" w:lineRule="exact"/>
        <w:jc w:val="both"/>
        <w:sectPr w:rsidR="00B54475">
          <w:type w:val="continuous"/>
          <w:pgSz w:w="11910" w:h="16840"/>
          <w:pgMar w:top="640" w:right="360" w:bottom="280" w:left="720" w:header="0" w:footer="308" w:gutter="0"/>
          <w:cols w:space="720"/>
        </w:sectPr>
      </w:pPr>
    </w:p>
    <w:p w14:paraId="05D63C2C" w14:textId="2C78FC7F" w:rsidR="00B54475" w:rsidRDefault="00647CCA" w:rsidP="00160803">
      <w:pPr>
        <w:pStyle w:val="a4"/>
        <w:numPr>
          <w:ilvl w:val="1"/>
          <w:numId w:val="2"/>
        </w:numPr>
        <w:tabs>
          <w:tab w:val="left" w:pos="1690"/>
        </w:tabs>
        <w:spacing w:before="76"/>
        <w:ind w:right="211" w:firstLine="709"/>
        <w:rPr>
          <w:sz w:val="24"/>
        </w:rPr>
      </w:pPr>
      <w:r>
        <w:rPr>
          <w:sz w:val="24"/>
        </w:rPr>
        <w:lastRenderedPageBreak/>
        <w:t>КТП является обязательным документом, регламентирующим деятельность педагога при организации учебных занятий с обучающимися по дополнительным общеобразовательным программам в МБОУ «Долинненская СОШ им. Перепадина А.И.».</w:t>
      </w:r>
    </w:p>
    <w:p w14:paraId="06CF1837" w14:textId="77777777" w:rsidR="00B54475" w:rsidRDefault="00647CCA" w:rsidP="00160803">
      <w:pPr>
        <w:pStyle w:val="1"/>
        <w:numPr>
          <w:ilvl w:val="0"/>
          <w:numId w:val="1"/>
        </w:numPr>
        <w:tabs>
          <w:tab w:val="left" w:pos="1407"/>
        </w:tabs>
        <w:spacing w:before="276"/>
        <w:ind w:left="1407" w:hanging="273"/>
        <w:jc w:val="center"/>
      </w:pPr>
      <w:r>
        <w:t>Правила</w:t>
      </w:r>
      <w:r>
        <w:rPr>
          <w:spacing w:val="-4"/>
        </w:rPr>
        <w:t xml:space="preserve"> </w:t>
      </w:r>
      <w:r>
        <w:t>разработки</w:t>
      </w:r>
      <w:r>
        <w:rPr>
          <w:spacing w:val="-4"/>
        </w:rPr>
        <w:t xml:space="preserve"> </w:t>
      </w:r>
      <w:r>
        <w:rPr>
          <w:spacing w:val="-5"/>
        </w:rPr>
        <w:t>КТП</w:t>
      </w:r>
    </w:p>
    <w:p w14:paraId="51E09A3F" w14:textId="77777777" w:rsidR="00B54475" w:rsidRDefault="00647CCA" w:rsidP="00160803">
      <w:pPr>
        <w:pStyle w:val="a4"/>
        <w:numPr>
          <w:ilvl w:val="1"/>
          <w:numId w:val="1"/>
        </w:numPr>
        <w:tabs>
          <w:tab w:val="left" w:pos="1830"/>
        </w:tabs>
        <w:ind w:right="210" w:firstLine="709"/>
        <w:rPr>
          <w:sz w:val="24"/>
        </w:rPr>
      </w:pPr>
      <w:r>
        <w:rPr>
          <w:sz w:val="24"/>
        </w:rPr>
        <w:t>КТП отражает плановость реализации содержания образовательной программы по учебному курсу в соответствии со спецификой организации образовательного процесса в  МБОУ  «Долинненская СОШ им. Перепадина А.И.».</w:t>
      </w:r>
    </w:p>
    <w:p w14:paraId="308A396E" w14:textId="686FA593" w:rsidR="00B54475" w:rsidRDefault="00647CCA" w:rsidP="00160803">
      <w:pPr>
        <w:pStyle w:val="a4"/>
        <w:numPr>
          <w:ilvl w:val="1"/>
          <w:numId w:val="1"/>
        </w:numPr>
        <w:tabs>
          <w:tab w:val="left" w:pos="1830"/>
        </w:tabs>
        <w:ind w:right="209" w:firstLine="709"/>
        <w:rPr>
          <w:sz w:val="24"/>
        </w:rPr>
      </w:pPr>
      <w:r>
        <w:rPr>
          <w:sz w:val="24"/>
        </w:rPr>
        <w:t>КТП составляется педагогом с учетом учебных часов, определенных учебным планом</w:t>
      </w:r>
      <w:r w:rsidR="00160803">
        <w:rPr>
          <w:spacing w:val="-3"/>
          <w:sz w:val="24"/>
        </w:rPr>
        <w:t xml:space="preserve"> </w:t>
      </w:r>
      <w:r>
        <w:rPr>
          <w:sz w:val="24"/>
        </w:rPr>
        <w:t>МБОУ «Долинненская СОШ им. Перепадина А.И.»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3"/>
          <w:sz w:val="24"/>
        </w:rPr>
        <w:t xml:space="preserve"> </w:t>
      </w:r>
      <w:r>
        <w:rPr>
          <w:sz w:val="24"/>
        </w:rPr>
        <w:t>курса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обучающимися объединения, определяет последовательность изучения тем предполагаемой программы, количество часов на изучение тем курса на полугодие, год.</w:t>
      </w:r>
    </w:p>
    <w:p w14:paraId="41CA02EF" w14:textId="1E2FD7DD" w:rsidR="00B54475" w:rsidRDefault="00647CCA" w:rsidP="00160803">
      <w:pPr>
        <w:pStyle w:val="a4"/>
        <w:numPr>
          <w:ilvl w:val="1"/>
          <w:numId w:val="1"/>
        </w:numPr>
        <w:tabs>
          <w:tab w:val="left" w:pos="1830"/>
        </w:tabs>
        <w:ind w:right="210" w:firstLine="709"/>
        <w:rPr>
          <w:sz w:val="24"/>
        </w:rPr>
      </w:pPr>
      <w:r>
        <w:rPr>
          <w:sz w:val="24"/>
        </w:rPr>
        <w:t>При составлении КТП педагог должен сопоставить содержание программы творческого объединения, учебно-тематический план и расписание занятий в МБОУ «Долинненская СОШ им. Перепадина А.И.»</w:t>
      </w:r>
    </w:p>
    <w:p w14:paraId="7DDF59B8" w14:textId="77777777" w:rsidR="00B54475" w:rsidRDefault="00647CCA" w:rsidP="00160803">
      <w:pPr>
        <w:pStyle w:val="a4"/>
        <w:numPr>
          <w:ilvl w:val="1"/>
          <w:numId w:val="1"/>
        </w:numPr>
        <w:tabs>
          <w:tab w:val="left" w:pos="1830"/>
        </w:tabs>
        <w:ind w:right="209" w:firstLine="709"/>
        <w:rPr>
          <w:sz w:val="24"/>
        </w:rPr>
      </w:pPr>
      <w:r>
        <w:rPr>
          <w:sz w:val="24"/>
        </w:rPr>
        <w:t>КТП разрабатывается педагогом самостоятельно на каждую группу объединения (секции, кружка, клуба и т.д.) в соответствии с требованиями настоящего Положения.</w:t>
      </w:r>
    </w:p>
    <w:p w14:paraId="7C81F24F" w14:textId="08704838" w:rsidR="00B54475" w:rsidRDefault="00647CCA" w:rsidP="00160803">
      <w:pPr>
        <w:pStyle w:val="a4"/>
        <w:numPr>
          <w:ilvl w:val="1"/>
          <w:numId w:val="1"/>
        </w:numPr>
        <w:tabs>
          <w:tab w:val="left" w:pos="1830"/>
        </w:tabs>
        <w:ind w:right="209" w:firstLine="709"/>
        <w:rPr>
          <w:sz w:val="24"/>
        </w:rPr>
      </w:pPr>
      <w:r>
        <w:rPr>
          <w:sz w:val="24"/>
        </w:rPr>
        <w:t xml:space="preserve">КТП разрабатывается педагогом ежегодно, оно является обязательным условием организации учебных занятий в творческом объединении (секции, кружка, клуба и </w:t>
      </w:r>
      <w:proofErr w:type="gramStart"/>
      <w:r>
        <w:rPr>
          <w:sz w:val="24"/>
        </w:rPr>
        <w:t>т.д.</w:t>
      </w:r>
      <w:proofErr w:type="gramEnd"/>
      <w:r>
        <w:rPr>
          <w:sz w:val="24"/>
        </w:rPr>
        <w:t>).</w:t>
      </w:r>
    </w:p>
    <w:p w14:paraId="2039B451" w14:textId="77777777" w:rsidR="00B54475" w:rsidRDefault="00647CCA" w:rsidP="00160803">
      <w:pPr>
        <w:pStyle w:val="a4"/>
        <w:numPr>
          <w:ilvl w:val="1"/>
          <w:numId w:val="1"/>
        </w:numPr>
        <w:tabs>
          <w:tab w:val="left" w:pos="1890"/>
        </w:tabs>
        <w:ind w:right="210" w:firstLine="709"/>
        <w:rPr>
          <w:sz w:val="24"/>
        </w:rPr>
      </w:pPr>
      <w:r>
        <w:rPr>
          <w:sz w:val="24"/>
        </w:rPr>
        <w:t>Корректировка календарно-тематического плана возможна в течение учебного года в</w:t>
      </w:r>
      <w:r>
        <w:rPr>
          <w:spacing w:val="60"/>
          <w:sz w:val="24"/>
        </w:rPr>
        <w:t xml:space="preserve">  </w:t>
      </w:r>
      <w:r>
        <w:rPr>
          <w:sz w:val="24"/>
        </w:rPr>
        <w:t>зависимости</w:t>
      </w:r>
      <w:r>
        <w:rPr>
          <w:spacing w:val="60"/>
          <w:sz w:val="24"/>
        </w:rPr>
        <w:t xml:space="preserve">  </w:t>
      </w:r>
      <w:r>
        <w:rPr>
          <w:sz w:val="24"/>
        </w:rPr>
        <w:t>от</w:t>
      </w:r>
      <w:r>
        <w:rPr>
          <w:spacing w:val="60"/>
          <w:sz w:val="24"/>
        </w:rPr>
        <w:t xml:space="preserve">  </w:t>
      </w:r>
      <w:r>
        <w:rPr>
          <w:sz w:val="24"/>
        </w:rPr>
        <w:t>объективных</w:t>
      </w:r>
      <w:r>
        <w:rPr>
          <w:spacing w:val="60"/>
          <w:sz w:val="24"/>
        </w:rPr>
        <w:t xml:space="preserve">  </w:t>
      </w:r>
      <w:r>
        <w:rPr>
          <w:sz w:val="24"/>
        </w:rPr>
        <w:t>обстоятельств</w:t>
      </w:r>
      <w:r>
        <w:rPr>
          <w:spacing w:val="60"/>
          <w:sz w:val="24"/>
        </w:rPr>
        <w:t xml:space="preserve">  </w:t>
      </w:r>
      <w:r>
        <w:rPr>
          <w:sz w:val="24"/>
        </w:rPr>
        <w:t>(болезнь</w:t>
      </w:r>
      <w:r>
        <w:rPr>
          <w:spacing w:val="60"/>
          <w:sz w:val="24"/>
        </w:rPr>
        <w:t xml:space="preserve">  </w:t>
      </w:r>
      <w:r>
        <w:rPr>
          <w:sz w:val="24"/>
        </w:rPr>
        <w:t>педагога,</w:t>
      </w:r>
      <w:r>
        <w:rPr>
          <w:spacing w:val="60"/>
          <w:sz w:val="24"/>
        </w:rPr>
        <w:t xml:space="preserve">  </w:t>
      </w:r>
      <w:r>
        <w:rPr>
          <w:sz w:val="24"/>
        </w:rPr>
        <w:t>выездные</w:t>
      </w:r>
      <w:r>
        <w:rPr>
          <w:spacing w:val="60"/>
          <w:sz w:val="24"/>
        </w:rPr>
        <w:t xml:space="preserve">  </w:t>
      </w:r>
      <w:r>
        <w:rPr>
          <w:sz w:val="24"/>
        </w:rPr>
        <w:t>конкурсы и</w:t>
      </w:r>
      <w:r>
        <w:rPr>
          <w:spacing w:val="40"/>
          <w:sz w:val="24"/>
        </w:rPr>
        <w:t xml:space="preserve">  </w:t>
      </w:r>
      <w:r>
        <w:rPr>
          <w:sz w:val="24"/>
        </w:rPr>
        <w:t>семинары,</w:t>
      </w:r>
      <w:r>
        <w:rPr>
          <w:spacing w:val="40"/>
          <w:sz w:val="24"/>
        </w:rPr>
        <w:t xml:space="preserve">  </w:t>
      </w:r>
      <w:r>
        <w:rPr>
          <w:sz w:val="24"/>
        </w:rPr>
        <w:t>сессии,</w:t>
      </w:r>
      <w:r>
        <w:rPr>
          <w:spacing w:val="40"/>
          <w:sz w:val="24"/>
        </w:rPr>
        <w:t xml:space="preserve">  </w:t>
      </w:r>
      <w:r>
        <w:rPr>
          <w:sz w:val="24"/>
        </w:rPr>
        <w:t>курсы</w:t>
      </w:r>
      <w:r>
        <w:rPr>
          <w:spacing w:val="40"/>
          <w:sz w:val="24"/>
        </w:rPr>
        <w:t xml:space="preserve">  </w:t>
      </w:r>
      <w:r>
        <w:rPr>
          <w:sz w:val="24"/>
        </w:rPr>
        <w:t>повышения</w:t>
      </w:r>
      <w:r>
        <w:rPr>
          <w:spacing w:val="40"/>
          <w:sz w:val="24"/>
        </w:rPr>
        <w:t xml:space="preserve">  </w:t>
      </w:r>
      <w:r>
        <w:rPr>
          <w:sz w:val="24"/>
        </w:rPr>
        <w:t>квалификации</w:t>
      </w:r>
      <w:r>
        <w:rPr>
          <w:spacing w:val="40"/>
          <w:sz w:val="24"/>
        </w:rPr>
        <w:t xml:space="preserve">  </w:t>
      </w:r>
      <w:r>
        <w:rPr>
          <w:sz w:val="24"/>
        </w:rPr>
        <w:t>педагога,</w:t>
      </w:r>
      <w:r>
        <w:rPr>
          <w:spacing w:val="40"/>
          <w:sz w:val="24"/>
        </w:rPr>
        <w:t xml:space="preserve">  </w:t>
      </w:r>
      <w:r>
        <w:rPr>
          <w:sz w:val="24"/>
        </w:rPr>
        <w:t>изменение</w:t>
      </w:r>
      <w:r>
        <w:rPr>
          <w:spacing w:val="40"/>
          <w:sz w:val="24"/>
        </w:rPr>
        <w:t xml:space="preserve">  </w:t>
      </w:r>
      <w:r>
        <w:rPr>
          <w:sz w:val="24"/>
        </w:rPr>
        <w:t>расписания</w:t>
      </w:r>
      <w:r>
        <w:rPr>
          <w:spacing w:val="40"/>
          <w:sz w:val="24"/>
        </w:rPr>
        <w:t xml:space="preserve"> </w:t>
      </w:r>
      <w:r>
        <w:rPr>
          <w:sz w:val="24"/>
        </w:rPr>
        <w:t>и т.д.) (Приложение 3). В случае внесения корректив на основании служебной записки педагога издается приказ о внесении изменений в КТП.</w:t>
      </w:r>
    </w:p>
    <w:p w14:paraId="60C74564" w14:textId="3E335893" w:rsidR="00B54475" w:rsidRDefault="00647CCA" w:rsidP="00160803">
      <w:pPr>
        <w:pStyle w:val="a4"/>
        <w:numPr>
          <w:ilvl w:val="1"/>
          <w:numId w:val="1"/>
        </w:numPr>
        <w:tabs>
          <w:tab w:val="left" w:pos="1830"/>
        </w:tabs>
        <w:ind w:right="211" w:firstLine="709"/>
        <w:rPr>
          <w:sz w:val="24"/>
        </w:rPr>
      </w:pPr>
      <w:r>
        <w:rPr>
          <w:sz w:val="24"/>
        </w:rPr>
        <w:t>В соответствии с КТП в электронном журнале заполняется станица учета работы педагога дополнительного образования.</w:t>
      </w:r>
    </w:p>
    <w:p w14:paraId="57BDEF7C" w14:textId="5CD395FB" w:rsidR="00B54475" w:rsidRDefault="00647CCA" w:rsidP="00160803">
      <w:pPr>
        <w:pStyle w:val="a4"/>
        <w:numPr>
          <w:ilvl w:val="1"/>
          <w:numId w:val="1"/>
        </w:numPr>
        <w:tabs>
          <w:tab w:val="left" w:pos="1608"/>
        </w:tabs>
        <w:ind w:right="209" w:firstLine="709"/>
        <w:rPr>
          <w:sz w:val="24"/>
        </w:rPr>
      </w:pPr>
      <w:r>
        <w:rPr>
          <w:sz w:val="24"/>
        </w:rPr>
        <w:t>КТП составляется по форме, единой для всех творческих объединений и в сроки, определенные настоящим Положением.</w:t>
      </w:r>
    </w:p>
    <w:p w14:paraId="2C993FF0" w14:textId="77777777" w:rsidR="00B54475" w:rsidRDefault="00647CCA" w:rsidP="00160803">
      <w:pPr>
        <w:pStyle w:val="1"/>
        <w:numPr>
          <w:ilvl w:val="0"/>
          <w:numId w:val="1"/>
        </w:numPr>
        <w:tabs>
          <w:tab w:val="left" w:pos="1407"/>
        </w:tabs>
        <w:spacing w:before="276"/>
        <w:ind w:left="1407" w:hanging="273"/>
        <w:jc w:val="center"/>
      </w:pPr>
      <w:r>
        <w:t>Структура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содержание</w:t>
      </w:r>
      <w:r>
        <w:rPr>
          <w:spacing w:val="-2"/>
        </w:rPr>
        <w:t xml:space="preserve"> </w:t>
      </w:r>
      <w:r>
        <w:rPr>
          <w:spacing w:val="-5"/>
        </w:rPr>
        <w:t>КТП</w:t>
      </w:r>
    </w:p>
    <w:p w14:paraId="0E36B681" w14:textId="77777777" w:rsidR="00B54475" w:rsidRDefault="00647CCA" w:rsidP="00160803">
      <w:pPr>
        <w:pStyle w:val="a4"/>
        <w:numPr>
          <w:ilvl w:val="1"/>
          <w:numId w:val="1"/>
        </w:numPr>
        <w:tabs>
          <w:tab w:val="left" w:pos="1548"/>
        </w:tabs>
        <w:ind w:left="1548" w:hanging="425"/>
        <w:rPr>
          <w:sz w:val="24"/>
        </w:rPr>
      </w:pPr>
      <w:r>
        <w:rPr>
          <w:sz w:val="24"/>
        </w:rPr>
        <w:t>КТП</w:t>
      </w:r>
      <w:r>
        <w:rPr>
          <w:spacing w:val="-3"/>
          <w:sz w:val="24"/>
        </w:rPr>
        <w:t xml:space="preserve"> </w:t>
      </w:r>
      <w:r>
        <w:rPr>
          <w:sz w:val="24"/>
        </w:rPr>
        <w:t>включает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себя</w:t>
      </w:r>
      <w:r>
        <w:rPr>
          <w:spacing w:val="-3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3"/>
          <w:sz w:val="24"/>
        </w:rPr>
        <w:t xml:space="preserve"> </w:t>
      </w:r>
      <w:r>
        <w:rPr>
          <w:sz w:val="24"/>
        </w:rPr>
        <w:t>структурные</w:t>
      </w:r>
      <w:r>
        <w:rPr>
          <w:spacing w:val="-2"/>
          <w:sz w:val="24"/>
        </w:rPr>
        <w:t xml:space="preserve"> элементы:</w:t>
      </w:r>
    </w:p>
    <w:p w14:paraId="64041DF2" w14:textId="77777777" w:rsidR="00B54475" w:rsidRDefault="00647CCA" w:rsidP="00160803">
      <w:pPr>
        <w:pStyle w:val="a4"/>
        <w:numPr>
          <w:ilvl w:val="0"/>
          <w:numId w:val="3"/>
        </w:numPr>
        <w:tabs>
          <w:tab w:val="left" w:pos="553"/>
        </w:tabs>
        <w:ind w:left="553" w:hanging="139"/>
        <w:rPr>
          <w:sz w:val="24"/>
        </w:rPr>
      </w:pPr>
      <w:r>
        <w:rPr>
          <w:sz w:val="24"/>
        </w:rPr>
        <w:t>титульный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лист;</w:t>
      </w:r>
    </w:p>
    <w:p w14:paraId="0CFDB7C4" w14:textId="77777777" w:rsidR="00B54475" w:rsidRDefault="00647CCA" w:rsidP="00160803">
      <w:pPr>
        <w:pStyle w:val="a4"/>
        <w:numPr>
          <w:ilvl w:val="0"/>
          <w:numId w:val="3"/>
        </w:numPr>
        <w:tabs>
          <w:tab w:val="left" w:pos="553"/>
        </w:tabs>
        <w:ind w:left="553" w:hanging="139"/>
        <w:rPr>
          <w:sz w:val="24"/>
        </w:rPr>
      </w:pPr>
      <w:r>
        <w:rPr>
          <w:sz w:val="24"/>
        </w:rPr>
        <w:t>таблица</w:t>
      </w:r>
      <w:r>
        <w:rPr>
          <w:spacing w:val="-5"/>
          <w:sz w:val="24"/>
        </w:rPr>
        <w:t xml:space="preserve"> </w:t>
      </w:r>
      <w:r>
        <w:rPr>
          <w:sz w:val="24"/>
        </w:rPr>
        <w:t>планирования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темам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указанием</w:t>
      </w:r>
      <w:r>
        <w:rPr>
          <w:spacing w:val="-3"/>
          <w:sz w:val="24"/>
        </w:rPr>
        <w:t xml:space="preserve"> </w:t>
      </w:r>
      <w:r>
        <w:rPr>
          <w:sz w:val="24"/>
        </w:rPr>
        <w:t>количества</w:t>
      </w:r>
      <w:r>
        <w:rPr>
          <w:spacing w:val="-3"/>
          <w:sz w:val="24"/>
        </w:rPr>
        <w:t xml:space="preserve"> </w:t>
      </w:r>
      <w:r>
        <w:rPr>
          <w:sz w:val="24"/>
        </w:rPr>
        <w:t>часов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дат</w:t>
      </w:r>
      <w:r>
        <w:rPr>
          <w:spacing w:val="-2"/>
          <w:sz w:val="24"/>
        </w:rPr>
        <w:t xml:space="preserve"> занятий.</w:t>
      </w:r>
    </w:p>
    <w:p w14:paraId="7C7F8E6D" w14:textId="77777777" w:rsidR="00B54475" w:rsidRDefault="00647CCA" w:rsidP="00160803">
      <w:pPr>
        <w:pStyle w:val="a4"/>
        <w:numPr>
          <w:ilvl w:val="1"/>
          <w:numId w:val="1"/>
        </w:numPr>
        <w:tabs>
          <w:tab w:val="left" w:pos="1608"/>
        </w:tabs>
        <w:ind w:left="1608" w:hanging="485"/>
        <w:rPr>
          <w:sz w:val="24"/>
        </w:rPr>
      </w:pP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титульном</w:t>
      </w:r>
      <w:r>
        <w:rPr>
          <w:spacing w:val="-3"/>
          <w:sz w:val="24"/>
        </w:rPr>
        <w:t xml:space="preserve"> </w:t>
      </w:r>
      <w:r>
        <w:rPr>
          <w:sz w:val="24"/>
        </w:rPr>
        <w:t>листе</w:t>
      </w:r>
      <w:r>
        <w:rPr>
          <w:spacing w:val="-4"/>
          <w:sz w:val="24"/>
        </w:rPr>
        <w:t xml:space="preserve"> </w:t>
      </w:r>
      <w:r>
        <w:rPr>
          <w:sz w:val="24"/>
        </w:rPr>
        <w:t>КТП</w:t>
      </w:r>
      <w:r>
        <w:rPr>
          <w:spacing w:val="-3"/>
          <w:sz w:val="24"/>
        </w:rPr>
        <w:t xml:space="preserve"> </w:t>
      </w:r>
      <w:r>
        <w:rPr>
          <w:sz w:val="24"/>
        </w:rPr>
        <w:t>указывается</w:t>
      </w:r>
      <w:r>
        <w:rPr>
          <w:spacing w:val="-4"/>
          <w:sz w:val="24"/>
        </w:rPr>
        <w:t xml:space="preserve"> </w:t>
      </w:r>
      <w:r>
        <w:rPr>
          <w:sz w:val="24"/>
        </w:rPr>
        <w:t>(Приложение</w:t>
      </w:r>
      <w:r>
        <w:rPr>
          <w:spacing w:val="-3"/>
          <w:sz w:val="24"/>
        </w:rPr>
        <w:t xml:space="preserve"> </w:t>
      </w:r>
      <w:r>
        <w:rPr>
          <w:sz w:val="24"/>
        </w:rPr>
        <w:t>№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1):</w:t>
      </w:r>
    </w:p>
    <w:p w14:paraId="4487DC97" w14:textId="77777777" w:rsidR="00B54475" w:rsidRDefault="00647CCA" w:rsidP="00160803">
      <w:pPr>
        <w:pStyle w:val="a4"/>
        <w:numPr>
          <w:ilvl w:val="0"/>
          <w:numId w:val="3"/>
        </w:numPr>
        <w:tabs>
          <w:tab w:val="left" w:pos="612"/>
        </w:tabs>
        <w:ind w:left="612" w:hanging="139"/>
        <w:rPr>
          <w:sz w:val="24"/>
        </w:rPr>
      </w:pPr>
      <w:r>
        <w:rPr>
          <w:sz w:val="24"/>
        </w:rPr>
        <w:t>полное</w:t>
      </w:r>
      <w:r>
        <w:rPr>
          <w:spacing w:val="-7"/>
          <w:sz w:val="24"/>
        </w:rPr>
        <w:t xml:space="preserve"> </w:t>
      </w:r>
      <w:r>
        <w:rPr>
          <w:sz w:val="24"/>
        </w:rPr>
        <w:t>наименование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учреждения;</w:t>
      </w:r>
    </w:p>
    <w:p w14:paraId="2B266366" w14:textId="77777777" w:rsidR="00B54475" w:rsidRDefault="00647CCA" w:rsidP="00160803">
      <w:pPr>
        <w:pStyle w:val="a4"/>
        <w:numPr>
          <w:ilvl w:val="0"/>
          <w:numId w:val="3"/>
        </w:numPr>
        <w:tabs>
          <w:tab w:val="left" w:pos="553"/>
        </w:tabs>
        <w:ind w:left="553" w:hanging="139"/>
        <w:rPr>
          <w:sz w:val="24"/>
        </w:rPr>
      </w:pPr>
      <w:r>
        <w:rPr>
          <w:sz w:val="24"/>
        </w:rPr>
        <w:t>гриф</w:t>
      </w:r>
      <w:r>
        <w:rPr>
          <w:spacing w:val="-6"/>
          <w:sz w:val="24"/>
        </w:rPr>
        <w:t xml:space="preserve"> </w:t>
      </w:r>
      <w:r>
        <w:rPr>
          <w:sz w:val="24"/>
        </w:rPr>
        <w:t>утверждения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КТП</w:t>
      </w:r>
      <w:r>
        <w:rPr>
          <w:spacing w:val="-3"/>
          <w:sz w:val="24"/>
        </w:rPr>
        <w:t xml:space="preserve"> </w:t>
      </w:r>
      <w:r>
        <w:rPr>
          <w:sz w:val="24"/>
        </w:rPr>
        <w:t>директором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 МБОУ  «Долинненская СОШ им. Перепадина А.И.»</w:t>
      </w:r>
      <w:r>
        <w:rPr>
          <w:spacing w:val="-2"/>
          <w:sz w:val="24"/>
        </w:rPr>
        <w:t>;</w:t>
      </w:r>
    </w:p>
    <w:p w14:paraId="7AC01206" w14:textId="3EF44F7C" w:rsidR="00B54475" w:rsidRDefault="00647CCA" w:rsidP="00160803">
      <w:pPr>
        <w:pStyle w:val="a4"/>
        <w:numPr>
          <w:ilvl w:val="0"/>
          <w:numId w:val="3"/>
        </w:numPr>
        <w:tabs>
          <w:tab w:val="left" w:pos="570"/>
        </w:tabs>
        <w:ind w:right="212" w:firstLine="0"/>
        <w:rPr>
          <w:sz w:val="24"/>
        </w:rPr>
      </w:pPr>
      <w:r>
        <w:rPr>
          <w:sz w:val="24"/>
        </w:rPr>
        <w:t>гриф рассмотрения/принятия КТП на педагогическом совете, с указанием даты и номера прото</w:t>
      </w:r>
      <w:r>
        <w:rPr>
          <w:spacing w:val="-4"/>
          <w:sz w:val="24"/>
        </w:rPr>
        <w:t>кола;</w:t>
      </w:r>
    </w:p>
    <w:p w14:paraId="35806572" w14:textId="77777777" w:rsidR="00B54475" w:rsidRDefault="00647CCA" w:rsidP="00160803">
      <w:pPr>
        <w:pStyle w:val="a4"/>
        <w:numPr>
          <w:ilvl w:val="0"/>
          <w:numId w:val="3"/>
        </w:numPr>
        <w:tabs>
          <w:tab w:val="left" w:pos="553"/>
        </w:tabs>
        <w:ind w:left="553" w:hanging="139"/>
        <w:rPr>
          <w:sz w:val="24"/>
        </w:rPr>
      </w:pPr>
      <w:r>
        <w:rPr>
          <w:sz w:val="24"/>
        </w:rPr>
        <w:t>название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дополнительной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7"/>
          <w:sz w:val="24"/>
        </w:rPr>
        <w:t xml:space="preserve"> </w:t>
      </w:r>
      <w:r>
        <w:rPr>
          <w:sz w:val="24"/>
        </w:rPr>
        <w:t>программы,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-7"/>
          <w:sz w:val="24"/>
        </w:rPr>
        <w:t xml:space="preserve"> </w:t>
      </w:r>
      <w:r>
        <w:rPr>
          <w:sz w:val="24"/>
        </w:rPr>
        <w:t>которой</w:t>
      </w:r>
      <w:r>
        <w:rPr>
          <w:spacing w:val="-6"/>
          <w:sz w:val="24"/>
        </w:rPr>
        <w:t xml:space="preserve"> </w:t>
      </w:r>
      <w:r>
        <w:rPr>
          <w:sz w:val="24"/>
        </w:rPr>
        <w:t>составлено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КТП;</w:t>
      </w:r>
    </w:p>
    <w:p w14:paraId="19C0843C" w14:textId="77777777" w:rsidR="00B54475" w:rsidRDefault="00647CCA" w:rsidP="00160803">
      <w:pPr>
        <w:pStyle w:val="a4"/>
        <w:numPr>
          <w:ilvl w:val="0"/>
          <w:numId w:val="3"/>
        </w:numPr>
        <w:tabs>
          <w:tab w:val="left" w:pos="553"/>
        </w:tabs>
        <w:ind w:left="553" w:hanging="139"/>
        <w:rPr>
          <w:sz w:val="24"/>
        </w:rPr>
      </w:pPr>
      <w:r>
        <w:rPr>
          <w:sz w:val="24"/>
        </w:rPr>
        <w:t>наименование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объединения,</w:t>
      </w:r>
      <w:r>
        <w:rPr>
          <w:spacing w:val="-6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год;</w:t>
      </w:r>
    </w:p>
    <w:p w14:paraId="099D9FA8" w14:textId="77777777" w:rsidR="00B54475" w:rsidRDefault="00647CCA" w:rsidP="00160803">
      <w:pPr>
        <w:pStyle w:val="a4"/>
        <w:numPr>
          <w:ilvl w:val="0"/>
          <w:numId w:val="3"/>
        </w:numPr>
        <w:tabs>
          <w:tab w:val="left" w:pos="553"/>
        </w:tabs>
        <w:ind w:left="553" w:hanging="139"/>
        <w:rPr>
          <w:sz w:val="24"/>
        </w:rPr>
      </w:pPr>
      <w:r>
        <w:rPr>
          <w:sz w:val="24"/>
        </w:rPr>
        <w:t>Ф.И.О.</w:t>
      </w:r>
      <w:r>
        <w:rPr>
          <w:spacing w:val="-8"/>
          <w:sz w:val="24"/>
        </w:rPr>
        <w:t xml:space="preserve"> </w:t>
      </w:r>
      <w:r>
        <w:rPr>
          <w:sz w:val="24"/>
        </w:rPr>
        <w:t>педагога-составителя</w:t>
      </w:r>
      <w:r>
        <w:rPr>
          <w:spacing w:val="-8"/>
          <w:sz w:val="24"/>
        </w:rPr>
        <w:t xml:space="preserve"> </w:t>
      </w:r>
      <w:r>
        <w:rPr>
          <w:sz w:val="24"/>
        </w:rPr>
        <w:t>календарно-тематического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планирования.</w:t>
      </w:r>
    </w:p>
    <w:p w14:paraId="7F02A9CC" w14:textId="2AFB4A2A" w:rsidR="00B54475" w:rsidRDefault="00647CCA" w:rsidP="00160803">
      <w:pPr>
        <w:pStyle w:val="a4"/>
        <w:numPr>
          <w:ilvl w:val="1"/>
          <w:numId w:val="1"/>
        </w:numPr>
        <w:tabs>
          <w:tab w:val="left" w:pos="1548"/>
        </w:tabs>
        <w:ind w:right="211" w:firstLine="709"/>
        <w:rPr>
          <w:sz w:val="24"/>
        </w:rPr>
      </w:pPr>
      <w:r>
        <w:rPr>
          <w:sz w:val="24"/>
        </w:rPr>
        <w:t>Таблица календарно-тематического планирования (Приложение № 2) содержит следующие графы:</w:t>
      </w:r>
    </w:p>
    <w:p w14:paraId="2438F909" w14:textId="77777777" w:rsidR="00B54475" w:rsidRDefault="00647CCA" w:rsidP="00160803">
      <w:pPr>
        <w:pStyle w:val="a4"/>
        <w:numPr>
          <w:ilvl w:val="0"/>
          <w:numId w:val="3"/>
        </w:numPr>
        <w:tabs>
          <w:tab w:val="left" w:pos="553"/>
        </w:tabs>
        <w:ind w:left="553" w:hanging="139"/>
        <w:rPr>
          <w:sz w:val="24"/>
        </w:rPr>
      </w:pPr>
      <w:r>
        <w:rPr>
          <w:sz w:val="24"/>
        </w:rPr>
        <w:t>номер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занятия;</w:t>
      </w:r>
    </w:p>
    <w:p w14:paraId="38B6A6E9" w14:textId="77777777" w:rsidR="00B54475" w:rsidRDefault="00647CCA" w:rsidP="00160803">
      <w:pPr>
        <w:pStyle w:val="a4"/>
        <w:numPr>
          <w:ilvl w:val="0"/>
          <w:numId w:val="3"/>
        </w:numPr>
        <w:tabs>
          <w:tab w:val="left" w:pos="553"/>
        </w:tabs>
        <w:ind w:left="553" w:hanging="139"/>
        <w:rPr>
          <w:sz w:val="24"/>
        </w:rPr>
      </w:pPr>
      <w:r>
        <w:rPr>
          <w:sz w:val="24"/>
        </w:rPr>
        <w:t>название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темы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занятия;</w:t>
      </w:r>
    </w:p>
    <w:p w14:paraId="522E0DEA" w14:textId="77777777" w:rsidR="00B54475" w:rsidRDefault="00647CCA" w:rsidP="00160803">
      <w:pPr>
        <w:pStyle w:val="a4"/>
        <w:numPr>
          <w:ilvl w:val="0"/>
          <w:numId w:val="3"/>
        </w:numPr>
        <w:tabs>
          <w:tab w:val="left" w:pos="553"/>
        </w:tabs>
        <w:ind w:left="553" w:hanging="139"/>
        <w:rPr>
          <w:sz w:val="24"/>
        </w:rPr>
      </w:pPr>
      <w:r>
        <w:rPr>
          <w:sz w:val="24"/>
        </w:rPr>
        <w:t>количество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часов;</w:t>
      </w:r>
    </w:p>
    <w:p w14:paraId="4BD8989B" w14:textId="77777777" w:rsidR="00B54475" w:rsidRDefault="00647CCA" w:rsidP="00160803">
      <w:pPr>
        <w:pStyle w:val="a4"/>
        <w:numPr>
          <w:ilvl w:val="0"/>
          <w:numId w:val="3"/>
        </w:numPr>
        <w:tabs>
          <w:tab w:val="left" w:pos="553"/>
        </w:tabs>
        <w:ind w:left="553" w:hanging="139"/>
        <w:rPr>
          <w:sz w:val="24"/>
        </w:rPr>
      </w:pPr>
      <w:r>
        <w:rPr>
          <w:sz w:val="24"/>
        </w:rPr>
        <w:t>дата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расписанию</w:t>
      </w:r>
      <w:r>
        <w:rPr>
          <w:spacing w:val="-2"/>
          <w:sz w:val="24"/>
        </w:rPr>
        <w:t xml:space="preserve"> </w:t>
      </w:r>
      <w:r>
        <w:rPr>
          <w:sz w:val="24"/>
        </w:rPr>
        <w:t>(по</w:t>
      </w:r>
      <w:r>
        <w:rPr>
          <w:spacing w:val="-1"/>
          <w:sz w:val="24"/>
        </w:rPr>
        <w:t xml:space="preserve"> </w:t>
      </w:r>
      <w:r>
        <w:rPr>
          <w:sz w:val="24"/>
        </w:rPr>
        <w:t>плану,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факту);</w:t>
      </w:r>
    </w:p>
    <w:p w14:paraId="4F6360E7" w14:textId="77777777" w:rsidR="00B54475" w:rsidRDefault="00647CCA" w:rsidP="00160803">
      <w:pPr>
        <w:pStyle w:val="a4"/>
        <w:numPr>
          <w:ilvl w:val="0"/>
          <w:numId w:val="3"/>
        </w:numPr>
        <w:tabs>
          <w:tab w:val="left" w:pos="553"/>
        </w:tabs>
        <w:ind w:left="553" w:hanging="139"/>
        <w:rPr>
          <w:sz w:val="24"/>
        </w:rPr>
      </w:pPr>
      <w:r>
        <w:rPr>
          <w:sz w:val="24"/>
        </w:rPr>
        <w:t>форма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аттестации;</w:t>
      </w:r>
    </w:p>
    <w:p w14:paraId="32895BA8" w14:textId="77777777" w:rsidR="00B54475" w:rsidRDefault="00647CCA" w:rsidP="00160803">
      <w:pPr>
        <w:pStyle w:val="a4"/>
        <w:numPr>
          <w:ilvl w:val="0"/>
          <w:numId w:val="3"/>
        </w:numPr>
        <w:tabs>
          <w:tab w:val="left" w:pos="553"/>
        </w:tabs>
        <w:ind w:left="553" w:hanging="139"/>
        <w:rPr>
          <w:sz w:val="24"/>
        </w:rPr>
      </w:pPr>
      <w:r>
        <w:rPr>
          <w:sz w:val="24"/>
        </w:rPr>
        <w:t>примечание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(корректировка).</w:t>
      </w:r>
    </w:p>
    <w:p w14:paraId="5A8DF86C" w14:textId="77777777" w:rsidR="00B54475" w:rsidRDefault="00B54475" w:rsidP="00160803">
      <w:pPr>
        <w:pStyle w:val="a4"/>
        <w:rPr>
          <w:sz w:val="24"/>
        </w:rPr>
        <w:sectPr w:rsidR="00B54475">
          <w:pgSz w:w="11910" w:h="16840"/>
          <w:pgMar w:top="1040" w:right="360" w:bottom="500" w:left="720" w:header="0" w:footer="308" w:gutter="0"/>
          <w:cols w:space="720"/>
        </w:sectPr>
      </w:pPr>
    </w:p>
    <w:p w14:paraId="13803083" w14:textId="77777777" w:rsidR="00B54475" w:rsidRDefault="00647CCA" w:rsidP="00160803">
      <w:pPr>
        <w:pStyle w:val="1"/>
        <w:numPr>
          <w:ilvl w:val="0"/>
          <w:numId w:val="1"/>
        </w:numPr>
        <w:tabs>
          <w:tab w:val="left" w:pos="1407"/>
        </w:tabs>
        <w:spacing w:before="76"/>
        <w:ind w:left="1407" w:hanging="273"/>
        <w:jc w:val="center"/>
      </w:pPr>
      <w:r>
        <w:t>Порядок</w:t>
      </w:r>
      <w:r>
        <w:rPr>
          <w:spacing w:val="-5"/>
        </w:rPr>
        <w:t xml:space="preserve"> </w:t>
      </w:r>
      <w:r>
        <w:t>утверждения</w:t>
      </w:r>
      <w:r>
        <w:rPr>
          <w:spacing w:val="-5"/>
        </w:rPr>
        <w:t xml:space="preserve"> КТП</w:t>
      </w:r>
    </w:p>
    <w:p w14:paraId="37D1CCEF" w14:textId="5E0D4DD2" w:rsidR="00B54475" w:rsidRDefault="00647CCA" w:rsidP="00160803">
      <w:pPr>
        <w:pStyle w:val="a4"/>
        <w:numPr>
          <w:ilvl w:val="1"/>
          <w:numId w:val="1"/>
        </w:numPr>
        <w:tabs>
          <w:tab w:val="left" w:pos="1548"/>
        </w:tabs>
        <w:ind w:right="210" w:firstLine="709"/>
        <w:rPr>
          <w:sz w:val="24"/>
        </w:rPr>
      </w:pPr>
      <w:r>
        <w:rPr>
          <w:sz w:val="24"/>
        </w:rPr>
        <w:t>КТП</w:t>
      </w:r>
      <w:r>
        <w:rPr>
          <w:spacing w:val="80"/>
          <w:sz w:val="24"/>
        </w:rPr>
        <w:t xml:space="preserve">  </w:t>
      </w:r>
      <w:r>
        <w:rPr>
          <w:sz w:val="24"/>
        </w:rPr>
        <w:t>составляется</w:t>
      </w:r>
      <w:r>
        <w:rPr>
          <w:spacing w:val="80"/>
          <w:sz w:val="24"/>
        </w:rPr>
        <w:t xml:space="preserve">  </w:t>
      </w:r>
      <w:r>
        <w:rPr>
          <w:sz w:val="24"/>
        </w:rPr>
        <w:t>педагогом</w:t>
      </w:r>
      <w:r>
        <w:rPr>
          <w:spacing w:val="80"/>
          <w:sz w:val="24"/>
        </w:rPr>
        <w:t xml:space="preserve">  </w:t>
      </w:r>
      <w:r>
        <w:rPr>
          <w:sz w:val="24"/>
        </w:rPr>
        <w:t>дополнительного</w:t>
      </w:r>
      <w:r>
        <w:rPr>
          <w:spacing w:val="80"/>
          <w:sz w:val="24"/>
        </w:rPr>
        <w:t xml:space="preserve">  </w:t>
      </w:r>
      <w:r>
        <w:rPr>
          <w:sz w:val="24"/>
        </w:rPr>
        <w:t>образования</w:t>
      </w:r>
      <w:r>
        <w:rPr>
          <w:spacing w:val="80"/>
          <w:sz w:val="24"/>
        </w:rPr>
        <w:t xml:space="preserve">  </w:t>
      </w:r>
      <w:r>
        <w:rPr>
          <w:sz w:val="24"/>
        </w:rPr>
        <w:t>самостоятельно. В случае необходимости методист или заместитель директора по воспитательной работе осуществляют индивидуальное консультирование в процессе составления КТП.</w:t>
      </w:r>
    </w:p>
    <w:p w14:paraId="06AFC146" w14:textId="77777777" w:rsidR="00B54475" w:rsidRDefault="00647CCA" w:rsidP="00160803">
      <w:pPr>
        <w:pStyle w:val="a4"/>
        <w:numPr>
          <w:ilvl w:val="1"/>
          <w:numId w:val="1"/>
        </w:numPr>
        <w:tabs>
          <w:tab w:val="left" w:pos="1548"/>
        </w:tabs>
        <w:ind w:left="1548" w:hanging="425"/>
        <w:rPr>
          <w:sz w:val="24"/>
        </w:rPr>
      </w:pPr>
      <w:r>
        <w:rPr>
          <w:sz w:val="24"/>
        </w:rPr>
        <w:t>КТП</w:t>
      </w:r>
      <w:r>
        <w:rPr>
          <w:spacing w:val="-7"/>
          <w:sz w:val="24"/>
        </w:rPr>
        <w:t xml:space="preserve"> </w:t>
      </w:r>
      <w:r>
        <w:rPr>
          <w:sz w:val="24"/>
        </w:rPr>
        <w:t>согласовывается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заместителем</w:t>
      </w:r>
      <w:r>
        <w:rPr>
          <w:spacing w:val="-4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работе.</w:t>
      </w:r>
    </w:p>
    <w:p w14:paraId="1F9642BE" w14:textId="28FEE42F" w:rsidR="00B54475" w:rsidRDefault="00647CCA" w:rsidP="00160803">
      <w:pPr>
        <w:pStyle w:val="a4"/>
        <w:numPr>
          <w:ilvl w:val="1"/>
          <w:numId w:val="1"/>
        </w:numPr>
        <w:tabs>
          <w:tab w:val="left" w:pos="1548"/>
        </w:tabs>
        <w:ind w:right="210" w:firstLine="709"/>
        <w:rPr>
          <w:sz w:val="24"/>
        </w:rPr>
      </w:pPr>
      <w:r>
        <w:rPr>
          <w:sz w:val="24"/>
        </w:rPr>
        <w:lastRenderedPageBreak/>
        <w:t>При несоответствии КТП установленным требованиям, методист или заместитель директора по воспитательной работе накладывает резолюцию о необходимости доработки с указанием конкретного срока.</w:t>
      </w:r>
    </w:p>
    <w:p w14:paraId="628B4239" w14:textId="20791472" w:rsidR="00B54475" w:rsidRDefault="00647CCA" w:rsidP="00160803">
      <w:pPr>
        <w:pStyle w:val="a4"/>
        <w:numPr>
          <w:ilvl w:val="1"/>
          <w:numId w:val="1"/>
        </w:numPr>
        <w:tabs>
          <w:tab w:val="left" w:pos="1548"/>
        </w:tabs>
        <w:ind w:right="209" w:firstLine="709"/>
        <w:rPr>
          <w:sz w:val="24"/>
        </w:rPr>
      </w:pPr>
      <w:r>
        <w:rPr>
          <w:sz w:val="24"/>
        </w:rPr>
        <w:t>Предварительное</w:t>
      </w:r>
      <w:r>
        <w:rPr>
          <w:spacing w:val="40"/>
          <w:sz w:val="24"/>
        </w:rPr>
        <w:t xml:space="preserve"> </w:t>
      </w:r>
      <w:r>
        <w:rPr>
          <w:sz w:val="24"/>
        </w:rPr>
        <w:t>КТП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следующий</w:t>
      </w:r>
      <w:r>
        <w:rPr>
          <w:spacing w:val="40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40"/>
          <w:sz w:val="24"/>
        </w:rPr>
        <w:t xml:space="preserve"> </w:t>
      </w:r>
      <w:r>
        <w:rPr>
          <w:sz w:val="24"/>
        </w:rPr>
        <w:t>год</w:t>
      </w:r>
      <w:r>
        <w:rPr>
          <w:spacing w:val="40"/>
          <w:sz w:val="24"/>
        </w:rPr>
        <w:t xml:space="preserve"> </w:t>
      </w:r>
      <w:r>
        <w:rPr>
          <w:sz w:val="24"/>
        </w:rPr>
        <w:t>составляется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сдается</w:t>
      </w:r>
      <w:r>
        <w:rPr>
          <w:spacing w:val="80"/>
          <w:sz w:val="24"/>
        </w:rPr>
        <w:t xml:space="preserve"> </w:t>
      </w:r>
      <w:r>
        <w:rPr>
          <w:sz w:val="24"/>
        </w:rPr>
        <w:t>до ухода в ежегодный основной оплачиваемый отпуск.</w:t>
      </w:r>
    </w:p>
    <w:p w14:paraId="13785E53" w14:textId="77777777" w:rsidR="00B54475" w:rsidRDefault="00647CCA" w:rsidP="00160803">
      <w:pPr>
        <w:pStyle w:val="a4"/>
        <w:numPr>
          <w:ilvl w:val="1"/>
          <w:numId w:val="1"/>
        </w:numPr>
        <w:tabs>
          <w:tab w:val="left" w:pos="1548"/>
        </w:tabs>
        <w:ind w:right="209" w:firstLine="709"/>
        <w:rPr>
          <w:sz w:val="24"/>
        </w:rPr>
      </w:pPr>
      <w:r>
        <w:rPr>
          <w:sz w:val="24"/>
        </w:rPr>
        <w:t>КТП утверждается директором  МБОУ  «Долинненская СОШ им. Перепадина А.И.» до начала учебного года.</w:t>
      </w:r>
    </w:p>
    <w:p w14:paraId="58C94368" w14:textId="77777777" w:rsidR="00B54475" w:rsidRDefault="00B54475">
      <w:pPr>
        <w:pStyle w:val="a3"/>
        <w:spacing w:before="76"/>
        <w:ind w:left="9142"/>
      </w:pPr>
    </w:p>
    <w:p w14:paraId="01068123" w14:textId="77777777" w:rsidR="00160803" w:rsidRDefault="00160803">
      <w:pPr>
        <w:pStyle w:val="a3"/>
        <w:spacing w:before="76"/>
        <w:ind w:left="9142"/>
      </w:pPr>
    </w:p>
    <w:p w14:paraId="7755C005" w14:textId="77777777" w:rsidR="00160803" w:rsidRDefault="00160803">
      <w:pPr>
        <w:pStyle w:val="a3"/>
        <w:spacing w:before="76"/>
        <w:ind w:left="9142"/>
      </w:pPr>
    </w:p>
    <w:p w14:paraId="38A62853" w14:textId="77777777" w:rsidR="00160803" w:rsidRDefault="00160803">
      <w:pPr>
        <w:pStyle w:val="a3"/>
        <w:spacing w:before="76"/>
        <w:ind w:left="9142"/>
      </w:pPr>
    </w:p>
    <w:p w14:paraId="32A5E9E7" w14:textId="77777777" w:rsidR="00160803" w:rsidRDefault="00160803">
      <w:pPr>
        <w:pStyle w:val="a3"/>
        <w:spacing w:before="76"/>
        <w:ind w:left="9142"/>
      </w:pPr>
    </w:p>
    <w:p w14:paraId="1E32FD79" w14:textId="77777777" w:rsidR="00160803" w:rsidRDefault="00160803">
      <w:pPr>
        <w:pStyle w:val="a3"/>
        <w:spacing w:before="76"/>
        <w:ind w:left="9142"/>
      </w:pPr>
    </w:p>
    <w:p w14:paraId="270E1682" w14:textId="77777777" w:rsidR="00160803" w:rsidRDefault="00160803">
      <w:pPr>
        <w:pStyle w:val="a3"/>
        <w:spacing w:before="76"/>
        <w:ind w:left="9142"/>
      </w:pPr>
    </w:p>
    <w:p w14:paraId="377B213E" w14:textId="77777777" w:rsidR="00160803" w:rsidRDefault="00160803">
      <w:pPr>
        <w:pStyle w:val="a3"/>
        <w:spacing w:before="76"/>
        <w:ind w:left="9142"/>
      </w:pPr>
    </w:p>
    <w:p w14:paraId="526AD43D" w14:textId="77777777" w:rsidR="00160803" w:rsidRDefault="00160803">
      <w:pPr>
        <w:pStyle w:val="a3"/>
        <w:spacing w:before="76"/>
        <w:ind w:left="9142"/>
      </w:pPr>
    </w:p>
    <w:p w14:paraId="79054A6F" w14:textId="77777777" w:rsidR="00160803" w:rsidRDefault="00160803">
      <w:pPr>
        <w:pStyle w:val="a3"/>
        <w:spacing w:before="76"/>
        <w:ind w:left="9142"/>
      </w:pPr>
    </w:p>
    <w:p w14:paraId="7A2AC9DC" w14:textId="77777777" w:rsidR="00160803" w:rsidRDefault="00160803">
      <w:pPr>
        <w:pStyle w:val="a3"/>
        <w:spacing w:before="76"/>
        <w:ind w:left="9142"/>
      </w:pPr>
    </w:p>
    <w:p w14:paraId="4324CDE4" w14:textId="77777777" w:rsidR="00160803" w:rsidRDefault="00160803">
      <w:pPr>
        <w:pStyle w:val="a3"/>
        <w:spacing w:before="76"/>
        <w:ind w:left="9142"/>
      </w:pPr>
    </w:p>
    <w:p w14:paraId="4CBA732A" w14:textId="77777777" w:rsidR="00160803" w:rsidRDefault="00160803">
      <w:pPr>
        <w:pStyle w:val="a3"/>
        <w:spacing w:before="76"/>
        <w:ind w:left="9142"/>
      </w:pPr>
    </w:p>
    <w:p w14:paraId="78CEA3C5" w14:textId="77777777" w:rsidR="00160803" w:rsidRDefault="00160803">
      <w:pPr>
        <w:pStyle w:val="a3"/>
        <w:spacing w:before="76"/>
        <w:ind w:left="9142"/>
      </w:pPr>
    </w:p>
    <w:p w14:paraId="4F909C12" w14:textId="77777777" w:rsidR="00160803" w:rsidRDefault="00160803">
      <w:pPr>
        <w:pStyle w:val="a3"/>
        <w:spacing w:before="76"/>
        <w:ind w:left="9142"/>
      </w:pPr>
    </w:p>
    <w:p w14:paraId="5F22C8B1" w14:textId="77777777" w:rsidR="00160803" w:rsidRDefault="00160803">
      <w:pPr>
        <w:pStyle w:val="a3"/>
        <w:spacing w:before="76"/>
        <w:ind w:left="9142"/>
      </w:pPr>
    </w:p>
    <w:p w14:paraId="6B7CBD62" w14:textId="77777777" w:rsidR="00160803" w:rsidRDefault="00160803">
      <w:pPr>
        <w:pStyle w:val="a3"/>
        <w:spacing w:before="76"/>
        <w:ind w:left="9142"/>
      </w:pPr>
    </w:p>
    <w:p w14:paraId="0B8058B2" w14:textId="77777777" w:rsidR="00160803" w:rsidRDefault="00160803">
      <w:pPr>
        <w:pStyle w:val="a3"/>
        <w:spacing w:before="76"/>
        <w:ind w:left="9142"/>
      </w:pPr>
    </w:p>
    <w:p w14:paraId="421DC616" w14:textId="77777777" w:rsidR="00160803" w:rsidRDefault="00160803">
      <w:pPr>
        <w:pStyle w:val="a3"/>
        <w:spacing w:before="76"/>
        <w:ind w:left="9142"/>
      </w:pPr>
    </w:p>
    <w:p w14:paraId="72E311E3" w14:textId="77777777" w:rsidR="00160803" w:rsidRDefault="00160803">
      <w:pPr>
        <w:pStyle w:val="a3"/>
        <w:spacing w:before="76"/>
        <w:ind w:left="9142"/>
      </w:pPr>
    </w:p>
    <w:p w14:paraId="79AE8136" w14:textId="77777777" w:rsidR="00160803" w:rsidRDefault="00160803">
      <w:pPr>
        <w:pStyle w:val="a3"/>
        <w:spacing w:before="76"/>
        <w:ind w:left="9142"/>
      </w:pPr>
    </w:p>
    <w:p w14:paraId="30749A24" w14:textId="77777777" w:rsidR="00160803" w:rsidRDefault="00160803">
      <w:pPr>
        <w:pStyle w:val="a3"/>
        <w:spacing w:before="76"/>
        <w:ind w:left="9142"/>
      </w:pPr>
    </w:p>
    <w:p w14:paraId="297AC4A1" w14:textId="77777777" w:rsidR="00160803" w:rsidRDefault="00160803">
      <w:pPr>
        <w:pStyle w:val="a3"/>
        <w:spacing w:before="76"/>
        <w:ind w:left="9142"/>
      </w:pPr>
    </w:p>
    <w:p w14:paraId="601333DB" w14:textId="77777777" w:rsidR="00160803" w:rsidRDefault="00160803">
      <w:pPr>
        <w:pStyle w:val="a3"/>
        <w:spacing w:before="76"/>
        <w:ind w:left="9142"/>
      </w:pPr>
    </w:p>
    <w:p w14:paraId="6E13BF17" w14:textId="77777777" w:rsidR="00160803" w:rsidRDefault="00160803">
      <w:pPr>
        <w:pStyle w:val="a3"/>
        <w:spacing w:before="76"/>
        <w:ind w:left="9142"/>
      </w:pPr>
    </w:p>
    <w:p w14:paraId="61FC1298" w14:textId="77777777" w:rsidR="00160803" w:rsidRDefault="00160803">
      <w:pPr>
        <w:pStyle w:val="a3"/>
        <w:spacing w:before="76"/>
        <w:ind w:left="9142"/>
      </w:pPr>
    </w:p>
    <w:p w14:paraId="3C649336" w14:textId="77777777" w:rsidR="00160803" w:rsidRDefault="00160803">
      <w:pPr>
        <w:pStyle w:val="a3"/>
        <w:spacing w:before="76"/>
        <w:ind w:left="9142"/>
      </w:pPr>
    </w:p>
    <w:p w14:paraId="62805A65" w14:textId="77777777" w:rsidR="00160803" w:rsidRDefault="00160803">
      <w:pPr>
        <w:pStyle w:val="a3"/>
        <w:spacing w:before="76"/>
        <w:ind w:left="9142"/>
      </w:pPr>
    </w:p>
    <w:p w14:paraId="5D36CEB2" w14:textId="77777777" w:rsidR="00160803" w:rsidRDefault="00160803">
      <w:pPr>
        <w:pStyle w:val="a3"/>
        <w:spacing w:before="76"/>
        <w:ind w:left="9142"/>
      </w:pPr>
    </w:p>
    <w:p w14:paraId="2EF08D5D" w14:textId="77777777" w:rsidR="00160803" w:rsidRDefault="00160803">
      <w:pPr>
        <w:pStyle w:val="a3"/>
        <w:spacing w:before="76"/>
        <w:ind w:left="9142"/>
      </w:pPr>
    </w:p>
    <w:p w14:paraId="11E75A3C" w14:textId="77777777" w:rsidR="00160803" w:rsidRDefault="00160803">
      <w:pPr>
        <w:pStyle w:val="a3"/>
        <w:spacing w:before="76"/>
        <w:ind w:left="9142"/>
      </w:pPr>
    </w:p>
    <w:p w14:paraId="2C1CC8B1" w14:textId="77777777" w:rsidR="00160803" w:rsidRDefault="00160803">
      <w:pPr>
        <w:pStyle w:val="a3"/>
        <w:spacing w:before="76"/>
        <w:ind w:left="9142"/>
      </w:pPr>
    </w:p>
    <w:p w14:paraId="65F057A7" w14:textId="77777777" w:rsidR="00160803" w:rsidRDefault="00160803">
      <w:pPr>
        <w:pStyle w:val="a3"/>
        <w:spacing w:before="76"/>
        <w:ind w:left="9142"/>
      </w:pPr>
    </w:p>
    <w:p w14:paraId="3C2BC592" w14:textId="77777777" w:rsidR="00B54475" w:rsidRDefault="00B54475">
      <w:pPr>
        <w:pStyle w:val="a3"/>
        <w:spacing w:before="76"/>
        <w:ind w:left="9142"/>
      </w:pPr>
    </w:p>
    <w:p w14:paraId="7647553E" w14:textId="77777777" w:rsidR="00B54475" w:rsidRDefault="00B54475">
      <w:pPr>
        <w:pStyle w:val="a3"/>
        <w:spacing w:before="76"/>
        <w:ind w:left="9142"/>
      </w:pPr>
    </w:p>
    <w:p w14:paraId="299E183F" w14:textId="77777777" w:rsidR="00B54475" w:rsidRDefault="00B54475">
      <w:pPr>
        <w:pStyle w:val="a3"/>
        <w:spacing w:before="76"/>
        <w:ind w:left="9142"/>
      </w:pPr>
    </w:p>
    <w:p w14:paraId="3114F1F1" w14:textId="77777777" w:rsidR="00B54475" w:rsidRDefault="00B54475">
      <w:pPr>
        <w:pStyle w:val="a3"/>
        <w:spacing w:before="76"/>
        <w:ind w:left="9142"/>
      </w:pPr>
    </w:p>
    <w:p w14:paraId="0B928837" w14:textId="77777777" w:rsidR="00B54475" w:rsidRDefault="00B54475">
      <w:pPr>
        <w:pStyle w:val="a3"/>
        <w:spacing w:before="76"/>
        <w:ind w:left="9142"/>
      </w:pPr>
    </w:p>
    <w:p w14:paraId="0F805B68" w14:textId="77777777" w:rsidR="00B54475" w:rsidRDefault="00B54475">
      <w:pPr>
        <w:pStyle w:val="a3"/>
        <w:spacing w:before="76"/>
        <w:ind w:left="9142"/>
      </w:pPr>
    </w:p>
    <w:p w14:paraId="4A3F6BD0" w14:textId="77777777" w:rsidR="00B54475" w:rsidRDefault="00647CCA">
      <w:pPr>
        <w:pStyle w:val="a3"/>
        <w:spacing w:before="76"/>
        <w:ind w:left="9142"/>
      </w:pPr>
      <w:r>
        <w:lastRenderedPageBreak/>
        <w:t>Приложение</w:t>
      </w:r>
      <w:r>
        <w:rPr>
          <w:spacing w:val="-7"/>
        </w:rPr>
        <w:t xml:space="preserve"> </w:t>
      </w:r>
      <w:r>
        <w:rPr>
          <w:spacing w:val="-10"/>
        </w:rPr>
        <w:t>1</w:t>
      </w:r>
    </w:p>
    <w:p w14:paraId="7E17EBE4" w14:textId="77777777" w:rsidR="00B54475" w:rsidRDefault="00647CCA">
      <w:pPr>
        <w:pStyle w:val="a3"/>
        <w:ind w:left="3394" w:right="3188" w:firstLine="116"/>
      </w:pPr>
      <w:r>
        <w:t>Образец оформления титульного листа календарно-тематического</w:t>
      </w:r>
      <w:r>
        <w:rPr>
          <w:spacing w:val="-15"/>
        </w:rPr>
        <w:t xml:space="preserve"> </w:t>
      </w:r>
      <w:r>
        <w:t>планирования</w:t>
      </w:r>
    </w:p>
    <w:p w14:paraId="76C18827" w14:textId="77777777" w:rsidR="00B54475" w:rsidRDefault="00B54475">
      <w:pPr>
        <w:pStyle w:val="a3"/>
        <w:spacing w:before="41"/>
      </w:pPr>
    </w:p>
    <w:p w14:paraId="799149F5" w14:textId="77777777" w:rsidR="00B54475" w:rsidRPr="00647CCA" w:rsidRDefault="00647CCA">
      <w:pPr>
        <w:widowControl/>
        <w:shd w:val="clear" w:color="auto" w:fill="FFFFFF"/>
        <w:jc w:val="center"/>
        <w:rPr>
          <w:rFonts w:eastAsia="Helvetica"/>
          <w:sz w:val="28"/>
          <w:szCs w:val="28"/>
        </w:rPr>
      </w:pPr>
      <w:r w:rsidRPr="00647CCA">
        <w:rPr>
          <w:rFonts w:eastAsia="Helvetica"/>
          <w:sz w:val="28"/>
          <w:szCs w:val="28"/>
          <w:shd w:val="clear" w:color="auto" w:fill="FFFFFF"/>
          <w:lang w:eastAsia="zh-CN" w:bidi="ar"/>
        </w:rPr>
        <w:t>МУНИЦИПАЛЬНОЕ БЮДЖЕТНОЕ ОБЩЕОБРАЗОВАТЕЛЬНОЕ УЧРЕЖДЕНИЕ</w:t>
      </w:r>
    </w:p>
    <w:p w14:paraId="55CF3DB4" w14:textId="77777777" w:rsidR="00B54475" w:rsidRPr="00647CCA" w:rsidRDefault="00647CCA">
      <w:pPr>
        <w:widowControl/>
        <w:shd w:val="clear" w:color="auto" w:fill="FFFFFF"/>
        <w:jc w:val="center"/>
        <w:rPr>
          <w:rFonts w:eastAsia="Helvetica"/>
          <w:sz w:val="28"/>
          <w:szCs w:val="28"/>
        </w:rPr>
      </w:pPr>
      <w:r w:rsidRPr="00647CCA">
        <w:rPr>
          <w:rFonts w:eastAsia="Helvetica"/>
          <w:sz w:val="28"/>
          <w:szCs w:val="28"/>
          <w:shd w:val="clear" w:color="auto" w:fill="FFFFFF"/>
          <w:lang w:eastAsia="zh-CN" w:bidi="ar"/>
        </w:rPr>
        <w:t>«ДОЛИННЕНСКАЯ СРЕДНЯЯ ОБЩЕОБРАЗОВАТЕЛЬНАЯ ШКОЛА ИМЕНИ</w:t>
      </w:r>
    </w:p>
    <w:p w14:paraId="0A7F0C6B" w14:textId="77777777" w:rsidR="00B54475" w:rsidRPr="00647CCA" w:rsidRDefault="00647CCA">
      <w:pPr>
        <w:widowControl/>
        <w:shd w:val="clear" w:color="auto" w:fill="FFFFFF"/>
        <w:jc w:val="center"/>
        <w:rPr>
          <w:rFonts w:eastAsia="Helvetica"/>
          <w:sz w:val="28"/>
          <w:szCs w:val="28"/>
        </w:rPr>
      </w:pPr>
      <w:r w:rsidRPr="00647CCA">
        <w:rPr>
          <w:rFonts w:eastAsia="Helvetica"/>
          <w:sz w:val="28"/>
          <w:szCs w:val="28"/>
          <w:shd w:val="clear" w:color="auto" w:fill="FFFFFF"/>
          <w:lang w:eastAsia="zh-CN" w:bidi="ar"/>
        </w:rPr>
        <w:t xml:space="preserve">ПЕРЕПАДИНА </w:t>
      </w:r>
      <w:r w:rsidR="00FF6BAF">
        <w:rPr>
          <w:rFonts w:eastAsia="Helvetica"/>
          <w:sz w:val="28"/>
          <w:szCs w:val="28"/>
          <w:shd w:val="clear" w:color="auto" w:fill="FFFFFF"/>
          <w:lang w:eastAsia="zh-CN" w:bidi="ar"/>
        </w:rPr>
        <w:t>АЛЕКСАНДРА ИВАНО</w:t>
      </w:r>
      <w:r w:rsidRPr="00647CCA">
        <w:rPr>
          <w:rFonts w:eastAsia="Helvetica"/>
          <w:sz w:val="28"/>
          <w:szCs w:val="28"/>
          <w:shd w:val="clear" w:color="auto" w:fill="FFFFFF"/>
          <w:lang w:eastAsia="zh-CN" w:bidi="ar"/>
        </w:rPr>
        <w:t>ВИЧА»</w:t>
      </w:r>
    </w:p>
    <w:p w14:paraId="470C192C" w14:textId="77777777" w:rsidR="00B54475" w:rsidRDefault="00647CCA">
      <w:pPr>
        <w:widowControl/>
        <w:shd w:val="clear" w:color="auto" w:fill="FFFFFF"/>
        <w:jc w:val="center"/>
        <w:rPr>
          <w:rFonts w:eastAsia="Helvetica"/>
          <w:color w:val="34343C"/>
          <w:sz w:val="28"/>
          <w:szCs w:val="28"/>
        </w:rPr>
      </w:pPr>
      <w:r w:rsidRPr="00647CCA">
        <w:rPr>
          <w:rFonts w:eastAsia="Helvetica"/>
          <w:sz w:val="28"/>
          <w:szCs w:val="28"/>
          <w:shd w:val="clear" w:color="auto" w:fill="FFFFFF"/>
          <w:lang w:eastAsia="zh-CN" w:bidi="ar"/>
        </w:rPr>
        <w:t>БАХЧИСАРАЙСКОГО РАЙОНА РЕСПУБЛИКИ КРЫМ</w:t>
      </w:r>
    </w:p>
    <w:p w14:paraId="362E7E95" w14:textId="77777777" w:rsidR="00B54475" w:rsidRPr="00647CCA" w:rsidRDefault="00647CCA">
      <w:pPr>
        <w:widowControl/>
        <w:shd w:val="clear" w:color="auto" w:fill="FFFFFF"/>
        <w:rPr>
          <w:rFonts w:eastAsia="Helvetica"/>
          <w:color w:val="34343C"/>
          <w:sz w:val="28"/>
          <w:szCs w:val="28"/>
          <w:shd w:val="clear" w:color="auto" w:fill="FFFFFF"/>
          <w:lang w:eastAsia="zh-CN" w:bidi="ar"/>
        </w:rPr>
      </w:pPr>
      <w:r>
        <w:rPr>
          <w:rFonts w:eastAsia="Helvetica"/>
          <w:color w:val="34343C"/>
          <w:sz w:val="28"/>
          <w:szCs w:val="28"/>
          <w:shd w:val="clear" w:color="auto" w:fill="FFFFFF"/>
          <w:lang w:val="en-US" w:eastAsia="zh-CN" w:bidi="ar"/>
        </w:rPr>
        <w:t> </w:t>
      </w:r>
    </w:p>
    <w:p w14:paraId="30BAEC8D" w14:textId="77777777" w:rsidR="00B54475" w:rsidRPr="00647CCA" w:rsidRDefault="00B54475">
      <w:pPr>
        <w:widowControl/>
        <w:shd w:val="clear" w:color="auto" w:fill="FFFFFF"/>
        <w:rPr>
          <w:rFonts w:eastAsia="Helvetica"/>
          <w:color w:val="34343C"/>
          <w:sz w:val="28"/>
          <w:szCs w:val="28"/>
          <w:shd w:val="clear" w:color="auto" w:fill="FFFFFF"/>
          <w:lang w:eastAsia="zh-CN" w:bidi="ar"/>
        </w:rPr>
      </w:pPr>
    </w:p>
    <w:p w14:paraId="0E11AF92" w14:textId="77777777" w:rsidR="00B54475" w:rsidRDefault="00647CCA">
      <w:pPr>
        <w:pStyle w:val="a4"/>
        <w:ind w:left="0" w:firstLineChars="500" w:firstLine="1200"/>
        <w:rPr>
          <w:sz w:val="24"/>
          <w:szCs w:val="24"/>
        </w:rPr>
      </w:pPr>
      <w:r w:rsidRPr="00647CCA">
        <w:rPr>
          <w:sz w:val="24"/>
          <w:szCs w:val="24"/>
          <w:lang w:eastAsia="zh-CN"/>
        </w:rPr>
        <w:t>СОГЛАСОВАНО</w:t>
      </w:r>
      <w:r>
        <w:rPr>
          <w:sz w:val="24"/>
          <w:szCs w:val="24"/>
          <w:lang w:eastAsia="zh-CN"/>
        </w:rPr>
        <w:t xml:space="preserve">                                                                </w:t>
      </w:r>
      <w:r w:rsidRPr="00647CCA">
        <w:rPr>
          <w:sz w:val="24"/>
          <w:szCs w:val="24"/>
          <w:lang w:eastAsia="zh-CN"/>
        </w:rPr>
        <w:t>УТВЕРЖДЕНО</w:t>
      </w:r>
    </w:p>
    <w:p w14:paraId="57893F6A" w14:textId="77777777" w:rsidR="00B54475" w:rsidRDefault="00647CCA">
      <w:pPr>
        <w:pStyle w:val="a4"/>
        <w:ind w:firstLineChars="372" w:firstLine="893"/>
        <w:rPr>
          <w:sz w:val="24"/>
          <w:szCs w:val="24"/>
        </w:rPr>
      </w:pPr>
      <w:r w:rsidRPr="00647CCA">
        <w:rPr>
          <w:sz w:val="24"/>
          <w:szCs w:val="24"/>
          <w:lang w:eastAsia="zh-CN"/>
        </w:rPr>
        <w:t>на заседании</w:t>
      </w:r>
      <w:r>
        <w:rPr>
          <w:sz w:val="24"/>
          <w:szCs w:val="24"/>
          <w:lang w:eastAsia="zh-CN"/>
        </w:rPr>
        <w:t xml:space="preserve">                                                                          </w:t>
      </w:r>
      <w:r w:rsidRPr="00647CCA">
        <w:rPr>
          <w:sz w:val="24"/>
          <w:szCs w:val="24"/>
          <w:lang w:eastAsia="zh-CN"/>
        </w:rPr>
        <w:t>Директор</w:t>
      </w:r>
    </w:p>
    <w:p w14:paraId="4752BB5F" w14:textId="77777777" w:rsidR="00B54475" w:rsidRDefault="00647CCA">
      <w:pPr>
        <w:pStyle w:val="a4"/>
        <w:rPr>
          <w:sz w:val="24"/>
          <w:szCs w:val="24"/>
        </w:rPr>
      </w:pPr>
      <w:r w:rsidRPr="00647CCA">
        <w:rPr>
          <w:sz w:val="24"/>
          <w:szCs w:val="24"/>
          <w:lang w:eastAsia="zh-CN"/>
        </w:rPr>
        <w:t>педагогического совета</w:t>
      </w:r>
      <w:r>
        <w:rPr>
          <w:sz w:val="24"/>
          <w:szCs w:val="24"/>
          <w:lang w:eastAsia="zh-CN"/>
        </w:rPr>
        <w:t xml:space="preserve">                                                         </w:t>
      </w:r>
      <w:r w:rsidRPr="00647CCA">
        <w:rPr>
          <w:sz w:val="24"/>
          <w:szCs w:val="24"/>
          <w:lang w:eastAsia="zh-CN"/>
        </w:rPr>
        <w:t>МБОУ «Долинненская СОШ</w:t>
      </w:r>
    </w:p>
    <w:p w14:paraId="4BEAFAA3" w14:textId="77777777" w:rsidR="00B54475" w:rsidRPr="00647CCA" w:rsidRDefault="00647CCA">
      <w:pPr>
        <w:pStyle w:val="a4"/>
        <w:rPr>
          <w:sz w:val="24"/>
          <w:szCs w:val="24"/>
          <w:lang w:eastAsia="zh-CN"/>
        </w:rPr>
      </w:pPr>
      <w:r w:rsidRPr="00647CCA">
        <w:rPr>
          <w:sz w:val="24"/>
          <w:szCs w:val="24"/>
          <w:lang w:eastAsia="zh-CN"/>
        </w:rPr>
        <w:t>МБОУ «Долинненская СОШ</w:t>
      </w:r>
      <w:r>
        <w:rPr>
          <w:sz w:val="24"/>
          <w:szCs w:val="24"/>
          <w:lang w:eastAsia="zh-CN"/>
        </w:rPr>
        <w:t xml:space="preserve">                                                им. </w:t>
      </w:r>
      <w:proofErr w:type="spellStart"/>
      <w:r>
        <w:rPr>
          <w:sz w:val="24"/>
          <w:szCs w:val="24"/>
          <w:lang w:eastAsia="zh-CN"/>
        </w:rPr>
        <w:t>Перепадиа</w:t>
      </w:r>
      <w:proofErr w:type="spellEnd"/>
      <w:r>
        <w:rPr>
          <w:sz w:val="24"/>
          <w:szCs w:val="24"/>
          <w:lang w:eastAsia="zh-CN"/>
        </w:rPr>
        <w:t xml:space="preserve"> А.И.</w:t>
      </w:r>
      <w:r w:rsidRPr="00647CCA">
        <w:rPr>
          <w:sz w:val="24"/>
          <w:szCs w:val="24"/>
          <w:lang w:eastAsia="zh-CN"/>
        </w:rPr>
        <w:t>»</w:t>
      </w:r>
    </w:p>
    <w:p w14:paraId="109E11DD" w14:textId="5679AB29" w:rsidR="00B54475" w:rsidRDefault="00647CCA">
      <w:pPr>
        <w:pStyle w:val="a4"/>
        <w:rPr>
          <w:sz w:val="24"/>
          <w:szCs w:val="24"/>
        </w:rPr>
      </w:pPr>
      <w:r>
        <w:rPr>
          <w:sz w:val="24"/>
          <w:szCs w:val="24"/>
          <w:lang w:eastAsia="zh-CN"/>
        </w:rPr>
        <w:t xml:space="preserve"> им. </w:t>
      </w:r>
      <w:proofErr w:type="spellStart"/>
      <w:r>
        <w:rPr>
          <w:sz w:val="24"/>
          <w:szCs w:val="24"/>
          <w:lang w:eastAsia="zh-CN"/>
        </w:rPr>
        <w:t>Перепадиа</w:t>
      </w:r>
      <w:proofErr w:type="spellEnd"/>
      <w:r>
        <w:rPr>
          <w:sz w:val="24"/>
          <w:szCs w:val="24"/>
          <w:lang w:eastAsia="zh-CN"/>
        </w:rPr>
        <w:t xml:space="preserve"> А.И.</w:t>
      </w:r>
      <w:r w:rsidRPr="00647CCA">
        <w:rPr>
          <w:sz w:val="24"/>
          <w:szCs w:val="24"/>
          <w:lang w:eastAsia="zh-CN"/>
        </w:rPr>
        <w:t>»</w:t>
      </w:r>
      <w:r>
        <w:rPr>
          <w:sz w:val="24"/>
          <w:szCs w:val="24"/>
          <w:lang w:eastAsia="zh-CN"/>
        </w:rPr>
        <w:t xml:space="preserve">                                                             </w:t>
      </w:r>
      <w:r w:rsidRPr="00647CCA">
        <w:rPr>
          <w:sz w:val="24"/>
          <w:szCs w:val="24"/>
          <w:lang w:eastAsia="zh-CN"/>
        </w:rPr>
        <w:t>________________</w:t>
      </w:r>
      <w:r>
        <w:rPr>
          <w:sz w:val="24"/>
          <w:szCs w:val="24"/>
          <w:lang w:eastAsia="zh-CN"/>
        </w:rPr>
        <w:t>Н.О.</w:t>
      </w:r>
      <w:r w:rsidR="00160803">
        <w:rPr>
          <w:sz w:val="24"/>
          <w:szCs w:val="24"/>
          <w:lang w:eastAsia="zh-CN"/>
        </w:rPr>
        <w:t xml:space="preserve"> </w:t>
      </w:r>
      <w:r>
        <w:rPr>
          <w:sz w:val="24"/>
          <w:szCs w:val="24"/>
          <w:lang w:eastAsia="zh-CN"/>
        </w:rPr>
        <w:t>Колесник</w:t>
      </w:r>
    </w:p>
    <w:p w14:paraId="1B200C2D" w14:textId="77777777" w:rsidR="00B54475" w:rsidRDefault="00647CCA">
      <w:pPr>
        <w:pStyle w:val="a4"/>
        <w:ind w:left="0" w:firstLineChars="500" w:firstLine="1200"/>
        <w:rPr>
          <w:sz w:val="24"/>
          <w:szCs w:val="24"/>
        </w:rPr>
      </w:pPr>
      <w:r w:rsidRPr="00647CCA">
        <w:rPr>
          <w:sz w:val="24"/>
          <w:szCs w:val="24"/>
          <w:lang w:eastAsia="zh-CN"/>
        </w:rPr>
        <w:t>протокол № _____</w:t>
      </w:r>
      <w:r>
        <w:rPr>
          <w:sz w:val="24"/>
          <w:szCs w:val="24"/>
          <w:lang w:eastAsia="zh-CN"/>
        </w:rPr>
        <w:t xml:space="preserve">                                                               </w:t>
      </w:r>
      <w:r w:rsidRPr="00647CCA">
        <w:rPr>
          <w:sz w:val="24"/>
          <w:szCs w:val="24"/>
          <w:lang w:eastAsia="zh-CN"/>
        </w:rPr>
        <w:t>«___» ______________ 202</w:t>
      </w:r>
      <w:r>
        <w:rPr>
          <w:sz w:val="24"/>
          <w:szCs w:val="24"/>
          <w:lang w:eastAsia="zh-CN"/>
        </w:rPr>
        <w:t>5</w:t>
      </w:r>
      <w:r w:rsidRPr="00647CCA">
        <w:rPr>
          <w:sz w:val="24"/>
          <w:szCs w:val="24"/>
          <w:lang w:eastAsia="zh-CN"/>
        </w:rPr>
        <w:t xml:space="preserve"> год</w:t>
      </w:r>
    </w:p>
    <w:p w14:paraId="377FD95D" w14:textId="77777777" w:rsidR="00B54475" w:rsidRDefault="00647CCA">
      <w:pPr>
        <w:pStyle w:val="a4"/>
        <w:ind w:left="0" w:firstLineChars="500" w:firstLine="1200"/>
        <w:rPr>
          <w:sz w:val="24"/>
          <w:szCs w:val="24"/>
        </w:rPr>
      </w:pPr>
      <w:r w:rsidRPr="00647CCA">
        <w:rPr>
          <w:sz w:val="24"/>
          <w:szCs w:val="24"/>
          <w:lang w:eastAsia="zh-CN"/>
        </w:rPr>
        <w:t>от «___» _________ 202</w:t>
      </w:r>
      <w:r>
        <w:rPr>
          <w:sz w:val="24"/>
          <w:szCs w:val="24"/>
          <w:lang w:eastAsia="zh-CN"/>
        </w:rPr>
        <w:t>5</w:t>
      </w:r>
      <w:r w:rsidRPr="00647CCA">
        <w:rPr>
          <w:sz w:val="24"/>
          <w:szCs w:val="24"/>
          <w:lang w:eastAsia="zh-CN"/>
        </w:rPr>
        <w:t xml:space="preserve"> год</w:t>
      </w:r>
    </w:p>
    <w:p w14:paraId="3EC29569" w14:textId="77777777" w:rsidR="00B54475" w:rsidRPr="00647CCA" w:rsidRDefault="00B54475">
      <w:pPr>
        <w:widowControl/>
        <w:shd w:val="clear" w:color="auto" w:fill="FFFFFF"/>
        <w:rPr>
          <w:rFonts w:eastAsia="Helvetica"/>
          <w:color w:val="34343C"/>
          <w:sz w:val="28"/>
          <w:szCs w:val="28"/>
          <w:shd w:val="clear" w:color="auto" w:fill="FFFFFF"/>
          <w:lang w:eastAsia="zh-CN" w:bidi="ar"/>
        </w:rPr>
      </w:pPr>
    </w:p>
    <w:p w14:paraId="49EAA1B4" w14:textId="77777777" w:rsidR="00B54475" w:rsidRPr="00647CCA" w:rsidRDefault="00B54475">
      <w:pPr>
        <w:widowControl/>
        <w:shd w:val="clear" w:color="auto" w:fill="FFFFFF"/>
        <w:rPr>
          <w:rFonts w:eastAsia="Helvetica"/>
          <w:color w:val="34343C"/>
          <w:sz w:val="28"/>
          <w:szCs w:val="28"/>
          <w:shd w:val="clear" w:color="auto" w:fill="FFFFFF"/>
          <w:lang w:eastAsia="zh-CN" w:bidi="ar"/>
        </w:rPr>
      </w:pPr>
    </w:p>
    <w:p w14:paraId="494A57F2" w14:textId="77777777" w:rsidR="00B54475" w:rsidRPr="00647CCA" w:rsidRDefault="00647CCA">
      <w:pPr>
        <w:widowControl/>
        <w:shd w:val="clear" w:color="auto" w:fill="FFFFFF"/>
        <w:jc w:val="center"/>
        <w:rPr>
          <w:rFonts w:eastAsia="Helvetica"/>
          <w:sz w:val="32"/>
          <w:szCs w:val="32"/>
        </w:rPr>
      </w:pPr>
      <w:r w:rsidRPr="00647CCA">
        <w:rPr>
          <w:rFonts w:eastAsia="Helvetica"/>
          <w:sz w:val="32"/>
          <w:szCs w:val="32"/>
          <w:shd w:val="clear" w:color="auto" w:fill="FFFFFF"/>
          <w:lang w:eastAsia="zh-CN" w:bidi="ar"/>
        </w:rPr>
        <w:t>РАБОЧАЯ ПРОГРАММА</w:t>
      </w:r>
    </w:p>
    <w:p w14:paraId="441CCBC9" w14:textId="77777777" w:rsidR="00B54475" w:rsidRPr="00647CCA" w:rsidRDefault="00647CCA">
      <w:pPr>
        <w:widowControl/>
        <w:shd w:val="clear" w:color="auto" w:fill="FFFFFF"/>
        <w:jc w:val="center"/>
        <w:rPr>
          <w:rFonts w:eastAsia="Helvetica"/>
          <w:sz w:val="32"/>
          <w:szCs w:val="32"/>
        </w:rPr>
      </w:pPr>
      <w:r w:rsidRPr="00647CCA">
        <w:rPr>
          <w:rFonts w:eastAsia="Helvetica"/>
          <w:sz w:val="32"/>
          <w:szCs w:val="32"/>
          <w:shd w:val="clear" w:color="auto" w:fill="FFFFFF"/>
          <w:lang w:eastAsia="zh-CN" w:bidi="ar"/>
        </w:rPr>
        <w:t>ВНЕУРОЧНОЙ ДЕЯТЕЛЬНОСТИ</w:t>
      </w:r>
    </w:p>
    <w:p w14:paraId="1FC2B4F0" w14:textId="77777777" w:rsidR="00B54475" w:rsidRPr="00647CCA" w:rsidRDefault="00647CCA">
      <w:pPr>
        <w:widowControl/>
        <w:shd w:val="clear" w:color="auto" w:fill="FFFFFF"/>
        <w:jc w:val="center"/>
        <w:rPr>
          <w:rFonts w:eastAsia="Helvetica"/>
          <w:sz w:val="32"/>
          <w:szCs w:val="32"/>
          <w:shd w:val="clear" w:color="auto" w:fill="FFFFFF"/>
          <w:lang w:eastAsia="zh-CN" w:bidi="ar"/>
        </w:rPr>
      </w:pPr>
      <w:r w:rsidRPr="00647CCA">
        <w:rPr>
          <w:rFonts w:eastAsia="Helvetica"/>
          <w:sz w:val="32"/>
          <w:szCs w:val="32"/>
          <w:shd w:val="clear" w:color="auto" w:fill="FFFFFF"/>
          <w:lang w:eastAsia="zh-CN" w:bidi="ar"/>
        </w:rPr>
        <w:t>«ЮНЫЙ ИНСПЕКТОР ДВИЖЕНИЯ»</w:t>
      </w:r>
    </w:p>
    <w:p w14:paraId="0BA429A4" w14:textId="77777777" w:rsidR="00B54475" w:rsidRPr="00647CCA" w:rsidRDefault="00B54475">
      <w:pPr>
        <w:widowControl/>
        <w:shd w:val="clear" w:color="auto" w:fill="FFFFFF"/>
        <w:jc w:val="center"/>
        <w:rPr>
          <w:rFonts w:eastAsia="Helvetica"/>
          <w:color w:val="34343C"/>
          <w:sz w:val="28"/>
          <w:szCs w:val="28"/>
          <w:shd w:val="clear" w:color="auto" w:fill="FFFFFF"/>
          <w:lang w:eastAsia="zh-CN" w:bidi="ar"/>
        </w:rPr>
      </w:pPr>
    </w:p>
    <w:p w14:paraId="33DE32E0" w14:textId="77777777" w:rsidR="00B54475" w:rsidRPr="00647CCA" w:rsidRDefault="00B54475">
      <w:pPr>
        <w:widowControl/>
        <w:shd w:val="clear" w:color="auto" w:fill="FFFFFF"/>
        <w:jc w:val="center"/>
        <w:rPr>
          <w:rFonts w:eastAsia="Helvetica"/>
          <w:color w:val="34343C"/>
          <w:sz w:val="28"/>
          <w:szCs w:val="28"/>
          <w:shd w:val="clear" w:color="auto" w:fill="FFFFFF"/>
          <w:lang w:eastAsia="zh-CN" w:bidi="ar"/>
        </w:rPr>
      </w:pPr>
    </w:p>
    <w:p w14:paraId="6E527AFD" w14:textId="77777777" w:rsidR="00B54475" w:rsidRPr="00647CCA" w:rsidRDefault="00B54475">
      <w:pPr>
        <w:widowControl/>
        <w:shd w:val="clear" w:color="auto" w:fill="FFFFFF"/>
        <w:jc w:val="center"/>
        <w:rPr>
          <w:rFonts w:eastAsia="Helvetica"/>
          <w:color w:val="34343C"/>
          <w:sz w:val="28"/>
          <w:szCs w:val="28"/>
          <w:shd w:val="clear" w:color="auto" w:fill="FFFFFF"/>
          <w:lang w:eastAsia="zh-CN" w:bidi="ar"/>
        </w:rPr>
      </w:pPr>
    </w:p>
    <w:p w14:paraId="6D451DEA" w14:textId="77777777" w:rsidR="00B54475" w:rsidRPr="00647CCA" w:rsidRDefault="00B54475">
      <w:pPr>
        <w:widowControl/>
        <w:shd w:val="clear" w:color="auto" w:fill="FFFFFF"/>
        <w:jc w:val="center"/>
        <w:rPr>
          <w:rFonts w:eastAsia="Helvetica"/>
          <w:color w:val="34343C"/>
          <w:sz w:val="28"/>
          <w:szCs w:val="28"/>
          <w:shd w:val="clear" w:color="auto" w:fill="FFFFFF"/>
          <w:lang w:eastAsia="zh-CN" w:bidi="ar"/>
        </w:rPr>
      </w:pPr>
    </w:p>
    <w:p w14:paraId="0F998A54" w14:textId="77777777" w:rsidR="00B54475" w:rsidRPr="00647CCA" w:rsidRDefault="00B54475">
      <w:pPr>
        <w:widowControl/>
        <w:shd w:val="clear" w:color="auto" w:fill="FFFFFF"/>
        <w:jc w:val="center"/>
        <w:rPr>
          <w:rFonts w:eastAsia="Helvetica"/>
          <w:color w:val="34343C"/>
          <w:sz w:val="28"/>
          <w:szCs w:val="28"/>
          <w:shd w:val="clear" w:color="auto" w:fill="FFFFFF"/>
          <w:lang w:eastAsia="zh-CN" w:bidi="ar"/>
        </w:rPr>
      </w:pPr>
    </w:p>
    <w:p w14:paraId="105C76C9" w14:textId="77777777" w:rsidR="00B54475" w:rsidRPr="00647CCA" w:rsidRDefault="00B54475">
      <w:pPr>
        <w:widowControl/>
        <w:shd w:val="clear" w:color="auto" w:fill="FFFFFF"/>
        <w:jc w:val="center"/>
        <w:rPr>
          <w:rFonts w:eastAsia="Helvetica"/>
          <w:color w:val="34343C"/>
          <w:sz w:val="28"/>
          <w:szCs w:val="28"/>
          <w:shd w:val="clear" w:color="auto" w:fill="FFFFFF"/>
          <w:lang w:eastAsia="zh-CN" w:bidi="ar"/>
        </w:rPr>
      </w:pPr>
    </w:p>
    <w:p w14:paraId="4645AE53" w14:textId="77777777" w:rsidR="00B54475" w:rsidRPr="00647CCA" w:rsidRDefault="00647CCA">
      <w:pPr>
        <w:widowControl/>
        <w:shd w:val="clear" w:color="auto" w:fill="FFFFFF"/>
        <w:rPr>
          <w:rFonts w:eastAsia="Helvetica"/>
          <w:sz w:val="28"/>
          <w:szCs w:val="28"/>
        </w:rPr>
      </w:pPr>
      <w:r w:rsidRPr="00647CCA">
        <w:rPr>
          <w:rFonts w:eastAsia="Helvetica"/>
          <w:b/>
          <w:bCs/>
          <w:sz w:val="28"/>
          <w:szCs w:val="28"/>
          <w:shd w:val="clear" w:color="auto" w:fill="FFFFFF"/>
          <w:lang w:eastAsia="zh-CN" w:bidi="ar"/>
        </w:rPr>
        <w:t>Направленность</w:t>
      </w:r>
      <w:r w:rsidRPr="00647CCA">
        <w:rPr>
          <w:rFonts w:eastAsia="Helvetica"/>
          <w:sz w:val="28"/>
          <w:szCs w:val="28"/>
          <w:shd w:val="clear" w:color="auto" w:fill="FFFFFF"/>
          <w:lang w:eastAsia="zh-CN" w:bidi="ar"/>
        </w:rPr>
        <w:t>: социально-гуманитарная</w:t>
      </w:r>
    </w:p>
    <w:p w14:paraId="7A3D6D8E" w14:textId="77777777" w:rsidR="00B54475" w:rsidRPr="00647CCA" w:rsidRDefault="00647CCA">
      <w:pPr>
        <w:widowControl/>
        <w:shd w:val="clear" w:color="auto" w:fill="FFFFFF"/>
        <w:rPr>
          <w:rFonts w:eastAsia="Helvetica"/>
          <w:sz w:val="28"/>
          <w:szCs w:val="28"/>
        </w:rPr>
      </w:pPr>
      <w:r w:rsidRPr="00647CCA">
        <w:rPr>
          <w:rFonts w:eastAsia="Helvetica"/>
          <w:b/>
          <w:bCs/>
          <w:sz w:val="28"/>
          <w:szCs w:val="28"/>
          <w:shd w:val="clear" w:color="auto" w:fill="FFFFFF"/>
          <w:lang w:eastAsia="zh-CN" w:bidi="ar"/>
        </w:rPr>
        <w:t>Срок реализации программы</w:t>
      </w:r>
      <w:r w:rsidRPr="00647CCA">
        <w:rPr>
          <w:rFonts w:eastAsia="Helvetica"/>
          <w:sz w:val="28"/>
          <w:szCs w:val="28"/>
          <w:shd w:val="clear" w:color="auto" w:fill="FFFFFF"/>
          <w:lang w:eastAsia="zh-CN" w:bidi="ar"/>
        </w:rPr>
        <w:t>: 1 год</w:t>
      </w:r>
    </w:p>
    <w:p w14:paraId="21A0E4C3" w14:textId="77777777" w:rsidR="00B54475" w:rsidRPr="00647CCA" w:rsidRDefault="00647CCA">
      <w:pPr>
        <w:widowControl/>
        <w:shd w:val="clear" w:color="auto" w:fill="FFFFFF"/>
        <w:rPr>
          <w:rFonts w:eastAsia="Helvetica"/>
          <w:sz w:val="28"/>
          <w:szCs w:val="28"/>
        </w:rPr>
      </w:pPr>
      <w:r w:rsidRPr="00647CCA">
        <w:rPr>
          <w:rFonts w:eastAsia="Helvetica"/>
          <w:b/>
          <w:bCs/>
          <w:sz w:val="28"/>
          <w:szCs w:val="28"/>
          <w:shd w:val="clear" w:color="auto" w:fill="FFFFFF"/>
          <w:lang w:eastAsia="zh-CN" w:bidi="ar"/>
        </w:rPr>
        <w:t>Вид программы</w:t>
      </w:r>
      <w:r w:rsidRPr="00647CCA">
        <w:rPr>
          <w:rFonts w:eastAsia="Helvetica"/>
          <w:sz w:val="28"/>
          <w:szCs w:val="28"/>
          <w:shd w:val="clear" w:color="auto" w:fill="FFFFFF"/>
          <w:lang w:eastAsia="zh-CN" w:bidi="ar"/>
        </w:rPr>
        <w:t>: модифицированная</w:t>
      </w:r>
    </w:p>
    <w:p w14:paraId="3474D034" w14:textId="77777777" w:rsidR="00B54475" w:rsidRPr="00647CCA" w:rsidRDefault="00647CCA">
      <w:pPr>
        <w:widowControl/>
        <w:shd w:val="clear" w:color="auto" w:fill="FFFFFF"/>
        <w:rPr>
          <w:rFonts w:eastAsia="Helvetica"/>
          <w:sz w:val="28"/>
          <w:szCs w:val="28"/>
        </w:rPr>
      </w:pPr>
      <w:r w:rsidRPr="00647CCA">
        <w:rPr>
          <w:rFonts w:eastAsia="Helvetica"/>
          <w:b/>
          <w:bCs/>
          <w:sz w:val="28"/>
          <w:szCs w:val="28"/>
          <w:shd w:val="clear" w:color="auto" w:fill="FFFFFF"/>
          <w:lang w:eastAsia="zh-CN" w:bidi="ar"/>
        </w:rPr>
        <w:t>Уровень:</w:t>
      </w:r>
      <w:r w:rsidRPr="00647CCA">
        <w:rPr>
          <w:rFonts w:eastAsia="Helvetica"/>
          <w:sz w:val="28"/>
          <w:szCs w:val="28"/>
          <w:shd w:val="clear" w:color="auto" w:fill="FFFFFF"/>
          <w:lang w:eastAsia="zh-CN" w:bidi="ar"/>
        </w:rPr>
        <w:t xml:space="preserve"> стартовый</w:t>
      </w:r>
    </w:p>
    <w:p w14:paraId="006419AF" w14:textId="77777777" w:rsidR="00B54475" w:rsidRPr="00647CCA" w:rsidRDefault="00647CCA">
      <w:pPr>
        <w:widowControl/>
        <w:shd w:val="clear" w:color="auto" w:fill="FFFFFF"/>
        <w:rPr>
          <w:rFonts w:eastAsia="Helvetica"/>
          <w:sz w:val="28"/>
          <w:szCs w:val="28"/>
        </w:rPr>
      </w:pPr>
      <w:r w:rsidRPr="00647CCA">
        <w:rPr>
          <w:rFonts w:eastAsia="Helvetica"/>
          <w:b/>
          <w:bCs/>
          <w:sz w:val="28"/>
          <w:szCs w:val="28"/>
          <w:shd w:val="clear" w:color="auto" w:fill="FFFFFF"/>
          <w:lang w:eastAsia="zh-CN" w:bidi="ar"/>
        </w:rPr>
        <w:t>Возраст обучающихся</w:t>
      </w:r>
      <w:r w:rsidRPr="00647CCA">
        <w:rPr>
          <w:rFonts w:eastAsia="Helvetica"/>
          <w:sz w:val="28"/>
          <w:szCs w:val="28"/>
          <w:shd w:val="clear" w:color="auto" w:fill="FFFFFF"/>
          <w:lang w:eastAsia="zh-CN" w:bidi="ar"/>
        </w:rPr>
        <w:t>: 10-15 лет</w:t>
      </w:r>
    </w:p>
    <w:p w14:paraId="1B3A0A4B" w14:textId="77777777" w:rsidR="00B54475" w:rsidRPr="00647CCA" w:rsidRDefault="00647CCA">
      <w:pPr>
        <w:widowControl/>
        <w:shd w:val="clear" w:color="auto" w:fill="FFFFFF"/>
        <w:rPr>
          <w:rFonts w:eastAsia="Helvetica"/>
          <w:sz w:val="28"/>
          <w:szCs w:val="28"/>
        </w:rPr>
      </w:pPr>
      <w:r w:rsidRPr="00647CCA">
        <w:rPr>
          <w:rFonts w:eastAsia="Helvetica"/>
          <w:b/>
          <w:bCs/>
          <w:sz w:val="28"/>
          <w:szCs w:val="28"/>
          <w:shd w:val="clear" w:color="auto" w:fill="FFFFFF"/>
          <w:lang w:eastAsia="zh-CN" w:bidi="ar"/>
        </w:rPr>
        <w:t>Составитель</w:t>
      </w:r>
      <w:r w:rsidRPr="00647CCA">
        <w:rPr>
          <w:rFonts w:eastAsia="Helvetica"/>
          <w:sz w:val="28"/>
          <w:szCs w:val="28"/>
          <w:shd w:val="clear" w:color="auto" w:fill="FFFFFF"/>
          <w:lang w:eastAsia="zh-CN" w:bidi="ar"/>
        </w:rPr>
        <w:t>:</w:t>
      </w:r>
    </w:p>
    <w:p w14:paraId="1CA9B02C" w14:textId="77777777" w:rsidR="00B54475" w:rsidRPr="00647CCA" w:rsidRDefault="00647CCA">
      <w:pPr>
        <w:widowControl/>
        <w:shd w:val="clear" w:color="auto" w:fill="FFFFFF"/>
        <w:rPr>
          <w:rFonts w:eastAsia="Helvetica"/>
          <w:sz w:val="28"/>
          <w:szCs w:val="28"/>
        </w:rPr>
      </w:pPr>
      <w:proofErr w:type="spellStart"/>
      <w:r w:rsidRPr="00647CCA">
        <w:rPr>
          <w:rFonts w:eastAsia="Helvetica"/>
          <w:sz w:val="28"/>
          <w:szCs w:val="28"/>
          <w:shd w:val="clear" w:color="auto" w:fill="FFFFFF"/>
          <w:lang w:eastAsia="zh-CN" w:bidi="ar"/>
        </w:rPr>
        <w:t>Куртиева</w:t>
      </w:r>
      <w:proofErr w:type="spellEnd"/>
      <w:r w:rsidRPr="00647CCA">
        <w:rPr>
          <w:rFonts w:eastAsia="Helvetica"/>
          <w:sz w:val="28"/>
          <w:szCs w:val="28"/>
          <w:shd w:val="clear" w:color="auto" w:fill="FFFFFF"/>
          <w:lang w:eastAsia="zh-CN" w:bidi="ar"/>
        </w:rPr>
        <w:t xml:space="preserve"> Хатидже </w:t>
      </w:r>
      <w:proofErr w:type="spellStart"/>
      <w:r w:rsidRPr="00647CCA">
        <w:rPr>
          <w:rFonts w:eastAsia="Helvetica"/>
          <w:sz w:val="28"/>
          <w:szCs w:val="28"/>
          <w:shd w:val="clear" w:color="auto" w:fill="FFFFFF"/>
          <w:lang w:eastAsia="zh-CN" w:bidi="ar"/>
        </w:rPr>
        <w:t>Меметовна</w:t>
      </w:r>
      <w:proofErr w:type="spellEnd"/>
      <w:r w:rsidRPr="00647CCA">
        <w:rPr>
          <w:rFonts w:eastAsia="Helvetica"/>
          <w:sz w:val="28"/>
          <w:szCs w:val="28"/>
          <w:shd w:val="clear" w:color="auto" w:fill="FFFFFF"/>
          <w:lang w:eastAsia="zh-CN" w:bidi="ar"/>
        </w:rPr>
        <w:t>, учитель начальных классов</w:t>
      </w:r>
    </w:p>
    <w:p w14:paraId="34D85071" w14:textId="77777777" w:rsidR="00B54475" w:rsidRPr="00647CCA" w:rsidRDefault="00B54475">
      <w:pPr>
        <w:pStyle w:val="a3"/>
        <w:rPr>
          <w:sz w:val="28"/>
          <w:szCs w:val="28"/>
        </w:rPr>
      </w:pPr>
    </w:p>
    <w:p w14:paraId="6992CB53" w14:textId="77777777" w:rsidR="00B54475" w:rsidRDefault="00B54475">
      <w:pPr>
        <w:pStyle w:val="a3"/>
        <w:rPr>
          <w:sz w:val="28"/>
          <w:szCs w:val="28"/>
        </w:rPr>
      </w:pPr>
    </w:p>
    <w:p w14:paraId="3F8F2BE9" w14:textId="77777777" w:rsidR="00B54475" w:rsidRDefault="00B54475">
      <w:pPr>
        <w:pStyle w:val="a3"/>
        <w:spacing w:before="255"/>
        <w:rPr>
          <w:sz w:val="28"/>
          <w:szCs w:val="28"/>
        </w:rPr>
      </w:pPr>
    </w:p>
    <w:p w14:paraId="72944DAD" w14:textId="77777777" w:rsidR="00B54475" w:rsidRDefault="00B54475">
      <w:pPr>
        <w:pStyle w:val="a3"/>
        <w:spacing w:before="255"/>
        <w:rPr>
          <w:sz w:val="28"/>
          <w:szCs w:val="28"/>
        </w:rPr>
      </w:pPr>
    </w:p>
    <w:p w14:paraId="3E74E35A" w14:textId="77777777" w:rsidR="00B54475" w:rsidRDefault="00B54475">
      <w:pPr>
        <w:pStyle w:val="a3"/>
        <w:spacing w:before="255"/>
        <w:rPr>
          <w:sz w:val="28"/>
          <w:szCs w:val="28"/>
        </w:rPr>
      </w:pPr>
    </w:p>
    <w:p w14:paraId="2542D721" w14:textId="77777777" w:rsidR="00B54475" w:rsidRDefault="00B54475">
      <w:pPr>
        <w:pStyle w:val="a3"/>
        <w:spacing w:before="255"/>
        <w:rPr>
          <w:sz w:val="28"/>
          <w:szCs w:val="28"/>
        </w:rPr>
      </w:pPr>
    </w:p>
    <w:p w14:paraId="1043C1E4" w14:textId="77777777" w:rsidR="00B54475" w:rsidRDefault="00B54475">
      <w:pPr>
        <w:pStyle w:val="a3"/>
        <w:spacing w:before="255"/>
        <w:rPr>
          <w:sz w:val="28"/>
          <w:szCs w:val="28"/>
        </w:rPr>
      </w:pPr>
    </w:p>
    <w:p w14:paraId="12720473" w14:textId="77777777" w:rsidR="00B54475" w:rsidRDefault="00647CCA">
      <w:pPr>
        <w:pStyle w:val="a3"/>
        <w:ind w:left="206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с.Долинное</w:t>
      </w:r>
      <w:proofErr w:type="spellEnd"/>
      <w:r>
        <w:rPr>
          <w:sz w:val="28"/>
          <w:szCs w:val="28"/>
        </w:rPr>
        <w:t>,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2025</w:t>
      </w:r>
      <w:r>
        <w:rPr>
          <w:spacing w:val="-3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г.</w:t>
      </w:r>
    </w:p>
    <w:p w14:paraId="3B21613B" w14:textId="77777777" w:rsidR="00B54475" w:rsidRDefault="00B54475">
      <w:pPr>
        <w:pStyle w:val="a3"/>
        <w:jc w:val="center"/>
        <w:rPr>
          <w:sz w:val="28"/>
          <w:szCs w:val="28"/>
        </w:rPr>
        <w:sectPr w:rsidR="00B54475">
          <w:type w:val="continuous"/>
          <w:pgSz w:w="11910" w:h="16840"/>
          <w:pgMar w:top="640" w:right="360" w:bottom="280" w:left="720" w:header="0" w:footer="308" w:gutter="0"/>
          <w:cols w:space="720"/>
        </w:sectPr>
      </w:pPr>
    </w:p>
    <w:p w14:paraId="0A9BE9C8" w14:textId="77777777" w:rsidR="00B54475" w:rsidRDefault="00647CCA">
      <w:pPr>
        <w:pStyle w:val="a3"/>
        <w:spacing w:before="76"/>
        <w:ind w:left="8935"/>
        <w:jc w:val="center"/>
      </w:pPr>
      <w:r>
        <w:lastRenderedPageBreak/>
        <w:t>Приложение</w:t>
      </w:r>
      <w:r>
        <w:rPr>
          <w:spacing w:val="-7"/>
        </w:rPr>
        <w:t xml:space="preserve"> </w:t>
      </w:r>
      <w:r>
        <w:rPr>
          <w:spacing w:val="-10"/>
        </w:rPr>
        <w:t>2</w:t>
      </w:r>
    </w:p>
    <w:p w14:paraId="1A644CDD" w14:textId="77777777" w:rsidR="00B54475" w:rsidRDefault="00647CCA">
      <w:pPr>
        <w:pStyle w:val="a3"/>
        <w:ind w:left="203"/>
        <w:jc w:val="center"/>
      </w:pPr>
      <w:r>
        <w:t>Календарно-тематическое</w:t>
      </w:r>
      <w:r>
        <w:rPr>
          <w:spacing w:val="-12"/>
        </w:rPr>
        <w:t xml:space="preserve"> </w:t>
      </w:r>
      <w:r>
        <w:rPr>
          <w:spacing w:val="-2"/>
        </w:rPr>
        <w:t>планирование</w:t>
      </w:r>
    </w:p>
    <w:p w14:paraId="14E57E66" w14:textId="77777777" w:rsidR="00B54475" w:rsidRDefault="00B54475">
      <w:pPr>
        <w:pStyle w:val="a3"/>
        <w:spacing w:before="135"/>
        <w:rPr>
          <w:sz w:val="20"/>
        </w:rPr>
      </w:pPr>
    </w:p>
    <w:tbl>
      <w:tblPr>
        <w:tblW w:w="0" w:type="auto"/>
        <w:tblInd w:w="3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9"/>
        <w:gridCol w:w="3038"/>
        <w:gridCol w:w="1055"/>
        <w:gridCol w:w="1155"/>
        <w:gridCol w:w="1224"/>
        <w:gridCol w:w="1714"/>
        <w:gridCol w:w="1710"/>
      </w:tblGrid>
      <w:tr w:rsidR="00B54475" w14:paraId="3FFA639D" w14:textId="77777777">
        <w:trPr>
          <w:trHeight w:val="509"/>
        </w:trPr>
        <w:tc>
          <w:tcPr>
            <w:tcW w:w="529" w:type="dxa"/>
            <w:vMerge w:val="restart"/>
          </w:tcPr>
          <w:p w14:paraId="432EC6CD" w14:textId="77777777" w:rsidR="00B54475" w:rsidRDefault="00B54475">
            <w:pPr>
              <w:pStyle w:val="TableParagraph"/>
              <w:spacing w:before="126"/>
              <w:rPr>
                <w:sz w:val="24"/>
              </w:rPr>
            </w:pPr>
          </w:p>
          <w:p w14:paraId="748D85B4" w14:textId="77777777" w:rsidR="00B54475" w:rsidRDefault="00647CCA">
            <w:pPr>
              <w:pStyle w:val="TableParagraph"/>
              <w:ind w:left="148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3038" w:type="dxa"/>
            <w:vMerge w:val="restart"/>
          </w:tcPr>
          <w:p w14:paraId="744F456C" w14:textId="77777777" w:rsidR="00B54475" w:rsidRDefault="00B54475">
            <w:pPr>
              <w:pStyle w:val="TableParagraph"/>
              <w:spacing w:before="126"/>
              <w:rPr>
                <w:sz w:val="24"/>
              </w:rPr>
            </w:pPr>
          </w:p>
          <w:p w14:paraId="202723F7" w14:textId="77777777" w:rsidR="00B54475" w:rsidRDefault="00647CCA">
            <w:pPr>
              <w:pStyle w:val="TableParagraph"/>
              <w:ind w:left="324"/>
              <w:rPr>
                <w:sz w:val="24"/>
              </w:rPr>
            </w:pPr>
            <w:r>
              <w:rPr>
                <w:sz w:val="24"/>
              </w:rPr>
              <w:t>Название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</w:t>
            </w:r>
          </w:p>
        </w:tc>
        <w:tc>
          <w:tcPr>
            <w:tcW w:w="1055" w:type="dxa"/>
            <w:vMerge w:val="restart"/>
          </w:tcPr>
          <w:p w14:paraId="189B8B95" w14:textId="77777777" w:rsidR="00B54475" w:rsidRDefault="00647CCA">
            <w:pPr>
              <w:pStyle w:val="TableParagraph"/>
              <w:spacing w:before="264"/>
              <w:ind w:left="274" w:right="122" w:hanging="7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Кол-во </w:t>
            </w:r>
            <w:r>
              <w:rPr>
                <w:spacing w:val="-4"/>
                <w:sz w:val="24"/>
              </w:rPr>
              <w:t>часов</w:t>
            </w:r>
          </w:p>
        </w:tc>
        <w:tc>
          <w:tcPr>
            <w:tcW w:w="2379" w:type="dxa"/>
            <w:gridSpan w:val="2"/>
          </w:tcPr>
          <w:p w14:paraId="2246863B" w14:textId="77777777" w:rsidR="00B54475" w:rsidRDefault="00647CCA">
            <w:pPr>
              <w:pStyle w:val="TableParagraph"/>
              <w:spacing w:before="121"/>
              <w:ind w:left="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Даты</w:t>
            </w:r>
          </w:p>
        </w:tc>
        <w:tc>
          <w:tcPr>
            <w:tcW w:w="1714" w:type="dxa"/>
            <w:vMerge w:val="restart"/>
          </w:tcPr>
          <w:p w14:paraId="06985AA2" w14:textId="77777777" w:rsidR="00B54475" w:rsidRDefault="00647CCA">
            <w:pPr>
              <w:pStyle w:val="TableParagraph"/>
              <w:spacing w:before="5"/>
              <w:ind w:left="159" w:right="152" w:firstLine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Форма </w:t>
            </w:r>
            <w:proofErr w:type="spellStart"/>
            <w:r>
              <w:rPr>
                <w:sz w:val="24"/>
              </w:rPr>
              <w:t>атте</w:t>
            </w:r>
            <w:proofErr w:type="spellEnd"/>
            <w:r>
              <w:rPr>
                <w:sz w:val="24"/>
              </w:rPr>
              <w:t xml:space="preserve">- </w:t>
            </w:r>
            <w:r>
              <w:rPr>
                <w:spacing w:val="-4"/>
                <w:sz w:val="24"/>
              </w:rPr>
              <w:t xml:space="preserve">ста- </w:t>
            </w:r>
            <w:proofErr w:type="spellStart"/>
            <w:r>
              <w:rPr>
                <w:spacing w:val="-2"/>
                <w:sz w:val="24"/>
              </w:rPr>
              <w:t>ции</w:t>
            </w:r>
            <w:proofErr w:type="spellEnd"/>
            <w:r>
              <w:rPr>
                <w:spacing w:val="-2"/>
                <w:sz w:val="24"/>
              </w:rPr>
              <w:t>/контроля</w:t>
            </w:r>
          </w:p>
        </w:tc>
        <w:tc>
          <w:tcPr>
            <w:tcW w:w="1710" w:type="dxa"/>
            <w:vMerge w:val="restart"/>
          </w:tcPr>
          <w:p w14:paraId="1DD99A1F" w14:textId="77777777" w:rsidR="00B54475" w:rsidRDefault="00647CCA">
            <w:pPr>
              <w:pStyle w:val="TableParagraph"/>
              <w:spacing w:before="126"/>
              <w:ind w:left="129" w:right="123" w:hanging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Примечание (</w:t>
            </w:r>
            <w:proofErr w:type="spellStart"/>
            <w:r>
              <w:rPr>
                <w:spacing w:val="-2"/>
                <w:sz w:val="24"/>
              </w:rPr>
              <w:t>корректиров</w:t>
            </w:r>
            <w:proofErr w:type="spellEnd"/>
            <w:r>
              <w:rPr>
                <w:spacing w:val="-2"/>
                <w:sz w:val="24"/>
              </w:rPr>
              <w:t xml:space="preserve">- </w:t>
            </w:r>
            <w:r>
              <w:rPr>
                <w:spacing w:val="-4"/>
                <w:sz w:val="24"/>
              </w:rPr>
              <w:t>ка)</w:t>
            </w:r>
          </w:p>
        </w:tc>
      </w:tr>
      <w:tr w:rsidR="00B54475" w14:paraId="50B2422A" w14:textId="77777777">
        <w:trPr>
          <w:trHeight w:val="551"/>
        </w:trPr>
        <w:tc>
          <w:tcPr>
            <w:tcW w:w="529" w:type="dxa"/>
            <w:vMerge/>
            <w:tcBorders>
              <w:top w:val="nil"/>
            </w:tcBorders>
          </w:tcPr>
          <w:p w14:paraId="03CC5B66" w14:textId="77777777" w:rsidR="00B54475" w:rsidRDefault="00B54475">
            <w:pPr>
              <w:rPr>
                <w:sz w:val="2"/>
                <w:szCs w:val="2"/>
              </w:rPr>
            </w:pPr>
          </w:p>
        </w:tc>
        <w:tc>
          <w:tcPr>
            <w:tcW w:w="3038" w:type="dxa"/>
            <w:vMerge/>
            <w:tcBorders>
              <w:top w:val="nil"/>
            </w:tcBorders>
          </w:tcPr>
          <w:p w14:paraId="51DB17F8" w14:textId="77777777" w:rsidR="00B54475" w:rsidRDefault="00B54475">
            <w:pPr>
              <w:rPr>
                <w:sz w:val="2"/>
                <w:szCs w:val="2"/>
              </w:rPr>
            </w:pPr>
          </w:p>
        </w:tc>
        <w:tc>
          <w:tcPr>
            <w:tcW w:w="1055" w:type="dxa"/>
            <w:vMerge/>
            <w:tcBorders>
              <w:top w:val="nil"/>
            </w:tcBorders>
          </w:tcPr>
          <w:p w14:paraId="5D335C9C" w14:textId="77777777" w:rsidR="00B54475" w:rsidRDefault="00B54475">
            <w:pPr>
              <w:rPr>
                <w:sz w:val="2"/>
                <w:szCs w:val="2"/>
              </w:rPr>
            </w:pPr>
          </w:p>
        </w:tc>
        <w:tc>
          <w:tcPr>
            <w:tcW w:w="1155" w:type="dxa"/>
          </w:tcPr>
          <w:p w14:paraId="1674AC82" w14:textId="77777777" w:rsidR="00B54475" w:rsidRDefault="00647CCA">
            <w:pPr>
              <w:pStyle w:val="TableParagraph"/>
              <w:spacing w:line="270" w:lineRule="atLeast"/>
              <w:ind w:left="435" w:right="209" w:hanging="248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пла</w:t>
            </w:r>
            <w:proofErr w:type="spellEnd"/>
            <w:r>
              <w:rPr>
                <w:sz w:val="24"/>
              </w:rPr>
              <w:t xml:space="preserve">- </w:t>
            </w:r>
            <w:r>
              <w:rPr>
                <w:spacing w:val="-6"/>
                <w:sz w:val="24"/>
              </w:rPr>
              <w:t>ну</w:t>
            </w:r>
          </w:p>
        </w:tc>
        <w:tc>
          <w:tcPr>
            <w:tcW w:w="1224" w:type="dxa"/>
          </w:tcPr>
          <w:p w14:paraId="150AB6EB" w14:textId="77777777" w:rsidR="00B54475" w:rsidRDefault="00647CCA">
            <w:pPr>
              <w:pStyle w:val="TableParagraph"/>
              <w:spacing w:before="5"/>
              <w:ind w:left="138"/>
              <w:rPr>
                <w:sz w:val="24"/>
              </w:rPr>
            </w:pP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факту</w:t>
            </w:r>
          </w:p>
        </w:tc>
        <w:tc>
          <w:tcPr>
            <w:tcW w:w="1714" w:type="dxa"/>
            <w:vMerge/>
            <w:tcBorders>
              <w:top w:val="nil"/>
            </w:tcBorders>
          </w:tcPr>
          <w:p w14:paraId="571817FB" w14:textId="77777777" w:rsidR="00B54475" w:rsidRDefault="00B54475">
            <w:pPr>
              <w:rPr>
                <w:sz w:val="2"/>
                <w:szCs w:val="2"/>
              </w:rPr>
            </w:pPr>
          </w:p>
        </w:tc>
        <w:tc>
          <w:tcPr>
            <w:tcW w:w="1710" w:type="dxa"/>
            <w:vMerge/>
            <w:tcBorders>
              <w:top w:val="nil"/>
            </w:tcBorders>
          </w:tcPr>
          <w:p w14:paraId="525CE461" w14:textId="77777777" w:rsidR="00B54475" w:rsidRDefault="00B54475">
            <w:pPr>
              <w:rPr>
                <w:sz w:val="2"/>
                <w:szCs w:val="2"/>
              </w:rPr>
            </w:pPr>
          </w:p>
        </w:tc>
      </w:tr>
      <w:tr w:rsidR="00B54475" w14:paraId="010CC766" w14:textId="77777777">
        <w:trPr>
          <w:trHeight w:val="275"/>
        </w:trPr>
        <w:tc>
          <w:tcPr>
            <w:tcW w:w="10425" w:type="dxa"/>
            <w:gridSpan w:val="7"/>
          </w:tcPr>
          <w:p w14:paraId="61A138CC" w14:textId="77777777" w:rsidR="00B54475" w:rsidRDefault="00647CCA">
            <w:pPr>
              <w:pStyle w:val="TableParagraph"/>
              <w:spacing w:before="5" w:line="251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1.</w:t>
            </w:r>
          </w:p>
        </w:tc>
      </w:tr>
      <w:tr w:rsidR="00B54475" w14:paraId="0EB166A4" w14:textId="77777777">
        <w:trPr>
          <w:trHeight w:val="275"/>
        </w:trPr>
        <w:tc>
          <w:tcPr>
            <w:tcW w:w="529" w:type="dxa"/>
          </w:tcPr>
          <w:p w14:paraId="624A4D00" w14:textId="77777777" w:rsidR="00B54475" w:rsidRDefault="00647CCA">
            <w:pPr>
              <w:pStyle w:val="TableParagraph"/>
              <w:spacing w:before="5" w:line="251" w:lineRule="exact"/>
              <w:ind w:left="172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038" w:type="dxa"/>
          </w:tcPr>
          <w:p w14:paraId="5778D4A3" w14:textId="77777777" w:rsidR="00B54475" w:rsidRDefault="00647CCA">
            <w:pPr>
              <w:pStyle w:val="TableParagraph"/>
              <w:spacing w:before="5" w:line="251" w:lineRule="exact"/>
              <w:ind w:left="104"/>
              <w:rPr>
                <w:sz w:val="24"/>
              </w:rPr>
            </w:pPr>
            <w:r>
              <w:rPr>
                <w:sz w:val="24"/>
              </w:rPr>
              <w:t>Вводное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занятие</w:t>
            </w:r>
          </w:p>
        </w:tc>
        <w:tc>
          <w:tcPr>
            <w:tcW w:w="1055" w:type="dxa"/>
          </w:tcPr>
          <w:p w14:paraId="51825C23" w14:textId="77777777" w:rsidR="00B54475" w:rsidRDefault="00647CCA">
            <w:pPr>
              <w:pStyle w:val="TableParagraph"/>
              <w:spacing w:before="5" w:line="251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55" w:type="dxa"/>
          </w:tcPr>
          <w:p w14:paraId="11158C46" w14:textId="77777777" w:rsidR="00B54475" w:rsidRDefault="00647CCA">
            <w:pPr>
              <w:pStyle w:val="TableParagraph"/>
              <w:spacing w:before="5" w:line="251" w:lineRule="exact"/>
              <w:ind w:left="323"/>
              <w:rPr>
                <w:sz w:val="24"/>
              </w:rPr>
            </w:pPr>
            <w:r>
              <w:rPr>
                <w:spacing w:val="-2"/>
                <w:sz w:val="24"/>
              </w:rPr>
              <w:t>01.09</w:t>
            </w:r>
          </w:p>
        </w:tc>
        <w:tc>
          <w:tcPr>
            <w:tcW w:w="1224" w:type="dxa"/>
          </w:tcPr>
          <w:p w14:paraId="02B31FF1" w14:textId="77777777" w:rsidR="00B54475" w:rsidRDefault="00B54475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</w:tcPr>
          <w:p w14:paraId="2CDD111B" w14:textId="77777777" w:rsidR="00B54475" w:rsidRDefault="00647CCA">
            <w:pPr>
              <w:pStyle w:val="TableParagraph"/>
              <w:spacing w:before="5" w:line="251" w:lineRule="exact"/>
              <w:ind w:lef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зачет</w:t>
            </w:r>
          </w:p>
        </w:tc>
        <w:tc>
          <w:tcPr>
            <w:tcW w:w="1710" w:type="dxa"/>
          </w:tcPr>
          <w:p w14:paraId="37E60743" w14:textId="77777777" w:rsidR="00B54475" w:rsidRDefault="00B54475">
            <w:pPr>
              <w:pStyle w:val="TableParagraph"/>
              <w:rPr>
                <w:sz w:val="20"/>
              </w:rPr>
            </w:pPr>
          </w:p>
        </w:tc>
      </w:tr>
      <w:tr w:rsidR="00B54475" w14:paraId="41102B67" w14:textId="77777777">
        <w:trPr>
          <w:trHeight w:val="275"/>
        </w:trPr>
        <w:tc>
          <w:tcPr>
            <w:tcW w:w="529" w:type="dxa"/>
          </w:tcPr>
          <w:p w14:paraId="46BB5820" w14:textId="77777777" w:rsidR="00B54475" w:rsidRDefault="00B54475">
            <w:pPr>
              <w:pStyle w:val="TableParagraph"/>
              <w:rPr>
                <w:sz w:val="20"/>
              </w:rPr>
            </w:pPr>
          </w:p>
        </w:tc>
        <w:tc>
          <w:tcPr>
            <w:tcW w:w="3038" w:type="dxa"/>
          </w:tcPr>
          <w:p w14:paraId="1C30A675" w14:textId="77777777" w:rsidR="00B54475" w:rsidRDefault="00B54475">
            <w:pPr>
              <w:pStyle w:val="TableParagraph"/>
              <w:rPr>
                <w:sz w:val="20"/>
              </w:rPr>
            </w:pPr>
          </w:p>
        </w:tc>
        <w:tc>
          <w:tcPr>
            <w:tcW w:w="1055" w:type="dxa"/>
          </w:tcPr>
          <w:p w14:paraId="116EA063" w14:textId="77777777" w:rsidR="00B54475" w:rsidRDefault="00B54475">
            <w:pPr>
              <w:pStyle w:val="TableParagraph"/>
              <w:rPr>
                <w:sz w:val="20"/>
              </w:rPr>
            </w:pPr>
          </w:p>
        </w:tc>
        <w:tc>
          <w:tcPr>
            <w:tcW w:w="1155" w:type="dxa"/>
          </w:tcPr>
          <w:p w14:paraId="5C0BAD30" w14:textId="77777777" w:rsidR="00B54475" w:rsidRDefault="00B54475">
            <w:pPr>
              <w:pStyle w:val="TableParagraph"/>
              <w:rPr>
                <w:sz w:val="20"/>
              </w:rPr>
            </w:pPr>
          </w:p>
        </w:tc>
        <w:tc>
          <w:tcPr>
            <w:tcW w:w="1224" w:type="dxa"/>
          </w:tcPr>
          <w:p w14:paraId="46FFDF42" w14:textId="77777777" w:rsidR="00B54475" w:rsidRDefault="00B54475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</w:tcPr>
          <w:p w14:paraId="6124B221" w14:textId="77777777" w:rsidR="00B54475" w:rsidRDefault="00B54475">
            <w:pPr>
              <w:pStyle w:val="TableParagraph"/>
              <w:rPr>
                <w:sz w:val="20"/>
              </w:rPr>
            </w:pPr>
          </w:p>
        </w:tc>
        <w:tc>
          <w:tcPr>
            <w:tcW w:w="1710" w:type="dxa"/>
          </w:tcPr>
          <w:p w14:paraId="57D27CF2" w14:textId="77777777" w:rsidR="00B54475" w:rsidRDefault="00B54475">
            <w:pPr>
              <w:pStyle w:val="TableParagraph"/>
              <w:rPr>
                <w:sz w:val="20"/>
              </w:rPr>
            </w:pPr>
          </w:p>
        </w:tc>
      </w:tr>
      <w:tr w:rsidR="00B54475" w14:paraId="58458670" w14:textId="77777777">
        <w:trPr>
          <w:trHeight w:val="275"/>
        </w:trPr>
        <w:tc>
          <w:tcPr>
            <w:tcW w:w="3567" w:type="dxa"/>
            <w:gridSpan w:val="2"/>
          </w:tcPr>
          <w:p w14:paraId="245DDFF1" w14:textId="77777777" w:rsidR="00B54475" w:rsidRDefault="00647CCA">
            <w:pPr>
              <w:pStyle w:val="TableParagraph"/>
              <w:spacing w:before="5" w:line="251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Итого за </w:t>
            </w:r>
            <w:r>
              <w:rPr>
                <w:b/>
                <w:spacing w:val="-2"/>
                <w:sz w:val="24"/>
              </w:rPr>
              <w:t>месяц</w:t>
            </w:r>
          </w:p>
        </w:tc>
        <w:tc>
          <w:tcPr>
            <w:tcW w:w="1055" w:type="dxa"/>
          </w:tcPr>
          <w:p w14:paraId="4064EC01" w14:textId="77777777" w:rsidR="00B54475" w:rsidRDefault="00647CCA">
            <w:pPr>
              <w:pStyle w:val="TableParagraph"/>
              <w:spacing w:before="5" w:line="251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18</w:t>
            </w:r>
          </w:p>
        </w:tc>
        <w:tc>
          <w:tcPr>
            <w:tcW w:w="1155" w:type="dxa"/>
          </w:tcPr>
          <w:p w14:paraId="7ABEB8D4" w14:textId="77777777" w:rsidR="00B54475" w:rsidRDefault="00B54475">
            <w:pPr>
              <w:pStyle w:val="TableParagraph"/>
              <w:rPr>
                <w:sz w:val="20"/>
              </w:rPr>
            </w:pPr>
          </w:p>
        </w:tc>
        <w:tc>
          <w:tcPr>
            <w:tcW w:w="1224" w:type="dxa"/>
          </w:tcPr>
          <w:p w14:paraId="01C58E63" w14:textId="77777777" w:rsidR="00B54475" w:rsidRDefault="00B54475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</w:tcPr>
          <w:p w14:paraId="12F418B3" w14:textId="77777777" w:rsidR="00B54475" w:rsidRDefault="00B54475">
            <w:pPr>
              <w:pStyle w:val="TableParagraph"/>
              <w:rPr>
                <w:sz w:val="20"/>
              </w:rPr>
            </w:pPr>
          </w:p>
        </w:tc>
        <w:tc>
          <w:tcPr>
            <w:tcW w:w="1710" w:type="dxa"/>
          </w:tcPr>
          <w:p w14:paraId="39644F5D" w14:textId="77777777" w:rsidR="00B54475" w:rsidRDefault="00B54475">
            <w:pPr>
              <w:pStyle w:val="TableParagraph"/>
              <w:rPr>
                <w:sz w:val="20"/>
              </w:rPr>
            </w:pPr>
          </w:p>
        </w:tc>
      </w:tr>
      <w:tr w:rsidR="00B54475" w14:paraId="213F4797" w14:textId="77777777">
        <w:trPr>
          <w:trHeight w:val="275"/>
        </w:trPr>
        <w:tc>
          <w:tcPr>
            <w:tcW w:w="529" w:type="dxa"/>
          </w:tcPr>
          <w:p w14:paraId="7E4366DA" w14:textId="77777777" w:rsidR="00B54475" w:rsidRDefault="00B54475">
            <w:pPr>
              <w:pStyle w:val="TableParagraph"/>
              <w:rPr>
                <w:sz w:val="20"/>
              </w:rPr>
            </w:pPr>
          </w:p>
        </w:tc>
        <w:tc>
          <w:tcPr>
            <w:tcW w:w="3038" w:type="dxa"/>
          </w:tcPr>
          <w:p w14:paraId="7ACDB62C" w14:textId="77777777" w:rsidR="00B54475" w:rsidRDefault="00B54475">
            <w:pPr>
              <w:pStyle w:val="TableParagraph"/>
              <w:rPr>
                <w:sz w:val="20"/>
              </w:rPr>
            </w:pPr>
          </w:p>
        </w:tc>
        <w:tc>
          <w:tcPr>
            <w:tcW w:w="1055" w:type="dxa"/>
          </w:tcPr>
          <w:p w14:paraId="40D2B54A" w14:textId="77777777" w:rsidR="00B54475" w:rsidRDefault="00B54475">
            <w:pPr>
              <w:pStyle w:val="TableParagraph"/>
              <w:rPr>
                <w:sz w:val="20"/>
              </w:rPr>
            </w:pPr>
          </w:p>
        </w:tc>
        <w:tc>
          <w:tcPr>
            <w:tcW w:w="1155" w:type="dxa"/>
          </w:tcPr>
          <w:p w14:paraId="6E81A2BC" w14:textId="77777777" w:rsidR="00B54475" w:rsidRDefault="00B54475">
            <w:pPr>
              <w:pStyle w:val="TableParagraph"/>
              <w:rPr>
                <w:sz w:val="20"/>
              </w:rPr>
            </w:pPr>
          </w:p>
        </w:tc>
        <w:tc>
          <w:tcPr>
            <w:tcW w:w="1224" w:type="dxa"/>
          </w:tcPr>
          <w:p w14:paraId="7E4CF1BE" w14:textId="77777777" w:rsidR="00B54475" w:rsidRDefault="00B54475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</w:tcPr>
          <w:p w14:paraId="68E2F225" w14:textId="77777777" w:rsidR="00B54475" w:rsidRDefault="00B54475">
            <w:pPr>
              <w:pStyle w:val="TableParagraph"/>
              <w:rPr>
                <w:sz w:val="20"/>
              </w:rPr>
            </w:pPr>
          </w:p>
        </w:tc>
        <w:tc>
          <w:tcPr>
            <w:tcW w:w="1710" w:type="dxa"/>
          </w:tcPr>
          <w:p w14:paraId="65705379" w14:textId="77777777" w:rsidR="00B54475" w:rsidRDefault="00B54475">
            <w:pPr>
              <w:pStyle w:val="TableParagraph"/>
              <w:rPr>
                <w:sz w:val="20"/>
              </w:rPr>
            </w:pPr>
          </w:p>
        </w:tc>
      </w:tr>
      <w:tr w:rsidR="00B54475" w14:paraId="4DBB1064" w14:textId="77777777">
        <w:trPr>
          <w:trHeight w:val="275"/>
        </w:trPr>
        <w:tc>
          <w:tcPr>
            <w:tcW w:w="3567" w:type="dxa"/>
            <w:gridSpan w:val="2"/>
          </w:tcPr>
          <w:p w14:paraId="13AA1E49" w14:textId="77777777" w:rsidR="00B54475" w:rsidRDefault="00647CCA">
            <w:pPr>
              <w:pStyle w:val="TableParagraph"/>
              <w:spacing w:before="5" w:line="251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Итого за I </w:t>
            </w:r>
            <w:r>
              <w:rPr>
                <w:b/>
                <w:spacing w:val="-2"/>
                <w:sz w:val="24"/>
              </w:rPr>
              <w:t>полугодие</w:t>
            </w:r>
          </w:p>
        </w:tc>
        <w:tc>
          <w:tcPr>
            <w:tcW w:w="1055" w:type="dxa"/>
          </w:tcPr>
          <w:p w14:paraId="0058935E" w14:textId="77777777" w:rsidR="00B54475" w:rsidRDefault="00647CCA">
            <w:pPr>
              <w:pStyle w:val="TableParagraph"/>
              <w:spacing w:before="5" w:line="251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72</w:t>
            </w:r>
          </w:p>
        </w:tc>
        <w:tc>
          <w:tcPr>
            <w:tcW w:w="1155" w:type="dxa"/>
          </w:tcPr>
          <w:p w14:paraId="611A1D24" w14:textId="77777777" w:rsidR="00B54475" w:rsidRDefault="00B54475">
            <w:pPr>
              <w:pStyle w:val="TableParagraph"/>
              <w:rPr>
                <w:sz w:val="20"/>
              </w:rPr>
            </w:pPr>
          </w:p>
        </w:tc>
        <w:tc>
          <w:tcPr>
            <w:tcW w:w="1224" w:type="dxa"/>
          </w:tcPr>
          <w:p w14:paraId="41DCDD6C" w14:textId="77777777" w:rsidR="00B54475" w:rsidRDefault="00B54475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</w:tcPr>
          <w:p w14:paraId="51275D50" w14:textId="77777777" w:rsidR="00B54475" w:rsidRDefault="00B54475">
            <w:pPr>
              <w:pStyle w:val="TableParagraph"/>
              <w:rPr>
                <w:sz w:val="20"/>
              </w:rPr>
            </w:pPr>
          </w:p>
        </w:tc>
        <w:tc>
          <w:tcPr>
            <w:tcW w:w="1710" w:type="dxa"/>
          </w:tcPr>
          <w:p w14:paraId="6E33A12C" w14:textId="77777777" w:rsidR="00B54475" w:rsidRDefault="00B54475">
            <w:pPr>
              <w:pStyle w:val="TableParagraph"/>
              <w:rPr>
                <w:sz w:val="20"/>
              </w:rPr>
            </w:pPr>
          </w:p>
        </w:tc>
      </w:tr>
      <w:tr w:rsidR="00B54475" w14:paraId="74FF1F49" w14:textId="77777777">
        <w:trPr>
          <w:trHeight w:val="275"/>
        </w:trPr>
        <w:tc>
          <w:tcPr>
            <w:tcW w:w="3567" w:type="dxa"/>
            <w:gridSpan w:val="2"/>
          </w:tcPr>
          <w:p w14:paraId="1C70AC77" w14:textId="77777777" w:rsidR="00B54475" w:rsidRDefault="00647CCA">
            <w:pPr>
              <w:pStyle w:val="TableParagraph"/>
              <w:spacing w:before="5" w:line="251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Итого за </w:t>
            </w:r>
            <w:r>
              <w:rPr>
                <w:b/>
                <w:spacing w:val="-5"/>
                <w:sz w:val="24"/>
              </w:rPr>
              <w:t>год</w:t>
            </w:r>
          </w:p>
        </w:tc>
        <w:tc>
          <w:tcPr>
            <w:tcW w:w="1055" w:type="dxa"/>
          </w:tcPr>
          <w:p w14:paraId="2995066E" w14:textId="77777777" w:rsidR="00B54475" w:rsidRDefault="00647CCA">
            <w:pPr>
              <w:pStyle w:val="TableParagraph"/>
              <w:spacing w:before="5" w:line="251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144</w:t>
            </w:r>
          </w:p>
        </w:tc>
        <w:tc>
          <w:tcPr>
            <w:tcW w:w="1155" w:type="dxa"/>
          </w:tcPr>
          <w:p w14:paraId="55248273" w14:textId="77777777" w:rsidR="00B54475" w:rsidRDefault="00B54475">
            <w:pPr>
              <w:pStyle w:val="TableParagraph"/>
              <w:rPr>
                <w:sz w:val="20"/>
              </w:rPr>
            </w:pPr>
          </w:p>
        </w:tc>
        <w:tc>
          <w:tcPr>
            <w:tcW w:w="1224" w:type="dxa"/>
          </w:tcPr>
          <w:p w14:paraId="74AD6378" w14:textId="77777777" w:rsidR="00B54475" w:rsidRDefault="00B54475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</w:tcPr>
          <w:p w14:paraId="3ACDEFCD" w14:textId="77777777" w:rsidR="00B54475" w:rsidRDefault="00B54475">
            <w:pPr>
              <w:pStyle w:val="TableParagraph"/>
              <w:rPr>
                <w:sz w:val="20"/>
              </w:rPr>
            </w:pPr>
          </w:p>
        </w:tc>
        <w:tc>
          <w:tcPr>
            <w:tcW w:w="1710" w:type="dxa"/>
          </w:tcPr>
          <w:p w14:paraId="09755308" w14:textId="77777777" w:rsidR="00B54475" w:rsidRDefault="00B54475">
            <w:pPr>
              <w:pStyle w:val="TableParagraph"/>
              <w:rPr>
                <w:sz w:val="20"/>
              </w:rPr>
            </w:pPr>
          </w:p>
        </w:tc>
      </w:tr>
    </w:tbl>
    <w:p w14:paraId="7A603B5C" w14:textId="77777777" w:rsidR="00B54475" w:rsidRDefault="00B54475">
      <w:pPr>
        <w:pStyle w:val="a3"/>
      </w:pPr>
    </w:p>
    <w:p w14:paraId="58D244C3" w14:textId="77777777" w:rsidR="00B54475" w:rsidRDefault="00B54475">
      <w:pPr>
        <w:pStyle w:val="a3"/>
      </w:pPr>
    </w:p>
    <w:p w14:paraId="15A4CEED" w14:textId="77777777" w:rsidR="00B54475" w:rsidRDefault="00B54475">
      <w:pPr>
        <w:pStyle w:val="a3"/>
      </w:pPr>
    </w:p>
    <w:p w14:paraId="6EA304A8" w14:textId="77777777" w:rsidR="00B54475" w:rsidRDefault="00B54475">
      <w:pPr>
        <w:pStyle w:val="a3"/>
      </w:pPr>
    </w:p>
    <w:p w14:paraId="7EF68176" w14:textId="77777777" w:rsidR="00B54475" w:rsidRDefault="00B54475">
      <w:pPr>
        <w:pStyle w:val="a3"/>
        <w:spacing w:before="113"/>
      </w:pPr>
    </w:p>
    <w:p w14:paraId="51D18361" w14:textId="77777777" w:rsidR="00B54475" w:rsidRDefault="00647CCA">
      <w:pPr>
        <w:pStyle w:val="a3"/>
        <w:spacing w:before="1"/>
        <w:ind w:left="8935"/>
        <w:jc w:val="center"/>
      </w:pPr>
      <w:r>
        <w:t>Приложение</w:t>
      </w:r>
      <w:r>
        <w:rPr>
          <w:spacing w:val="-7"/>
        </w:rPr>
        <w:t xml:space="preserve"> </w:t>
      </w:r>
      <w:r>
        <w:rPr>
          <w:spacing w:val="-10"/>
        </w:rPr>
        <w:t>3</w:t>
      </w:r>
    </w:p>
    <w:p w14:paraId="6DA9EF49" w14:textId="77777777" w:rsidR="00B54475" w:rsidRDefault="00647CCA">
      <w:pPr>
        <w:pStyle w:val="a3"/>
        <w:ind w:left="204"/>
        <w:jc w:val="center"/>
      </w:pPr>
      <w:r>
        <w:t>Образец</w:t>
      </w:r>
      <w:r>
        <w:rPr>
          <w:spacing w:val="-4"/>
        </w:rPr>
        <w:t xml:space="preserve"> </w:t>
      </w:r>
      <w:r>
        <w:t>листа</w:t>
      </w:r>
      <w:r>
        <w:rPr>
          <w:spacing w:val="-3"/>
        </w:rPr>
        <w:t xml:space="preserve"> </w:t>
      </w:r>
      <w:r>
        <w:rPr>
          <w:spacing w:val="-2"/>
        </w:rPr>
        <w:t>корректировки</w:t>
      </w:r>
    </w:p>
    <w:p w14:paraId="2B4DB590" w14:textId="77777777" w:rsidR="00B54475" w:rsidRDefault="00B54475">
      <w:pPr>
        <w:pStyle w:val="a3"/>
        <w:spacing w:before="41"/>
      </w:pPr>
    </w:p>
    <w:p w14:paraId="5F3B1A78" w14:textId="77777777" w:rsidR="00B54475" w:rsidRDefault="00647CCA">
      <w:pPr>
        <w:pStyle w:val="1"/>
        <w:ind w:left="206"/>
        <w:jc w:val="center"/>
      </w:pPr>
      <w:r>
        <w:t>Лист</w:t>
      </w:r>
      <w:r>
        <w:rPr>
          <w:spacing w:val="-2"/>
        </w:rPr>
        <w:t xml:space="preserve"> корректировки</w:t>
      </w:r>
    </w:p>
    <w:p w14:paraId="79736088" w14:textId="77777777" w:rsidR="00B54475" w:rsidRDefault="00647CCA">
      <w:pPr>
        <w:ind w:left="200"/>
        <w:jc w:val="center"/>
        <w:rPr>
          <w:b/>
          <w:sz w:val="24"/>
        </w:rPr>
      </w:pPr>
      <w:r>
        <w:rPr>
          <w:b/>
          <w:sz w:val="24"/>
        </w:rPr>
        <w:t>дополнительной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общеобразовательной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общеразвивающей</w:t>
      </w:r>
      <w:r>
        <w:rPr>
          <w:b/>
          <w:spacing w:val="-12"/>
          <w:sz w:val="24"/>
        </w:rPr>
        <w:t xml:space="preserve"> </w:t>
      </w:r>
      <w:r>
        <w:rPr>
          <w:b/>
          <w:spacing w:val="-2"/>
          <w:sz w:val="24"/>
        </w:rPr>
        <w:t>программы</w:t>
      </w:r>
    </w:p>
    <w:p w14:paraId="5A4B33AC" w14:textId="77777777" w:rsidR="00B54475" w:rsidRDefault="00647CCA">
      <w:pPr>
        <w:pStyle w:val="a3"/>
        <w:spacing w:before="14"/>
        <w:rPr>
          <w:b/>
          <w:sz w:val="20"/>
        </w:rPr>
      </w:pPr>
      <w:r>
        <w:rPr>
          <w:b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6818722E" wp14:editId="0CE132BE">
                <wp:simplePos x="0" y="0"/>
                <wp:positionH relativeFrom="page">
                  <wp:posOffset>1369695</wp:posOffset>
                </wp:positionH>
                <wp:positionV relativeFrom="paragraph">
                  <wp:posOffset>170180</wp:posOffset>
                </wp:positionV>
                <wp:extent cx="5181600" cy="1270"/>
                <wp:effectExtent l="0" t="0" r="0" b="0"/>
                <wp:wrapTopAndBottom/>
                <wp:docPr id="3" name="Graphic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81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81600">
                              <a:moveTo>
                                <a:pt x="0" y="0"/>
                              </a:moveTo>
                              <a:lnTo>
                                <a:pt x="5181600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108B0A" id="Graphic 3" o:spid="_x0000_s1026" style="position:absolute;margin-left:107.85pt;margin-top:13.4pt;width:408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181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" path="m,l5181600,e" filled="f" strokeweight=".26669mm">
                <v:path arrowok="t"/>
                <w10:wrap type="topAndBottom" anchorx="page"/>
              </v:shape>
            </w:pict>
          </mc:Fallback>
        </mc:AlternateContent>
      </w:r>
    </w:p>
    <w:p w14:paraId="120A277A" w14:textId="77777777" w:rsidR="00B54475" w:rsidRDefault="00647CCA">
      <w:pPr>
        <w:ind w:left="206"/>
        <w:jc w:val="center"/>
        <w:rPr>
          <w:sz w:val="16"/>
        </w:rPr>
      </w:pPr>
      <w:r>
        <w:rPr>
          <w:sz w:val="16"/>
        </w:rPr>
        <w:t>(название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программы)</w:t>
      </w:r>
    </w:p>
    <w:p w14:paraId="2A992C91" w14:textId="77777777" w:rsidR="00B54475" w:rsidRDefault="00B54475">
      <w:pPr>
        <w:pStyle w:val="a3"/>
        <w:rPr>
          <w:sz w:val="20"/>
        </w:rPr>
      </w:pPr>
    </w:p>
    <w:p w14:paraId="514F87D3" w14:textId="77777777" w:rsidR="00B54475" w:rsidRDefault="00B54475">
      <w:pPr>
        <w:pStyle w:val="a3"/>
        <w:spacing w:before="220"/>
        <w:rPr>
          <w:sz w:val="20"/>
        </w:rPr>
      </w:pPr>
    </w:p>
    <w:tbl>
      <w:tblPr>
        <w:tblW w:w="0" w:type="auto"/>
        <w:tblInd w:w="3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2"/>
        <w:gridCol w:w="4110"/>
        <w:gridCol w:w="2336"/>
        <w:gridCol w:w="2626"/>
      </w:tblGrid>
      <w:tr w:rsidR="00B54475" w14:paraId="6FCDC7F3" w14:textId="77777777">
        <w:trPr>
          <w:trHeight w:val="827"/>
        </w:trPr>
        <w:tc>
          <w:tcPr>
            <w:tcW w:w="562" w:type="dxa"/>
          </w:tcPr>
          <w:p w14:paraId="731A78A0" w14:textId="77777777" w:rsidR="00B54475" w:rsidRDefault="00647CCA">
            <w:pPr>
              <w:pStyle w:val="TableParagraph"/>
              <w:spacing w:before="5"/>
              <w:ind w:left="16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4110" w:type="dxa"/>
          </w:tcPr>
          <w:p w14:paraId="59927D32" w14:textId="77777777" w:rsidR="00B54475" w:rsidRDefault="00647CCA">
            <w:pPr>
              <w:pStyle w:val="TableParagraph"/>
              <w:spacing w:before="5"/>
              <w:ind w:left="696"/>
              <w:rPr>
                <w:b/>
                <w:sz w:val="24"/>
              </w:rPr>
            </w:pPr>
            <w:r>
              <w:rPr>
                <w:b/>
                <w:sz w:val="24"/>
              </w:rPr>
              <w:t>Причина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корректировка</w:t>
            </w:r>
          </w:p>
        </w:tc>
        <w:tc>
          <w:tcPr>
            <w:tcW w:w="2336" w:type="dxa"/>
          </w:tcPr>
          <w:p w14:paraId="63D9D6BB" w14:textId="77777777" w:rsidR="00B54475" w:rsidRDefault="00647CCA">
            <w:pPr>
              <w:pStyle w:val="TableParagraph"/>
              <w:spacing w:before="5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Дата</w:t>
            </w:r>
          </w:p>
        </w:tc>
        <w:tc>
          <w:tcPr>
            <w:tcW w:w="2626" w:type="dxa"/>
          </w:tcPr>
          <w:p w14:paraId="370FAF88" w14:textId="14551B42" w:rsidR="00B54475" w:rsidRDefault="00647CCA">
            <w:pPr>
              <w:pStyle w:val="TableParagraph"/>
              <w:spacing w:line="270" w:lineRule="atLeast"/>
              <w:ind w:left="158" w:right="14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Согласование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заместителем директора по ВР (подпись)</w:t>
            </w:r>
          </w:p>
        </w:tc>
      </w:tr>
      <w:tr w:rsidR="00B54475" w14:paraId="753C9555" w14:textId="77777777">
        <w:trPr>
          <w:trHeight w:val="321"/>
        </w:trPr>
        <w:tc>
          <w:tcPr>
            <w:tcW w:w="562" w:type="dxa"/>
          </w:tcPr>
          <w:p w14:paraId="447CA36C" w14:textId="77777777" w:rsidR="00B54475" w:rsidRDefault="00B54475">
            <w:pPr>
              <w:pStyle w:val="TableParagraph"/>
            </w:pPr>
          </w:p>
        </w:tc>
        <w:tc>
          <w:tcPr>
            <w:tcW w:w="4110" w:type="dxa"/>
          </w:tcPr>
          <w:p w14:paraId="7C9640AB" w14:textId="77777777" w:rsidR="00B54475" w:rsidRDefault="00B54475">
            <w:pPr>
              <w:pStyle w:val="TableParagraph"/>
            </w:pPr>
          </w:p>
        </w:tc>
        <w:tc>
          <w:tcPr>
            <w:tcW w:w="2336" w:type="dxa"/>
          </w:tcPr>
          <w:p w14:paraId="2B3BE98B" w14:textId="77777777" w:rsidR="00B54475" w:rsidRDefault="00B54475">
            <w:pPr>
              <w:pStyle w:val="TableParagraph"/>
            </w:pPr>
          </w:p>
        </w:tc>
        <w:tc>
          <w:tcPr>
            <w:tcW w:w="2626" w:type="dxa"/>
          </w:tcPr>
          <w:p w14:paraId="347B3211" w14:textId="77777777" w:rsidR="00B54475" w:rsidRDefault="00B54475">
            <w:pPr>
              <w:pStyle w:val="TableParagraph"/>
            </w:pPr>
          </w:p>
        </w:tc>
      </w:tr>
      <w:tr w:rsidR="00B54475" w14:paraId="5E911744" w14:textId="77777777">
        <w:trPr>
          <w:trHeight w:val="321"/>
        </w:trPr>
        <w:tc>
          <w:tcPr>
            <w:tcW w:w="562" w:type="dxa"/>
          </w:tcPr>
          <w:p w14:paraId="3039D1F2" w14:textId="77777777" w:rsidR="00B54475" w:rsidRDefault="00B54475">
            <w:pPr>
              <w:pStyle w:val="TableParagraph"/>
            </w:pPr>
          </w:p>
        </w:tc>
        <w:tc>
          <w:tcPr>
            <w:tcW w:w="4110" w:type="dxa"/>
          </w:tcPr>
          <w:p w14:paraId="3537F254" w14:textId="77777777" w:rsidR="00B54475" w:rsidRDefault="00B54475">
            <w:pPr>
              <w:pStyle w:val="TableParagraph"/>
            </w:pPr>
          </w:p>
        </w:tc>
        <w:tc>
          <w:tcPr>
            <w:tcW w:w="2336" w:type="dxa"/>
          </w:tcPr>
          <w:p w14:paraId="3E5849F2" w14:textId="77777777" w:rsidR="00B54475" w:rsidRDefault="00B54475">
            <w:pPr>
              <w:pStyle w:val="TableParagraph"/>
            </w:pPr>
          </w:p>
        </w:tc>
        <w:tc>
          <w:tcPr>
            <w:tcW w:w="2626" w:type="dxa"/>
          </w:tcPr>
          <w:p w14:paraId="5C19A30D" w14:textId="77777777" w:rsidR="00B54475" w:rsidRDefault="00B54475">
            <w:pPr>
              <w:pStyle w:val="TableParagraph"/>
            </w:pPr>
          </w:p>
        </w:tc>
      </w:tr>
    </w:tbl>
    <w:p w14:paraId="7F367AF8" w14:textId="77777777" w:rsidR="00B54475" w:rsidRDefault="00B54475"/>
    <w:sectPr w:rsidR="00B54475">
      <w:pgSz w:w="11910" w:h="16840"/>
      <w:pgMar w:top="1040" w:right="360" w:bottom="500" w:left="720" w:header="0" w:footer="3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8F7923" w14:textId="77777777" w:rsidR="00185B3A" w:rsidRDefault="00185B3A">
      <w:r>
        <w:separator/>
      </w:r>
    </w:p>
  </w:endnote>
  <w:endnote w:type="continuationSeparator" w:id="0">
    <w:p w14:paraId="3AE8BC97" w14:textId="77777777" w:rsidR="00185B3A" w:rsidRDefault="00185B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C65CB6" w14:textId="77777777" w:rsidR="00B54475" w:rsidRDefault="00647CCA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0EB08B90" wp14:editId="25E6CBCF">
              <wp:simplePos x="0" y="0"/>
              <wp:positionH relativeFrom="page">
                <wp:posOffset>3886835</wp:posOffset>
              </wp:positionH>
              <wp:positionV relativeFrom="page">
                <wp:posOffset>10356215</wp:posOffset>
              </wp:positionV>
              <wp:extent cx="160020" cy="165100"/>
              <wp:effectExtent l="0" t="0" r="0" b="0"/>
              <wp:wrapNone/>
              <wp:docPr id="2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2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2259C64" w14:textId="77777777" w:rsidR="00B54475" w:rsidRDefault="00647CCA">
                          <w:pPr>
                            <w:spacing w:line="244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 w:rsidR="00C2477C">
                            <w:rPr>
                              <w:rFonts w:ascii="Calibri"/>
                              <w:noProof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B08B90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306.05pt;margin-top:815.45pt;width:12.6pt;height:13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" filled="f" stroked="f">
              <v:textbox inset="0,0,0,0">
                <w:txbxContent>
                  <w:p w14:paraId="22259C64" w14:textId="77777777" w:rsidR="00B54475" w:rsidRDefault="00647CCA">
                    <w:pPr>
                      <w:spacing w:line="244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 w:rsidR="00C2477C">
                      <w:rPr>
                        <w:rFonts w:ascii="Calibri"/>
                        <w:noProof/>
                        <w:spacing w:val="-10"/>
                      </w:rPr>
                      <w:t>1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1681A5" w14:textId="77777777" w:rsidR="00185B3A" w:rsidRDefault="00185B3A">
      <w:r>
        <w:separator/>
      </w:r>
    </w:p>
  </w:footnote>
  <w:footnote w:type="continuationSeparator" w:id="0">
    <w:p w14:paraId="379E68EE" w14:textId="77777777" w:rsidR="00185B3A" w:rsidRDefault="00185B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5E306ED"/>
    <w:multiLevelType w:val="multilevel"/>
    <w:tmpl w:val="B5E306ED"/>
    <w:lvl w:ilvl="0">
      <w:start w:val="6"/>
      <w:numFmt w:val="decimal"/>
      <w:lvlText w:val="%1"/>
      <w:lvlJc w:val="left"/>
      <w:pPr>
        <w:ind w:left="414" w:hanging="425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414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01" w:hanging="42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41" w:hanging="42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82" w:hanging="42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23" w:hanging="42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63" w:hanging="42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04" w:hanging="42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44" w:hanging="425"/>
      </w:pPr>
      <w:rPr>
        <w:rFonts w:hint="default"/>
        <w:lang w:val="ru-RU" w:eastAsia="en-US" w:bidi="ar-SA"/>
      </w:rPr>
    </w:lvl>
  </w:abstractNum>
  <w:abstractNum w:abstractNumId="1" w15:restartNumberingAfterBreak="0">
    <w:nsid w:val="BF205925"/>
    <w:multiLevelType w:val="multilevel"/>
    <w:tmpl w:val="BF205925"/>
    <w:lvl w:ilvl="0">
      <w:start w:val="5"/>
      <w:numFmt w:val="decimal"/>
      <w:lvlText w:val="%1"/>
      <w:lvlJc w:val="left"/>
      <w:pPr>
        <w:ind w:left="414" w:hanging="425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414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01" w:hanging="42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41" w:hanging="42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82" w:hanging="42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23" w:hanging="42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63" w:hanging="42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04" w:hanging="42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44" w:hanging="425"/>
      </w:pPr>
      <w:rPr>
        <w:rFonts w:hint="default"/>
        <w:lang w:val="ru-RU" w:eastAsia="en-US" w:bidi="ar-SA"/>
      </w:rPr>
    </w:lvl>
  </w:abstractNum>
  <w:abstractNum w:abstractNumId="2" w15:restartNumberingAfterBreak="0">
    <w:nsid w:val="CF092B84"/>
    <w:multiLevelType w:val="multilevel"/>
    <w:tmpl w:val="CF092B84"/>
    <w:lvl w:ilvl="0">
      <w:start w:val="1"/>
      <w:numFmt w:val="decimal"/>
      <w:lvlText w:val="%1"/>
      <w:lvlJc w:val="left"/>
      <w:pPr>
        <w:ind w:left="414" w:hanging="567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414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01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41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82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23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63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04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44" w:hanging="567"/>
      </w:pPr>
      <w:rPr>
        <w:rFonts w:hint="default"/>
        <w:lang w:val="ru-RU" w:eastAsia="en-US" w:bidi="ar-SA"/>
      </w:rPr>
    </w:lvl>
  </w:abstractNum>
  <w:abstractNum w:abstractNumId="3" w15:restartNumberingAfterBreak="0">
    <w:nsid w:val="0053208E"/>
    <w:multiLevelType w:val="multilevel"/>
    <w:tmpl w:val="0053208E"/>
    <w:lvl w:ilvl="0">
      <w:start w:val="1"/>
      <w:numFmt w:val="decimal"/>
      <w:lvlText w:val="%1."/>
      <w:lvlJc w:val="left"/>
      <w:pPr>
        <w:ind w:left="1227" w:hanging="245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14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540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700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61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22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83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43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4" w:hanging="567"/>
      </w:pPr>
      <w:rPr>
        <w:rFonts w:hint="default"/>
        <w:lang w:val="ru-RU" w:eastAsia="en-US" w:bidi="ar-SA"/>
      </w:rPr>
    </w:lvl>
  </w:abstractNum>
  <w:abstractNum w:abstractNumId="4" w15:restartNumberingAfterBreak="0">
    <w:nsid w:val="03D62ECE"/>
    <w:multiLevelType w:val="multilevel"/>
    <w:tmpl w:val="03D62ECE"/>
    <w:lvl w:ilvl="0">
      <w:start w:val="7"/>
      <w:numFmt w:val="decimal"/>
      <w:lvlText w:val="%1"/>
      <w:lvlJc w:val="left"/>
      <w:pPr>
        <w:ind w:left="414" w:hanging="425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414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01" w:hanging="42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41" w:hanging="42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82" w:hanging="42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23" w:hanging="42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63" w:hanging="42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04" w:hanging="42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44" w:hanging="425"/>
      </w:pPr>
      <w:rPr>
        <w:rFonts w:hint="default"/>
        <w:lang w:val="ru-RU" w:eastAsia="en-US" w:bidi="ar-SA"/>
      </w:rPr>
    </w:lvl>
  </w:abstractNum>
  <w:abstractNum w:abstractNumId="5" w15:restartNumberingAfterBreak="0">
    <w:nsid w:val="59ADCABA"/>
    <w:multiLevelType w:val="multilevel"/>
    <w:tmpl w:val="59ADCABA"/>
    <w:lvl w:ilvl="0">
      <w:numFmt w:val="bullet"/>
      <w:lvlText w:val="-"/>
      <w:lvlJc w:val="left"/>
      <w:pPr>
        <w:ind w:left="41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460" w:hanging="140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501" w:hanging="14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41" w:hanging="1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82" w:hanging="1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23" w:hanging="1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63" w:hanging="1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04" w:hanging="1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44" w:hanging="140"/>
      </w:pPr>
      <w:rPr>
        <w:rFonts w:hint="default"/>
        <w:lang w:val="ru-RU" w:eastAsia="en-US" w:bidi="ar-SA"/>
      </w:rPr>
    </w:lvl>
  </w:abstractNum>
  <w:num w:numId="1" w16cid:durableId="1432314909">
    <w:abstractNumId w:val="3"/>
  </w:num>
  <w:num w:numId="2" w16cid:durableId="1884710803">
    <w:abstractNumId w:val="2"/>
  </w:num>
  <w:num w:numId="3" w16cid:durableId="42683641">
    <w:abstractNumId w:val="5"/>
  </w:num>
  <w:num w:numId="4" w16cid:durableId="2052420413">
    <w:abstractNumId w:val="1"/>
  </w:num>
  <w:num w:numId="5" w16cid:durableId="531841378">
    <w:abstractNumId w:val="0"/>
  </w:num>
  <w:num w:numId="6" w16cid:durableId="16374860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475"/>
    <w:rsid w:val="00160803"/>
    <w:rsid w:val="00185B3A"/>
    <w:rsid w:val="002815B6"/>
    <w:rsid w:val="004C1C7C"/>
    <w:rsid w:val="005E3F86"/>
    <w:rsid w:val="00647CCA"/>
    <w:rsid w:val="006F6A73"/>
    <w:rsid w:val="00B54475"/>
    <w:rsid w:val="00C2477C"/>
    <w:rsid w:val="00DE13EC"/>
    <w:rsid w:val="00FC6352"/>
    <w:rsid w:val="00FF6BAF"/>
    <w:rsid w:val="50A00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DD8BE"/>
  <w15:docId w15:val="{B151F3FE-0AF1-4E00-A0AC-D6E245C0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eastAsia="Times New Roman"/>
      <w:sz w:val="22"/>
      <w:szCs w:val="22"/>
      <w:lang w:eastAsia="en-US"/>
    </w:rPr>
  </w:style>
  <w:style w:type="paragraph" w:styleId="1">
    <w:name w:val="heading 1"/>
    <w:basedOn w:val="a"/>
    <w:uiPriority w:val="1"/>
    <w:qFormat/>
    <w:pPr>
      <w:ind w:left="1134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sz w:val="24"/>
      <w:szCs w:val="24"/>
    </w:r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1"/>
    <w:qFormat/>
    <w:pPr>
      <w:ind w:left="414" w:firstLine="709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rsid w:val="00647CC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rsid w:val="00647CCA"/>
    <w:rPr>
      <w:rFonts w:ascii="Segoe UI" w:eastAsia="Times New Roman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011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6</Pages>
  <Words>1175</Words>
  <Characters>6698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Школа</dc:creator>
  <cp:lastModifiedBy>Computer</cp:lastModifiedBy>
  <cp:revision>3</cp:revision>
  <cp:lastPrinted>2026-02-27T05:58:00Z</cp:lastPrinted>
  <dcterms:created xsi:type="dcterms:W3CDTF">2026-02-27T11:36:00Z</dcterms:created>
  <dcterms:modified xsi:type="dcterms:W3CDTF">2026-02-27T11:46:00Z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2026-02-26T00:00:00Z</vt:filetime>
  </property>
  <property fmtid="{D5CDD505-2E9C-101B-9397-08002B2CF9AE}" pid="3" name="LastSaved">
    <vt:filetime>2026-02-26T00:00:00Z</vt:filetime>
  </property>
  <property fmtid="{D5CDD505-2E9C-101B-9397-08002B2CF9AE}" pid="4" name="Producer">
    <vt:lpwstr>Pdftools SDK</vt:lpwstr>
  </property>
  <property fmtid="{D5CDD505-2E9C-101B-9397-08002B2CF9AE}" pid="5" name="KSOProductBuildVer">
    <vt:lpwstr>1033-12.2.0.22549</vt:lpwstr>
  </property>
  <property fmtid="{D5CDD505-2E9C-101B-9397-08002B2CF9AE}" pid="6" name="ICV">
    <vt:lpwstr>09B8D2B173434101B8FFAD9734597DF0_13</vt:lpwstr>
  </property>
</Properties>
</file>