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77" w:rsidRDefault="004B4F1D" w:rsidP="004B4F1D">
      <w:pPr>
        <w:pStyle w:val="afb"/>
        <w:jc w:val="center"/>
        <w:rPr>
          <w:sz w:val="28"/>
          <w:szCs w:val="28"/>
        </w:rPr>
      </w:pPr>
      <w:bookmarkStart w:id="0" w:name="page2"/>
      <w:bookmarkEnd w:id="0"/>
      <w:r>
        <w:rPr>
          <w:noProof/>
          <w:sz w:val="28"/>
          <w:szCs w:val="28"/>
          <w:lang w:eastAsia="ru-RU"/>
        </w:rPr>
        <w:drawing>
          <wp:inline distT="0" distB="0" distL="0" distR="0">
            <wp:extent cx="5940425" cy="8400415"/>
            <wp:effectExtent l="19050" t="0" r="3175" b="0"/>
            <wp:docPr id="1" name="Рисунок 0" descr="IMG_202103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24_0002.jpg"/>
                    <pic:cNvPicPr/>
                  </pic:nvPicPr>
                  <pic:blipFill>
                    <a:blip r:embed="rId7" cstate="print"/>
                    <a:stretch>
                      <a:fillRect/>
                    </a:stretch>
                  </pic:blipFill>
                  <pic:spPr>
                    <a:xfrm rot="10800000">
                      <a:off x="0" y="0"/>
                      <a:ext cx="5940425" cy="8400415"/>
                    </a:xfrm>
                    <a:prstGeom prst="rect">
                      <a:avLst/>
                    </a:prstGeom>
                  </pic:spPr>
                </pic:pic>
              </a:graphicData>
            </a:graphic>
          </wp:inline>
        </w:drawing>
      </w:r>
    </w:p>
    <w:p w:rsidR="004B4F1D" w:rsidRDefault="004B4F1D" w:rsidP="003E3E77">
      <w:pPr>
        <w:spacing w:before="480" w:after="360" w:line="240" w:lineRule="auto"/>
        <w:jc w:val="center"/>
        <w:rPr>
          <w:rFonts w:ascii="Times New Roman" w:hAnsi="Times New Roman" w:cs="Times New Roman"/>
          <w:b/>
          <w:color w:val="auto"/>
          <w:sz w:val="28"/>
          <w:szCs w:val="28"/>
        </w:rPr>
      </w:pPr>
    </w:p>
    <w:p w:rsidR="003E3E77" w:rsidRDefault="003E3E77" w:rsidP="003E3E77">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Style w:val="aff8"/>
        <w:tblW w:w="0" w:type="auto"/>
        <w:tblInd w:w="-431" w:type="dxa"/>
        <w:tblLayout w:type="fixed"/>
        <w:tblLook w:val="04A0"/>
      </w:tblPr>
      <w:tblGrid>
        <w:gridCol w:w="1202"/>
        <w:gridCol w:w="7729"/>
        <w:gridCol w:w="845"/>
      </w:tblGrid>
      <w:tr w:rsidR="003E3E77" w:rsidTr="003E3E77">
        <w:tc>
          <w:tcPr>
            <w:tcW w:w="1202"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Разделы</w:t>
            </w:r>
          </w:p>
        </w:tc>
        <w:tc>
          <w:tcPr>
            <w:tcW w:w="7729"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Содержание</w:t>
            </w:r>
          </w:p>
        </w:tc>
        <w:tc>
          <w:tcPr>
            <w:tcW w:w="845" w:type="dxa"/>
            <w:shd w:val="clear" w:color="auto" w:fill="D9D9D9" w:themeFill="background1" w:themeFillShade="D9"/>
          </w:tcPr>
          <w:p w:rsidR="003E3E77" w:rsidRPr="00372AEE" w:rsidRDefault="003E3E77" w:rsidP="003E3E77">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Стр.</w:t>
            </w:r>
          </w:p>
        </w:tc>
      </w:tr>
      <w:tr w:rsidR="0095345B" w:rsidTr="0095345B">
        <w:tc>
          <w:tcPr>
            <w:tcW w:w="1202" w:type="dxa"/>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w:t>
            </w:r>
          </w:p>
        </w:tc>
        <w:tc>
          <w:tcPr>
            <w:tcW w:w="8574" w:type="dxa"/>
            <w:gridSpan w:val="2"/>
          </w:tcPr>
          <w:p w:rsidR="0095345B" w:rsidRPr="00372AEE" w:rsidRDefault="0095345B"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Общие положения</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1.1.</w:t>
            </w:r>
          </w:p>
        </w:tc>
        <w:tc>
          <w:tcPr>
            <w:tcW w:w="7729" w:type="dxa"/>
          </w:tcPr>
          <w:p w:rsidR="003E3E77" w:rsidRPr="00372AEE" w:rsidRDefault="003E3E77" w:rsidP="009C1219">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w:t>
            </w:r>
            <w:r w:rsidR="009C1219">
              <w:rPr>
                <w:rFonts w:ascii="Times New Roman" w:hAnsi="Times New Roman" w:cs="Times New Roman"/>
                <w:sz w:val="24"/>
                <w:szCs w:val="24"/>
              </w:rPr>
              <w:t>нарушениями опорно-двигательного аппарата</w:t>
            </w:r>
          </w:p>
        </w:tc>
        <w:tc>
          <w:tcPr>
            <w:tcW w:w="845" w:type="dxa"/>
          </w:tcPr>
          <w:p w:rsidR="003E3E77" w:rsidRPr="00423809"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1.2.</w:t>
            </w:r>
          </w:p>
        </w:tc>
        <w:tc>
          <w:tcPr>
            <w:tcW w:w="7729" w:type="dxa"/>
          </w:tcPr>
          <w:p w:rsidR="003E3E77" w:rsidRPr="00372AEE" w:rsidRDefault="003E3E77" w:rsidP="009C1219">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Структура адаптированной основной общеобразовательной программы начального общего образования обучающихся с </w:t>
            </w:r>
            <w:r w:rsidR="009C1219">
              <w:rPr>
                <w:rFonts w:ascii="Times New Roman" w:hAnsi="Times New Roman" w:cs="Times New Roman"/>
                <w:sz w:val="24"/>
                <w:szCs w:val="24"/>
              </w:rPr>
              <w:t>нарушениями опорно-двигательного аппарата</w:t>
            </w:r>
          </w:p>
        </w:tc>
        <w:tc>
          <w:tcPr>
            <w:tcW w:w="845" w:type="dxa"/>
          </w:tcPr>
          <w:p w:rsidR="003E3E77" w:rsidRPr="00423809"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1.3.</w:t>
            </w:r>
          </w:p>
        </w:tc>
        <w:tc>
          <w:tcPr>
            <w:tcW w:w="7729" w:type="dxa"/>
          </w:tcPr>
          <w:p w:rsidR="003E3E77" w:rsidRPr="00372AEE" w:rsidRDefault="003E3E77" w:rsidP="009C1219">
            <w:pPr>
              <w:pStyle w:val="15"/>
              <w:rPr>
                <w:rFonts w:ascii="Times New Roman" w:hAnsi="Times New Roman" w:cs="Times New Roman"/>
                <w:sz w:val="24"/>
                <w:szCs w:val="24"/>
              </w:rPr>
            </w:pPr>
            <w:r w:rsidRPr="00372AEE">
              <w:rPr>
                <w:rFonts w:ascii="Times New Roman" w:hAnsi="Times New Roman" w:cs="Times New Roman"/>
                <w:sz w:val="24"/>
                <w:szCs w:val="24"/>
              </w:rPr>
              <w:t xml:space="preserve">Принципы и подходы к формированию адаптированной основной общеобразовательной программы начального общего образования обучающихся с </w:t>
            </w:r>
            <w:r w:rsidR="009C1219">
              <w:rPr>
                <w:rFonts w:ascii="Times New Roman" w:hAnsi="Times New Roman" w:cs="Times New Roman"/>
                <w:sz w:val="24"/>
                <w:szCs w:val="24"/>
              </w:rPr>
              <w:t>нарушениями опорно-двигательного аппарата</w:t>
            </w:r>
          </w:p>
        </w:tc>
        <w:tc>
          <w:tcPr>
            <w:tcW w:w="845" w:type="dxa"/>
          </w:tcPr>
          <w:p w:rsidR="003E3E77" w:rsidRPr="00423809"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5345B" w:rsidTr="0095345B">
        <w:tc>
          <w:tcPr>
            <w:tcW w:w="1202" w:type="dxa"/>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w:t>
            </w:r>
          </w:p>
        </w:tc>
        <w:tc>
          <w:tcPr>
            <w:tcW w:w="8574" w:type="dxa"/>
            <w:gridSpan w:val="2"/>
          </w:tcPr>
          <w:p w:rsidR="00372AEE" w:rsidRDefault="0095345B"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Адаптированная основная общеобразовательная программа НОО </w:t>
            </w:r>
          </w:p>
          <w:p w:rsidR="0095345B" w:rsidRPr="00372AEE" w:rsidRDefault="0095345B" w:rsidP="009C1219">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обучающихся с </w:t>
            </w:r>
            <w:r w:rsidR="009C1219">
              <w:rPr>
                <w:rFonts w:ascii="Times New Roman" w:hAnsi="Times New Roman" w:cs="Times New Roman"/>
                <w:sz w:val="24"/>
                <w:szCs w:val="24"/>
              </w:rPr>
              <w:t>нарушениями опорно-двигательного аппарата</w:t>
            </w:r>
            <w:r w:rsidRPr="00372AEE">
              <w:rPr>
                <w:rFonts w:ascii="Times New Roman" w:hAnsi="Times New Roman" w:cs="Times New Roman"/>
                <w:sz w:val="24"/>
                <w:szCs w:val="24"/>
              </w:rPr>
              <w:t xml:space="preserve">. </w:t>
            </w:r>
            <w:r w:rsidRPr="00372AEE">
              <w:rPr>
                <w:rFonts w:ascii="Times New Roman" w:hAnsi="Times New Roman" w:cs="Times New Roman"/>
                <w:b/>
                <w:sz w:val="24"/>
                <w:szCs w:val="24"/>
              </w:rPr>
              <w:t xml:space="preserve">Вариант </w:t>
            </w:r>
            <w:r w:rsidR="009C1219">
              <w:rPr>
                <w:rFonts w:ascii="Times New Roman" w:hAnsi="Times New Roman" w:cs="Times New Roman"/>
                <w:b/>
                <w:sz w:val="24"/>
                <w:szCs w:val="24"/>
              </w:rPr>
              <w:t>6</w:t>
            </w:r>
            <w:r w:rsidRPr="00372AEE">
              <w:rPr>
                <w:rFonts w:ascii="Times New Roman" w:hAnsi="Times New Roman" w:cs="Times New Roman"/>
                <w:b/>
                <w:sz w:val="24"/>
                <w:szCs w:val="24"/>
              </w:rPr>
              <w:t>.</w:t>
            </w:r>
            <w:r w:rsidR="009116DD" w:rsidRPr="00372AEE">
              <w:rPr>
                <w:rFonts w:ascii="Times New Roman" w:hAnsi="Times New Roman" w:cs="Times New Roman"/>
                <w:b/>
                <w:sz w:val="24"/>
                <w:szCs w:val="24"/>
              </w:rPr>
              <w:t>2</w:t>
            </w:r>
            <w:r w:rsidRPr="00372AEE">
              <w:rPr>
                <w:rFonts w:ascii="Times New Roman" w:hAnsi="Times New Roman" w:cs="Times New Roman"/>
                <w:b/>
                <w:sz w:val="24"/>
                <w:szCs w:val="24"/>
              </w:rPr>
              <w:t>.</w:t>
            </w:r>
          </w:p>
        </w:tc>
      </w:tr>
      <w:tr w:rsidR="009116DD" w:rsidTr="009116DD">
        <w:tc>
          <w:tcPr>
            <w:tcW w:w="1202" w:type="dxa"/>
            <w:shd w:val="clear" w:color="auto" w:fill="FFFFFF" w:themeFill="background1"/>
          </w:tcPr>
          <w:p w:rsidR="009116DD" w:rsidRPr="00372AEE" w:rsidRDefault="009116DD"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w:t>
            </w:r>
          </w:p>
        </w:tc>
        <w:tc>
          <w:tcPr>
            <w:tcW w:w="8574" w:type="dxa"/>
            <w:gridSpan w:val="2"/>
            <w:shd w:val="clear" w:color="auto" w:fill="FFFFFF" w:themeFill="background1"/>
          </w:tcPr>
          <w:p w:rsidR="009116DD" w:rsidRPr="00372AEE" w:rsidRDefault="009116DD" w:rsidP="009116DD">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Целевой раздел</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2.1.1.</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Пояснительная записка</w:t>
            </w:r>
          </w:p>
        </w:tc>
        <w:tc>
          <w:tcPr>
            <w:tcW w:w="845" w:type="dxa"/>
          </w:tcPr>
          <w:p w:rsidR="003E3E77" w:rsidRPr="00423809"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2.1.2.</w:t>
            </w:r>
          </w:p>
        </w:tc>
        <w:tc>
          <w:tcPr>
            <w:tcW w:w="7729" w:type="dxa"/>
          </w:tcPr>
          <w:p w:rsidR="003E3E77" w:rsidRPr="00372AEE" w:rsidRDefault="003E3E77" w:rsidP="009C1219">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Планируемые результаты освоения обучающимися  с </w:t>
            </w:r>
            <w:r w:rsidR="009C1219">
              <w:rPr>
                <w:rFonts w:ascii="Times New Roman" w:hAnsi="Times New Roman" w:cs="Times New Roman"/>
                <w:sz w:val="24"/>
                <w:szCs w:val="24"/>
              </w:rPr>
              <w:t>нарушениями опорно-двигательного аппарата</w:t>
            </w:r>
            <w:r w:rsidRPr="00372AEE">
              <w:rPr>
                <w:rFonts w:ascii="Times New Roman" w:hAnsi="Times New Roman" w:cs="Times New Roman"/>
                <w:sz w:val="24"/>
                <w:szCs w:val="24"/>
              </w:rPr>
              <w:t>адаптированной основной общеобразовательной программы начального общего образования.</w:t>
            </w:r>
          </w:p>
        </w:tc>
        <w:tc>
          <w:tcPr>
            <w:tcW w:w="845" w:type="dxa"/>
          </w:tcPr>
          <w:p w:rsidR="003E3E77" w:rsidRPr="00423809" w:rsidRDefault="00A931CB"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2.1.3.</w:t>
            </w:r>
          </w:p>
        </w:tc>
        <w:tc>
          <w:tcPr>
            <w:tcW w:w="7729" w:type="dxa"/>
          </w:tcPr>
          <w:p w:rsidR="003E3E77" w:rsidRPr="00372AEE" w:rsidRDefault="003E3E77" w:rsidP="009C1219">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Система оценки достижения обучающимися  с </w:t>
            </w:r>
            <w:r w:rsidR="009C1219">
              <w:rPr>
                <w:rFonts w:ascii="Times New Roman" w:hAnsi="Times New Roman" w:cs="Times New Roman"/>
                <w:sz w:val="24"/>
                <w:szCs w:val="24"/>
              </w:rPr>
              <w:t>нарушениями опорно-двигательного аппарата</w:t>
            </w:r>
            <w:r w:rsidRPr="00372AEE">
              <w:rPr>
                <w:rFonts w:ascii="Times New Roman"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p>
        </w:tc>
        <w:tc>
          <w:tcPr>
            <w:tcW w:w="845" w:type="dxa"/>
          </w:tcPr>
          <w:p w:rsidR="003E3E77" w:rsidRPr="00423809" w:rsidRDefault="00A931CB"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95345B" w:rsidTr="0095345B">
        <w:tc>
          <w:tcPr>
            <w:tcW w:w="1202" w:type="dxa"/>
            <w:shd w:val="clear" w:color="auto" w:fill="FFFFFF" w:themeFill="background1"/>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w:t>
            </w:r>
          </w:p>
        </w:tc>
        <w:tc>
          <w:tcPr>
            <w:tcW w:w="8574" w:type="dxa"/>
            <w:gridSpan w:val="2"/>
            <w:shd w:val="clear" w:color="auto" w:fill="FFFFFF" w:themeFill="background1"/>
          </w:tcPr>
          <w:p w:rsidR="0095345B" w:rsidRPr="00372AEE" w:rsidRDefault="0095345B"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Содержательный раздел</w:t>
            </w:r>
          </w:p>
        </w:tc>
      </w:tr>
      <w:tr w:rsidR="009116DD" w:rsidTr="003E3E77">
        <w:tc>
          <w:tcPr>
            <w:tcW w:w="1202" w:type="dxa"/>
          </w:tcPr>
          <w:p w:rsidR="009116DD" w:rsidRPr="00372AEE" w:rsidRDefault="009116DD"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2.2.1.</w:t>
            </w:r>
          </w:p>
        </w:tc>
        <w:tc>
          <w:tcPr>
            <w:tcW w:w="7729" w:type="dxa"/>
          </w:tcPr>
          <w:p w:rsidR="009116DD"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Программа формирования универсальных учебных действий</w:t>
            </w:r>
          </w:p>
        </w:tc>
        <w:tc>
          <w:tcPr>
            <w:tcW w:w="845" w:type="dxa"/>
          </w:tcPr>
          <w:p w:rsidR="009116DD"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9116DD" w:rsidTr="003E3E77">
        <w:tc>
          <w:tcPr>
            <w:tcW w:w="1202"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2.2.2.</w:t>
            </w:r>
          </w:p>
        </w:tc>
        <w:tc>
          <w:tcPr>
            <w:tcW w:w="7729"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Программы учебных предметов,  курсов коррекционно-развивающей области</w:t>
            </w:r>
          </w:p>
        </w:tc>
        <w:tc>
          <w:tcPr>
            <w:tcW w:w="845" w:type="dxa"/>
          </w:tcPr>
          <w:p w:rsidR="009116DD"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9116DD" w:rsidTr="003E3E77">
        <w:tc>
          <w:tcPr>
            <w:tcW w:w="1202"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2.2.3.</w:t>
            </w:r>
          </w:p>
        </w:tc>
        <w:tc>
          <w:tcPr>
            <w:tcW w:w="7729"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Программа духовно-нравственного развития, воспитания</w:t>
            </w:r>
          </w:p>
        </w:tc>
        <w:tc>
          <w:tcPr>
            <w:tcW w:w="845" w:type="dxa"/>
          </w:tcPr>
          <w:p w:rsidR="009116DD"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3E3E77" w:rsidTr="003E3E77">
        <w:tc>
          <w:tcPr>
            <w:tcW w:w="1202" w:type="dxa"/>
          </w:tcPr>
          <w:p w:rsidR="003E3E77" w:rsidRPr="00372AEE" w:rsidRDefault="003E3E77"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w:t>
            </w:r>
            <w:r w:rsidR="00372AEE" w:rsidRPr="00372AEE">
              <w:rPr>
                <w:rFonts w:ascii="Times New Roman" w:hAnsi="Times New Roman" w:cs="Times New Roman"/>
                <w:sz w:val="24"/>
                <w:szCs w:val="24"/>
              </w:rPr>
              <w:t>4</w:t>
            </w:r>
            <w:r w:rsidRPr="00372AEE">
              <w:rPr>
                <w:rFonts w:ascii="Times New Roman" w:hAnsi="Times New Roman" w:cs="Times New Roman"/>
                <w:sz w:val="24"/>
                <w:szCs w:val="24"/>
              </w:rPr>
              <w:t>.</w:t>
            </w:r>
          </w:p>
        </w:tc>
        <w:tc>
          <w:tcPr>
            <w:tcW w:w="7729" w:type="dxa"/>
          </w:tcPr>
          <w:p w:rsidR="003E3E77"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p>
        </w:tc>
        <w:tc>
          <w:tcPr>
            <w:tcW w:w="845" w:type="dxa"/>
          </w:tcPr>
          <w:p w:rsidR="003E3E77" w:rsidRPr="00423809" w:rsidRDefault="00A931C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2.2.5.</w:t>
            </w:r>
          </w:p>
        </w:tc>
        <w:tc>
          <w:tcPr>
            <w:tcW w:w="7729" w:type="dxa"/>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 xml:space="preserve">Программа коррекционной работы </w:t>
            </w:r>
          </w:p>
        </w:tc>
        <w:tc>
          <w:tcPr>
            <w:tcW w:w="845" w:type="dxa"/>
          </w:tcPr>
          <w:p w:rsidR="00372AEE" w:rsidRDefault="00A931C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2.2.6.</w:t>
            </w:r>
          </w:p>
        </w:tc>
        <w:tc>
          <w:tcPr>
            <w:tcW w:w="7729" w:type="dxa"/>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Программа внеурочной деятельности</w:t>
            </w:r>
          </w:p>
        </w:tc>
        <w:tc>
          <w:tcPr>
            <w:tcW w:w="845" w:type="dxa"/>
          </w:tcPr>
          <w:p w:rsidR="00372AEE" w:rsidRDefault="00A931C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372AEE" w:rsidTr="0095345B">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w:t>
            </w:r>
          </w:p>
        </w:tc>
        <w:tc>
          <w:tcPr>
            <w:tcW w:w="8574" w:type="dxa"/>
            <w:gridSpan w:val="2"/>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Организационный раздел</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2.3.1.</w:t>
            </w:r>
          </w:p>
        </w:tc>
        <w:tc>
          <w:tcPr>
            <w:tcW w:w="7729"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Учебный план</w:t>
            </w:r>
          </w:p>
        </w:tc>
        <w:tc>
          <w:tcPr>
            <w:tcW w:w="845" w:type="dxa"/>
          </w:tcPr>
          <w:p w:rsidR="00372AEE" w:rsidRPr="00423809" w:rsidRDefault="00A931C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2.3.2.</w:t>
            </w:r>
          </w:p>
        </w:tc>
        <w:tc>
          <w:tcPr>
            <w:tcW w:w="7729"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72AEE" w:rsidRPr="0066081B" w:rsidRDefault="00A931C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84</w:t>
            </w:r>
            <w:bookmarkStart w:id="1" w:name="_GoBack"/>
            <w:bookmarkEnd w:id="1"/>
          </w:p>
        </w:tc>
      </w:tr>
    </w:tbl>
    <w:p w:rsidR="00372AEE" w:rsidRDefault="00372AEE" w:rsidP="00F924AA">
      <w:pPr>
        <w:pStyle w:val="15"/>
        <w:spacing w:line="276" w:lineRule="auto"/>
        <w:jc w:val="both"/>
        <w:rPr>
          <w:rFonts w:ascii="Times New Roman" w:hAnsi="Times New Roman" w:cs="Times New Roman"/>
          <w:b/>
          <w:sz w:val="28"/>
          <w:szCs w:val="28"/>
        </w:rPr>
      </w:pPr>
      <w:bookmarkStart w:id="2" w:name="_Toc415833112"/>
    </w:p>
    <w:p w:rsidR="00372AEE" w:rsidRDefault="00372AEE" w:rsidP="00F924AA">
      <w:pPr>
        <w:pStyle w:val="15"/>
        <w:spacing w:line="276" w:lineRule="auto"/>
        <w:jc w:val="both"/>
        <w:rPr>
          <w:rFonts w:ascii="Times New Roman" w:hAnsi="Times New Roman" w:cs="Times New Roman"/>
          <w:b/>
          <w:sz w:val="28"/>
          <w:szCs w:val="28"/>
        </w:rPr>
      </w:pPr>
    </w:p>
    <w:p w:rsidR="00372AEE" w:rsidRDefault="00372AEE" w:rsidP="00F924AA">
      <w:pPr>
        <w:pStyle w:val="15"/>
        <w:spacing w:line="276" w:lineRule="auto"/>
        <w:jc w:val="both"/>
        <w:rPr>
          <w:rFonts w:ascii="Times New Roman" w:hAnsi="Times New Roman" w:cs="Times New Roman"/>
          <w:b/>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 xml:space="preserve">1. Общие положения </w:t>
      </w:r>
      <w:bookmarkEnd w:id="2"/>
    </w:p>
    <w:p w:rsidR="003E3E77" w:rsidRPr="00F924AA" w:rsidRDefault="003E3E77" w:rsidP="00F924AA">
      <w:pPr>
        <w:pStyle w:val="15"/>
        <w:spacing w:line="276" w:lineRule="auto"/>
        <w:jc w:val="both"/>
        <w:rPr>
          <w:rFonts w:ascii="Times New Roman" w:hAnsi="Times New Roman" w:cs="Times New Roman"/>
          <w:b/>
          <w:sz w:val="16"/>
          <w:szCs w:val="16"/>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1.1. 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sz w:val="16"/>
          <w:szCs w:val="16"/>
        </w:rPr>
      </w:pPr>
    </w:p>
    <w:p w:rsidR="0066081B" w:rsidRPr="005C1C93" w:rsidRDefault="0066081B" w:rsidP="0066081B">
      <w:pPr>
        <w:pStyle w:val="15"/>
        <w:spacing w:line="360" w:lineRule="auto"/>
        <w:ind w:firstLine="708"/>
        <w:jc w:val="both"/>
        <w:rPr>
          <w:rFonts w:ascii="Times New Roman" w:hAnsi="Times New Roman" w:cs="Times New Roman"/>
          <w:sz w:val="28"/>
          <w:szCs w:val="28"/>
        </w:rPr>
      </w:pPr>
      <w:r w:rsidRPr="005C1C93">
        <w:rPr>
          <w:rFonts w:ascii="Times New Roman" w:hAnsi="Times New Roman" w:cs="Times New Roman"/>
          <w:sz w:val="28"/>
          <w:szCs w:val="28"/>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66081B" w:rsidRDefault="0066081B" w:rsidP="0066081B">
      <w:pPr>
        <w:spacing w:after="0" w:line="360" w:lineRule="auto"/>
        <w:ind w:right="-143" w:firstLine="708"/>
        <w:jc w:val="both"/>
        <w:rPr>
          <w:rFonts w:ascii="Times New Roman" w:hAnsi="Times New Roman"/>
          <w:b/>
          <w:sz w:val="28"/>
          <w:szCs w:val="28"/>
        </w:rPr>
      </w:pPr>
      <w:r w:rsidRPr="005C1C93">
        <w:rPr>
          <w:rFonts w:ascii="Times New Roman" w:hAnsi="Times New Roman" w:cs="Times New Roman"/>
          <w:sz w:val="28"/>
          <w:szCs w:val="28"/>
        </w:rPr>
        <w:t>АООП НОО для обучающихся с НОДА самостоятельно разраб</w:t>
      </w:r>
      <w:r>
        <w:rPr>
          <w:rFonts w:ascii="Times New Roman" w:hAnsi="Times New Roman" w:cs="Times New Roman"/>
          <w:sz w:val="28"/>
          <w:szCs w:val="28"/>
        </w:rPr>
        <w:t>отана</w:t>
      </w:r>
      <w:r w:rsidRPr="005C1C93">
        <w:rPr>
          <w:rFonts w:ascii="Times New Roman" w:hAnsi="Times New Roman" w:cs="Times New Roman"/>
          <w:sz w:val="28"/>
          <w:szCs w:val="28"/>
        </w:rPr>
        <w:t xml:space="preserve"> и утвержд</w:t>
      </w:r>
      <w:r>
        <w:rPr>
          <w:rFonts w:ascii="Times New Roman" w:hAnsi="Times New Roman" w:cs="Times New Roman"/>
          <w:sz w:val="28"/>
          <w:szCs w:val="28"/>
        </w:rPr>
        <w:t>ена МБОУ «Украинская школа»</w:t>
      </w:r>
      <w:r w:rsidRPr="005C1C93">
        <w:rPr>
          <w:rFonts w:ascii="Times New Roman" w:hAnsi="Times New Roman" w:cs="Times New Roman"/>
          <w:sz w:val="28"/>
          <w:szCs w:val="28"/>
        </w:rPr>
        <w:t>, осуществляющ</w:t>
      </w:r>
      <w:r>
        <w:rPr>
          <w:rFonts w:ascii="Times New Roman" w:hAnsi="Times New Roman" w:cs="Times New Roman"/>
          <w:sz w:val="28"/>
          <w:szCs w:val="28"/>
        </w:rPr>
        <w:t>ая</w:t>
      </w:r>
      <w:r w:rsidRPr="005C1C93">
        <w:rPr>
          <w:rFonts w:ascii="Times New Roman" w:hAnsi="Times New Roman" w:cs="Times New Roman"/>
          <w:sz w:val="28"/>
          <w:szCs w:val="28"/>
        </w:rPr>
        <w:t xml:space="preserve"> образовательную деятельность в соответствии с федеральнымгосударственным образовательным стандартом начального общего образования для детей с НОДА</w:t>
      </w:r>
      <w:r>
        <w:rPr>
          <w:rFonts w:ascii="Times New Roman" w:hAnsi="Times New Roman" w:cs="Times New Roman"/>
          <w:sz w:val="28"/>
          <w:szCs w:val="28"/>
        </w:rPr>
        <w:t xml:space="preserve">, </w:t>
      </w:r>
      <w:r w:rsidRPr="005C1C93">
        <w:rPr>
          <w:rFonts w:ascii="Times New Roman" w:hAnsi="Times New Roman" w:cs="Times New Roman"/>
          <w:sz w:val="28"/>
          <w:szCs w:val="28"/>
        </w:rPr>
        <w:t xml:space="preserve"> на основе Примерной адаптированной основнойобщеобразовательной программы начального общего образования для обучающихся с НОДА</w:t>
      </w:r>
      <w:r>
        <w:rPr>
          <w:rFonts w:ascii="Times New Roman" w:hAnsi="Times New Roman" w:cs="Times New Roman"/>
          <w:sz w:val="28"/>
          <w:szCs w:val="28"/>
        </w:rPr>
        <w:t xml:space="preserve">, которая одобрена </w:t>
      </w:r>
      <w:r>
        <w:rPr>
          <w:rFonts w:ascii="Times New Roman" w:hAnsi="Times New Roman"/>
          <w:sz w:val="28"/>
          <w:szCs w:val="28"/>
        </w:rPr>
        <w:t>решением федерального учебно-методического объединения по общему образованию (протокол  от 22 декабря  2015 г. № 4/15).</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C1C93">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66081B" w:rsidRPr="005C1C93" w:rsidRDefault="0066081B" w:rsidP="0066081B">
      <w:pPr>
        <w:pStyle w:val="15"/>
        <w:spacing w:line="360" w:lineRule="auto"/>
        <w:ind w:firstLine="708"/>
        <w:jc w:val="both"/>
        <w:rPr>
          <w:rFonts w:ascii="Times New Roman" w:hAnsi="Times New Roman" w:cs="Times New Roman"/>
          <w:sz w:val="28"/>
          <w:szCs w:val="28"/>
        </w:rPr>
      </w:pPr>
      <w:r w:rsidRPr="005C1C93">
        <w:rPr>
          <w:rFonts w:ascii="Times New Roman" w:hAnsi="Times New Roman" w:cs="Times New Roman"/>
          <w:sz w:val="28"/>
          <w:szCs w:val="28"/>
        </w:rPr>
        <w:t xml:space="preserve">Нормативно-правовую базу разработки АООП НОО для обучающихся с НОДА составляют: </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для обучающихся с ОВЗ; </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Нормативно-методические документы Минобрнауки Российской Федерации и другие нормативно-правовые акты в области образования;</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1C93">
        <w:rPr>
          <w:rFonts w:ascii="Times New Roman" w:hAnsi="Times New Roman" w:cs="Times New Roman"/>
          <w:sz w:val="28"/>
          <w:szCs w:val="28"/>
        </w:rPr>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66081B" w:rsidRPr="005C1C93" w:rsidRDefault="0066081B"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Устав образовательной организации.</w:t>
      </w: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F924AA">
      <w:pPr>
        <w:pStyle w:val="15"/>
        <w:spacing w:line="360" w:lineRule="auto"/>
        <w:jc w:val="both"/>
        <w:rPr>
          <w:rFonts w:ascii="Times New Roman" w:hAnsi="Times New Roman" w:cs="Times New Roman"/>
          <w:sz w:val="28"/>
          <w:szCs w:val="28"/>
        </w:rPr>
      </w:pPr>
    </w:p>
    <w:p w:rsidR="0066081B" w:rsidRDefault="0066081B" w:rsidP="0066081B">
      <w:pPr>
        <w:pStyle w:val="15"/>
        <w:spacing w:line="276" w:lineRule="auto"/>
        <w:ind w:firstLine="708"/>
        <w:jc w:val="both"/>
        <w:rPr>
          <w:rFonts w:ascii="Times New Roman" w:hAnsi="Times New Roman" w:cs="Times New Roman"/>
          <w:b/>
          <w:sz w:val="28"/>
          <w:szCs w:val="28"/>
        </w:rPr>
      </w:pPr>
      <w:r w:rsidRPr="00912988">
        <w:rPr>
          <w:rFonts w:ascii="Times New Roman" w:hAnsi="Times New Roman" w:cs="Times New Roman"/>
          <w:b/>
          <w:sz w:val="28"/>
          <w:szCs w:val="28"/>
        </w:rPr>
        <w:lastRenderedPageBreak/>
        <w:t>1.2. 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66081B" w:rsidRDefault="0066081B" w:rsidP="0066081B">
      <w:pPr>
        <w:pStyle w:val="15"/>
        <w:spacing w:line="276" w:lineRule="auto"/>
        <w:ind w:firstLine="708"/>
        <w:jc w:val="both"/>
        <w:rPr>
          <w:rFonts w:ascii="Times New Roman" w:hAnsi="Times New Roman" w:cs="Times New Roman"/>
          <w:b/>
          <w:sz w:val="28"/>
          <w:szCs w:val="28"/>
        </w:rPr>
      </w:pPr>
    </w:p>
    <w:p w:rsidR="0066081B" w:rsidRPr="00912988" w:rsidRDefault="0066081B" w:rsidP="0066081B">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 состоит из двух частей</w:t>
      </w:r>
      <w:r w:rsidRPr="00912988">
        <w:rPr>
          <w:rStyle w:val="a4"/>
          <w:rFonts w:ascii="Times New Roman" w:hAnsi="Times New Roman" w:cs="Times New Roman"/>
          <w:sz w:val="28"/>
          <w:szCs w:val="28"/>
        </w:rPr>
        <w:footnoteReference w:id="2"/>
      </w:r>
      <w:r w:rsidRPr="00912988">
        <w:rPr>
          <w:rFonts w:ascii="Times New Roman" w:hAnsi="Times New Roman" w:cs="Times New Roman"/>
          <w:sz w:val="28"/>
          <w:szCs w:val="28"/>
        </w:rPr>
        <w:t>:</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обязательной части,</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части, формируемой участниками образовательных отношений.</w:t>
      </w:r>
    </w:p>
    <w:p w:rsidR="0066081B" w:rsidRPr="00912988" w:rsidRDefault="0066081B" w:rsidP="0066081B">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Соотношение частей и их объем определяется ФГОС начального общего образования для обучающихся с НОДА.</w:t>
      </w:r>
    </w:p>
    <w:p w:rsidR="0066081B" w:rsidRPr="00912988" w:rsidRDefault="0066081B" w:rsidP="0066081B">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66081B" w:rsidRPr="00912988" w:rsidRDefault="0066081B" w:rsidP="0066081B">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В структуре каждого варианта адаптированной программы представлены:</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xml:space="preserve">1.Пояснительная записка, в которой раскрыты: </w:t>
      </w:r>
      <w:r w:rsidRPr="00912988">
        <w:rPr>
          <w:rFonts w:ascii="Times New Roman" w:hAnsi="Times New Roman" w:cs="Times New Roman"/>
          <w:iCs/>
          <w:sz w:val="28"/>
          <w:szCs w:val="28"/>
        </w:rPr>
        <w:t xml:space="preserve">цель и задачи ОП, срок освоения АООП и АОП, </w:t>
      </w:r>
      <w:r w:rsidRPr="00912988">
        <w:rPr>
          <w:rFonts w:ascii="Times New Roman" w:hAnsi="Times New Roman" w:cs="Times New Roman"/>
          <w:sz w:val="28"/>
          <w:szCs w:val="28"/>
        </w:rPr>
        <w:t>психолого-педагогическая характеристика обучающихся (требования к развитию обучающихся).</w:t>
      </w:r>
    </w:p>
    <w:p w:rsidR="0066081B" w:rsidRPr="00912988" w:rsidRDefault="0066081B" w:rsidP="0066081B">
      <w:pPr>
        <w:pStyle w:val="15"/>
        <w:spacing w:line="360" w:lineRule="auto"/>
        <w:jc w:val="both"/>
        <w:rPr>
          <w:rFonts w:ascii="Times New Roman" w:hAnsi="Times New Roman" w:cs="Times New Roman"/>
          <w:spacing w:val="2"/>
          <w:sz w:val="28"/>
          <w:szCs w:val="28"/>
        </w:rPr>
      </w:pPr>
      <w:r w:rsidRPr="00912988">
        <w:rPr>
          <w:rFonts w:ascii="Times New Roman" w:hAnsi="Times New Roman" w:cs="Times New Roman"/>
          <w:sz w:val="28"/>
          <w:szCs w:val="28"/>
        </w:rPr>
        <w:t xml:space="preserve">2. </w:t>
      </w:r>
      <w:r w:rsidRPr="00912988">
        <w:rPr>
          <w:rFonts w:ascii="Times New Roman" w:hAnsi="Times New Roman" w:cs="Times New Roman"/>
          <w:spacing w:val="2"/>
          <w:sz w:val="28"/>
          <w:szCs w:val="28"/>
        </w:rPr>
        <w:t>Планируемые результаты освоения обучающимися адаптированных образовательных программ начального общего образования.</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3. Содержание образования:</w:t>
      </w:r>
    </w:p>
    <w:p w:rsidR="0066081B" w:rsidRPr="00912988" w:rsidRDefault="0066081B" w:rsidP="0066081B">
      <w:pPr>
        <w:pStyle w:val="15"/>
        <w:spacing w:line="360" w:lineRule="auto"/>
        <w:jc w:val="both"/>
        <w:rPr>
          <w:rFonts w:ascii="Times New Roman" w:hAnsi="Times New Roman" w:cs="Times New Roman"/>
          <w:iCs/>
          <w:sz w:val="28"/>
          <w:szCs w:val="28"/>
        </w:rPr>
      </w:pPr>
      <w:r w:rsidRPr="00912988">
        <w:rPr>
          <w:rFonts w:ascii="Times New Roman" w:hAnsi="Times New Roman" w:cs="Times New Roman"/>
          <w:sz w:val="28"/>
          <w:szCs w:val="28"/>
        </w:rPr>
        <w:t xml:space="preserve">- Учебный план, включающий </w:t>
      </w:r>
      <w:r w:rsidRPr="00912988">
        <w:rPr>
          <w:rFonts w:ascii="Times New Roman" w:hAnsi="Times New Roman" w:cs="Times New Roman"/>
          <w:iCs/>
          <w:sz w:val="28"/>
          <w:szCs w:val="28"/>
        </w:rPr>
        <w:t>календарный график организации учебного процесса (</w:t>
      </w:r>
      <w:r w:rsidRPr="00912988">
        <w:rPr>
          <w:rFonts w:ascii="Times New Roman" w:hAnsi="Times New Roman" w:cs="Times New Roman"/>
          <w:sz w:val="28"/>
          <w:szCs w:val="28"/>
        </w:rPr>
        <w:t>Примерный календарный учебный график).</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iCs/>
          <w:spacing w:val="-2"/>
          <w:sz w:val="28"/>
          <w:szCs w:val="28"/>
        </w:rPr>
        <w:t xml:space="preserve">- </w:t>
      </w:r>
      <w:r w:rsidRPr="00912988">
        <w:rPr>
          <w:rFonts w:ascii="Times New Roman" w:hAnsi="Times New Roman" w:cs="Times New Roman"/>
          <w:sz w:val="28"/>
          <w:szCs w:val="28"/>
        </w:rPr>
        <w:t>Рабочие программы учебных предметов</w:t>
      </w:r>
      <w:r w:rsidRPr="00912988">
        <w:rPr>
          <w:rFonts w:ascii="Times New Roman" w:hAnsi="Times New Roman" w:cs="Times New Roman"/>
          <w:iCs/>
          <w:spacing w:val="-2"/>
          <w:sz w:val="28"/>
          <w:szCs w:val="28"/>
        </w:rPr>
        <w:t>.</w:t>
      </w:r>
    </w:p>
    <w:p w:rsidR="0066081B" w:rsidRPr="00912988" w:rsidRDefault="0066081B" w:rsidP="0066081B">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t>- Программа духовно-нравственного развития.</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pacing w:val="2"/>
          <w:sz w:val="28"/>
          <w:szCs w:val="28"/>
        </w:rPr>
        <w:t>- Программы коррекционных курсов.</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lastRenderedPageBreak/>
        <w:t>- Программа формирования универсальных учебных действий у обучающихся с НОДА на ступени начального общего образования.</w:t>
      </w:r>
    </w:p>
    <w:p w:rsidR="0066081B" w:rsidRPr="00912988" w:rsidRDefault="0066081B" w:rsidP="0066081B">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t>- Программа формирования экологической культуры, здорового и безопасного образа жизни.</w:t>
      </w:r>
    </w:p>
    <w:p w:rsidR="0066081B" w:rsidRPr="00912988" w:rsidRDefault="0066081B" w:rsidP="0066081B">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t>- Программа внеурочной деятельности.</w:t>
      </w:r>
    </w:p>
    <w:p w:rsidR="0066081B" w:rsidRPr="00912988" w:rsidRDefault="0066081B" w:rsidP="0066081B">
      <w:pPr>
        <w:pStyle w:val="15"/>
        <w:spacing w:line="360" w:lineRule="auto"/>
        <w:jc w:val="both"/>
        <w:rPr>
          <w:rFonts w:ascii="Times New Roman" w:hAnsi="Times New Roman" w:cs="Times New Roman"/>
          <w:i/>
          <w:sz w:val="28"/>
          <w:szCs w:val="28"/>
        </w:rPr>
      </w:pPr>
      <w:r w:rsidRPr="00912988">
        <w:rPr>
          <w:rFonts w:ascii="Times New Roman" w:hAnsi="Times New Roman" w:cs="Times New Roman"/>
          <w:sz w:val="28"/>
          <w:szCs w:val="28"/>
        </w:rPr>
        <w:t>4.</w:t>
      </w:r>
      <w:r w:rsidRPr="00912988">
        <w:rPr>
          <w:rFonts w:ascii="Times New Roman" w:hAnsi="Times New Roman" w:cs="Times New Roman"/>
          <w:spacing w:val="2"/>
          <w:sz w:val="28"/>
          <w:szCs w:val="28"/>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66081B" w:rsidRPr="00912988" w:rsidRDefault="0066081B" w:rsidP="0066081B">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xml:space="preserve">5. Условия реализации ООП: </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кадровые условия, </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финансово-экономические условия, </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материально-технические условия.</w:t>
      </w: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Pr="00912988" w:rsidRDefault="0066081B" w:rsidP="0066081B">
      <w:pPr>
        <w:pStyle w:val="15"/>
        <w:spacing w:line="360" w:lineRule="auto"/>
        <w:jc w:val="both"/>
        <w:rPr>
          <w:rFonts w:ascii="Times New Roman" w:hAnsi="Times New Roman" w:cs="Times New Roman"/>
          <w:kern w:val="28"/>
          <w:sz w:val="28"/>
          <w:szCs w:val="28"/>
        </w:rPr>
      </w:pPr>
    </w:p>
    <w:p w:rsidR="0066081B" w:rsidRDefault="0066081B" w:rsidP="0066081B">
      <w:pPr>
        <w:pStyle w:val="15"/>
        <w:spacing w:line="276" w:lineRule="auto"/>
        <w:jc w:val="both"/>
        <w:rPr>
          <w:rFonts w:ascii="Times New Roman" w:hAnsi="Times New Roman" w:cs="Times New Roman"/>
          <w:b/>
          <w:sz w:val="28"/>
          <w:szCs w:val="28"/>
        </w:rPr>
      </w:pPr>
      <w:r w:rsidRPr="00912988">
        <w:rPr>
          <w:rFonts w:ascii="Times New Roman" w:hAnsi="Times New Roman" w:cs="Times New Roman"/>
          <w:b/>
          <w:sz w:val="28"/>
          <w:szCs w:val="28"/>
        </w:rPr>
        <w:lastRenderedPageBreak/>
        <w:t>1.3. 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66081B" w:rsidRPr="00912988" w:rsidRDefault="0066081B" w:rsidP="0066081B">
      <w:pPr>
        <w:pStyle w:val="15"/>
        <w:spacing w:line="360" w:lineRule="auto"/>
        <w:jc w:val="both"/>
        <w:rPr>
          <w:rFonts w:ascii="Times New Roman" w:hAnsi="Times New Roman" w:cs="Times New Roman"/>
          <w:b/>
          <w:caps/>
          <w:sz w:val="16"/>
          <w:szCs w:val="16"/>
        </w:rPr>
      </w:pPr>
    </w:p>
    <w:p w:rsidR="0066081B" w:rsidRPr="00912988"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В основу разработки АООП</w:t>
      </w:r>
      <w:r w:rsidRPr="00912988">
        <w:rPr>
          <w:rFonts w:ascii="Times New Roman" w:hAnsi="Times New Roman" w:cs="Times New Roman"/>
          <w:bCs/>
          <w:iCs/>
          <w:kern w:val="28"/>
          <w:sz w:val="28"/>
          <w:szCs w:val="28"/>
        </w:rPr>
        <w:t xml:space="preserve"> НОО</w:t>
      </w:r>
      <w:r w:rsidRPr="00912988">
        <w:rPr>
          <w:rFonts w:ascii="Times New Roman" w:hAnsi="Times New Roman" w:cs="Times New Roman"/>
          <w:kern w:val="28"/>
          <w:sz w:val="28"/>
          <w:szCs w:val="28"/>
        </w:rPr>
        <w:t xml:space="preserve"> для обучающихся с нарушениями опорно-двигательного аппарата заложены дифференцированный и деятельностный подходы.</w:t>
      </w:r>
    </w:p>
    <w:p w:rsidR="0066081B" w:rsidRPr="00912988" w:rsidRDefault="0066081B" w:rsidP="0066081B">
      <w:pPr>
        <w:pStyle w:val="15"/>
        <w:spacing w:line="360" w:lineRule="auto"/>
        <w:ind w:firstLine="708"/>
        <w:jc w:val="both"/>
        <w:rPr>
          <w:rFonts w:ascii="Times New Roman" w:hAnsi="Times New Roman" w:cs="Times New Roman"/>
          <w:bCs/>
          <w:iCs/>
          <w:kern w:val="28"/>
          <w:sz w:val="28"/>
          <w:szCs w:val="28"/>
        </w:rPr>
      </w:pPr>
      <w:r w:rsidRPr="00912988">
        <w:rPr>
          <w:rFonts w:ascii="Times New Roman" w:hAnsi="Times New Roman" w:cs="Times New Roman"/>
          <w:b/>
          <w:bCs/>
          <w:i/>
          <w:iCs/>
          <w:kern w:val="28"/>
          <w:sz w:val="28"/>
          <w:szCs w:val="28"/>
        </w:rPr>
        <w:t>Дифференцированный</w:t>
      </w:r>
      <w:r w:rsidRPr="00912988">
        <w:rPr>
          <w:rFonts w:ascii="Times New Roman" w:hAnsi="Times New Roman" w:cs="Times New Roman"/>
          <w:bCs/>
          <w:iCs/>
          <w:kern w:val="28"/>
          <w:sz w:val="28"/>
          <w:szCs w:val="28"/>
        </w:rPr>
        <w:t xml:space="preserve"> подход к построению АООП НОО для</w:t>
      </w:r>
      <w:r w:rsidRPr="00912988">
        <w:rPr>
          <w:rFonts w:ascii="Times New Roman" w:hAnsi="Times New Roman" w:cs="Times New Roman"/>
          <w:kern w:val="28"/>
          <w:sz w:val="28"/>
          <w:szCs w:val="28"/>
        </w:rPr>
        <w:t xml:space="preserve"> детей</w:t>
      </w:r>
      <w:r w:rsidRPr="00912988">
        <w:rPr>
          <w:rFonts w:ascii="Times New Roman" w:hAnsi="Times New Roman" w:cs="Times New Roman"/>
          <w:bCs/>
          <w:iCs/>
          <w:kern w:val="28"/>
          <w:sz w:val="28"/>
          <w:szCs w:val="28"/>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912988">
        <w:rPr>
          <w:rFonts w:ascii="Times New Roman" w:hAnsi="Times New Roman" w:cs="Times New Roman"/>
          <w:kern w:val="28"/>
          <w:sz w:val="28"/>
          <w:szCs w:val="28"/>
        </w:rPr>
        <w:t>обучающихся с НОДА</w:t>
      </w:r>
      <w:r w:rsidRPr="00912988">
        <w:rPr>
          <w:rFonts w:ascii="Times New Roman" w:hAnsi="Times New Roman" w:cs="Times New Roman"/>
          <w:bCs/>
          <w:iCs/>
          <w:kern w:val="28"/>
          <w:sz w:val="28"/>
          <w:szCs w:val="28"/>
        </w:rPr>
        <w:t xml:space="preserve"> требованиями к:</w:t>
      </w:r>
    </w:p>
    <w:p w:rsidR="0066081B" w:rsidRPr="00912988" w:rsidRDefault="0066081B" w:rsidP="0066081B">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структуре образовательной программы;</w:t>
      </w:r>
    </w:p>
    <w:p w:rsidR="0066081B" w:rsidRPr="00912988" w:rsidRDefault="0066081B" w:rsidP="0066081B">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xml:space="preserve">- условиям реализации образовательной программы; </w:t>
      </w:r>
    </w:p>
    <w:p w:rsidR="0066081B" w:rsidRPr="00912988" w:rsidRDefault="0066081B" w:rsidP="0066081B">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результатам образования.</w:t>
      </w:r>
    </w:p>
    <w:p w:rsidR="0066081B" w:rsidRPr="00912988" w:rsidRDefault="0066081B" w:rsidP="0066081B">
      <w:pPr>
        <w:pStyle w:val="15"/>
        <w:spacing w:line="360" w:lineRule="auto"/>
        <w:ind w:firstLine="708"/>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912988">
        <w:rPr>
          <w:rFonts w:ascii="Times New Roman" w:hAnsi="Times New Roman" w:cs="Times New Roman"/>
          <w:kern w:val="28"/>
          <w:sz w:val="28"/>
          <w:szCs w:val="28"/>
        </w:rPr>
        <w:t xml:space="preserve">разнообразие содержания, предоставляя детям с НОДА возможность реализовать индивидуальный потенциал развития. </w:t>
      </w:r>
    </w:p>
    <w:p w:rsidR="0066081B" w:rsidRPr="00912988"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b/>
          <w:bCs/>
          <w:i/>
          <w:iCs/>
          <w:kern w:val="28"/>
          <w:sz w:val="28"/>
          <w:szCs w:val="28"/>
        </w:rPr>
        <w:t>Деятельностный</w:t>
      </w:r>
      <w:r w:rsidRPr="00912988">
        <w:rPr>
          <w:rFonts w:ascii="Times New Roman" w:hAnsi="Times New Roman" w:cs="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66081B" w:rsidRPr="00912988"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с НОДА младшего школьного возраста </w:t>
      </w:r>
      <w:r w:rsidRPr="00912988">
        <w:rPr>
          <w:rFonts w:ascii="Times New Roman" w:hAnsi="Times New Roman" w:cs="Times New Roman"/>
          <w:kern w:val="28"/>
          <w:sz w:val="28"/>
          <w:szCs w:val="28"/>
        </w:rPr>
        <w:lastRenderedPageBreak/>
        <w:t xml:space="preserve">определяется характером организации доступной им деятельности (предметно-практической и учебной). </w:t>
      </w:r>
    </w:p>
    <w:p w:rsidR="0066081B" w:rsidRPr="00912988"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66081B" w:rsidRPr="00912988"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В контексте разработки АООП начального общего образования для обучающихся с НОДА реализация деятельностного подхода обеспечивает:</w:t>
      </w:r>
    </w:p>
    <w:p w:rsidR="0066081B" w:rsidRPr="00912988" w:rsidRDefault="0066081B" w:rsidP="0066081B">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66081B" w:rsidRPr="00912988" w:rsidRDefault="0066081B" w:rsidP="0066081B">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66081B" w:rsidRPr="00912988" w:rsidRDefault="0066081B" w:rsidP="0066081B">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66081B" w:rsidRPr="00912988" w:rsidRDefault="0066081B" w:rsidP="0066081B">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66081B" w:rsidRDefault="0066081B" w:rsidP="0066081B">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В основу </w:t>
      </w:r>
      <w:r w:rsidRPr="00912988">
        <w:rPr>
          <w:rFonts w:ascii="Times New Roman" w:hAnsi="Times New Roman" w:cs="Times New Roman"/>
          <w:spacing w:val="2"/>
          <w:kern w:val="28"/>
          <w:sz w:val="28"/>
          <w:szCs w:val="28"/>
        </w:rPr>
        <w:t xml:space="preserve">формирования адаптированной основной общеобразовательной программы начального общего образования </w:t>
      </w:r>
      <w:r w:rsidRPr="00912988">
        <w:rPr>
          <w:rFonts w:ascii="Times New Roman" w:hAnsi="Times New Roman" w:cs="Times New Roman"/>
          <w:kern w:val="28"/>
          <w:sz w:val="28"/>
          <w:szCs w:val="28"/>
        </w:rPr>
        <w:t>обучающихся с НОДА положены следующие принципы:</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принципы государственной политики РФ в области образования</w:t>
      </w:r>
      <w:r w:rsidRPr="00912988">
        <w:rPr>
          <w:rStyle w:val="12"/>
          <w:rFonts w:ascii="Times New Roman" w:eastAsia="Arial Unicode MS" w:hAnsi="Times New Roman" w:cs="Times New Roman"/>
          <w:kern w:val="28"/>
          <w:sz w:val="28"/>
          <w:szCs w:val="28"/>
        </w:rPr>
        <w:footnoteReference w:id="3"/>
      </w:r>
      <w:r w:rsidRPr="00912988">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912988">
        <w:rPr>
          <w:rFonts w:ascii="Times New Roman" w:hAnsi="Times New Roman" w:cs="Times New Roman"/>
          <w:kern w:val="28"/>
          <w:sz w:val="28"/>
          <w:szCs w:val="28"/>
        </w:rPr>
        <w:lastRenderedPageBreak/>
        <w:t xml:space="preserve">образования к уровням и особенностям развития и подготовки обучающихся и воспитанников и др.); </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коррекционной направленности образовательного процесса;</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онтогенетический принцип; </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6081B" w:rsidRPr="00912988" w:rsidRDefault="0066081B" w:rsidP="0066081B">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сотрудничества с семьей.</w:t>
      </w:r>
    </w:p>
    <w:p w:rsidR="0066081B" w:rsidRDefault="0066081B" w:rsidP="0066081B">
      <w:pPr>
        <w:pStyle w:val="15"/>
        <w:spacing w:line="276" w:lineRule="auto"/>
        <w:jc w:val="center"/>
        <w:rPr>
          <w:rFonts w:ascii="Times New Roman" w:hAnsi="Times New Roman" w:cs="Times New Roman"/>
          <w:b/>
          <w:sz w:val="28"/>
          <w:szCs w:val="28"/>
        </w:rPr>
      </w:pPr>
      <w:r w:rsidRPr="00912988">
        <w:rPr>
          <w:rFonts w:ascii="Times New Roman" w:hAnsi="Times New Roman" w:cs="Times New Roman"/>
          <w:sz w:val="28"/>
          <w:szCs w:val="28"/>
        </w:rPr>
        <w:br w:type="page"/>
      </w:r>
      <w:r w:rsidRPr="0066081B">
        <w:rPr>
          <w:rFonts w:ascii="Times New Roman" w:hAnsi="Times New Roman" w:cs="Times New Roman"/>
          <w:b/>
          <w:sz w:val="28"/>
          <w:szCs w:val="28"/>
        </w:rPr>
        <w:lastRenderedPageBreak/>
        <w:t xml:space="preserve">2. Адаптированная основная общеобразовательная программа начального общего образования обучающихся </w:t>
      </w:r>
    </w:p>
    <w:p w:rsidR="0066081B" w:rsidRDefault="0066081B" w:rsidP="0066081B">
      <w:pPr>
        <w:pStyle w:val="15"/>
        <w:spacing w:line="276" w:lineRule="auto"/>
        <w:jc w:val="center"/>
        <w:rPr>
          <w:rFonts w:ascii="Times New Roman" w:hAnsi="Times New Roman" w:cs="Times New Roman"/>
          <w:b/>
          <w:sz w:val="28"/>
          <w:szCs w:val="28"/>
        </w:rPr>
      </w:pPr>
      <w:r w:rsidRPr="0066081B">
        <w:rPr>
          <w:rFonts w:ascii="Times New Roman" w:hAnsi="Times New Roman" w:cs="Times New Roman"/>
          <w:b/>
          <w:sz w:val="28"/>
          <w:szCs w:val="28"/>
        </w:rPr>
        <w:t xml:space="preserve">с нарушениями опорно-двигательного аппарата. </w:t>
      </w:r>
    </w:p>
    <w:p w:rsidR="0066081B" w:rsidRDefault="0066081B" w:rsidP="0066081B">
      <w:pPr>
        <w:pStyle w:val="15"/>
        <w:spacing w:line="276" w:lineRule="auto"/>
        <w:jc w:val="center"/>
        <w:rPr>
          <w:rFonts w:ascii="Times New Roman" w:hAnsi="Times New Roman" w:cs="Times New Roman"/>
          <w:b/>
          <w:sz w:val="28"/>
          <w:szCs w:val="28"/>
        </w:rPr>
      </w:pPr>
      <w:r w:rsidRPr="0066081B">
        <w:rPr>
          <w:rFonts w:ascii="Times New Roman" w:hAnsi="Times New Roman" w:cs="Times New Roman"/>
          <w:b/>
          <w:sz w:val="28"/>
          <w:szCs w:val="28"/>
        </w:rPr>
        <w:t>Вариант 6.2.</w:t>
      </w:r>
    </w:p>
    <w:p w:rsidR="0066081B" w:rsidRDefault="0066081B" w:rsidP="0066081B">
      <w:pPr>
        <w:pStyle w:val="15"/>
        <w:spacing w:line="276" w:lineRule="auto"/>
        <w:jc w:val="center"/>
        <w:rPr>
          <w:rFonts w:ascii="Times New Roman" w:hAnsi="Times New Roman" w:cs="Times New Roman"/>
          <w:b/>
          <w:sz w:val="28"/>
          <w:szCs w:val="28"/>
        </w:rPr>
      </w:pPr>
    </w:p>
    <w:p w:rsidR="0066081B" w:rsidRPr="0066081B" w:rsidRDefault="0066081B" w:rsidP="0066081B">
      <w:pPr>
        <w:pStyle w:val="15"/>
        <w:spacing w:line="276" w:lineRule="auto"/>
        <w:rPr>
          <w:rFonts w:ascii="Times New Roman" w:hAnsi="Times New Roman" w:cs="Times New Roman"/>
          <w:b/>
          <w:sz w:val="16"/>
          <w:szCs w:val="16"/>
        </w:rPr>
      </w:pPr>
    </w:p>
    <w:p w:rsidR="0066081B" w:rsidRDefault="0066081B" w:rsidP="0066081B">
      <w:pPr>
        <w:pStyle w:val="15"/>
        <w:spacing w:line="276" w:lineRule="auto"/>
        <w:rPr>
          <w:rFonts w:ascii="Times New Roman" w:hAnsi="Times New Roman" w:cs="Times New Roman"/>
          <w:b/>
          <w:sz w:val="28"/>
          <w:szCs w:val="28"/>
        </w:rPr>
      </w:pPr>
      <w:r>
        <w:rPr>
          <w:rFonts w:ascii="Times New Roman" w:hAnsi="Times New Roman" w:cs="Times New Roman"/>
          <w:b/>
          <w:sz w:val="28"/>
          <w:szCs w:val="28"/>
        </w:rPr>
        <w:tab/>
        <w:t>2.1. Целевой раздел</w:t>
      </w:r>
    </w:p>
    <w:p w:rsidR="0066081B" w:rsidRDefault="0066081B" w:rsidP="0066081B">
      <w:pPr>
        <w:pStyle w:val="15"/>
        <w:spacing w:line="276" w:lineRule="auto"/>
        <w:rPr>
          <w:rFonts w:ascii="Times New Roman" w:hAnsi="Times New Roman" w:cs="Times New Roman"/>
          <w:b/>
          <w:sz w:val="28"/>
          <w:szCs w:val="28"/>
        </w:rPr>
      </w:pPr>
    </w:p>
    <w:p w:rsidR="0066081B" w:rsidRDefault="0066081B" w:rsidP="0066081B">
      <w:pPr>
        <w:pStyle w:val="15"/>
        <w:spacing w:line="276" w:lineRule="auto"/>
        <w:rPr>
          <w:rFonts w:ascii="Times New Roman" w:hAnsi="Times New Roman" w:cs="Times New Roman"/>
          <w:b/>
          <w:sz w:val="28"/>
          <w:szCs w:val="28"/>
        </w:rPr>
      </w:pPr>
      <w:r>
        <w:rPr>
          <w:rFonts w:ascii="Times New Roman" w:hAnsi="Times New Roman" w:cs="Times New Roman"/>
          <w:b/>
          <w:sz w:val="28"/>
          <w:szCs w:val="28"/>
        </w:rPr>
        <w:tab/>
        <w:t>2.1.1. Пояснительная записка.</w:t>
      </w:r>
    </w:p>
    <w:p w:rsidR="0066081B" w:rsidRDefault="0066081B" w:rsidP="0066081B">
      <w:pPr>
        <w:pStyle w:val="15"/>
        <w:spacing w:line="276" w:lineRule="auto"/>
        <w:rPr>
          <w:rFonts w:ascii="Times New Roman" w:hAnsi="Times New Roman" w:cs="Times New Roman"/>
          <w:b/>
          <w:sz w:val="28"/>
          <w:szCs w:val="28"/>
        </w:rPr>
      </w:pPr>
    </w:p>
    <w:p w:rsidR="0066081B" w:rsidRPr="00C227BF" w:rsidRDefault="0066081B" w:rsidP="0066081B">
      <w:pPr>
        <w:spacing w:after="0" w:line="360" w:lineRule="auto"/>
        <w:ind w:firstLine="720"/>
        <w:jc w:val="both"/>
        <w:rPr>
          <w:rFonts w:ascii="Times New Roman" w:hAnsi="Times New Roman" w:cs="Times New Roman"/>
          <w:i/>
          <w:sz w:val="28"/>
          <w:szCs w:val="28"/>
        </w:rPr>
      </w:pPr>
      <w:r w:rsidRPr="00C227BF">
        <w:rPr>
          <w:rFonts w:ascii="Times New Roman" w:hAnsi="Times New Roman" w:cs="Times New Roman"/>
          <w:i/>
          <w:sz w:val="28"/>
          <w:szCs w:val="28"/>
        </w:rPr>
        <w:t>Цель реализации АООП НОО</w:t>
      </w:r>
    </w:p>
    <w:p w:rsidR="0066081B" w:rsidRPr="0066081B" w:rsidRDefault="0066081B" w:rsidP="0066081B">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66081B" w:rsidRDefault="0066081B"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spacing w:val="2"/>
          <w:sz w:val="28"/>
          <w:szCs w:val="28"/>
        </w:rPr>
        <w:t xml:space="preserve">Принципы и подходы к формированию АООП НОО </w:t>
      </w:r>
      <w:r w:rsidR="00C227BF">
        <w:rPr>
          <w:rFonts w:ascii="Times New Roman" w:hAnsi="Times New Roman" w:cs="Times New Roman"/>
          <w:spacing w:val="2"/>
          <w:sz w:val="28"/>
          <w:szCs w:val="28"/>
        </w:rPr>
        <w:t>п</w:t>
      </w:r>
      <w:r w:rsidRPr="00C227BF">
        <w:rPr>
          <w:rFonts w:ascii="Times New Roman" w:hAnsi="Times New Roman" w:cs="Times New Roman"/>
          <w:sz w:val="28"/>
          <w:szCs w:val="28"/>
        </w:rPr>
        <w:t>редставлены в разделе 1</w:t>
      </w:r>
      <w:r w:rsidR="00C227BF">
        <w:rPr>
          <w:rFonts w:ascii="Times New Roman" w:hAnsi="Times New Roman" w:cs="Times New Roman"/>
          <w:sz w:val="28"/>
          <w:szCs w:val="28"/>
        </w:rPr>
        <w:t xml:space="preserve"> о</w:t>
      </w:r>
      <w:r w:rsidRPr="00C227BF">
        <w:rPr>
          <w:rFonts w:ascii="Times New Roman" w:hAnsi="Times New Roman" w:cs="Times New Roman"/>
          <w:sz w:val="28"/>
          <w:szCs w:val="28"/>
        </w:rPr>
        <w:t>бще</w:t>
      </w:r>
      <w:r w:rsidR="00C227BF">
        <w:rPr>
          <w:rFonts w:ascii="Times New Roman" w:hAnsi="Times New Roman" w:cs="Times New Roman"/>
          <w:sz w:val="28"/>
          <w:szCs w:val="28"/>
        </w:rPr>
        <w:t>го</w:t>
      </w:r>
      <w:r w:rsidRPr="00C227BF">
        <w:rPr>
          <w:rFonts w:ascii="Times New Roman" w:hAnsi="Times New Roman" w:cs="Times New Roman"/>
          <w:sz w:val="28"/>
          <w:szCs w:val="28"/>
        </w:rPr>
        <w:t xml:space="preserve"> положения.</w:t>
      </w:r>
    </w:p>
    <w:p w:rsidR="00C227BF" w:rsidRPr="00C227BF" w:rsidRDefault="00C227BF" w:rsidP="00C227BF">
      <w:pPr>
        <w:pStyle w:val="15"/>
        <w:spacing w:line="360" w:lineRule="auto"/>
        <w:ind w:firstLine="708"/>
        <w:jc w:val="both"/>
        <w:rPr>
          <w:rFonts w:ascii="Times New Roman" w:hAnsi="Times New Roman" w:cs="Times New Roman"/>
          <w:sz w:val="16"/>
          <w:szCs w:val="16"/>
        </w:rPr>
      </w:pPr>
    </w:p>
    <w:p w:rsidR="0066081B" w:rsidRPr="00C227BF" w:rsidRDefault="0066081B" w:rsidP="0066081B">
      <w:pPr>
        <w:pStyle w:val="15"/>
        <w:spacing w:line="360" w:lineRule="auto"/>
        <w:jc w:val="both"/>
        <w:rPr>
          <w:rFonts w:ascii="Times New Roman" w:hAnsi="Times New Roman" w:cs="Times New Roman"/>
          <w:i/>
          <w:sz w:val="28"/>
          <w:szCs w:val="28"/>
          <w:u w:val="single"/>
        </w:rPr>
      </w:pPr>
      <w:r w:rsidRPr="00C227BF">
        <w:rPr>
          <w:rFonts w:ascii="Times New Roman" w:hAnsi="Times New Roman" w:cs="Times New Roman"/>
          <w:i/>
          <w:sz w:val="28"/>
          <w:szCs w:val="28"/>
          <w:u w:val="single"/>
        </w:rPr>
        <w:t>Общая характеристика АООП НОО</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pacing w:val="2"/>
          <w:sz w:val="28"/>
          <w:szCs w:val="28"/>
        </w:rPr>
        <w:t>Обучаясь по адаптированной основной общеобразовательной программе начального общего образования (вариант 6.2.),</w:t>
      </w:r>
      <w:r w:rsidRPr="0066081B">
        <w:rPr>
          <w:rFonts w:ascii="Times New Roman" w:hAnsi="Times New Roman" w:cs="Times New Roman"/>
          <w:sz w:val="28"/>
          <w:szCs w:val="28"/>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66081B" w:rsidRPr="0066081B" w:rsidRDefault="0066081B" w:rsidP="00C227BF">
      <w:pPr>
        <w:pStyle w:val="15"/>
        <w:spacing w:line="360" w:lineRule="auto"/>
        <w:ind w:firstLine="708"/>
        <w:jc w:val="both"/>
        <w:rPr>
          <w:rFonts w:ascii="Times New Roman" w:hAnsi="Times New Roman" w:cs="Times New Roman"/>
          <w:kern w:val="2"/>
          <w:sz w:val="28"/>
          <w:szCs w:val="28"/>
        </w:rPr>
      </w:pPr>
      <w:r w:rsidRPr="0066081B">
        <w:rPr>
          <w:rFonts w:ascii="Times New Roman" w:hAnsi="Times New Roman" w:cs="Times New Roman"/>
          <w:kern w:val="2"/>
          <w:sz w:val="28"/>
          <w:szCs w:val="28"/>
        </w:rPr>
        <w:lastRenderedPageBreak/>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66081B" w:rsidRPr="0066081B" w:rsidRDefault="0066081B" w:rsidP="00C227BF">
      <w:pPr>
        <w:pStyle w:val="15"/>
        <w:spacing w:line="360" w:lineRule="auto"/>
        <w:ind w:firstLine="708"/>
        <w:jc w:val="both"/>
        <w:rPr>
          <w:rFonts w:ascii="Times New Roman" w:hAnsi="Times New Roman" w:cs="Times New Roman"/>
          <w:kern w:val="2"/>
          <w:sz w:val="28"/>
          <w:szCs w:val="28"/>
        </w:rPr>
      </w:pPr>
      <w:r w:rsidRPr="0066081B">
        <w:rPr>
          <w:rFonts w:ascii="Times New Roman" w:hAnsi="Times New Roman" w:cs="Times New Roman"/>
          <w:kern w:val="2"/>
          <w:sz w:val="28"/>
          <w:szCs w:val="28"/>
        </w:rPr>
        <w:t>Указанные сроки обучения увеличены на один год  в том числе ,за счёт введения подготовительного класса.</w:t>
      </w:r>
      <w:r w:rsidRPr="0066081B">
        <w:rPr>
          <w:rStyle w:val="a4"/>
          <w:rFonts w:ascii="Times New Roman" w:hAnsi="Times New Roman" w:cs="Times New Roman"/>
          <w:kern w:val="2"/>
          <w:sz w:val="28"/>
          <w:szCs w:val="28"/>
        </w:rPr>
        <w:footnoteReference w:id="4"/>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Обучающийся, осваивающий вариант 6.2., имеет право на прохождение текущей, промежуточной и государственной итоговой аттестации в иных формах</w:t>
      </w:r>
      <w:r w:rsidRPr="0066081B">
        <w:rPr>
          <w:rStyle w:val="12"/>
          <w:rFonts w:ascii="Times New Roman" w:eastAsia="Arial Unicode MS" w:hAnsi="Times New Roman" w:cs="Times New Roman"/>
          <w:sz w:val="28"/>
          <w:szCs w:val="28"/>
        </w:rPr>
        <w:footnoteReference w:id="5"/>
      </w:r>
      <w:r w:rsidRPr="0066081B">
        <w:rPr>
          <w:rFonts w:ascii="Times New Roman" w:hAnsi="Times New Roman" w:cs="Times New Roman"/>
          <w:sz w:val="28"/>
          <w:szCs w:val="28"/>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66081B">
        <w:rPr>
          <w:rStyle w:val="12"/>
          <w:rFonts w:ascii="Times New Roman" w:eastAsia="Arial Unicode MS" w:hAnsi="Times New Roman" w:cs="Times New Roman"/>
          <w:sz w:val="28"/>
          <w:szCs w:val="28"/>
        </w:rPr>
        <w:footnoteReference w:id="6"/>
      </w:r>
      <w:r w:rsidRPr="0066081B">
        <w:rPr>
          <w:rFonts w:ascii="Times New Roman" w:hAnsi="Times New Roman" w:cs="Times New Roman"/>
          <w:sz w:val="28"/>
          <w:szCs w:val="28"/>
        </w:rPr>
        <w:t xml:space="preserve">. </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66081B">
        <w:rPr>
          <w:rStyle w:val="12"/>
          <w:rFonts w:ascii="Times New Roman" w:eastAsia="Arial Unicode MS" w:hAnsi="Times New Roman" w:cs="Times New Roman"/>
          <w:sz w:val="28"/>
          <w:szCs w:val="28"/>
        </w:rPr>
        <w:footnoteReference w:id="7"/>
      </w:r>
      <w:r w:rsidRPr="0066081B">
        <w:rPr>
          <w:rFonts w:ascii="Times New Roman" w:hAnsi="Times New Roman" w:cs="Times New Roman"/>
          <w:sz w:val="28"/>
          <w:szCs w:val="28"/>
        </w:rPr>
        <w:t>.</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66081B" w:rsidRPr="0066081B" w:rsidRDefault="0066081B" w:rsidP="00C227BF">
      <w:pPr>
        <w:pStyle w:val="15"/>
        <w:spacing w:line="360" w:lineRule="auto"/>
        <w:ind w:firstLine="708"/>
        <w:jc w:val="both"/>
        <w:rPr>
          <w:rFonts w:ascii="Times New Roman" w:hAnsi="Times New Roman" w:cs="Times New Roman"/>
          <w:caps/>
          <w:spacing w:val="2"/>
          <w:sz w:val="28"/>
          <w:szCs w:val="28"/>
        </w:rPr>
      </w:pPr>
      <w:r w:rsidRPr="0066081B">
        <w:rPr>
          <w:rFonts w:ascii="Times New Roman" w:hAnsi="Times New Roman" w:cs="Times New Roman"/>
          <w:spacing w:val="2"/>
          <w:sz w:val="28"/>
          <w:szCs w:val="28"/>
        </w:rPr>
        <w:t>Адаптированная основная общеобразовательная программа начального общего образования для</w:t>
      </w:r>
      <w:r w:rsidRPr="0066081B">
        <w:rPr>
          <w:rFonts w:ascii="Times New Roman" w:hAnsi="Times New Roman" w:cs="Times New Roman"/>
          <w:sz w:val="28"/>
          <w:szCs w:val="28"/>
        </w:rPr>
        <w:t xml:space="preserve"> обучающихся с НОДА</w:t>
      </w:r>
      <w:r w:rsidRPr="0066081B">
        <w:rPr>
          <w:rFonts w:ascii="Times New Roman" w:hAnsi="Times New Roman" w:cs="Times New Roman"/>
          <w:spacing w:val="2"/>
          <w:sz w:val="28"/>
          <w:szCs w:val="28"/>
        </w:rPr>
        <w:t xml:space="preserve"> содержит:</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планируемые результаты освоения обучающимися адаптированной основной общеобразовательной программы начального общего образования;</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lastRenderedPageBreak/>
        <w:t xml:space="preserve">- </w:t>
      </w:r>
      <w:r w:rsidR="0066081B" w:rsidRPr="0066081B">
        <w:rPr>
          <w:rFonts w:ascii="Times New Roman" w:hAnsi="Times New Roman" w:cs="Times New Roman"/>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учебный план;</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программы отдельных учебных предметов;</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программу духовно-нравственного развития;</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программы коррекционных курсов;</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программу формирования экологической культуры, здорового и безопасного образа жизни;</w:t>
      </w:r>
    </w:p>
    <w:p w:rsidR="0066081B" w:rsidRPr="0066081B" w:rsidRDefault="00C227BF" w:rsidP="0066081B">
      <w:pPr>
        <w:pStyle w:val="15"/>
        <w:spacing w:line="360" w:lineRule="auto"/>
        <w:jc w:val="both"/>
        <w:rPr>
          <w:rFonts w:ascii="Times New Roman" w:hAnsi="Times New Roman" w:cs="Times New Roman"/>
          <w:caps/>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программу внеурочной деятельности;</w:t>
      </w:r>
    </w:p>
    <w:p w:rsidR="0066081B" w:rsidRDefault="00C227BF" w:rsidP="0066081B">
      <w:pPr>
        <w:pStyle w:val="15"/>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66081B" w:rsidRPr="0066081B">
        <w:rPr>
          <w:rFonts w:ascii="Times New Roman" w:hAnsi="Times New Roman" w:cs="Times New Roman"/>
          <w:spacing w:val="2"/>
          <w:sz w:val="28"/>
          <w:szCs w:val="28"/>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227BF" w:rsidRPr="00C227BF" w:rsidRDefault="00C227BF" w:rsidP="0066081B">
      <w:pPr>
        <w:pStyle w:val="15"/>
        <w:spacing w:line="360" w:lineRule="auto"/>
        <w:jc w:val="both"/>
        <w:rPr>
          <w:rFonts w:ascii="Times New Roman" w:hAnsi="Times New Roman" w:cs="Times New Roman"/>
          <w:spacing w:val="2"/>
          <w:sz w:val="16"/>
          <w:szCs w:val="16"/>
        </w:rPr>
      </w:pPr>
    </w:p>
    <w:p w:rsidR="0066081B" w:rsidRPr="00C227BF" w:rsidRDefault="0066081B" w:rsidP="00C227BF">
      <w:pPr>
        <w:pStyle w:val="15"/>
        <w:spacing w:line="360" w:lineRule="auto"/>
        <w:jc w:val="center"/>
        <w:rPr>
          <w:rFonts w:ascii="Times New Roman" w:hAnsi="Times New Roman" w:cs="Times New Roman"/>
          <w:i/>
          <w:spacing w:val="5"/>
          <w:sz w:val="28"/>
          <w:szCs w:val="28"/>
        </w:rPr>
      </w:pPr>
      <w:r w:rsidRPr="00C227BF">
        <w:rPr>
          <w:rFonts w:ascii="Times New Roman" w:hAnsi="Times New Roman" w:cs="Times New Roman"/>
          <w:i/>
          <w:spacing w:val="5"/>
          <w:sz w:val="28"/>
          <w:szCs w:val="28"/>
        </w:rPr>
        <w:t>Психолого-педагогическая характеристика обучающихся с НОДА</w:t>
      </w:r>
    </w:p>
    <w:p w:rsidR="0066081B" w:rsidRPr="0066081B" w:rsidRDefault="0066081B" w:rsidP="00C227BF">
      <w:pPr>
        <w:pStyle w:val="15"/>
        <w:spacing w:line="360" w:lineRule="auto"/>
        <w:ind w:firstLine="708"/>
        <w:jc w:val="both"/>
        <w:rPr>
          <w:rFonts w:ascii="Times New Roman" w:hAnsi="Times New Roman" w:cs="Times New Roman"/>
          <w:spacing w:val="5"/>
          <w:sz w:val="28"/>
          <w:szCs w:val="28"/>
        </w:rPr>
      </w:pPr>
      <w:r w:rsidRPr="0066081B">
        <w:rPr>
          <w:rFonts w:ascii="Times New Roman" w:hAnsi="Times New Roman" w:cs="Times New Roman"/>
          <w:spacing w:val="5"/>
          <w:sz w:val="28"/>
          <w:szCs w:val="28"/>
        </w:rPr>
        <w:t>Группу обучающихся по варианту 6.2. составляют дети с</w:t>
      </w:r>
      <w:r w:rsidRPr="0066081B">
        <w:rPr>
          <w:rFonts w:ascii="Times New Roman" w:hAnsi="Times New Roman" w:cs="Times New Roman"/>
          <w:spacing w:val="14"/>
          <w:sz w:val="28"/>
          <w:szCs w:val="28"/>
        </w:rPr>
        <w:t xml:space="preserve"> лёгким дефицитом познавательных </w:t>
      </w:r>
      <w:r w:rsidRPr="0066081B">
        <w:rPr>
          <w:rFonts w:ascii="Times New Roman" w:hAnsi="Times New Roman" w:cs="Times New Roman"/>
          <w:spacing w:val="3"/>
          <w:sz w:val="28"/>
          <w:szCs w:val="28"/>
        </w:rPr>
        <w:t>и социальных способностей</w:t>
      </w:r>
      <w:r w:rsidRPr="0066081B">
        <w:rPr>
          <w:rFonts w:ascii="Times New Roman" w:hAnsi="Times New Roman" w:cs="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6081B" w:rsidRPr="0066081B">
        <w:rPr>
          <w:rFonts w:ascii="Times New Roman" w:hAnsi="Times New Roman" w:cs="Times New Roman"/>
          <w:sz w:val="28"/>
          <w:szCs w:val="28"/>
        </w:rPr>
        <w:t>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227BF" w:rsidRPr="00C227BF" w:rsidRDefault="00C227BF" w:rsidP="0066081B">
      <w:pPr>
        <w:pStyle w:val="15"/>
        <w:spacing w:line="360" w:lineRule="auto"/>
        <w:jc w:val="both"/>
        <w:rPr>
          <w:rFonts w:ascii="Times New Roman" w:hAnsi="Times New Roman" w:cs="Times New Roman"/>
          <w:sz w:val="16"/>
          <w:szCs w:val="16"/>
        </w:rPr>
      </w:pPr>
    </w:p>
    <w:p w:rsidR="0066081B" w:rsidRPr="00C227BF" w:rsidRDefault="0066081B" w:rsidP="00C227BF">
      <w:pPr>
        <w:pStyle w:val="15"/>
        <w:spacing w:line="360" w:lineRule="auto"/>
        <w:jc w:val="center"/>
        <w:rPr>
          <w:rFonts w:ascii="Times New Roman" w:hAnsi="Times New Roman" w:cs="Times New Roman"/>
          <w:i/>
          <w:sz w:val="28"/>
          <w:szCs w:val="28"/>
        </w:rPr>
      </w:pPr>
      <w:r w:rsidRPr="00C227BF">
        <w:rPr>
          <w:rFonts w:ascii="Times New Roman" w:hAnsi="Times New Roman" w:cs="Times New Roman"/>
          <w:i/>
          <w:sz w:val="28"/>
          <w:szCs w:val="28"/>
        </w:rPr>
        <w:t>Особые образовательные потребности обучающихся с НОДА</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w:t>
      </w:r>
      <w:r w:rsidRPr="0066081B">
        <w:rPr>
          <w:rFonts w:ascii="Times New Roman" w:hAnsi="Times New Roman" w:cs="Times New Roman"/>
          <w:sz w:val="28"/>
          <w:szCs w:val="28"/>
        </w:rPr>
        <w:lastRenderedPageBreak/>
        <w:t>содержании образования. Наряду с этим можно выделить особые по своему характеру потребности, свойственные всем обучающимся с НОДА:</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66081B" w:rsidRPr="0066081B" w:rsidRDefault="00C227BF" w:rsidP="0066081B">
      <w:pPr>
        <w:pStyle w:val="15"/>
        <w:spacing w:line="360" w:lineRule="auto"/>
        <w:jc w:val="both"/>
        <w:rPr>
          <w:rStyle w:val="s1"/>
          <w:rFonts w:ascii="Times New Roman" w:hAnsi="Times New Roman" w:cs="Times New Roman"/>
          <w:sz w:val="28"/>
          <w:szCs w:val="28"/>
        </w:rPr>
      </w:pPr>
      <w:r>
        <w:rPr>
          <w:rStyle w:val="s1"/>
          <w:rFonts w:ascii="Times New Roman" w:hAnsi="Times New Roman" w:cs="Times New Roman"/>
          <w:sz w:val="28"/>
          <w:szCs w:val="28"/>
        </w:rPr>
        <w:t xml:space="preserve">- </w:t>
      </w:r>
      <w:r w:rsidR="0066081B" w:rsidRPr="0066081B">
        <w:rPr>
          <w:rStyle w:val="s1"/>
          <w:rFonts w:ascii="Times New Roman" w:hAnsi="Times New Roman" w:cs="Times New Roman"/>
          <w:sz w:val="28"/>
          <w:szCs w:val="28"/>
        </w:rPr>
        <w:t>специальная помощь в развитии возможностей вербальной и невербальной коммуникации;</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коррекция произносительной стороны речи; освоение умения использовать речь по всему спектру коммуникативных ситуаций;</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обеспечение особой пространственной и временной организации образовательной среды;</w:t>
      </w:r>
    </w:p>
    <w:p w:rsidR="0066081B" w:rsidRPr="0066081B" w:rsidRDefault="00C227BF" w:rsidP="0066081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81B" w:rsidRPr="0066081B">
        <w:rPr>
          <w:rFonts w:ascii="Times New Roman" w:hAnsi="Times New Roman" w:cs="Times New Roman"/>
          <w:sz w:val="28"/>
          <w:szCs w:val="28"/>
        </w:rPr>
        <w:t>максимальное расширение образовательного пространства – выход за пределы образовательного учреждения.</w:t>
      </w:r>
    </w:p>
    <w:p w:rsidR="0066081B" w:rsidRPr="0066081B" w:rsidRDefault="0066081B" w:rsidP="00C227BF">
      <w:pPr>
        <w:pStyle w:val="15"/>
        <w:spacing w:line="360" w:lineRule="auto"/>
        <w:ind w:firstLine="708"/>
        <w:jc w:val="both"/>
        <w:rPr>
          <w:rFonts w:ascii="Times New Roman" w:hAnsi="Times New Roman" w:cs="Times New Roman"/>
          <w:sz w:val="28"/>
          <w:szCs w:val="28"/>
        </w:rPr>
      </w:pPr>
      <w:r w:rsidRPr="0066081B">
        <w:rPr>
          <w:rFonts w:ascii="Times New Roman" w:hAnsi="Times New Roman" w:cs="Times New Roman"/>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w:t>
      </w:r>
      <w:r w:rsidRPr="0066081B">
        <w:rPr>
          <w:rFonts w:ascii="Times New Roman" w:hAnsi="Times New Roman" w:cs="Times New Roman"/>
          <w:sz w:val="28"/>
          <w:szCs w:val="28"/>
        </w:rPr>
        <w:lastRenderedPageBreak/>
        <w:t xml:space="preserve">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66081B" w:rsidRDefault="0066081B"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66081B">
      <w:pPr>
        <w:pStyle w:val="15"/>
        <w:spacing w:line="360" w:lineRule="auto"/>
        <w:jc w:val="both"/>
        <w:rPr>
          <w:rFonts w:ascii="Times New Roman" w:hAnsi="Times New Roman" w:cs="Times New Roman"/>
          <w:b/>
          <w:sz w:val="28"/>
          <w:szCs w:val="28"/>
        </w:rPr>
      </w:pPr>
    </w:p>
    <w:p w:rsidR="00C227BF" w:rsidRDefault="00C227BF" w:rsidP="00C227BF">
      <w:pPr>
        <w:pStyle w:val="15"/>
        <w:spacing w:line="276" w:lineRule="auto"/>
        <w:jc w:val="both"/>
        <w:rPr>
          <w:rFonts w:ascii="Times New Roman" w:hAnsi="Times New Roman" w:cs="Times New Roman"/>
          <w:b/>
          <w:sz w:val="28"/>
          <w:szCs w:val="28"/>
        </w:rPr>
      </w:pPr>
      <w:r w:rsidRPr="00C227BF">
        <w:rPr>
          <w:rFonts w:ascii="Times New Roman" w:hAnsi="Times New Roman" w:cs="Times New Roman"/>
          <w:b/>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p>
    <w:p w:rsidR="00C227BF" w:rsidRPr="00C227BF" w:rsidRDefault="00C227BF" w:rsidP="00C227BF">
      <w:pPr>
        <w:pStyle w:val="15"/>
        <w:spacing w:line="276" w:lineRule="auto"/>
        <w:jc w:val="both"/>
        <w:rPr>
          <w:rFonts w:ascii="Times New Roman" w:hAnsi="Times New Roman" w:cs="Times New Roman"/>
          <w:b/>
          <w:i/>
          <w:sz w:val="28"/>
          <w:szCs w:val="28"/>
        </w:rPr>
      </w:pPr>
    </w:p>
    <w:p w:rsidR="00C227BF" w:rsidRP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sz w:val="28"/>
          <w:szCs w:val="28"/>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C227BF" w:rsidRPr="00C227BF" w:rsidRDefault="00C227BF" w:rsidP="00C227BF">
      <w:pPr>
        <w:pStyle w:val="15"/>
        <w:spacing w:line="360" w:lineRule="auto"/>
        <w:ind w:firstLine="708"/>
        <w:jc w:val="both"/>
        <w:rPr>
          <w:rFonts w:ascii="Times New Roman" w:hAnsi="Times New Roman" w:cs="Times New Roman"/>
          <w:i/>
          <w:sz w:val="28"/>
          <w:szCs w:val="28"/>
        </w:rPr>
      </w:pPr>
      <w:r w:rsidRPr="00C227BF">
        <w:rPr>
          <w:rFonts w:ascii="Times New Roman" w:hAnsi="Times New Roman" w:cs="Times New Roman"/>
          <w:sz w:val="28"/>
          <w:szCs w:val="28"/>
        </w:rPr>
        <w:t xml:space="preserve">Освоение адаптированной основнойобщеобразовательной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C227BF">
        <w:rPr>
          <w:rFonts w:ascii="Times New Roman" w:hAnsi="Times New Roman" w:cs="Times New Roman"/>
          <w:i/>
          <w:sz w:val="28"/>
          <w:szCs w:val="28"/>
        </w:rPr>
        <w:t xml:space="preserve">личностных, метапредметных и предметных. </w:t>
      </w:r>
    </w:p>
    <w:p w:rsid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i/>
          <w:sz w:val="28"/>
          <w:szCs w:val="28"/>
        </w:rPr>
        <w:t xml:space="preserve">Личностные результаты </w:t>
      </w:r>
      <w:r w:rsidRPr="00C227BF">
        <w:rPr>
          <w:rFonts w:ascii="Times New Roman" w:hAnsi="Times New Roman" w:cs="Times New Roman"/>
          <w:sz w:val="28"/>
          <w:szCs w:val="28"/>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w:t>
      </w:r>
    </w:p>
    <w:p w:rsid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 xml:space="preserve">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
    <w:p w:rsidR="00C227BF" w:rsidRP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сформированность основ гражданской идентичности.</w:t>
      </w:r>
    </w:p>
    <w:p w:rsidR="00C227BF" w:rsidRP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2) овладение социально­бытовыми умениями, используемыми в повседневной жизни;</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lastRenderedPageBreak/>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5) способность к осмыслению социального окружения, своего места в нем, принятие соответствующих возрасту ценностей и социальных ролей;</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7) формирование эстетических потребностей, ценностей и чувств;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9) развитие навыков сотрудничества со взрослыми и сверстниками в разных социальных ситуациях;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227BF" w:rsidRP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i/>
          <w:sz w:val="28"/>
          <w:szCs w:val="28"/>
        </w:rPr>
        <w:t>Метапредметные результаты</w:t>
      </w:r>
      <w:r w:rsidRPr="00C227BF">
        <w:rPr>
          <w:rFonts w:ascii="Times New Roman" w:hAnsi="Times New Roman" w:cs="Times New Roman"/>
          <w:sz w:val="28"/>
          <w:szCs w:val="28"/>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lastRenderedPageBreak/>
        <w:t xml:space="preserve">2) освоение способов решения проблем репродуктивного и продуктивного характера и с элементами творчества;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5) освоение начальных форм познавательной и личностной рефлексии;</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w:t>
      </w:r>
      <w:r w:rsidRPr="00C227BF">
        <w:rPr>
          <w:rFonts w:ascii="Times New Roman" w:hAnsi="Times New Roman" w:cs="Times New Roman"/>
          <w:sz w:val="28"/>
          <w:szCs w:val="28"/>
        </w:rPr>
        <w:lastRenderedPageBreak/>
        <w:t xml:space="preserve">высказывание в соответствии с задачами коммуникации и составлять тексты в устной и письменной формах;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227BF" w:rsidRPr="00C227BF" w:rsidRDefault="00C227BF" w:rsidP="00C227BF">
      <w:pPr>
        <w:pStyle w:val="15"/>
        <w:spacing w:line="360" w:lineRule="auto"/>
        <w:jc w:val="both"/>
        <w:rPr>
          <w:rFonts w:ascii="Times New Roman" w:hAnsi="Times New Roman" w:cs="Times New Roman"/>
          <w:sz w:val="28"/>
          <w:szCs w:val="28"/>
        </w:rPr>
      </w:pPr>
      <w:r w:rsidRPr="00C227BF">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i/>
          <w:sz w:val="28"/>
          <w:szCs w:val="28"/>
        </w:rPr>
        <w:t>Предметные результаты</w:t>
      </w:r>
      <w:r w:rsidRPr="00C227BF">
        <w:rPr>
          <w:rFonts w:ascii="Times New Roman" w:hAnsi="Times New Roman" w:cs="Times New Roman"/>
          <w:sz w:val="28"/>
          <w:szCs w:val="28"/>
        </w:rPr>
        <w:t xml:space="preserve"> освоения адаптированнойосновной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227BF" w:rsidRDefault="00C227BF" w:rsidP="00C227BF">
      <w:pPr>
        <w:pStyle w:val="15"/>
        <w:spacing w:line="360" w:lineRule="auto"/>
        <w:ind w:firstLine="708"/>
        <w:jc w:val="both"/>
        <w:rPr>
          <w:rFonts w:ascii="Times New Roman" w:hAnsi="Times New Roman" w:cs="Times New Roman"/>
          <w:sz w:val="28"/>
          <w:szCs w:val="28"/>
        </w:rPr>
      </w:pPr>
    </w:p>
    <w:p w:rsidR="00C227BF" w:rsidRDefault="00C227BF" w:rsidP="00C227BF">
      <w:pPr>
        <w:pStyle w:val="15"/>
        <w:spacing w:line="360" w:lineRule="auto"/>
        <w:ind w:firstLine="708"/>
        <w:jc w:val="both"/>
        <w:rPr>
          <w:rFonts w:ascii="Times New Roman" w:hAnsi="Times New Roman" w:cs="Times New Roman"/>
          <w:sz w:val="28"/>
          <w:szCs w:val="28"/>
        </w:rPr>
      </w:pPr>
    </w:p>
    <w:p w:rsidR="00C227BF" w:rsidRDefault="00C227BF" w:rsidP="00C227BF">
      <w:pPr>
        <w:pStyle w:val="15"/>
        <w:spacing w:line="360" w:lineRule="auto"/>
        <w:ind w:firstLine="708"/>
        <w:jc w:val="both"/>
        <w:rPr>
          <w:rFonts w:ascii="Times New Roman" w:hAnsi="Times New Roman" w:cs="Times New Roman"/>
          <w:sz w:val="28"/>
          <w:szCs w:val="28"/>
        </w:rPr>
      </w:pPr>
    </w:p>
    <w:p w:rsidR="00C227BF" w:rsidRDefault="00C227BF" w:rsidP="00C227BF">
      <w:pPr>
        <w:pStyle w:val="15"/>
        <w:spacing w:line="360" w:lineRule="auto"/>
        <w:ind w:firstLine="708"/>
        <w:jc w:val="both"/>
        <w:rPr>
          <w:rFonts w:ascii="Times New Roman" w:hAnsi="Times New Roman" w:cs="Times New Roman"/>
          <w:sz w:val="28"/>
          <w:szCs w:val="28"/>
        </w:rPr>
      </w:pPr>
    </w:p>
    <w:p w:rsidR="00C227BF" w:rsidRDefault="00C227BF" w:rsidP="00C227BF">
      <w:pPr>
        <w:pStyle w:val="15"/>
        <w:spacing w:line="360" w:lineRule="auto"/>
        <w:ind w:firstLine="708"/>
        <w:jc w:val="both"/>
        <w:rPr>
          <w:rFonts w:ascii="Times New Roman" w:hAnsi="Times New Roman" w:cs="Times New Roman"/>
          <w:sz w:val="28"/>
          <w:szCs w:val="28"/>
        </w:rPr>
      </w:pPr>
    </w:p>
    <w:p w:rsidR="00C227BF" w:rsidRDefault="00C227BF" w:rsidP="00C227BF">
      <w:pPr>
        <w:pStyle w:val="15"/>
        <w:spacing w:line="276" w:lineRule="auto"/>
        <w:jc w:val="center"/>
        <w:rPr>
          <w:rFonts w:ascii="Times New Roman" w:hAnsi="Times New Roman" w:cs="Times New Roman"/>
          <w:b/>
          <w:sz w:val="28"/>
          <w:szCs w:val="28"/>
        </w:rPr>
      </w:pPr>
      <w:bookmarkStart w:id="3" w:name="_Toc289117675"/>
      <w:r>
        <w:rPr>
          <w:rFonts w:ascii="Times New Roman" w:hAnsi="Times New Roman" w:cs="Times New Roman"/>
          <w:b/>
          <w:sz w:val="28"/>
          <w:szCs w:val="28"/>
        </w:rPr>
        <w:t>2</w:t>
      </w:r>
      <w:r w:rsidRPr="00C227BF">
        <w:rPr>
          <w:rFonts w:ascii="Times New Roman" w:hAnsi="Times New Roman" w:cs="Times New Roman"/>
          <w:b/>
          <w:sz w:val="28"/>
          <w:szCs w:val="28"/>
        </w:rPr>
        <w:t xml:space="preserve">.1.3. Система оценки достижения обучающимися </w:t>
      </w:r>
      <w:r w:rsidRPr="00C227BF">
        <w:rPr>
          <w:rFonts w:ascii="Times New Roman" w:hAnsi="Times New Roman" w:cs="Times New Roman"/>
          <w:b/>
          <w:sz w:val="28"/>
          <w:szCs w:val="28"/>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3"/>
    </w:p>
    <w:p w:rsidR="00C227BF" w:rsidRPr="00C227BF" w:rsidRDefault="00C227BF" w:rsidP="00C227BF">
      <w:pPr>
        <w:pStyle w:val="15"/>
        <w:spacing w:line="276" w:lineRule="auto"/>
        <w:jc w:val="both"/>
        <w:rPr>
          <w:rFonts w:ascii="Times New Roman" w:hAnsi="Times New Roman" w:cs="Times New Roman"/>
          <w:b/>
          <w:i/>
          <w:sz w:val="28"/>
          <w:szCs w:val="28"/>
        </w:rPr>
      </w:pPr>
    </w:p>
    <w:p w:rsidR="00C227BF" w:rsidRP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spacing w:val="2"/>
          <w:sz w:val="28"/>
          <w:szCs w:val="28"/>
        </w:rP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C227BF">
        <w:rPr>
          <w:rFonts w:ascii="Times New Roman" w:hAnsi="Times New Roman" w:cs="Times New Roman"/>
          <w:sz w:val="28"/>
          <w:szCs w:val="28"/>
        </w:rPr>
        <w:t>должна:</w:t>
      </w:r>
    </w:p>
    <w:p w:rsidR="00C227BF" w:rsidRP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227BF" w:rsidRP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227BF" w:rsidRPr="00C227BF" w:rsidRDefault="00C227BF" w:rsidP="00C227BF">
      <w:pPr>
        <w:pStyle w:val="15"/>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227BF" w:rsidRP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227BF" w:rsidRPr="00C227BF" w:rsidRDefault="00C227BF" w:rsidP="00C227BF">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27BF">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227BF" w:rsidRPr="00C227BF" w:rsidRDefault="00C227BF" w:rsidP="00C227BF">
      <w:pPr>
        <w:pStyle w:val="15"/>
        <w:spacing w:line="360" w:lineRule="auto"/>
        <w:ind w:firstLine="708"/>
        <w:jc w:val="both"/>
        <w:rPr>
          <w:rFonts w:ascii="Times New Roman" w:hAnsi="Times New Roman" w:cs="Times New Roman"/>
          <w:sz w:val="28"/>
          <w:szCs w:val="28"/>
        </w:rPr>
      </w:pPr>
      <w:r w:rsidRPr="00C227BF">
        <w:rPr>
          <w:rFonts w:ascii="Times New Roman" w:hAnsi="Times New Roman" w:cs="Times New Roman"/>
          <w:sz w:val="28"/>
          <w:szCs w:val="28"/>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w:t>
      </w:r>
      <w:r w:rsidRPr="00C227BF">
        <w:rPr>
          <w:rFonts w:ascii="Times New Roman" w:hAnsi="Times New Roman" w:cs="Times New Roman"/>
          <w:sz w:val="28"/>
          <w:szCs w:val="28"/>
        </w:rPr>
        <w:lastRenderedPageBreak/>
        <w:t>письменные и устные работы, проекты, практические работы, творческие работы, самоанализ и самооценка, наблюдения и др.).</w:t>
      </w:r>
    </w:p>
    <w:p w:rsidR="00C227BF" w:rsidRPr="00C227BF" w:rsidRDefault="00C227BF" w:rsidP="00C227BF">
      <w:pPr>
        <w:pStyle w:val="15"/>
        <w:spacing w:line="360" w:lineRule="auto"/>
        <w:jc w:val="both"/>
        <w:rPr>
          <w:rFonts w:ascii="Times New Roman" w:hAnsi="Times New Roman" w:cs="Times New Roman"/>
          <w:sz w:val="28"/>
          <w:szCs w:val="28"/>
        </w:rPr>
      </w:pPr>
    </w:p>
    <w:p w:rsidR="00C227BF" w:rsidRDefault="00BD7DC5" w:rsidP="00BD7DC5">
      <w:pPr>
        <w:pStyle w:val="15"/>
        <w:spacing w:line="360" w:lineRule="auto"/>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BD7DC5" w:rsidRPr="00BD7DC5" w:rsidRDefault="00BD7DC5" w:rsidP="00BD7DC5">
      <w:pPr>
        <w:pStyle w:val="15"/>
        <w:spacing w:line="360" w:lineRule="auto"/>
        <w:jc w:val="center"/>
        <w:rPr>
          <w:rFonts w:ascii="Times New Roman" w:hAnsi="Times New Roman" w:cs="Times New Roman"/>
          <w:b/>
          <w:sz w:val="16"/>
          <w:szCs w:val="16"/>
        </w:rPr>
      </w:pPr>
    </w:p>
    <w:p w:rsidR="00BD7DC5" w:rsidRDefault="00BD7DC5" w:rsidP="00BD7DC5">
      <w:pPr>
        <w:pStyle w:val="15"/>
        <w:spacing w:line="360" w:lineRule="auto"/>
        <w:jc w:val="center"/>
        <w:rPr>
          <w:rFonts w:ascii="Times New Roman" w:hAnsi="Times New Roman" w:cs="Times New Roman"/>
          <w:b/>
          <w:sz w:val="28"/>
          <w:szCs w:val="28"/>
        </w:rPr>
      </w:pPr>
      <w:r>
        <w:rPr>
          <w:rFonts w:ascii="Times New Roman" w:hAnsi="Times New Roman" w:cs="Times New Roman"/>
          <w:b/>
          <w:sz w:val="28"/>
          <w:szCs w:val="28"/>
        </w:rPr>
        <w:t>2.2.1.  Программа формирования универсальных учебных действий</w:t>
      </w:r>
    </w:p>
    <w:p w:rsidR="00BD7DC5" w:rsidRDefault="00BD7DC5" w:rsidP="00BD7DC5">
      <w:pPr>
        <w:pStyle w:val="15"/>
        <w:spacing w:line="360" w:lineRule="auto"/>
        <w:jc w:val="center"/>
        <w:rPr>
          <w:rFonts w:ascii="Times New Roman" w:hAnsi="Times New Roman" w:cs="Times New Roman"/>
          <w:b/>
          <w:sz w:val="28"/>
          <w:szCs w:val="28"/>
        </w:rPr>
      </w:pPr>
    </w:p>
    <w:p w:rsidR="00BD7DC5" w:rsidRPr="00BD7DC5" w:rsidRDefault="00BD7DC5" w:rsidP="00BD7DC5">
      <w:pPr>
        <w:pStyle w:val="15"/>
        <w:spacing w:line="360" w:lineRule="auto"/>
        <w:ind w:firstLine="708"/>
        <w:jc w:val="both"/>
        <w:rPr>
          <w:rFonts w:ascii="Times New Roman" w:hAnsi="Times New Roman" w:cs="Times New Roman"/>
          <w:sz w:val="28"/>
          <w:szCs w:val="28"/>
        </w:rPr>
      </w:pPr>
      <w:r w:rsidRPr="00BD7DC5">
        <w:rPr>
          <w:rFonts w:ascii="Times New Roman" w:hAnsi="Times New Roman" w:cs="Times New Roman"/>
          <w:sz w:val="28"/>
          <w:szCs w:val="28"/>
        </w:rPr>
        <w:t>Программа формирования универсальных учебных действий обучающихся с НОДА на ступени начального общего образования должна содержать:</w:t>
      </w:r>
    </w:p>
    <w:p w:rsidR="00BD7DC5" w:rsidRPr="00BD7DC5" w:rsidRDefault="00BD7DC5" w:rsidP="00BD7DC5">
      <w:pPr>
        <w:pStyle w:val="15"/>
        <w:spacing w:line="360" w:lineRule="auto"/>
        <w:jc w:val="both"/>
        <w:rPr>
          <w:rFonts w:ascii="Times New Roman" w:hAnsi="Times New Roman" w:cs="Times New Roman"/>
          <w:caps/>
          <w:spacing w:val="2"/>
          <w:sz w:val="28"/>
          <w:szCs w:val="28"/>
        </w:rPr>
      </w:pPr>
      <w:r>
        <w:rPr>
          <w:rFonts w:ascii="Times New Roman" w:hAnsi="Times New Roman" w:cs="Times New Roman"/>
          <w:sz w:val="28"/>
          <w:szCs w:val="28"/>
        </w:rPr>
        <w:t xml:space="preserve">- </w:t>
      </w:r>
      <w:r w:rsidRPr="00BD7DC5">
        <w:rPr>
          <w:rFonts w:ascii="Times New Roman" w:hAnsi="Times New Roman" w:cs="Times New Roman"/>
          <w:sz w:val="28"/>
          <w:szCs w:val="28"/>
        </w:rPr>
        <w:t>описание ценностных ориентиров образования обучающихся с НОДА на уровне начального общего образования;</w:t>
      </w:r>
    </w:p>
    <w:p w:rsidR="00BD7DC5" w:rsidRPr="00BD7DC5" w:rsidRDefault="00BD7DC5" w:rsidP="00BD7DC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7DC5">
        <w:rPr>
          <w:rFonts w:ascii="Times New Roman" w:hAnsi="Times New Roman" w:cs="Times New Roman"/>
          <w:sz w:val="28"/>
          <w:szCs w:val="28"/>
        </w:rPr>
        <w:t>связь универсальных учебных действий с содержанием учебных предметов;</w:t>
      </w:r>
    </w:p>
    <w:p w:rsidR="00BD7DC5" w:rsidRPr="00BD7DC5" w:rsidRDefault="00BD7DC5" w:rsidP="00BD7DC5">
      <w:pPr>
        <w:pStyle w:val="15"/>
        <w:spacing w:line="360" w:lineRule="auto"/>
        <w:jc w:val="both"/>
        <w:rPr>
          <w:rFonts w:ascii="Times New Roman" w:hAnsi="Times New Roman" w:cs="Times New Roman"/>
          <w:sz w:val="28"/>
          <w:szCs w:val="28"/>
        </w:rPr>
      </w:pPr>
      <w:r w:rsidRPr="00BD7DC5">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D7DC5" w:rsidRPr="00BD7DC5" w:rsidRDefault="00BD7DC5" w:rsidP="00BD7DC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7DC5">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D7DC5" w:rsidRPr="00BD7DC5" w:rsidRDefault="00BD7DC5" w:rsidP="00BD7DC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7DC5">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BD7DC5" w:rsidRDefault="00BD7DC5" w:rsidP="00BD7DC5">
      <w:pPr>
        <w:pStyle w:val="15"/>
        <w:spacing w:line="360" w:lineRule="auto"/>
        <w:ind w:firstLine="708"/>
        <w:jc w:val="both"/>
        <w:rPr>
          <w:rFonts w:ascii="Times New Roman" w:hAnsi="Times New Roman" w:cs="Times New Roman"/>
          <w:sz w:val="28"/>
          <w:szCs w:val="28"/>
        </w:rPr>
      </w:pPr>
      <w:r w:rsidRPr="00BD7DC5">
        <w:rPr>
          <w:rFonts w:ascii="Times New Roman" w:hAnsi="Times New Roman" w:cs="Times New Roman"/>
          <w:sz w:val="28"/>
          <w:szCs w:val="28"/>
        </w:rPr>
        <w:t>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
    <w:p w:rsidR="00BD7DC5" w:rsidRPr="00BD7DC5" w:rsidRDefault="00BD7DC5" w:rsidP="00BD7DC5">
      <w:pPr>
        <w:pStyle w:val="15"/>
        <w:spacing w:line="360" w:lineRule="auto"/>
        <w:ind w:firstLine="708"/>
        <w:jc w:val="both"/>
        <w:rPr>
          <w:rFonts w:ascii="Times New Roman" w:hAnsi="Times New Roman" w:cs="Times New Roman"/>
          <w:sz w:val="16"/>
          <w:szCs w:val="16"/>
        </w:rPr>
      </w:pPr>
    </w:p>
    <w:p w:rsidR="00BD7DC5" w:rsidRPr="00BD7DC5" w:rsidRDefault="00BD7DC5" w:rsidP="00BD7DC5">
      <w:pPr>
        <w:pStyle w:val="15"/>
        <w:spacing w:line="360" w:lineRule="auto"/>
        <w:jc w:val="both"/>
        <w:rPr>
          <w:rFonts w:ascii="Times New Roman" w:hAnsi="Times New Roman" w:cs="Times New Roman"/>
          <w:bCs/>
          <w:i/>
          <w:sz w:val="28"/>
          <w:szCs w:val="28"/>
        </w:rPr>
      </w:pPr>
      <w:r w:rsidRPr="00BD7DC5">
        <w:rPr>
          <w:rFonts w:ascii="Times New Roman" w:hAnsi="Times New Roman" w:cs="Times New Roman"/>
          <w:bCs/>
          <w:i/>
          <w:sz w:val="28"/>
          <w:szCs w:val="28"/>
        </w:rPr>
        <w:t>Связь универсальных учебных действий с содержанием учебных предметов</w:t>
      </w:r>
    </w:p>
    <w:p w:rsidR="00BD7DC5" w:rsidRPr="00BD7DC5" w:rsidRDefault="00BD7DC5" w:rsidP="00BD7DC5">
      <w:pPr>
        <w:pStyle w:val="15"/>
        <w:spacing w:line="360" w:lineRule="auto"/>
        <w:jc w:val="both"/>
        <w:rPr>
          <w:rFonts w:ascii="Times New Roman" w:hAnsi="Times New Roman" w:cs="Times New Roman"/>
          <w:bCs/>
          <w:sz w:val="28"/>
          <w:szCs w:val="28"/>
        </w:rPr>
      </w:pPr>
      <w:r w:rsidRPr="00BD7DC5">
        <w:rPr>
          <w:rFonts w:ascii="Times New Roman" w:hAnsi="Times New Roman" w:cs="Times New Roman"/>
          <w:b/>
          <w:bCs/>
          <w:sz w:val="28"/>
          <w:szCs w:val="28"/>
          <w:u w:val="single"/>
        </w:rPr>
        <w:t>Русский язык</w:t>
      </w:r>
      <w:r w:rsidRPr="00BD7DC5">
        <w:rPr>
          <w:rFonts w:ascii="Times New Roman" w:hAnsi="Times New Roman" w:cs="Times New Roman"/>
          <w:b/>
          <w:bCs/>
          <w:sz w:val="28"/>
          <w:szCs w:val="28"/>
        </w:rPr>
        <w:t>.</w:t>
      </w:r>
      <w:r w:rsidRPr="00BD7DC5">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BD7DC5">
        <w:rPr>
          <w:rFonts w:ascii="Times New Roman" w:hAnsi="Times New Roman" w:cs="Times New Roman"/>
          <w:sz w:val="28"/>
          <w:szCs w:val="28"/>
        </w:rPr>
        <w:t>с учетом индивидуальных особенностей психофизического развития и возможностей каждого обучающегося с НОДА.</w:t>
      </w:r>
    </w:p>
    <w:p w:rsidR="00BD7DC5" w:rsidRPr="00BD7DC5" w:rsidRDefault="00BD7DC5" w:rsidP="00BD7DC5">
      <w:pPr>
        <w:pStyle w:val="15"/>
        <w:spacing w:line="360" w:lineRule="auto"/>
        <w:jc w:val="both"/>
        <w:rPr>
          <w:rFonts w:ascii="Times New Roman" w:hAnsi="Times New Roman" w:cs="Times New Roman"/>
          <w:bCs/>
          <w:sz w:val="28"/>
          <w:szCs w:val="28"/>
        </w:rPr>
      </w:pPr>
      <w:r w:rsidRPr="00BD7DC5">
        <w:rPr>
          <w:rFonts w:ascii="Times New Roman" w:hAnsi="Times New Roman" w:cs="Times New Roman"/>
          <w:b/>
          <w:bCs/>
          <w:sz w:val="28"/>
          <w:szCs w:val="28"/>
          <w:u w:val="single"/>
        </w:rPr>
        <w:lastRenderedPageBreak/>
        <w:t>Литературное чтение</w:t>
      </w:r>
      <w:r w:rsidRPr="00BD7DC5">
        <w:rPr>
          <w:rFonts w:ascii="Times New Roman" w:hAnsi="Times New Roman" w:cs="Times New Roman"/>
          <w:bCs/>
          <w:sz w:val="28"/>
          <w:szCs w:val="28"/>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BD7DC5">
        <w:rPr>
          <w:rFonts w:ascii="Times New Roman" w:hAnsi="Times New Roman" w:cs="Times New Roman"/>
          <w:sz w:val="28"/>
          <w:szCs w:val="28"/>
        </w:rPr>
        <w:t>с учетом индивидуальных особенностей психофизического развития и возможностей каждого обучающегося с НОДА.</w:t>
      </w:r>
    </w:p>
    <w:p w:rsidR="00BD7DC5" w:rsidRPr="00BD7DC5" w:rsidRDefault="00BD7DC5" w:rsidP="00BD7DC5">
      <w:pPr>
        <w:pStyle w:val="15"/>
        <w:spacing w:line="360" w:lineRule="auto"/>
        <w:jc w:val="both"/>
        <w:rPr>
          <w:rFonts w:ascii="Times New Roman" w:hAnsi="Times New Roman" w:cs="Times New Roman"/>
          <w:bCs/>
          <w:sz w:val="28"/>
          <w:szCs w:val="28"/>
        </w:rPr>
      </w:pPr>
      <w:r w:rsidRPr="00BD7DC5">
        <w:rPr>
          <w:rFonts w:ascii="Times New Roman" w:hAnsi="Times New Roman" w:cs="Times New Roman"/>
          <w:b/>
          <w:bCs/>
          <w:sz w:val="28"/>
          <w:szCs w:val="28"/>
          <w:u w:val="single"/>
        </w:rPr>
        <w:t>Математика.</w:t>
      </w:r>
      <w:r w:rsidRPr="00BD7DC5">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BD7DC5">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обучающегося с НОДА.</w:t>
      </w:r>
    </w:p>
    <w:p w:rsidR="00BD7DC5" w:rsidRPr="00BD7DC5" w:rsidRDefault="00BD7DC5" w:rsidP="00BD7DC5">
      <w:pPr>
        <w:pStyle w:val="15"/>
        <w:spacing w:line="360" w:lineRule="auto"/>
        <w:jc w:val="both"/>
        <w:rPr>
          <w:rFonts w:ascii="Times New Roman" w:hAnsi="Times New Roman" w:cs="Times New Roman"/>
          <w:bCs/>
          <w:sz w:val="28"/>
          <w:szCs w:val="28"/>
        </w:rPr>
      </w:pPr>
      <w:r w:rsidRPr="00BD7DC5">
        <w:rPr>
          <w:rFonts w:ascii="Times New Roman" w:hAnsi="Times New Roman" w:cs="Times New Roman"/>
          <w:b/>
          <w:bCs/>
          <w:sz w:val="28"/>
          <w:szCs w:val="28"/>
          <w:u w:val="single"/>
        </w:rPr>
        <w:t>Окружающий мир</w:t>
      </w:r>
      <w:r w:rsidRPr="00BD7DC5">
        <w:rPr>
          <w:rFonts w:ascii="Times New Roman" w:hAnsi="Times New Roman" w:cs="Times New Roman"/>
          <w:b/>
          <w:bCs/>
          <w:sz w:val="28"/>
          <w:szCs w:val="28"/>
        </w:rPr>
        <w:t xml:space="preserve">. </w:t>
      </w:r>
      <w:r w:rsidRPr="00BD7DC5">
        <w:rPr>
          <w:rFonts w:ascii="Times New Roman" w:hAnsi="Times New Roman" w:cs="Times New Roman"/>
          <w:bCs/>
          <w:sz w:val="28"/>
          <w:szCs w:val="28"/>
        </w:rPr>
        <w:t>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BD7DC5" w:rsidRPr="00BD7DC5" w:rsidRDefault="00BD7DC5" w:rsidP="00BD7DC5">
      <w:pPr>
        <w:pStyle w:val="15"/>
        <w:spacing w:line="360" w:lineRule="auto"/>
        <w:jc w:val="both"/>
        <w:rPr>
          <w:rFonts w:ascii="Times New Roman" w:hAnsi="Times New Roman" w:cs="Times New Roman"/>
          <w:bCs/>
          <w:sz w:val="28"/>
          <w:szCs w:val="28"/>
        </w:rPr>
      </w:pPr>
      <w:r w:rsidRPr="00BD7DC5">
        <w:rPr>
          <w:rFonts w:ascii="Times New Roman" w:hAnsi="Times New Roman" w:cs="Times New Roman"/>
          <w:b/>
          <w:bCs/>
          <w:sz w:val="28"/>
          <w:szCs w:val="28"/>
          <w:u w:val="single"/>
        </w:rPr>
        <w:t>Технология</w:t>
      </w:r>
      <w:r w:rsidRPr="00BD7DC5">
        <w:rPr>
          <w:rFonts w:ascii="Times New Roman" w:hAnsi="Times New Roman" w:cs="Times New Roman"/>
          <w:b/>
          <w:bCs/>
          <w:sz w:val="28"/>
          <w:szCs w:val="28"/>
        </w:rPr>
        <w:t>.</w:t>
      </w:r>
      <w:r w:rsidRPr="00BD7DC5">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BD7DC5">
        <w:rPr>
          <w:rFonts w:ascii="Times New Roman" w:hAnsi="Times New Roman" w:cs="Times New Roman"/>
          <w:sz w:val="28"/>
          <w:szCs w:val="28"/>
        </w:rPr>
        <w:t>с учетом индивидуальных особенностей психофизического развития и возможностей каждого обучающегося с НОДА.</w:t>
      </w:r>
    </w:p>
    <w:p w:rsidR="00BD7DC5" w:rsidRDefault="00BD7DC5" w:rsidP="00BD7DC5">
      <w:pPr>
        <w:pStyle w:val="15"/>
        <w:spacing w:line="360" w:lineRule="auto"/>
        <w:ind w:firstLine="708"/>
        <w:jc w:val="both"/>
        <w:rPr>
          <w:rFonts w:ascii="Times New Roman" w:hAnsi="Times New Roman" w:cs="Times New Roman"/>
          <w:color w:val="0000FF"/>
          <w:sz w:val="28"/>
          <w:szCs w:val="28"/>
        </w:rPr>
      </w:pPr>
      <w:r w:rsidRPr="00BD7DC5">
        <w:rPr>
          <w:rFonts w:ascii="Times New Roman" w:hAnsi="Times New Roman" w:cs="Times New Roman"/>
          <w:spacing w:val="2"/>
          <w:sz w:val="28"/>
          <w:szCs w:val="28"/>
        </w:rPr>
        <w:t xml:space="preserve">Программа </w:t>
      </w:r>
      <w:r w:rsidRPr="00BD7DC5">
        <w:rPr>
          <w:rFonts w:ascii="Times New Roman" w:hAnsi="Times New Roman" w:cs="Times New Roman"/>
          <w:sz w:val="28"/>
          <w:szCs w:val="28"/>
        </w:rPr>
        <w:t>формирования универсальных учебных действий</w:t>
      </w:r>
      <w:r w:rsidRPr="00BD7DC5">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BD7DC5">
        <w:rPr>
          <w:rFonts w:ascii="Times New Roman" w:hAnsi="Times New Roman" w:cs="Times New Roman"/>
          <w:sz w:val="28"/>
          <w:szCs w:val="28"/>
        </w:rPr>
        <w:t xml:space="preserve"> обучающихся с НОДА</w:t>
      </w:r>
      <w:r w:rsidRPr="00BD7DC5">
        <w:rPr>
          <w:rFonts w:ascii="Times New Roman" w:hAnsi="Times New Roman" w:cs="Times New Roman"/>
          <w:color w:val="0000FF"/>
          <w:sz w:val="28"/>
          <w:szCs w:val="28"/>
        </w:rPr>
        <w:t>.</w:t>
      </w:r>
    </w:p>
    <w:p w:rsidR="00193E0F" w:rsidRDefault="00193E0F" w:rsidP="00BD7DC5">
      <w:pPr>
        <w:pStyle w:val="15"/>
        <w:spacing w:line="360" w:lineRule="auto"/>
        <w:ind w:firstLine="708"/>
        <w:jc w:val="both"/>
        <w:rPr>
          <w:rFonts w:ascii="Times New Roman" w:hAnsi="Times New Roman" w:cs="Times New Roman"/>
          <w:color w:val="0000FF"/>
          <w:sz w:val="28"/>
          <w:szCs w:val="28"/>
        </w:rPr>
      </w:pPr>
    </w:p>
    <w:p w:rsidR="00193E0F" w:rsidRDefault="00193E0F" w:rsidP="00BD7DC5">
      <w:pPr>
        <w:pStyle w:val="15"/>
        <w:spacing w:line="360" w:lineRule="auto"/>
        <w:ind w:firstLine="708"/>
        <w:jc w:val="both"/>
        <w:rPr>
          <w:rFonts w:ascii="Times New Roman" w:hAnsi="Times New Roman" w:cs="Times New Roman"/>
          <w:color w:val="0000FF"/>
          <w:sz w:val="28"/>
          <w:szCs w:val="28"/>
        </w:rPr>
      </w:pPr>
    </w:p>
    <w:p w:rsidR="00193E0F" w:rsidRDefault="00193E0F" w:rsidP="00BD7DC5">
      <w:pPr>
        <w:pStyle w:val="15"/>
        <w:spacing w:line="360" w:lineRule="auto"/>
        <w:ind w:firstLine="708"/>
        <w:jc w:val="both"/>
        <w:rPr>
          <w:rFonts w:ascii="Times New Roman" w:hAnsi="Times New Roman" w:cs="Times New Roman"/>
          <w:color w:val="0000FF"/>
          <w:sz w:val="28"/>
          <w:szCs w:val="28"/>
        </w:rPr>
      </w:pPr>
    </w:p>
    <w:p w:rsidR="00193E0F" w:rsidRDefault="00193E0F" w:rsidP="00BD7DC5">
      <w:pPr>
        <w:pStyle w:val="15"/>
        <w:spacing w:line="360" w:lineRule="auto"/>
        <w:ind w:firstLine="708"/>
        <w:jc w:val="both"/>
        <w:rPr>
          <w:rFonts w:ascii="Times New Roman" w:hAnsi="Times New Roman" w:cs="Times New Roman"/>
          <w:color w:val="0000FF"/>
          <w:sz w:val="28"/>
          <w:szCs w:val="28"/>
        </w:rPr>
      </w:pPr>
    </w:p>
    <w:p w:rsidR="00193E0F" w:rsidRDefault="00193E0F" w:rsidP="00BD7DC5">
      <w:pPr>
        <w:pStyle w:val="15"/>
        <w:spacing w:line="360" w:lineRule="auto"/>
        <w:ind w:firstLine="708"/>
        <w:jc w:val="both"/>
        <w:rPr>
          <w:rFonts w:ascii="Times New Roman" w:hAnsi="Times New Roman" w:cs="Times New Roman"/>
          <w:color w:val="0000FF"/>
          <w:sz w:val="28"/>
          <w:szCs w:val="28"/>
        </w:rPr>
      </w:pPr>
    </w:p>
    <w:p w:rsidR="00193E0F" w:rsidRDefault="00193E0F" w:rsidP="00193E0F">
      <w:pPr>
        <w:pStyle w:val="15"/>
        <w:spacing w:line="360" w:lineRule="auto"/>
        <w:ind w:firstLine="708"/>
        <w:jc w:val="center"/>
        <w:rPr>
          <w:rFonts w:ascii="Times New Roman" w:hAnsi="Times New Roman" w:cs="Times New Roman"/>
          <w:b/>
          <w:sz w:val="28"/>
          <w:szCs w:val="28"/>
        </w:rPr>
      </w:pPr>
      <w:r w:rsidRPr="00193E0F">
        <w:rPr>
          <w:rFonts w:ascii="Times New Roman" w:hAnsi="Times New Roman" w:cs="Times New Roman"/>
          <w:b/>
          <w:sz w:val="28"/>
          <w:szCs w:val="28"/>
        </w:rPr>
        <w:t xml:space="preserve">2.2.2. Программы учебных предметов, курсов </w:t>
      </w:r>
    </w:p>
    <w:p w:rsidR="00193E0F" w:rsidRDefault="00193E0F" w:rsidP="00193E0F">
      <w:pPr>
        <w:pStyle w:val="15"/>
        <w:spacing w:line="360" w:lineRule="auto"/>
        <w:ind w:firstLine="708"/>
        <w:jc w:val="center"/>
        <w:rPr>
          <w:rFonts w:ascii="Times New Roman" w:hAnsi="Times New Roman" w:cs="Times New Roman"/>
          <w:b/>
          <w:sz w:val="28"/>
          <w:szCs w:val="28"/>
        </w:rPr>
      </w:pPr>
      <w:r w:rsidRPr="00193E0F">
        <w:rPr>
          <w:rFonts w:ascii="Times New Roman" w:hAnsi="Times New Roman" w:cs="Times New Roman"/>
          <w:b/>
          <w:sz w:val="28"/>
          <w:szCs w:val="28"/>
        </w:rPr>
        <w:t>коррекционн</w:t>
      </w:r>
      <w:r>
        <w:rPr>
          <w:rFonts w:ascii="Times New Roman" w:hAnsi="Times New Roman" w:cs="Times New Roman"/>
          <w:b/>
          <w:sz w:val="28"/>
          <w:szCs w:val="28"/>
        </w:rPr>
        <w:t>о</w:t>
      </w:r>
      <w:r w:rsidRPr="00193E0F">
        <w:rPr>
          <w:rFonts w:ascii="Times New Roman" w:hAnsi="Times New Roman" w:cs="Times New Roman"/>
          <w:b/>
          <w:sz w:val="28"/>
          <w:szCs w:val="28"/>
        </w:rPr>
        <w:t>-развивающей области</w:t>
      </w:r>
    </w:p>
    <w:p w:rsidR="00193E0F" w:rsidRPr="00F80DF2" w:rsidRDefault="00193E0F" w:rsidP="00193E0F">
      <w:pPr>
        <w:pStyle w:val="15"/>
        <w:spacing w:line="360" w:lineRule="auto"/>
        <w:ind w:firstLine="708"/>
        <w:jc w:val="center"/>
        <w:rPr>
          <w:rFonts w:ascii="Times New Roman" w:hAnsi="Times New Roman" w:cs="Times New Roman"/>
          <w:b/>
          <w:sz w:val="16"/>
          <w:szCs w:val="16"/>
        </w:rPr>
      </w:pPr>
    </w:p>
    <w:p w:rsidR="00193E0F" w:rsidRDefault="00193E0F" w:rsidP="00193E0F">
      <w:pPr>
        <w:pStyle w:val="32"/>
        <w:tabs>
          <w:tab w:val="left" w:pos="709"/>
        </w:tabs>
        <w:spacing w:after="0" w:line="360" w:lineRule="auto"/>
        <w:ind w:firstLine="709"/>
        <w:rPr>
          <w:rFonts w:ascii="Times New Roman" w:hAnsi="Times New Roman" w:cs="Times New Roman"/>
          <w:i w:val="0"/>
          <w:sz w:val="28"/>
          <w:szCs w:val="28"/>
        </w:rPr>
      </w:pPr>
      <w:r>
        <w:rPr>
          <w:rFonts w:ascii="Times New Roman" w:hAnsi="Times New Roman" w:cs="Times New Roman"/>
          <w:sz w:val="28"/>
          <w:szCs w:val="28"/>
        </w:rPr>
        <w:t>Основное содержание учебных предметов</w:t>
      </w:r>
    </w:p>
    <w:p w:rsidR="00193E0F" w:rsidRPr="007A3FDD" w:rsidRDefault="00193E0F" w:rsidP="00193E0F">
      <w:pPr>
        <w:pStyle w:val="af"/>
        <w:spacing w:line="360" w:lineRule="auto"/>
        <w:ind w:firstLine="567"/>
        <w:rPr>
          <w:b/>
          <w:spacing w:val="-4"/>
          <w:sz w:val="28"/>
          <w:szCs w:val="28"/>
        </w:rPr>
      </w:pPr>
      <w:r w:rsidRPr="007A3FDD">
        <w:rPr>
          <w:b/>
          <w:spacing w:val="-4"/>
          <w:sz w:val="28"/>
          <w:szCs w:val="28"/>
        </w:rPr>
        <w:t>1. Русский язык</w:t>
      </w:r>
    </w:p>
    <w:p w:rsidR="00193E0F" w:rsidRPr="003F3162" w:rsidRDefault="00193E0F" w:rsidP="00193E0F">
      <w:pPr>
        <w:pStyle w:val="af"/>
        <w:spacing w:line="360" w:lineRule="auto"/>
        <w:ind w:firstLine="567"/>
        <w:rPr>
          <w:spacing w:val="-4"/>
          <w:sz w:val="28"/>
          <w:szCs w:val="28"/>
        </w:rPr>
      </w:pPr>
      <w:r w:rsidRPr="003F3162">
        <w:rPr>
          <w:spacing w:val="-4"/>
          <w:sz w:val="28"/>
          <w:szCs w:val="28"/>
        </w:rPr>
        <w:t>Виды речевой деятельности</w:t>
      </w:r>
    </w:p>
    <w:p w:rsidR="00193E0F" w:rsidRPr="00AC4631" w:rsidRDefault="00193E0F" w:rsidP="00193E0F">
      <w:pPr>
        <w:pStyle w:val="af"/>
        <w:spacing w:line="360" w:lineRule="auto"/>
        <w:ind w:firstLine="567"/>
        <w:rPr>
          <w:spacing w:val="-4"/>
          <w:sz w:val="28"/>
          <w:szCs w:val="28"/>
        </w:rPr>
      </w:pPr>
      <w:r w:rsidRPr="007A3FDD">
        <w:rPr>
          <w:spacing w:val="-4"/>
          <w:sz w:val="28"/>
          <w:szCs w:val="28"/>
        </w:rPr>
        <w:t xml:space="preserve">Слушание. Осознание цели и ситуации устного общения. </w:t>
      </w:r>
      <w:r w:rsidRPr="00AC4631">
        <w:rPr>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93E0F" w:rsidRPr="00AC4631" w:rsidRDefault="00193E0F" w:rsidP="00193E0F">
      <w:pPr>
        <w:pStyle w:val="af"/>
        <w:spacing w:line="360" w:lineRule="auto"/>
        <w:ind w:firstLine="567"/>
        <w:rPr>
          <w:sz w:val="28"/>
          <w:szCs w:val="28"/>
        </w:rPr>
      </w:pPr>
      <w:r w:rsidRPr="00AC4631">
        <w:rPr>
          <w:b/>
          <w:bCs/>
          <w:sz w:val="28"/>
          <w:szCs w:val="28"/>
        </w:rPr>
        <w:t xml:space="preserve">Говорение. </w:t>
      </w:r>
      <w:r w:rsidRPr="00AC4631">
        <w:rPr>
          <w:sz w:val="28"/>
          <w:szCs w:val="28"/>
        </w:rPr>
        <w:t>Выбор языковых средств в соответствии с целями и условиями общения для эффективного решения ком</w:t>
      </w:r>
      <w:r w:rsidRPr="00AC4631">
        <w:rPr>
          <w:spacing w:val="-2"/>
          <w:sz w:val="28"/>
          <w:szCs w:val="28"/>
        </w:rPr>
        <w:t>муникативной задачи. Практическое овладение диалогической</w:t>
      </w:r>
      <w:r w:rsidRPr="00AC4631">
        <w:rPr>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spacing w:val="2"/>
          <w:sz w:val="28"/>
          <w:szCs w:val="28"/>
        </w:rPr>
        <w:t>ях учебного и бытового общения (приветствие, прощание,</w:t>
      </w:r>
      <w:r w:rsidRPr="00AC4631">
        <w:rPr>
          <w:sz w:val="28"/>
          <w:szCs w:val="28"/>
        </w:rPr>
        <w:t>извинение, благодарность, обращение с просьбой). Соблюдение орфоэпических норм и правильной интонации.</w:t>
      </w:r>
    </w:p>
    <w:p w:rsidR="00193E0F" w:rsidRPr="00AC4631" w:rsidRDefault="00193E0F" w:rsidP="00193E0F">
      <w:pPr>
        <w:pStyle w:val="af"/>
        <w:spacing w:line="360" w:lineRule="auto"/>
        <w:ind w:firstLine="567"/>
        <w:rPr>
          <w:sz w:val="28"/>
          <w:szCs w:val="28"/>
        </w:rPr>
      </w:pPr>
      <w:r w:rsidRPr="00AC4631">
        <w:rPr>
          <w:b/>
          <w:bCs/>
          <w:sz w:val="28"/>
          <w:szCs w:val="28"/>
        </w:rPr>
        <w:t xml:space="preserve">Чтение. </w:t>
      </w:r>
      <w:r w:rsidRPr="00AC4631">
        <w:rPr>
          <w:sz w:val="28"/>
          <w:szCs w:val="28"/>
        </w:rPr>
        <w:t xml:space="preserve">Понимание учебного текста. Выборочное чтение </w:t>
      </w:r>
      <w:r w:rsidRPr="00AC4631">
        <w:rPr>
          <w:spacing w:val="2"/>
          <w:sz w:val="28"/>
          <w:szCs w:val="28"/>
        </w:rPr>
        <w:t xml:space="preserve">с целью нахождения необходимого материала. Нахождение </w:t>
      </w:r>
      <w:r w:rsidRPr="00AC4631">
        <w:rPr>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iCs/>
          <w:sz w:val="28"/>
          <w:szCs w:val="28"/>
        </w:rPr>
        <w:t>Анализ и оценка содержания, языковых особенностей и структуры текста</w:t>
      </w:r>
      <w:r w:rsidRPr="00AC4631">
        <w:rPr>
          <w:sz w:val="28"/>
          <w:szCs w:val="28"/>
        </w:rPr>
        <w:t>.</w:t>
      </w:r>
    </w:p>
    <w:p w:rsidR="00193E0F" w:rsidRPr="00AC4631" w:rsidRDefault="00193E0F" w:rsidP="00193E0F">
      <w:pPr>
        <w:pStyle w:val="af"/>
        <w:spacing w:line="360" w:lineRule="auto"/>
        <w:ind w:firstLine="567"/>
        <w:rPr>
          <w:spacing w:val="-2"/>
          <w:sz w:val="28"/>
          <w:szCs w:val="28"/>
        </w:rPr>
      </w:pPr>
      <w:r w:rsidRPr="00AC4631">
        <w:rPr>
          <w:b/>
          <w:bCs/>
          <w:spacing w:val="-2"/>
          <w:sz w:val="28"/>
          <w:szCs w:val="28"/>
        </w:rPr>
        <w:t xml:space="preserve">Письмо. </w:t>
      </w:r>
      <w:r w:rsidRPr="00AC4631">
        <w:rPr>
          <w:spacing w:val="-2"/>
          <w:sz w:val="28"/>
          <w:szCs w:val="28"/>
        </w:rPr>
        <w:t>Письмо букв, буквосочетаний, слогов, слов, пред</w:t>
      </w:r>
      <w:r w:rsidRPr="00AC4631">
        <w:rPr>
          <w:spacing w:val="-4"/>
          <w:sz w:val="28"/>
          <w:szCs w:val="28"/>
        </w:rPr>
        <w:t xml:space="preserve">ложений в системе обучения грамоте. Овладение разборчивым, </w:t>
      </w:r>
      <w:r w:rsidRPr="00AC4631">
        <w:rPr>
          <w:sz w:val="28"/>
          <w:szCs w:val="28"/>
        </w:rPr>
        <w:t xml:space="preserve">аккуратным письмом с учётом гигиенических требований к этому виду учебной работы. </w:t>
      </w:r>
      <w:r w:rsidRPr="00AC4631">
        <w:rPr>
          <w:sz w:val="28"/>
          <w:szCs w:val="28"/>
        </w:rPr>
        <w:lastRenderedPageBreak/>
        <w:t>Списывание, письмо под дик</w:t>
      </w:r>
      <w:r w:rsidRPr="00AC4631">
        <w:rPr>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sz w:val="28"/>
          <w:szCs w:val="28"/>
        </w:rPr>
        <w:t xml:space="preserve">(подробное, выборочное). Создание небольших собственных </w:t>
      </w:r>
      <w:r w:rsidRPr="00AC4631">
        <w:rPr>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spacing w:val="-2"/>
          <w:sz w:val="28"/>
          <w:szCs w:val="28"/>
        </w:rPr>
        <w:t>т.</w:t>
      </w:r>
      <w:r w:rsidRPr="00AC4631">
        <w:rPr>
          <w:rFonts w:ascii="Lucida Sans Unicode" w:hAnsi="Lucida Sans Unicode" w:cs="Lucida Sans Unicode"/>
          <w:spacing w:val="-2"/>
          <w:sz w:val="28"/>
          <w:szCs w:val="28"/>
        </w:rPr>
        <w:t> </w:t>
      </w:r>
      <w:r w:rsidRPr="00AC4631">
        <w:rPr>
          <w:spacing w:val="-2"/>
          <w:sz w:val="28"/>
          <w:szCs w:val="28"/>
        </w:rPr>
        <w:t>п.).</w:t>
      </w:r>
    </w:p>
    <w:p w:rsidR="00193E0F" w:rsidRPr="003F3162" w:rsidRDefault="00193E0F" w:rsidP="00193E0F">
      <w:pPr>
        <w:pStyle w:val="af"/>
        <w:spacing w:line="360" w:lineRule="auto"/>
        <w:ind w:firstLine="567"/>
        <w:rPr>
          <w:b/>
          <w:i/>
          <w:sz w:val="28"/>
          <w:szCs w:val="28"/>
        </w:rPr>
      </w:pPr>
      <w:r w:rsidRPr="003F3162">
        <w:rPr>
          <w:b/>
          <w:i/>
          <w:sz w:val="28"/>
          <w:szCs w:val="28"/>
        </w:rPr>
        <w:t>Обучение грамоте</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Фонетика. </w:t>
      </w:r>
      <w:r w:rsidRPr="00AC4631">
        <w:rPr>
          <w:spacing w:val="2"/>
          <w:sz w:val="28"/>
          <w:szCs w:val="28"/>
        </w:rPr>
        <w:t xml:space="preserve">Звуки речи. Осознание единства звукового  </w:t>
      </w:r>
      <w:r w:rsidRPr="00AC4631">
        <w:rPr>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93E0F" w:rsidRPr="00AC4631" w:rsidRDefault="00193E0F" w:rsidP="00193E0F">
      <w:pPr>
        <w:pStyle w:val="af"/>
        <w:spacing w:line="360" w:lineRule="auto"/>
        <w:ind w:firstLine="567"/>
        <w:rPr>
          <w:sz w:val="28"/>
          <w:szCs w:val="28"/>
        </w:rPr>
      </w:pPr>
      <w:r w:rsidRPr="00AC4631">
        <w:rPr>
          <w:sz w:val="28"/>
          <w:szCs w:val="28"/>
        </w:rPr>
        <w:t>Различение гласных и согласных звуков, гласных ударных и безударных, согласных твёрдых и мягких, звонких и глухих.</w:t>
      </w:r>
    </w:p>
    <w:p w:rsidR="00193E0F" w:rsidRPr="00AC4631" w:rsidRDefault="00193E0F" w:rsidP="00193E0F">
      <w:pPr>
        <w:pStyle w:val="af"/>
        <w:spacing w:line="360" w:lineRule="auto"/>
        <w:ind w:firstLine="567"/>
        <w:rPr>
          <w:sz w:val="28"/>
          <w:szCs w:val="28"/>
        </w:rPr>
      </w:pPr>
      <w:r w:rsidRPr="00AC4631">
        <w:rPr>
          <w:sz w:val="28"/>
          <w:szCs w:val="28"/>
        </w:rPr>
        <w:t>Слог как минимальная произносительная единица. Деление слов на слоги. Определение места ударения.</w:t>
      </w:r>
    </w:p>
    <w:p w:rsidR="00193E0F" w:rsidRPr="00AC4631" w:rsidRDefault="00193E0F" w:rsidP="00193E0F">
      <w:pPr>
        <w:pStyle w:val="af"/>
        <w:spacing w:line="360" w:lineRule="auto"/>
        <w:ind w:firstLine="567"/>
        <w:rPr>
          <w:sz w:val="28"/>
          <w:szCs w:val="28"/>
        </w:rPr>
      </w:pPr>
      <w:r w:rsidRPr="00AC4631">
        <w:rPr>
          <w:b/>
          <w:bCs/>
          <w:sz w:val="28"/>
          <w:szCs w:val="28"/>
        </w:rPr>
        <w:t xml:space="preserve">Графика. </w:t>
      </w:r>
      <w:r w:rsidRPr="00AC4631">
        <w:rPr>
          <w:sz w:val="28"/>
          <w:szCs w:val="28"/>
        </w:rPr>
        <w:t>Различение звука и буквы: буква как знак зву</w:t>
      </w:r>
      <w:r w:rsidRPr="00AC4631">
        <w:rPr>
          <w:spacing w:val="2"/>
          <w:sz w:val="28"/>
          <w:szCs w:val="28"/>
        </w:rPr>
        <w:t xml:space="preserve">ка. Овладение позиционным способом обозначения звуков </w:t>
      </w:r>
      <w:r w:rsidRPr="00AC4631">
        <w:rPr>
          <w:sz w:val="28"/>
          <w:szCs w:val="28"/>
        </w:rPr>
        <w:t xml:space="preserve">буквами. Буквы гласных как показатель твёрдости—мягкости согласных звуков. Функция букв </w:t>
      </w:r>
      <w:r w:rsidRPr="00AC4631">
        <w:rPr>
          <w:b/>
          <w:bCs/>
          <w:i/>
          <w:iCs/>
          <w:sz w:val="28"/>
          <w:szCs w:val="28"/>
        </w:rPr>
        <w:t xml:space="preserve">е, ё, ю, я. </w:t>
      </w:r>
      <w:r w:rsidRPr="00AC4631">
        <w:rPr>
          <w:sz w:val="28"/>
          <w:szCs w:val="28"/>
        </w:rPr>
        <w:t>Мягкий знаккак показатель мягкости предшествующего согласного звука.</w:t>
      </w:r>
    </w:p>
    <w:p w:rsidR="00193E0F" w:rsidRPr="00AC4631" w:rsidRDefault="00193E0F" w:rsidP="00193E0F">
      <w:pPr>
        <w:pStyle w:val="af"/>
        <w:spacing w:line="360" w:lineRule="auto"/>
        <w:ind w:firstLine="567"/>
        <w:rPr>
          <w:sz w:val="28"/>
          <w:szCs w:val="28"/>
        </w:rPr>
      </w:pPr>
      <w:r w:rsidRPr="00AC4631">
        <w:rPr>
          <w:sz w:val="28"/>
          <w:szCs w:val="28"/>
        </w:rPr>
        <w:t>Знакомство с русским алфавитом как последовательностью букв.</w:t>
      </w:r>
    </w:p>
    <w:p w:rsidR="00193E0F" w:rsidRPr="00AC4631" w:rsidRDefault="00193E0F" w:rsidP="00193E0F">
      <w:pPr>
        <w:pStyle w:val="af"/>
        <w:spacing w:line="360" w:lineRule="auto"/>
        <w:ind w:firstLine="567"/>
        <w:rPr>
          <w:spacing w:val="-2"/>
          <w:sz w:val="28"/>
          <w:szCs w:val="28"/>
        </w:rPr>
      </w:pPr>
      <w:r w:rsidRPr="00AC4631">
        <w:rPr>
          <w:b/>
          <w:bCs/>
          <w:spacing w:val="-2"/>
          <w:sz w:val="28"/>
          <w:szCs w:val="28"/>
        </w:rPr>
        <w:t xml:space="preserve">Чтение. </w:t>
      </w:r>
      <w:r w:rsidRPr="00AC4631">
        <w:rPr>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spacing w:val="2"/>
          <w:sz w:val="28"/>
          <w:szCs w:val="28"/>
        </w:rPr>
        <w:t xml:space="preserve">ющей индивидуальному темпу ребёнка. Осознанное чтение </w:t>
      </w:r>
      <w:r w:rsidRPr="00AC4631">
        <w:rPr>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93E0F" w:rsidRPr="00AC4631" w:rsidRDefault="00193E0F" w:rsidP="00193E0F">
      <w:pPr>
        <w:pStyle w:val="af"/>
        <w:spacing w:line="360" w:lineRule="auto"/>
        <w:ind w:firstLine="0"/>
        <w:rPr>
          <w:sz w:val="28"/>
          <w:szCs w:val="28"/>
        </w:rPr>
      </w:pPr>
      <w:r w:rsidRPr="00AC4631">
        <w:rPr>
          <w:spacing w:val="-2"/>
          <w:sz w:val="28"/>
          <w:szCs w:val="28"/>
        </w:rPr>
        <w:t>Знакомство с орфоэпичес</w:t>
      </w:r>
      <w:r>
        <w:rPr>
          <w:spacing w:val="-2"/>
          <w:sz w:val="28"/>
          <w:szCs w:val="28"/>
        </w:rPr>
        <w:t>ким чтением (при переходе к чте</w:t>
      </w:r>
      <w:r w:rsidRPr="00AC4631">
        <w:rPr>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93E0F" w:rsidRPr="00AC4631" w:rsidRDefault="00193E0F" w:rsidP="00193E0F">
      <w:pPr>
        <w:pStyle w:val="af"/>
        <w:spacing w:line="360" w:lineRule="auto"/>
        <w:ind w:firstLine="567"/>
        <w:rPr>
          <w:iCs/>
          <w:sz w:val="28"/>
          <w:szCs w:val="28"/>
        </w:rPr>
      </w:pPr>
      <w:r w:rsidRPr="00AC4631">
        <w:rPr>
          <w:b/>
          <w:bCs/>
          <w:sz w:val="28"/>
          <w:szCs w:val="28"/>
        </w:rPr>
        <w:lastRenderedPageBreak/>
        <w:t xml:space="preserve">Письмо. </w:t>
      </w:r>
      <w:r w:rsidRPr="00AC4631">
        <w:rPr>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93E0F" w:rsidRPr="00101659" w:rsidRDefault="00193E0F" w:rsidP="00193E0F">
      <w:pPr>
        <w:pStyle w:val="af"/>
        <w:spacing w:line="360" w:lineRule="auto"/>
        <w:ind w:firstLine="567"/>
        <w:rPr>
          <w:iCs/>
          <w:sz w:val="28"/>
          <w:szCs w:val="28"/>
        </w:rPr>
      </w:pPr>
      <w:r w:rsidRPr="00101659">
        <w:rPr>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93E0F" w:rsidRPr="00101659" w:rsidRDefault="00193E0F" w:rsidP="00193E0F">
      <w:pPr>
        <w:pStyle w:val="af"/>
        <w:spacing w:line="360" w:lineRule="auto"/>
        <w:ind w:firstLine="567"/>
        <w:rPr>
          <w:iCs/>
          <w:sz w:val="28"/>
          <w:szCs w:val="28"/>
        </w:rPr>
      </w:pPr>
      <w:r w:rsidRPr="00101659">
        <w:rPr>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93E0F" w:rsidRPr="00AC4631" w:rsidRDefault="00193E0F" w:rsidP="00193E0F">
      <w:pPr>
        <w:pStyle w:val="af"/>
        <w:spacing w:line="360" w:lineRule="auto"/>
        <w:ind w:firstLine="567"/>
        <w:rPr>
          <w:sz w:val="28"/>
          <w:szCs w:val="28"/>
        </w:rPr>
      </w:pPr>
      <w:r w:rsidRPr="00AC4631">
        <w:rPr>
          <w:b/>
          <w:bCs/>
          <w:sz w:val="28"/>
          <w:szCs w:val="28"/>
        </w:rPr>
        <w:t xml:space="preserve">Слово и предложение. </w:t>
      </w:r>
      <w:r w:rsidRPr="00AC4631">
        <w:rPr>
          <w:sz w:val="28"/>
          <w:szCs w:val="28"/>
        </w:rPr>
        <w:t>Восприятие слова как объекта изучения, материала для анализа. Наблюдение над значением слова.</w:t>
      </w:r>
    </w:p>
    <w:p w:rsidR="00193E0F" w:rsidRPr="00101659" w:rsidRDefault="00193E0F" w:rsidP="00193E0F">
      <w:pPr>
        <w:pStyle w:val="af"/>
        <w:spacing w:line="360" w:lineRule="auto"/>
        <w:ind w:firstLine="567"/>
        <w:rPr>
          <w:iCs/>
          <w:sz w:val="28"/>
          <w:szCs w:val="28"/>
        </w:rPr>
      </w:pPr>
      <w:r w:rsidRPr="00101659">
        <w:rPr>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Орфография. </w:t>
      </w:r>
      <w:r w:rsidRPr="00AC4631">
        <w:rPr>
          <w:spacing w:val="-2"/>
          <w:sz w:val="28"/>
          <w:szCs w:val="28"/>
        </w:rPr>
        <w:t>Знакомство с правилами правописания и их</w:t>
      </w:r>
      <w:r w:rsidRPr="00AC4631">
        <w:rPr>
          <w:spacing w:val="-2"/>
          <w:sz w:val="28"/>
          <w:szCs w:val="28"/>
        </w:rPr>
        <w:br/>
      </w:r>
      <w:r w:rsidRPr="00AC4631">
        <w:rPr>
          <w:sz w:val="28"/>
          <w:szCs w:val="28"/>
        </w:rPr>
        <w:t>применение:</w:t>
      </w:r>
    </w:p>
    <w:p w:rsidR="00193E0F" w:rsidRPr="00AC4631" w:rsidRDefault="00193E0F" w:rsidP="00193E0F">
      <w:pPr>
        <w:pStyle w:val="af1"/>
        <w:spacing w:line="360" w:lineRule="auto"/>
        <w:ind w:firstLine="567"/>
        <w:rPr>
          <w:sz w:val="28"/>
          <w:szCs w:val="28"/>
        </w:rPr>
      </w:pPr>
      <w:r w:rsidRPr="00AC4631">
        <w:rPr>
          <w:sz w:val="28"/>
          <w:szCs w:val="28"/>
        </w:rPr>
        <w:t>раздельное написание слов;</w:t>
      </w:r>
    </w:p>
    <w:p w:rsidR="00193E0F" w:rsidRPr="00AC4631" w:rsidRDefault="00193E0F" w:rsidP="00193E0F">
      <w:pPr>
        <w:pStyle w:val="af1"/>
        <w:spacing w:line="360" w:lineRule="auto"/>
        <w:ind w:firstLine="567"/>
        <w:rPr>
          <w:sz w:val="28"/>
          <w:szCs w:val="28"/>
        </w:rPr>
      </w:pPr>
      <w:r w:rsidRPr="00AC4631">
        <w:rPr>
          <w:sz w:val="28"/>
          <w:szCs w:val="28"/>
        </w:rPr>
        <w:t>обозначение гласных после шипящих (</w:t>
      </w:r>
      <w:r w:rsidRPr="00AC4631">
        <w:rPr>
          <w:b/>
          <w:bCs/>
          <w:i/>
          <w:iCs/>
          <w:sz w:val="28"/>
          <w:szCs w:val="28"/>
        </w:rPr>
        <w:t>ча</w:t>
      </w:r>
      <w:r w:rsidRPr="00AC4631">
        <w:rPr>
          <w:b/>
          <w:bCs/>
          <w:sz w:val="28"/>
          <w:szCs w:val="28"/>
        </w:rPr>
        <w:t>—</w:t>
      </w:r>
      <w:r w:rsidRPr="00AC4631">
        <w:rPr>
          <w:b/>
          <w:bCs/>
          <w:i/>
          <w:iCs/>
          <w:sz w:val="28"/>
          <w:szCs w:val="28"/>
        </w:rPr>
        <w:t>ща</w:t>
      </w:r>
      <w:r w:rsidRPr="00AC4631">
        <w:rPr>
          <w:b/>
          <w:bCs/>
          <w:sz w:val="28"/>
          <w:szCs w:val="28"/>
        </w:rPr>
        <w:t xml:space="preserve">, </w:t>
      </w:r>
      <w:r w:rsidRPr="00AC4631">
        <w:rPr>
          <w:b/>
          <w:bCs/>
          <w:i/>
          <w:iCs/>
          <w:sz w:val="28"/>
          <w:szCs w:val="28"/>
        </w:rPr>
        <w:t>чу</w:t>
      </w:r>
      <w:r w:rsidRPr="00AC4631">
        <w:rPr>
          <w:b/>
          <w:bCs/>
          <w:sz w:val="28"/>
          <w:szCs w:val="28"/>
        </w:rPr>
        <w:t>—</w:t>
      </w:r>
      <w:r w:rsidRPr="00AC4631">
        <w:rPr>
          <w:b/>
          <w:bCs/>
          <w:i/>
          <w:iCs/>
          <w:sz w:val="28"/>
          <w:szCs w:val="28"/>
        </w:rPr>
        <w:t>щу</w:t>
      </w:r>
      <w:r w:rsidRPr="00AC4631">
        <w:rPr>
          <w:b/>
          <w:bCs/>
          <w:sz w:val="28"/>
          <w:szCs w:val="28"/>
        </w:rPr>
        <w:t xml:space="preserve">, </w:t>
      </w:r>
      <w:r w:rsidRPr="00AC4631">
        <w:rPr>
          <w:b/>
          <w:bCs/>
          <w:i/>
          <w:iCs/>
          <w:sz w:val="28"/>
          <w:szCs w:val="28"/>
        </w:rPr>
        <w:t>жи</w:t>
      </w:r>
      <w:r w:rsidRPr="00AC4631">
        <w:rPr>
          <w:b/>
          <w:bCs/>
          <w:sz w:val="28"/>
          <w:szCs w:val="28"/>
        </w:rPr>
        <w:t>—</w:t>
      </w:r>
      <w:r w:rsidRPr="00AC4631">
        <w:rPr>
          <w:b/>
          <w:bCs/>
          <w:i/>
          <w:iCs/>
          <w:sz w:val="28"/>
          <w:szCs w:val="28"/>
        </w:rPr>
        <w:t>ши</w:t>
      </w:r>
      <w:r w:rsidRPr="00AC4631">
        <w:rPr>
          <w:sz w:val="28"/>
          <w:szCs w:val="28"/>
        </w:rPr>
        <w:t>);</w:t>
      </w:r>
    </w:p>
    <w:p w:rsidR="00193E0F" w:rsidRPr="00AC4631" w:rsidRDefault="00193E0F" w:rsidP="00193E0F">
      <w:pPr>
        <w:pStyle w:val="af1"/>
        <w:spacing w:line="360" w:lineRule="auto"/>
        <w:ind w:firstLine="567"/>
        <w:rPr>
          <w:sz w:val="28"/>
          <w:szCs w:val="28"/>
        </w:rPr>
      </w:pPr>
      <w:r w:rsidRPr="00AC4631">
        <w:rPr>
          <w:spacing w:val="-2"/>
          <w:sz w:val="28"/>
          <w:szCs w:val="28"/>
        </w:rPr>
        <w:t>прописная (заглавная) бу</w:t>
      </w:r>
      <w:r>
        <w:rPr>
          <w:spacing w:val="-2"/>
          <w:sz w:val="28"/>
          <w:szCs w:val="28"/>
        </w:rPr>
        <w:t>ква в начале предложения, в име</w:t>
      </w:r>
      <w:r w:rsidRPr="00AC4631">
        <w:rPr>
          <w:sz w:val="28"/>
          <w:szCs w:val="28"/>
        </w:rPr>
        <w:t>нах собственных;</w:t>
      </w:r>
    </w:p>
    <w:p w:rsidR="00193E0F" w:rsidRPr="00AC4631" w:rsidRDefault="00193E0F" w:rsidP="00193E0F">
      <w:pPr>
        <w:pStyle w:val="af1"/>
        <w:spacing w:line="360" w:lineRule="auto"/>
        <w:ind w:firstLine="567"/>
        <w:rPr>
          <w:sz w:val="28"/>
          <w:szCs w:val="28"/>
        </w:rPr>
      </w:pPr>
      <w:r w:rsidRPr="00AC4631">
        <w:rPr>
          <w:sz w:val="28"/>
          <w:szCs w:val="28"/>
        </w:rPr>
        <w:t>перенос слов по слогам без стечения согласных;</w:t>
      </w:r>
    </w:p>
    <w:p w:rsidR="00193E0F" w:rsidRPr="00AC4631" w:rsidRDefault="00193E0F" w:rsidP="00193E0F">
      <w:pPr>
        <w:pStyle w:val="af1"/>
        <w:spacing w:line="360" w:lineRule="auto"/>
        <w:ind w:firstLine="567"/>
        <w:rPr>
          <w:sz w:val="28"/>
          <w:szCs w:val="28"/>
        </w:rPr>
      </w:pPr>
      <w:r w:rsidRPr="00AC4631">
        <w:rPr>
          <w:sz w:val="28"/>
          <w:szCs w:val="28"/>
        </w:rPr>
        <w:t>знаки препинания в конце предложения.</w:t>
      </w:r>
    </w:p>
    <w:p w:rsidR="00193E0F" w:rsidRDefault="00193E0F" w:rsidP="00193E0F">
      <w:pPr>
        <w:pStyle w:val="af"/>
        <w:spacing w:line="360" w:lineRule="auto"/>
        <w:ind w:firstLine="567"/>
        <w:rPr>
          <w:sz w:val="28"/>
          <w:szCs w:val="28"/>
        </w:rPr>
      </w:pPr>
      <w:r w:rsidRPr="00AC4631">
        <w:rPr>
          <w:b/>
          <w:bCs/>
          <w:sz w:val="28"/>
          <w:szCs w:val="28"/>
        </w:rPr>
        <w:t xml:space="preserve">Развитие речи. </w:t>
      </w:r>
      <w:r w:rsidRPr="00AC4631">
        <w:rPr>
          <w:sz w:val="28"/>
          <w:szCs w:val="28"/>
        </w:rPr>
        <w:t xml:space="preserve">Понимание прочитанного текста при самостоятельном чтении вслух и при его прослушивании. Составление небольших рассказов </w:t>
      </w:r>
      <w:r w:rsidRPr="00AC4631">
        <w:rPr>
          <w:sz w:val="28"/>
          <w:szCs w:val="28"/>
        </w:rPr>
        <w:lastRenderedPageBreak/>
        <w:t>повествовательного характера по серии сюжетных картинок, материалам собственных игр, занятий, наблюдений.</w:t>
      </w:r>
    </w:p>
    <w:p w:rsidR="00F80DF2" w:rsidRPr="00AC4631" w:rsidRDefault="00F80DF2" w:rsidP="00193E0F">
      <w:pPr>
        <w:pStyle w:val="af"/>
        <w:spacing w:line="360" w:lineRule="auto"/>
        <w:ind w:firstLine="567"/>
        <w:rPr>
          <w:sz w:val="28"/>
          <w:szCs w:val="28"/>
        </w:rPr>
      </w:pPr>
    </w:p>
    <w:p w:rsidR="00193E0F" w:rsidRPr="00A43D85" w:rsidRDefault="00193E0F" w:rsidP="00193E0F">
      <w:pPr>
        <w:pStyle w:val="af"/>
        <w:spacing w:line="360" w:lineRule="auto"/>
        <w:ind w:firstLine="709"/>
        <w:rPr>
          <w:rFonts w:ascii="Times New Roman" w:hAnsi="Times New Roman"/>
          <w:b/>
          <w:i/>
          <w:sz w:val="28"/>
          <w:szCs w:val="28"/>
        </w:rPr>
      </w:pPr>
      <w:r w:rsidRPr="00A43D85">
        <w:rPr>
          <w:rFonts w:ascii="Times New Roman" w:hAnsi="Times New Roman"/>
          <w:b/>
          <w:i/>
          <w:sz w:val="28"/>
          <w:szCs w:val="28"/>
        </w:rPr>
        <w:t>Формирование грамматического строя речи</w:t>
      </w:r>
    </w:p>
    <w:p w:rsidR="00193E0F" w:rsidRPr="00A43D85" w:rsidRDefault="00193E0F" w:rsidP="00193E0F">
      <w:pPr>
        <w:pStyle w:val="af"/>
        <w:spacing w:line="360" w:lineRule="auto"/>
        <w:ind w:firstLine="709"/>
        <w:rPr>
          <w:rFonts w:ascii="Times New Roman" w:hAnsi="Times New Roman"/>
          <w:b/>
          <w:sz w:val="28"/>
          <w:szCs w:val="28"/>
        </w:rPr>
      </w:pPr>
      <w:r w:rsidRPr="00A43D85">
        <w:rPr>
          <w:rFonts w:ascii="Times New Roman" w:hAnsi="Times New Roman"/>
          <w:b/>
          <w:sz w:val="28"/>
          <w:szCs w:val="28"/>
        </w:rPr>
        <w:t xml:space="preserve">I. Практическое овладение основными грамматическими закономерностями языка </w:t>
      </w:r>
    </w:p>
    <w:p w:rsidR="00193E0F" w:rsidRPr="00A43D85" w:rsidRDefault="00193E0F" w:rsidP="00193E0F">
      <w:pPr>
        <w:pStyle w:val="af"/>
        <w:spacing w:line="360" w:lineRule="auto"/>
        <w:ind w:firstLine="709"/>
        <w:rPr>
          <w:rFonts w:ascii="Times New Roman" w:hAnsi="Times New Roman"/>
          <w:sz w:val="28"/>
          <w:szCs w:val="28"/>
        </w:rPr>
      </w:pPr>
      <w:r w:rsidRPr="00A43D85">
        <w:rPr>
          <w:rFonts w:ascii="Times New Roman" w:hAnsi="Times New Roman"/>
          <w:b/>
          <w:sz w:val="28"/>
          <w:szCs w:val="28"/>
        </w:rPr>
        <w:t>Практические грамматические обобщения.</w:t>
      </w:r>
      <w:r w:rsidRPr="00A43D85">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93E0F" w:rsidRPr="00A43D85" w:rsidRDefault="00193E0F" w:rsidP="00193E0F">
      <w:pPr>
        <w:pStyle w:val="af"/>
        <w:spacing w:line="360" w:lineRule="auto"/>
        <w:ind w:firstLine="709"/>
        <w:rPr>
          <w:rFonts w:ascii="Times New Roman" w:hAnsi="Times New Roman"/>
          <w:sz w:val="28"/>
          <w:szCs w:val="28"/>
        </w:rPr>
      </w:pPr>
      <w:r w:rsidRPr="00A43D85">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i/>
          <w:sz w:val="28"/>
          <w:szCs w:val="28"/>
        </w:rPr>
        <w:t xml:space="preserve">кто?, что?, что делает?, какой (-ая, -ое, -ие)? как? где? </w:t>
      </w:r>
    </w:p>
    <w:p w:rsidR="00193E0F" w:rsidRPr="00A43D85" w:rsidRDefault="00193E0F" w:rsidP="00193E0F">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bCs/>
          <w:i/>
          <w:sz w:val="28"/>
          <w:szCs w:val="28"/>
        </w:rPr>
        <w:t>один, одна, одно</w:t>
      </w:r>
      <w:r w:rsidRPr="00A43D85">
        <w:rPr>
          <w:rFonts w:ascii="Times New Roman" w:hAnsi="Times New Roman"/>
          <w:i/>
          <w:sz w:val="28"/>
          <w:szCs w:val="28"/>
        </w:rPr>
        <w:t>.</w:t>
      </w:r>
      <w:r w:rsidRPr="00A43D85">
        <w:rPr>
          <w:rFonts w:ascii="Times New Roman" w:hAnsi="Times New Roman"/>
          <w:sz w:val="28"/>
          <w:szCs w:val="28"/>
        </w:rPr>
        <w:t>Различение единственного и множественного числа.</w:t>
      </w:r>
    </w:p>
    <w:p w:rsidR="00193E0F" w:rsidRPr="00A43D85" w:rsidRDefault="00193E0F" w:rsidP="00193E0F">
      <w:pPr>
        <w:pStyle w:val="af"/>
        <w:spacing w:line="360" w:lineRule="auto"/>
        <w:ind w:firstLine="709"/>
        <w:rPr>
          <w:rFonts w:ascii="Times New Roman" w:hAnsi="Times New Roman"/>
          <w:sz w:val="28"/>
          <w:szCs w:val="28"/>
        </w:rPr>
      </w:pPr>
      <w:r w:rsidRPr="00A43D85">
        <w:rPr>
          <w:rFonts w:ascii="Times New Roman" w:hAnsi="Times New Roman"/>
          <w:sz w:val="28"/>
          <w:szCs w:val="28"/>
        </w:rPr>
        <w:t xml:space="preserve">Различение временных форм глагола по вопросам </w:t>
      </w:r>
      <w:r w:rsidRPr="00A43D85">
        <w:rPr>
          <w:rFonts w:ascii="Times New Roman" w:hAnsi="Times New Roman"/>
          <w:i/>
          <w:sz w:val="28"/>
          <w:szCs w:val="28"/>
        </w:rPr>
        <w:t>что делает? что делал? что будет делать</w:t>
      </w:r>
      <w:r w:rsidRPr="00A43D85">
        <w:rPr>
          <w:rFonts w:ascii="Times New Roman" w:hAnsi="Times New Roman"/>
          <w:sz w:val="28"/>
          <w:szCs w:val="28"/>
        </w:rPr>
        <w:t>, обозначая их соответствующими терминами «настоящее время», «прошедшее время», «будущее время».</w:t>
      </w:r>
    </w:p>
    <w:p w:rsidR="00193E0F" w:rsidRPr="00A43D85" w:rsidRDefault="00193E0F" w:rsidP="00193E0F">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193E0F" w:rsidRPr="00A43D85" w:rsidRDefault="00193E0F" w:rsidP="00193E0F">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193E0F" w:rsidRPr="00A43D85" w:rsidRDefault="00193E0F" w:rsidP="00193E0F">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числа существительных, глагола, прилагательных по окончаниям в сочетаниях.</w:t>
      </w:r>
    </w:p>
    <w:p w:rsidR="00193E0F" w:rsidRPr="00A43D85" w:rsidRDefault="00193E0F" w:rsidP="00193E0F">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93E0F" w:rsidRPr="00A43D85" w:rsidRDefault="00193E0F" w:rsidP="00193E0F">
      <w:pPr>
        <w:pStyle w:val="25"/>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lastRenderedPageBreak/>
        <w:t>Составление предложений со словосочетаниями, включающими глаголы с приставками:</w:t>
      </w:r>
      <w:r w:rsidRPr="00A43D85">
        <w:rPr>
          <w:rFonts w:ascii="Times New Roman" w:hAnsi="Times New Roman"/>
          <w:i/>
          <w:sz w:val="28"/>
          <w:szCs w:val="28"/>
        </w:rPr>
        <w:t>пере-; на-; вз- (вс-);с-(со-); раз- (рас-).</w:t>
      </w:r>
    </w:p>
    <w:p w:rsidR="00193E0F" w:rsidRPr="00A43D85" w:rsidRDefault="00193E0F" w:rsidP="00193E0F">
      <w:pPr>
        <w:pStyle w:val="25"/>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i/>
          <w:sz w:val="28"/>
          <w:szCs w:val="28"/>
        </w:rPr>
        <w:t xml:space="preserve">-енок; онок; -ик, -чик, -очк, -ечк, -ник, -чик, ниц, -ист, –тель, -арь   </w:t>
      </w:r>
    </w:p>
    <w:p w:rsidR="00193E0F" w:rsidRPr="00A43D85" w:rsidRDefault="00193E0F" w:rsidP="00193E0F">
      <w:pPr>
        <w:pStyle w:val="af"/>
        <w:spacing w:line="360" w:lineRule="auto"/>
        <w:ind w:firstLine="709"/>
        <w:rPr>
          <w:rFonts w:ascii="Times New Roman" w:hAnsi="Times New Roman"/>
          <w:color w:val="00000A"/>
          <w:sz w:val="28"/>
          <w:szCs w:val="28"/>
        </w:rPr>
      </w:pPr>
      <w:r w:rsidRPr="00A43D85">
        <w:rPr>
          <w:rFonts w:ascii="Times New Roman" w:hAnsi="Times New Roman"/>
          <w:color w:val="00000A"/>
          <w:sz w:val="28"/>
          <w:szCs w:val="28"/>
        </w:rPr>
        <w:t>Ознакомление с терминами «существительное», «глагол», «прилагательное».</w:t>
      </w:r>
    </w:p>
    <w:p w:rsidR="00193E0F" w:rsidRPr="003F3162" w:rsidRDefault="00193E0F" w:rsidP="00193E0F">
      <w:pPr>
        <w:pStyle w:val="af"/>
        <w:spacing w:line="360" w:lineRule="auto"/>
        <w:ind w:firstLine="708"/>
        <w:rPr>
          <w:b/>
          <w:color w:val="00000A"/>
          <w:sz w:val="28"/>
          <w:szCs w:val="28"/>
        </w:rPr>
      </w:pPr>
      <w:r w:rsidRPr="003F3162">
        <w:rPr>
          <w:b/>
          <w:color w:val="00000A"/>
          <w:sz w:val="28"/>
          <w:szCs w:val="28"/>
        </w:rPr>
        <w:t xml:space="preserve">II. Сведения по грамматике и правописанию </w:t>
      </w:r>
    </w:p>
    <w:p w:rsidR="00193E0F" w:rsidRPr="00056437" w:rsidRDefault="00193E0F" w:rsidP="00193E0F">
      <w:pPr>
        <w:pStyle w:val="af"/>
        <w:spacing w:line="360" w:lineRule="auto"/>
        <w:ind w:firstLine="708"/>
        <w:rPr>
          <w:color w:val="00000A"/>
          <w:sz w:val="28"/>
          <w:szCs w:val="28"/>
        </w:rPr>
      </w:pPr>
      <w:r w:rsidRPr="00056437">
        <w:rPr>
          <w:b/>
          <w:color w:val="00000A"/>
          <w:sz w:val="28"/>
          <w:szCs w:val="28"/>
        </w:rPr>
        <w:t>Фонетика и орфоэпия.</w:t>
      </w:r>
      <w:r w:rsidRPr="00056437">
        <w:rPr>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193E0F" w:rsidRPr="00AC4631" w:rsidRDefault="00193E0F" w:rsidP="00193E0F">
      <w:pPr>
        <w:pStyle w:val="af"/>
        <w:spacing w:line="360" w:lineRule="auto"/>
        <w:ind w:firstLine="567"/>
        <w:rPr>
          <w:b/>
          <w:bCs/>
          <w:sz w:val="28"/>
          <w:szCs w:val="28"/>
        </w:rPr>
      </w:pPr>
      <w:r w:rsidRPr="00AC4631">
        <w:rPr>
          <w:b/>
          <w:bCs/>
          <w:spacing w:val="-2"/>
          <w:sz w:val="28"/>
          <w:szCs w:val="28"/>
        </w:rPr>
        <w:lastRenderedPageBreak/>
        <w:t xml:space="preserve">Графика. </w:t>
      </w:r>
      <w:r w:rsidRPr="00AC4631">
        <w:rPr>
          <w:spacing w:val="-2"/>
          <w:sz w:val="28"/>
          <w:szCs w:val="28"/>
        </w:rPr>
        <w:t>Различение звуков и букв. Обозначение на пись</w:t>
      </w:r>
      <w:r w:rsidRPr="00AC4631">
        <w:rPr>
          <w:sz w:val="28"/>
          <w:szCs w:val="28"/>
        </w:rPr>
        <w:t xml:space="preserve">ме твёрдости и мягкости согласных звуков. Использование на письме разделительных </w:t>
      </w:r>
      <w:r w:rsidRPr="00AC4631">
        <w:rPr>
          <w:bCs/>
          <w:i/>
          <w:iCs/>
          <w:sz w:val="28"/>
          <w:szCs w:val="28"/>
        </w:rPr>
        <w:t>ъ</w:t>
      </w:r>
      <w:r w:rsidRPr="00AC4631">
        <w:rPr>
          <w:sz w:val="28"/>
          <w:szCs w:val="28"/>
        </w:rPr>
        <w:t xml:space="preserve">и </w:t>
      </w:r>
      <w:r w:rsidRPr="00AC4631">
        <w:rPr>
          <w:bCs/>
          <w:i/>
          <w:iCs/>
          <w:sz w:val="28"/>
          <w:szCs w:val="28"/>
        </w:rPr>
        <w:t>ь</w:t>
      </w:r>
      <w:r w:rsidRPr="00AC4631">
        <w:rPr>
          <w:b/>
          <w:bCs/>
          <w:sz w:val="28"/>
          <w:szCs w:val="28"/>
        </w:rPr>
        <w:t>.</w:t>
      </w:r>
    </w:p>
    <w:p w:rsidR="00193E0F" w:rsidRPr="00AC4631" w:rsidRDefault="00193E0F" w:rsidP="00193E0F">
      <w:pPr>
        <w:pStyle w:val="af"/>
        <w:spacing w:line="360" w:lineRule="auto"/>
        <w:ind w:firstLine="567"/>
        <w:rPr>
          <w:sz w:val="28"/>
          <w:szCs w:val="28"/>
        </w:rPr>
      </w:pPr>
      <w:r w:rsidRPr="00AC4631">
        <w:rPr>
          <w:sz w:val="28"/>
          <w:szCs w:val="28"/>
        </w:rPr>
        <w:t>Использование небуквенных графических средств: пробела между словами, знака переноса, абзаца.</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Знание алфавита: правильное название букв, знание их </w:t>
      </w:r>
      <w:r w:rsidRPr="00AC4631">
        <w:rPr>
          <w:sz w:val="28"/>
          <w:szCs w:val="28"/>
        </w:rPr>
        <w:t>последовательности. Использование алфавита при работе со словарями, справочниками, каталогами.</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Вопросительный и восклицательный знаки в конце предложения (знакомство).</w:t>
      </w:r>
    </w:p>
    <w:p w:rsidR="00193E0F" w:rsidRPr="00056437" w:rsidRDefault="00193E0F" w:rsidP="00193E0F">
      <w:pPr>
        <w:pStyle w:val="af"/>
        <w:spacing w:line="360" w:lineRule="auto"/>
        <w:ind w:firstLine="708"/>
        <w:rPr>
          <w:color w:val="00000A"/>
          <w:sz w:val="28"/>
          <w:szCs w:val="28"/>
        </w:rPr>
      </w:pPr>
      <w:r w:rsidRPr="00056437">
        <w:rPr>
          <w:color w:val="00000A"/>
          <w:sz w:val="28"/>
          <w:szCs w:val="28"/>
        </w:rPr>
        <w:t>Большая буква в именах, отчествах и фамилиях людей, в кличках животных, названиях городов, деревень, рек.</w:t>
      </w:r>
    </w:p>
    <w:p w:rsidR="00193E0F" w:rsidRPr="00056437" w:rsidRDefault="00193E0F" w:rsidP="00193E0F">
      <w:pPr>
        <w:pStyle w:val="af"/>
        <w:spacing w:line="360" w:lineRule="auto"/>
        <w:ind w:firstLine="708"/>
        <w:rPr>
          <w:color w:val="00000A"/>
          <w:sz w:val="28"/>
          <w:szCs w:val="28"/>
        </w:rPr>
      </w:pPr>
      <w:r w:rsidRPr="00056437">
        <w:rPr>
          <w:b/>
          <w:color w:val="00000A"/>
          <w:sz w:val="28"/>
          <w:szCs w:val="28"/>
        </w:rPr>
        <w:t>Состав слова (морфемика).</w:t>
      </w:r>
      <w:r w:rsidRPr="00056437">
        <w:rPr>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193E0F" w:rsidRPr="00AC4631" w:rsidRDefault="00193E0F" w:rsidP="00193E0F">
      <w:pPr>
        <w:pStyle w:val="af"/>
        <w:spacing w:line="360" w:lineRule="auto"/>
        <w:ind w:firstLine="708"/>
        <w:rPr>
          <w:sz w:val="28"/>
          <w:szCs w:val="28"/>
        </w:rPr>
      </w:pPr>
      <w:r w:rsidRPr="00056437">
        <w:rPr>
          <w:color w:val="00000A"/>
          <w:sz w:val="28"/>
          <w:szCs w:val="28"/>
        </w:rPr>
        <w:t>Корень</w:t>
      </w:r>
      <w:r w:rsidRPr="00AC4631">
        <w:rPr>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193E0F" w:rsidRPr="00AC4631" w:rsidRDefault="00193E0F" w:rsidP="00193E0F">
      <w:pPr>
        <w:pStyle w:val="af"/>
        <w:spacing w:line="360" w:lineRule="auto"/>
        <w:ind w:firstLine="708"/>
        <w:rPr>
          <w:sz w:val="28"/>
          <w:szCs w:val="28"/>
        </w:rPr>
      </w:pPr>
      <w:r w:rsidRPr="00AC4631">
        <w:rPr>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193E0F" w:rsidRPr="00056437" w:rsidRDefault="00193E0F" w:rsidP="00193E0F">
      <w:pPr>
        <w:pStyle w:val="af"/>
        <w:spacing w:line="360" w:lineRule="auto"/>
        <w:ind w:firstLine="708"/>
        <w:rPr>
          <w:sz w:val="28"/>
          <w:szCs w:val="28"/>
        </w:rPr>
      </w:pPr>
      <w:r w:rsidRPr="00AC4631">
        <w:rPr>
          <w:sz w:val="28"/>
          <w:szCs w:val="28"/>
        </w:rPr>
        <w:t xml:space="preserve">Приставка. Правописание гласных и согласных в приставках </w:t>
      </w:r>
      <w:r w:rsidRPr="00056437">
        <w:rPr>
          <w:sz w:val="28"/>
          <w:szCs w:val="28"/>
        </w:rPr>
        <w:t xml:space="preserve">в-, о-, об-, до-, за-, на-, над-, с-, от-, под- </w:t>
      </w:r>
      <w:r w:rsidRPr="00AC4631">
        <w:rPr>
          <w:sz w:val="28"/>
          <w:szCs w:val="28"/>
        </w:rPr>
        <w:t xml:space="preserve">и в соответствующих предлогах. Умение отличать приставку от предлога. Разделительный мягкий знак </w:t>
      </w:r>
      <w:r w:rsidRPr="00056437">
        <w:rPr>
          <w:sz w:val="28"/>
          <w:szCs w:val="28"/>
        </w:rPr>
        <w:t>(ь).</w:t>
      </w:r>
    </w:p>
    <w:p w:rsidR="00193E0F" w:rsidRPr="00AC4631" w:rsidRDefault="00193E0F" w:rsidP="00193E0F">
      <w:pPr>
        <w:pStyle w:val="af"/>
        <w:spacing w:line="360" w:lineRule="auto"/>
        <w:ind w:firstLine="708"/>
        <w:rPr>
          <w:sz w:val="28"/>
          <w:szCs w:val="28"/>
        </w:rPr>
      </w:pPr>
      <w:r w:rsidRPr="00AC4631">
        <w:rPr>
          <w:sz w:val="28"/>
          <w:szCs w:val="28"/>
        </w:rPr>
        <w:lastRenderedPageBreak/>
        <w:t>Суффикс. Умение подбирать однокоренные слова с приставками и суффиксами. Умение находить суффикс в простых по составу словах.</w:t>
      </w:r>
    </w:p>
    <w:p w:rsidR="00193E0F" w:rsidRPr="00056437" w:rsidRDefault="00193E0F" w:rsidP="00193E0F">
      <w:pPr>
        <w:pStyle w:val="af"/>
        <w:spacing w:line="360" w:lineRule="auto"/>
        <w:ind w:firstLine="708"/>
        <w:rPr>
          <w:sz w:val="28"/>
          <w:szCs w:val="28"/>
        </w:rPr>
      </w:pPr>
      <w:r w:rsidRPr="00AC4631">
        <w:rPr>
          <w:sz w:val="28"/>
          <w:szCs w:val="28"/>
        </w:rPr>
        <w:t xml:space="preserve">Предлог. Раздельное написание со словами наиболее распространенных предлогов </w:t>
      </w:r>
      <w:r w:rsidRPr="00056437">
        <w:rPr>
          <w:sz w:val="28"/>
          <w:szCs w:val="28"/>
        </w:rPr>
        <w:t>(в, из, к, на, от, по, с, у).</w:t>
      </w:r>
    </w:p>
    <w:p w:rsidR="00193E0F" w:rsidRPr="00AC4631" w:rsidRDefault="00193E0F" w:rsidP="00193E0F">
      <w:pPr>
        <w:pStyle w:val="af"/>
        <w:spacing w:line="360" w:lineRule="auto"/>
        <w:ind w:firstLine="708"/>
        <w:rPr>
          <w:sz w:val="28"/>
          <w:szCs w:val="28"/>
        </w:rPr>
      </w:pPr>
      <w:r w:rsidRPr="00056437">
        <w:rPr>
          <w:b/>
          <w:sz w:val="28"/>
          <w:szCs w:val="28"/>
        </w:rPr>
        <w:t>Морфология.</w:t>
      </w:r>
      <w:r w:rsidRPr="00AC4631">
        <w:rPr>
          <w:sz w:val="28"/>
          <w:szCs w:val="28"/>
        </w:rPr>
        <w:t>Общие сведения о частях речи: имя существительное, имя прилагательное, местоимение, глагол, предлог.</w:t>
      </w:r>
    </w:p>
    <w:p w:rsidR="00193E0F" w:rsidRPr="00056437" w:rsidRDefault="00193E0F" w:rsidP="00193E0F">
      <w:pPr>
        <w:pStyle w:val="af"/>
        <w:spacing w:line="360" w:lineRule="auto"/>
        <w:ind w:firstLine="708"/>
        <w:rPr>
          <w:sz w:val="28"/>
          <w:szCs w:val="28"/>
        </w:rPr>
      </w:pPr>
      <w:r w:rsidRPr="00AC4631">
        <w:rPr>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sz w:val="28"/>
          <w:szCs w:val="28"/>
        </w:rPr>
        <w:t>(ь)</w:t>
      </w:r>
      <w:r w:rsidRPr="00AC4631">
        <w:rPr>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sz w:val="28"/>
          <w:szCs w:val="28"/>
        </w:rPr>
        <w:t>(рожь — нож, ночь — мяч, вещь — плащ, мышь — камыш).</w:t>
      </w:r>
    </w:p>
    <w:p w:rsidR="00193E0F" w:rsidRPr="00AC4631" w:rsidRDefault="00193E0F" w:rsidP="00193E0F">
      <w:pPr>
        <w:pStyle w:val="af"/>
        <w:spacing w:line="360" w:lineRule="auto"/>
        <w:ind w:firstLine="708"/>
        <w:rPr>
          <w:sz w:val="28"/>
          <w:szCs w:val="28"/>
        </w:rPr>
      </w:pPr>
      <w:r w:rsidRPr="00AC4631">
        <w:rPr>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sz w:val="28"/>
          <w:szCs w:val="28"/>
        </w:rPr>
        <w:t>-мя. -ий, -ин, -ин</w:t>
      </w:r>
      <w:r w:rsidRPr="00AC4631">
        <w:rPr>
          <w:sz w:val="28"/>
          <w:szCs w:val="28"/>
        </w:rPr>
        <w:t>).</w:t>
      </w:r>
    </w:p>
    <w:p w:rsidR="00193E0F" w:rsidRPr="00AC4631" w:rsidRDefault="00193E0F" w:rsidP="00193E0F">
      <w:pPr>
        <w:pStyle w:val="af"/>
        <w:spacing w:line="360" w:lineRule="auto"/>
        <w:ind w:firstLine="708"/>
        <w:rPr>
          <w:sz w:val="28"/>
          <w:szCs w:val="28"/>
        </w:rPr>
      </w:pPr>
      <w:r w:rsidRPr="00AC4631">
        <w:rPr>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93E0F" w:rsidRPr="00AC4631" w:rsidRDefault="00193E0F" w:rsidP="00193E0F">
      <w:pPr>
        <w:pStyle w:val="af"/>
        <w:spacing w:line="360" w:lineRule="auto"/>
        <w:ind w:firstLine="708"/>
        <w:rPr>
          <w:sz w:val="28"/>
          <w:szCs w:val="28"/>
        </w:rPr>
      </w:pPr>
      <w:r w:rsidRPr="00AC4631">
        <w:rPr>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sz w:val="28"/>
          <w:szCs w:val="28"/>
        </w:rPr>
        <w:t>ий, -ья, -ье, -ов, -ин</w:t>
      </w:r>
      <w:r w:rsidRPr="00AC4631">
        <w:rPr>
          <w:sz w:val="28"/>
          <w:szCs w:val="28"/>
        </w:rPr>
        <w:t xml:space="preserve">). Правописание окончаний      </w:t>
      </w:r>
      <w:r w:rsidRPr="00056437">
        <w:rPr>
          <w:sz w:val="28"/>
          <w:szCs w:val="28"/>
        </w:rPr>
        <w:t>-ий, -ий, -ая, -ля, -ое, -ее, -ые, -ин</w:t>
      </w:r>
      <w:r w:rsidRPr="00AC4631">
        <w:rPr>
          <w:sz w:val="28"/>
          <w:szCs w:val="28"/>
        </w:rPr>
        <w:t xml:space="preserve">. Правописание безударных окончаний имен прилагательных (кроме прилагательных с основой на </w:t>
      </w:r>
      <w:r w:rsidRPr="00056437">
        <w:rPr>
          <w:sz w:val="28"/>
          <w:szCs w:val="28"/>
        </w:rPr>
        <w:t>шипящие и ц</w:t>
      </w:r>
      <w:r w:rsidRPr="00AC4631">
        <w:rPr>
          <w:sz w:val="28"/>
          <w:szCs w:val="28"/>
        </w:rPr>
        <w:t>).</w:t>
      </w:r>
    </w:p>
    <w:p w:rsidR="00193E0F" w:rsidRPr="00056437" w:rsidRDefault="00193E0F" w:rsidP="00193E0F">
      <w:pPr>
        <w:pStyle w:val="af"/>
        <w:spacing w:line="360" w:lineRule="auto"/>
        <w:ind w:firstLine="708"/>
        <w:rPr>
          <w:sz w:val="28"/>
          <w:szCs w:val="28"/>
        </w:rPr>
      </w:pPr>
      <w:r w:rsidRPr="00AC4631">
        <w:rPr>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sz w:val="28"/>
          <w:szCs w:val="28"/>
        </w:rPr>
        <w:t>(меня, мною, у него, с ней, о нем).</w:t>
      </w:r>
    </w:p>
    <w:p w:rsidR="00193E0F" w:rsidRPr="00AC4631" w:rsidRDefault="00193E0F" w:rsidP="00193E0F">
      <w:pPr>
        <w:pStyle w:val="af"/>
        <w:spacing w:line="360" w:lineRule="auto"/>
        <w:ind w:firstLine="708"/>
        <w:rPr>
          <w:sz w:val="28"/>
          <w:szCs w:val="28"/>
        </w:rPr>
      </w:pPr>
      <w:r w:rsidRPr="00AC4631">
        <w:rPr>
          <w:sz w:val="28"/>
          <w:szCs w:val="28"/>
        </w:rPr>
        <w:t xml:space="preserve">Глагол. Его значение, вопросы. Время глагола: настоящее, прошедшее, будущее. </w:t>
      </w:r>
      <w:r w:rsidRPr="00056437">
        <w:rPr>
          <w:sz w:val="28"/>
          <w:szCs w:val="28"/>
        </w:rPr>
        <w:t>Не</w:t>
      </w:r>
      <w:r w:rsidRPr="00AC4631">
        <w:rPr>
          <w:sz w:val="28"/>
          <w:szCs w:val="28"/>
        </w:rPr>
        <w:t xml:space="preserve"> с глаголами. Общее понятие о неопределенной форме глагола. Изменение глаголов по лицам и числам в настоящем и будущем времени </w:t>
      </w:r>
      <w:r w:rsidRPr="00AC4631">
        <w:rPr>
          <w:sz w:val="28"/>
          <w:szCs w:val="28"/>
        </w:rPr>
        <w:lastRenderedPageBreak/>
        <w:t xml:space="preserve">(спряжение). Правописание безударных личных окончаний глаголов. Правописание глаголов во 2-м лице единственного числа </w:t>
      </w:r>
      <w:r w:rsidRPr="00056437">
        <w:rPr>
          <w:sz w:val="28"/>
          <w:szCs w:val="28"/>
        </w:rPr>
        <w:t>(-ешь).</w:t>
      </w:r>
      <w:r w:rsidRPr="00AC4631">
        <w:rPr>
          <w:sz w:val="28"/>
          <w:szCs w:val="28"/>
        </w:rPr>
        <w:t xml:space="preserve"> Изменение глаголов в прошедшем времени по родам и числам. Знакомство с глаголами на </w:t>
      </w:r>
      <w:r w:rsidRPr="00056437">
        <w:rPr>
          <w:sz w:val="28"/>
          <w:szCs w:val="28"/>
        </w:rPr>
        <w:t>-ся(-сь)</w:t>
      </w:r>
      <w:r w:rsidRPr="00AC4631">
        <w:rPr>
          <w:sz w:val="28"/>
          <w:szCs w:val="28"/>
        </w:rPr>
        <w:t xml:space="preserve"> и правописание </w:t>
      </w:r>
      <w:r w:rsidRPr="00056437">
        <w:rPr>
          <w:sz w:val="28"/>
          <w:szCs w:val="28"/>
        </w:rPr>
        <w:t>-шься. -тся, -ться</w:t>
      </w:r>
      <w:r w:rsidRPr="00AC4631">
        <w:rPr>
          <w:sz w:val="28"/>
          <w:szCs w:val="28"/>
        </w:rPr>
        <w:t>.</w:t>
      </w:r>
    </w:p>
    <w:p w:rsidR="00193E0F" w:rsidRPr="00AC4631" w:rsidRDefault="00193E0F" w:rsidP="00193E0F">
      <w:pPr>
        <w:pStyle w:val="af"/>
        <w:spacing w:line="360" w:lineRule="auto"/>
        <w:ind w:firstLine="708"/>
        <w:rPr>
          <w:sz w:val="28"/>
          <w:szCs w:val="28"/>
        </w:rPr>
      </w:pPr>
      <w:r w:rsidRPr="00056437">
        <w:rPr>
          <w:b/>
          <w:sz w:val="28"/>
          <w:szCs w:val="28"/>
        </w:rPr>
        <w:t>Лексика.</w:t>
      </w:r>
      <w:r w:rsidRPr="00AC4631">
        <w:rPr>
          <w:sz w:val="28"/>
          <w:szCs w:val="28"/>
        </w:rPr>
        <w:t xml:space="preserve"> Слова, обозначающие предметы и отвечающие на вопросы </w:t>
      </w:r>
      <w:r w:rsidRPr="00056437">
        <w:rPr>
          <w:sz w:val="28"/>
          <w:szCs w:val="28"/>
        </w:rPr>
        <w:t xml:space="preserve">кто? что? </w:t>
      </w:r>
      <w:r w:rsidRPr="00AC4631">
        <w:rPr>
          <w:sz w:val="28"/>
          <w:szCs w:val="28"/>
        </w:rPr>
        <w:t xml:space="preserve">Слова, обозначающие признаки предметов и отвечающие на вопросы </w:t>
      </w:r>
      <w:r w:rsidRPr="00056437">
        <w:rPr>
          <w:sz w:val="28"/>
          <w:szCs w:val="28"/>
        </w:rPr>
        <w:t>какой? какая? какое? какие?</w:t>
      </w:r>
      <w:r w:rsidRPr="00AC4631">
        <w:rPr>
          <w:sz w:val="28"/>
          <w:szCs w:val="28"/>
        </w:rPr>
        <w:t xml:space="preserve"> Слова, обозначающие действия предметов и отвечающие на вопросы </w:t>
      </w:r>
      <w:r w:rsidRPr="00056437">
        <w:rPr>
          <w:sz w:val="28"/>
          <w:szCs w:val="28"/>
        </w:rPr>
        <w:t>что делает? что делал? что сделает? что сделал?</w:t>
      </w:r>
      <w:r w:rsidRPr="00AC4631">
        <w:rPr>
          <w:sz w:val="28"/>
          <w:szCs w:val="28"/>
        </w:rPr>
        <w:t xml:space="preserve"> Умение ставить вопросы к словам.</w:t>
      </w:r>
    </w:p>
    <w:p w:rsidR="00193E0F" w:rsidRPr="00056437" w:rsidRDefault="00193E0F" w:rsidP="00193E0F">
      <w:pPr>
        <w:pStyle w:val="af"/>
        <w:spacing w:line="360" w:lineRule="auto"/>
        <w:ind w:firstLine="708"/>
        <w:rPr>
          <w:sz w:val="28"/>
          <w:szCs w:val="28"/>
        </w:rPr>
      </w:pPr>
      <w:r w:rsidRPr="00AC4631">
        <w:rPr>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193E0F" w:rsidRPr="00AC4631" w:rsidRDefault="00193E0F" w:rsidP="00193E0F">
      <w:pPr>
        <w:pStyle w:val="af"/>
        <w:spacing w:line="360" w:lineRule="auto"/>
        <w:ind w:firstLine="708"/>
        <w:rPr>
          <w:sz w:val="28"/>
          <w:szCs w:val="28"/>
        </w:rPr>
      </w:pPr>
      <w:r w:rsidRPr="00056437">
        <w:rPr>
          <w:b/>
          <w:sz w:val="28"/>
          <w:szCs w:val="28"/>
        </w:rPr>
        <w:t>Синтаксис.</w:t>
      </w:r>
      <w:r w:rsidRPr="00AC4631">
        <w:rPr>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93E0F" w:rsidRPr="00AC4631" w:rsidRDefault="00193E0F" w:rsidP="00193E0F">
      <w:pPr>
        <w:pStyle w:val="af"/>
        <w:spacing w:line="360" w:lineRule="auto"/>
        <w:ind w:firstLine="708"/>
        <w:rPr>
          <w:sz w:val="28"/>
          <w:szCs w:val="28"/>
        </w:rPr>
      </w:pPr>
      <w:r w:rsidRPr="00AC4631">
        <w:rPr>
          <w:sz w:val="28"/>
          <w:szCs w:val="28"/>
        </w:rPr>
        <w:t>Предложения повествовательные, вопросительные, восклицательные выделить голосом важные по смыслу слова в предложении.</w:t>
      </w:r>
    </w:p>
    <w:p w:rsidR="00193E0F" w:rsidRPr="00AC4631" w:rsidRDefault="00193E0F" w:rsidP="00193E0F">
      <w:pPr>
        <w:pStyle w:val="af"/>
        <w:spacing w:line="360" w:lineRule="auto"/>
        <w:ind w:firstLine="708"/>
        <w:rPr>
          <w:sz w:val="28"/>
          <w:szCs w:val="28"/>
        </w:rPr>
      </w:pPr>
      <w:r w:rsidRPr="00AC4631">
        <w:rPr>
          <w:sz w:val="28"/>
          <w:szCs w:val="28"/>
        </w:rPr>
        <w:t>Главные члены предложения: подлежащее и сказуемое. Второстепенные члены предложения (без разделения на виды).</w:t>
      </w:r>
    </w:p>
    <w:p w:rsidR="00193E0F" w:rsidRPr="00056437" w:rsidRDefault="00193E0F" w:rsidP="00193E0F">
      <w:pPr>
        <w:pStyle w:val="af"/>
        <w:spacing w:line="360" w:lineRule="auto"/>
        <w:ind w:firstLine="708"/>
        <w:rPr>
          <w:sz w:val="28"/>
          <w:szCs w:val="28"/>
        </w:rPr>
      </w:pPr>
      <w:r w:rsidRPr="00AC4631">
        <w:rPr>
          <w:sz w:val="28"/>
          <w:szCs w:val="28"/>
        </w:rPr>
        <w:t xml:space="preserve">Предложения с однородными членами с союзами и (без перечисления), </w:t>
      </w:r>
      <w:r w:rsidRPr="00056437">
        <w:rPr>
          <w:sz w:val="28"/>
          <w:szCs w:val="28"/>
        </w:rPr>
        <w:t xml:space="preserve">а, но </w:t>
      </w:r>
      <w:r w:rsidRPr="00AC4631">
        <w:rPr>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w:t>
      </w:r>
      <w:r w:rsidRPr="00AC4631">
        <w:rPr>
          <w:sz w:val="28"/>
          <w:szCs w:val="28"/>
        </w:rPr>
        <w:lastRenderedPageBreak/>
        <w:t xml:space="preserve">простых. Запятая в сложных предложениях. Умение составить сложное предложение и поставить запятую перед союзами </w:t>
      </w:r>
      <w:r w:rsidRPr="00056437">
        <w:rPr>
          <w:sz w:val="28"/>
          <w:szCs w:val="28"/>
        </w:rPr>
        <w:t>и, а, но.</w:t>
      </w:r>
    </w:p>
    <w:p w:rsidR="00193E0F" w:rsidRPr="00AC4631" w:rsidRDefault="00193E0F" w:rsidP="00193E0F">
      <w:pPr>
        <w:pStyle w:val="af"/>
        <w:spacing w:line="360" w:lineRule="auto"/>
        <w:ind w:firstLine="708"/>
        <w:rPr>
          <w:sz w:val="28"/>
          <w:szCs w:val="28"/>
        </w:rPr>
      </w:pPr>
      <w:r w:rsidRPr="00AC4631">
        <w:rPr>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93E0F" w:rsidRPr="00E22624" w:rsidRDefault="00193E0F" w:rsidP="00193E0F">
      <w:pPr>
        <w:pStyle w:val="af"/>
        <w:spacing w:line="360" w:lineRule="auto"/>
        <w:ind w:firstLine="708"/>
        <w:rPr>
          <w:b/>
          <w:i/>
          <w:sz w:val="28"/>
          <w:szCs w:val="28"/>
        </w:rPr>
      </w:pPr>
      <w:r w:rsidRPr="00E22624">
        <w:rPr>
          <w:b/>
          <w:i/>
          <w:sz w:val="28"/>
          <w:szCs w:val="28"/>
        </w:rPr>
        <w:t>2.Развитие речи</w:t>
      </w:r>
    </w:p>
    <w:p w:rsidR="00193E0F" w:rsidRPr="00AC4631" w:rsidRDefault="00193E0F" w:rsidP="00193E0F">
      <w:pPr>
        <w:pStyle w:val="af"/>
        <w:spacing w:line="360" w:lineRule="auto"/>
        <w:ind w:firstLine="708"/>
        <w:rPr>
          <w:sz w:val="28"/>
          <w:szCs w:val="28"/>
        </w:rPr>
      </w:pPr>
      <w:r w:rsidRPr="00056437">
        <w:rPr>
          <w:b/>
          <w:sz w:val="28"/>
          <w:szCs w:val="28"/>
        </w:rPr>
        <w:t>Уточнение и обогащение словаря.</w:t>
      </w:r>
      <w:r w:rsidRPr="00AC4631">
        <w:rPr>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193E0F" w:rsidRPr="00AC4631" w:rsidRDefault="00193E0F" w:rsidP="00193E0F">
      <w:pPr>
        <w:pStyle w:val="af"/>
        <w:spacing w:line="360" w:lineRule="auto"/>
        <w:ind w:firstLine="708"/>
        <w:rPr>
          <w:sz w:val="28"/>
          <w:szCs w:val="28"/>
        </w:rPr>
      </w:pPr>
      <w:r w:rsidRPr="00AC4631">
        <w:rPr>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93E0F" w:rsidRPr="00AC4631" w:rsidRDefault="00193E0F" w:rsidP="00193E0F">
      <w:pPr>
        <w:pStyle w:val="af"/>
        <w:spacing w:line="360" w:lineRule="auto"/>
        <w:ind w:firstLine="708"/>
        <w:rPr>
          <w:sz w:val="28"/>
          <w:szCs w:val="28"/>
        </w:rPr>
      </w:pPr>
      <w:r w:rsidRPr="00AC4631">
        <w:rPr>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93E0F" w:rsidRPr="00AC4631" w:rsidRDefault="00193E0F" w:rsidP="00193E0F">
      <w:pPr>
        <w:pStyle w:val="af"/>
        <w:spacing w:line="360" w:lineRule="auto"/>
        <w:ind w:firstLine="708"/>
        <w:rPr>
          <w:sz w:val="28"/>
          <w:szCs w:val="28"/>
        </w:rPr>
      </w:pPr>
      <w:r w:rsidRPr="00056437">
        <w:rPr>
          <w:b/>
          <w:sz w:val="28"/>
          <w:szCs w:val="28"/>
        </w:rPr>
        <w:lastRenderedPageBreak/>
        <w:t>Развитие связной речи.</w:t>
      </w:r>
      <w:r w:rsidRPr="00AC4631">
        <w:rPr>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93E0F" w:rsidRPr="00AC4631" w:rsidRDefault="00193E0F" w:rsidP="00193E0F">
      <w:pPr>
        <w:pStyle w:val="af"/>
        <w:spacing w:line="360" w:lineRule="auto"/>
        <w:ind w:firstLine="708"/>
        <w:rPr>
          <w:sz w:val="28"/>
          <w:szCs w:val="28"/>
        </w:rPr>
      </w:pPr>
      <w:r w:rsidRPr="00AC4631">
        <w:rPr>
          <w:sz w:val="28"/>
          <w:szCs w:val="28"/>
        </w:rPr>
        <w:t>Овладение краткими и полными ответами на вопросы. Составление вопросов устно и письменно.</w:t>
      </w:r>
    </w:p>
    <w:p w:rsidR="00193E0F" w:rsidRPr="00AC4631" w:rsidRDefault="00193E0F" w:rsidP="00193E0F">
      <w:pPr>
        <w:pStyle w:val="af"/>
        <w:spacing w:line="360" w:lineRule="auto"/>
        <w:ind w:firstLine="708"/>
        <w:rPr>
          <w:sz w:val="28"/>
          <w:szCs w:val="28"/>
        </w:rPr>
      </w:pPr>
      <w:r w:rsidRPr="00AC4631">
        <w:rPr>
          <w:sz w:val="28"/>
          <w:szCs w:val="28"/>
        </w:rPr>
        <w:t>Составление диалогов в форме вопросов и ответов с использованием тематического словаря.</w:t>
      </w:r>
    </w:p>
    <w:p w:rsidR="00193E0F" w:rsidRPr="00AC4631" w:rsidRDefault="00193E0F" w:rsidP="00193E0F">
      <w:pPr>
        <w:pStyle w:val="af"/>
        <w:spacing w:line="360" w:lineRule="auto"/>
        <w:ind w:firstLine="708"/>
        <w:rPr>
          <w:sz w:val="28"/>
          <w:szCs w:val="28"/>
        </w:rPr>
      </w:pPr>
      <w:r w:rsidRPr="00AC4631">
        <w:rPr>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193E0F" w:rsidRPr="00AC4631" w:rsidRDefault="00193E0F" w:rsidP="00193E0F">
      <w:pPr>
        <w:pStyle w:val="af"/>
        <w:spacing w:line="360" w:lineRule="auto"/>
        <w:ind w:firstLine="708"/>
        <w:rPr>
          <w:sz w:val="28"/>
          <w:szCs w:val="28"/>
        </w:rPr>
      </w:pPr>
      <w:r w:rsidRPr="00AC4631">
        <w:rPr>
          <w:sz w:val="28"/>
          <w:szCs w:val="28"/>
        </w:rPr>
        <w:t>Введение в рассказы элементов описания.</w:t>
      </w:r>
    </w:p>
    <w:p w:rsidR="00193E0F" w:rsidRPr="00AC4631" w:rsidRDefault="00193E0F" w:rsidP="00193E0F">
      <w:pPr>
        <w:pStyle w:val="af"/>
        <w:spacing w:line="360" w:lineRule="auto"/>
        <w:ind w:firstLine="708"/>
        <w:rPr>
          <w:sz w:val="28"/>
          <w:szCs w:val="28"/>
        </w:rPr>
      </w:pPr>
      <w:r w:rsidRPr="00AC4631">
        <w:rPr>
          <w:sz w:val="28"/>
          <w:szCs w:val="28"/>
        </w:rPr>
        <w:t>Понятие об изложении. Изложение под руководством учителя, по готовому и коллективно составленному плану.</w:t>
      </w:r>
    </w:p>
    <w:p w:rsidR="00193E0F" w:rsidRPr="00AC4631" w:rsidRDefault="00193E0F" w:rsidP="00193E0F">
      <w:pPr>
        <w:pStyle w:val="af"/>
        <w:spacing w:line="360" w:lineRule="auto"/>
        <w:ind w:firstLine="708"/>
        <w:rPr>
          <w:sz w:val="28"/>
          <w:szCs w:val="28"/>
        </w:rPr>
      </w:pPr>
      <w:r w:rsidRPr="00AC4631">
        <w:rPr>
          <w:sz w:val="28"/>
          <w:szCs w:val="28"/>
        </w:rPr>
        <w:t>Выражение связи между частями текста и</w:t>
      </w:r>
      <w:r>
        <w:rPr>
          <w:sz w:val="28"/>
          <w:szCs w:val="28"/>
        </w:rPr>
        <w:t xml:space="preserve"> предложениями с помощью слов «</w:t>
      </w:r>
      <w:r w:rsidRPr="00AC4631">
        <w:rPr>
          <w:sz w:val="28"/>
          <w:szCs w:val="28"/>
        </w:rPr>
        <w:t>вдруг, потом, однажды, вокруг, неожиданно и т.п.».</w:t>
      </w:r>
    </w:p>
    <w:p w:rsidR="00193E0F" w:rsidRPr="00AC4631" w:rsidRDefault="00193E0F" w:rsidP="00193E0F">
      <w:pPr>
        <w:pStyle w:val="af"/>
        <w:spacing w:line="360" w:lineRule="auto"/>
        <w:ind w:firstLine="708"/>
        <w:rPr>
          <w:sz w:val="28"/>
          <w:szCs w:val="28"/>
        </w:rPr>
      </w:pPr>
      <w:r w:rsidRPr="00AC4631">
        <w:rPr>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193E0F" w:rsidRPr="00AC4631" w:rsidRDefault="00193E0F" w:rsidP="00193E0F">
      <w:pPr>
        <w:pStyle w:val="af"/>
        <w:spacing w:line="360" w:lineRule="auto"/>
        <w:ind w:firstLine="708"/>
        <w:rPr>
          <w:sz w:val="28"/>
          <w:szCs w:val="28"/>
        </w:rPr>
      </w:pPr>
      <w:r w:rsidRPr="00AC4631">
        <w:rPr>
          <w:sz w:val="28"/>
          <w:szCs w:val="28"/>
        </w:rPr>
        <w:t xml:space="preserve">Подробный и сжатый рассказ (сочинение) по картинке и серии картинок. </w:t>
      </w:r>
    </w:p>
    <w:p w:rsidR="00193E0F" w:rsidRPr="00AC4631" w:rsidRDefault="00193E0F" w:rsidP="00193E0F">
      <w:pPr>
        <w:pStyle w:val="af"/>
        <w:spacing w:line="360" w:lineRule="auto"/>
        <w:ind w:firstLine="708"/>
        <w:rPr>
          <w:sz w:val="28"/>
          <w:szCs w:val="28"/>
        </w:rPr>
      </w:pPr>
      <w:r w:rsidRPr="00AC4631">
        <w:rPr>
          <w:sz w:val="28"/>
          <w:szCs w:val="28"/>
        </w:rPr>
        <w:t>Построение устного ответа по учебному материалу (специфика учебно-деловой речи).</w:t>
      </w:r>
    </w:p>
    <w:p w:rsidR="00193E0F" w:rsidRPr="00AC4631" w:rsidRDefault="00193E0F" w:rsidP="00193E0F">
      <w:pPr>
        <w:pStyle w:val="af"/>
        <w:spacing w:line="360" w:lineRule="auto"/>
        <w:ind w:firstLine="708"/>
        <w:rPr>
          <w:sz w:val="28"/>
          <w:szCs w:val="28"/>
        </w:rPr>
      </w:pPr>
      <w:r w:rsidRPr="00056437">
        <w:rPr>
          <w:b/>
          <w:sz w:val="28"/>
          <w:szCs w:val="28"/>
        </w:rPr>
        <w:lastRenderedPageBreak/>
        <w:t xml:space="preserve">Речевой этикет. </w:t>
      </w:r>
      <w:r w:rsidRPr="00AC4631">
        <w:rPr>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93E0F" w:rsidRPr="00AC4631" w:rsidRDefault="00193E0F" w:rsidP="00193E0F">
      <w:pPr>
        <w:pStyle w:val="af"/>
        <w:spacing w:line="360" w:lineRule="auto"/>
        <w:ind w:firstLine="708"/>
        <w:rPr>
          <w:sz w:val="28"/>
          <w:szCs w:val="28"/>
        </w:rPr>
      </w:pPr>
      <w:r w:rsidRPr="00056437">
        <w:rPr>
          <w:b/>
          <w:sz w:val="28"/>
          <w:szCs w:val="28"/>
        </w:rPr>
        <w:t>Текст.</w:t>
      </w:r>
      <w:r w:rsidRPr="00AC4631">
        <w:rPr>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193E0F" w:rsidRPr="00AC4631" w:rsidRDefault="00193E0F" w:rsidP="00193E0F">
      <w:pPr>
        <w:pStyle w:val="af"/>
        <w:spacing w:line="360" w:lineRule="auto"/>
        <w:ind w:firstLine="708"/>
        <w:rPr>
          <w:sz w:val="28"/>
          <w:szCs w:val="28"/>
        </w:rPr>
      </w:pPr>
      <w:r w:rsidRPr="00AC4631">
        <w:rPr>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193E0F" w:rsidRPr="00AC4631" w:rsidRDefault="00193E0F" w:rsidP="00193E0F">
      <w:pPr>
        <w:pStyle w:val="af"/>
        <w:spacing w:line="360" w:lineRule="auto"/>
        <w:ind w:firstLine="708"/>
        <w:rPr>
          <w:sz w:val="28"/>
          <w:szCs w:val="28"/>
        </w:rPr>
      </w:pPr>
      <w:r w:rsidRPr="00AC4631">
        <w:rPr>
          <w:sz w:val="28"/>
          <w:szCs w:val="28"/>
        </w:rPr>
        <w:t>Работа над композицией составляемого рассказа (начало, середина, конец).</w:t>
      </w:r>
    </w:p>
    <w:p w:rsidR="00193E0F" w:rsidRPr="00056437" w:rsidRDefault="00193E0F" w:rsidP="00193E0F">
      <w:pPr>
        <w:pStyle w:val="af"/>
        <w:spacing w:line="360" w:lineRule="auto"/>
        <w:ind w:firstLine="708"/>
        <w:rPr>
          <w:sz w:val="28"/>
          <w:szCs w:val="28"/>
        </w:rPr>
      </w:pPr>
      <w:r w:rsidRPr="00056437">
        <w:rPr>
          <w:sz w:val="28"/>
          <w:szCs w:val="28"/>
        </w:rPr>
        <w:t>План текста. Составление планов к данным текстам. Создание собственных текстов по предложенным планам.</w:t>
      </w:r>
    </w:p>
    <w:p w:rsidR="00193E0F" w:rsidRPr="00E22624" w:rsidRDefault="00193E0F" w:rsidP="00193E0F">
      <w:pPr>
        <w:pStyle w:val="af"/>
        <w:spacing w:line="360" w:lineRule="auto"/>
        <w:ind w:firstLine="567"/>
        <w:rPr>
          <w:b/>
          <w:i/>
          <w:spacing w:val="2"/>
          <w:sz w:val="28"/>
          <w:szCs w:val="28"/>
        </w:rPr>
      </w:pPr>
      <w:r w:rsidRPr="00E22624">
        <w:rPr>
          <w:b/>
          <w:i/>
          <w:spacing w:val="2"/>
          <w:sz w:val="28"/>
          <w:szCs w:val="28"/>
        </w:rPr>
        <w:t>3. Литературное чтение</w:t>
      </w:r>
    </w:p>
    <w:p w:rsidR="00193E0F" w:rsidRPr="00056437" w:rsidRDefault="00193E0F" w:rsidP="00193E0F">
      <w:pPr>
        <w:pStyle w:val="af"/>
        <w:spacing w:line="360" w:lineRule="auto"/>
        <w:ind w:firstLine="708"/>
        <w:rPr>
          <w:i/>
          <w:sz w:val="28"/>
          <w:szCs w:val="28"/>
        </w:rPr>
      </w:pPr>
      <w:r w:rsidRPr="00056437">
        <w:rPr>
          <w:i/>
          <w:sz w:val="28"/>
          <w:szCs w:val="28"/>
        </w:rPr>
        <w:t>Виды речевой и читательской деятельности</w:t>
      </w:r>
    </w:p>
    <w:p w:rsidR="00193E0F" w:rsidRPr="00056437" w:rsidRDefault="00193E0F" w:rsidP="00193E0F">
      <w:pPr>
        <w:pStyle w:val="af"/>
        <w:spacing w:line="360" w:lineRule="auto"/>
        <w:ind w:firstLine="708"/>
        <w:rPr>
          <w:i/>
          <w:sz w:val="28"/>
          <w:szCs w:val="28"/>
        </w:rPr>
      </w:pPr>
      <w:r w:rsidRPr="00056437">
        <w:rPr>
          <w:i/>
          <w:sz w:val="28"/>
          <w:szCs w:val="28"/>
        </w:rPr>
        <w:t>Чтение</w:t>
      </w:r>
    </w:p>
    <w:p w:rsidR="00193E0F" w:rsidRPr="0082734E" w:rsidRDefault="00193E0F" w:rsidP="00193E0F">
      <w:pPr>
        <w:pStyle w:val="af"/>
        <w:spacing w:line="360" w:lineRule="auto"/>
        <w:ind w:firstLine="567"/>
        <w:rPr>
          <w:sz w:val="28"/>
          <w:szCs w:val="28"/>
        </w:rPr>
      </w:pPr>
      <w:r w:rsidRPr="0082734E">
        <w:rPr>
          <w:b/>
          <w:bCs/>
          <w:sz w:val="28"/>
          <w:szCs w:val="28"/>
        </w:rPr>
        <w:t>Чтение вслух.</w:t>
      </w:r>
      <w:r w:rsidRPr="0082734E">
        <w:rPr>
          <w:sz w:val="28"/>
          <w:szCs w:val="28"/>
        </w:rPr>
        <w:t xml:space="preserve"> Постепенный переход от слогового к плав</w:t>
      </w:r>
      <w:r w:rsidRPr="0082734E">
        <w:rPr>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93E0F" w:rsidRPr="0082734E" w:rsidRDefault="00193E0F" w:rsidP="00193E0F">
      <w:pPr>
        <w:pStyle w:val="af"/>
        <w:spacing w:line="360" w:lineRule="auto"/>
        <w:ind w:firstLine="567"/>
        <w:rPr>
          <w:spacing w:val="-2"/>
          <w:sz w:val="28"/>
          <w:szCs w:val="28"/>
        </w:rPr>
      </w:pPr>
      <w:r w:rsidRPr="0082734E">
        <w:rPr>
          <w:b/>
          <w:bCs/>
          <w:sz w:val="28"/>
          <w:szCs w:val="28"/>
        </w:rPr>
        <w:t>Чтение про себя.</w:t>
      </w:r>
      <w:r w:rsidRPr="0082734E">
        <w:rPr>
          <w:sz w:val="28"/>
          <w:szCs w:val="28"/>
        </w:rPr>
        <w:t xml:space="preserve"> Осознание смысла произведения при </w:t>
      </w:r>
      <w:r w:rsidRPr="0082734E">
        <w:rPr>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spacing w:val="-2"/>
          <w:sz w:val="28"/>
          <w:szCs w:val="28"/>
        </w:rPr>
        <w:t>др.</w:t>
      </w:r>
    </w:p>
    <w:p w:rsidR="00193E0F" w:rsidRPr="0082734E" w:rsidRDefault="00193E0F" w:rsidP="00193E0F">
      <w:pPr>
        <w:pStyle w:val="af"/>
        <w:spacing w:line="360" w:lineRule="auto"/>
        <w:ind w:firstLine="567"/>
        <w:rPr>
          <w:sz w:val="28"/>
          <w:szCs w:val="28"/>
        </w:rPr>
      </w:pPr>
      <w:r w:rsidRPr="0082734E">
        <w:rPr>
          <w:b/>
          <w:bCs/>
          <w:sz w:val="28"/>
          <w:szCs w:val="28"/>
        </w:rPr>
        <w:t>Работа с разными видами текста.</w:t>
      </w:r>
      <w:r w:rsidRPr="0082734E">
        <w:rPr>
          <w:sz w:val="28"/>
          <w:szCs w:val="28"/>
        </w:rPr>
        <w:t xml:space="preserve"> Общее представление </w:t>
      </w:r>
      <w:r w:rsidRPr="0082734E">
        <w:rPr>
          <w:spacing w:val="2"/>
          <w:sz w:val="28"/>
          <w:szCs w:val="28"/>
        </w:rPr>
        <w:t xml:space="preserve">о разных видах текста: художественный, учебный, научно-популярный, их сравнение. </w:t>
      </w:r>
      <w:r w:rsidRPr="0082734E">
        <w:rPr>
          <w:sz w:val="28"/>
          <w:szCs w:val="28"/>
        </w:rPr>
        <w:t>Определение целей создания этих видов текста. Особенности фольклорного текста.</w:t>
      </w:r>
    </w:p>
    <w:p w:rsidR="00193E0F" w:rsidRPr="0082734E" w:rsidRDefault="00193E0F" w:rsidP="00193E0F">
      <w:pPr>
        <w:pStyle w:val="af"/>
        <w:spacing w:line="360" w:lineRule="auto"/>
        <w:ind w:firstLine="567"/>
        <w:rPr>
          <w:sz w:val="28"/>
          <w:szCs w:val="28"/>
        </w:rPr>
      </w:pPr>
      <w:r w:rsidRPr="0082734E">
        <w:rPr>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93E0F" w:rsidRPr="0082734E" w:rsidRDefault="00193E0F" w:rsidP="00193E0F">
      <w:pPr>
        <w:pStyle w:val="af"/>
        <w:spacing w:line="360" w:lineRule="auto"/>
        <w:ind w:firstLine="567"/>
        <w:rPr>
          <w:sz w:val="28"/>
          <w:szCs w:val="28"/>
        </w:rPr>
      </w:pPr>
      <w:r w:rsidRPr="0082734E">
        <w:rPr>
          <w:spacing w:val="-2"/>
          <w:sz w:val="28"/>
          <w:szCs w:val="28"/>
        </w:rPr>
        <w:t>Самостоятельное определение темы, главной мысли, струк</w:t>
      </w:r>
      <w:r w:rsidRPr="0082734E">
        <w:rPr>
          <w:sz w:val="28"/>
          <w:szCs w:val="28"/>
        </w:rPr>
        <w:t>туры текста; деление текста на смысловые части, их озаглавливание. Умение работать с разными видами информации.</w:t>
      </w:r>
    </w:p>
    <w:p w:rsidR="00193E0F" w:rsidRPr="0082734E" w:rsidRDefault="00193E0F" w:rsidP="00193E0F">
      <w:pPr>
        <w:pStyle w:val="af"/>
        <w:spacing w:line="360" w:lineRule="auto"/>
        <w:ind w:firstLine="567"/>
        <w:rPr>
          <w:sz w:val="28"/>
          <w:szCs w:val="28"/>
        </w:rPr>
      </w:pPr>
      <w:r w:rsidRPr="0082734E">
        <w:rPr>
          <w:spacing w:val="2"/>
          <w:sz w:val="28"/>
          <w:szCs w:val="28"/>
        </w:rPr>
        <w:t xml:space="preserve">Участие в коллективном обсуждении: умение отвечать </w:t>
      </w:r>
      <w:r w:rsidRPr="0082734E">
        <w:rPr>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sz w:val="28"/>
          <w:szCs w:val="28"/>
        </w:rPr>
        <w:softHyphen/>
        <w:t>изобразительных материалов.</w:t>
      </w:r>
    </w:p>
    <w:p w:rsidR="00193E0F" w:rsidRPr="0082734E" w:rsidRDefault="00193E0F" w:rsidP="00193E0F">
      <w:pPr>
        <w:pStyle w:val="af"/>
        <w:spacing w:line="360" w:lineRule="auto"/>
        <w:ind w:firstLine="567"/>
        <w:rPr>
          <w:sz w:val="28"/>
          <w:szCs w:val="28"/>
        </w:rPr>
      </w:pPr>
      <w:r w:rsidRPr="0082734E">
        <w:rPr>
          <w:b/>
          <w:bCs/>
          <w:spacing w:val="2"/>
          <w:sz w:val="28"/>
          <w:szCs w:val="28"/>
        </w:rPr>
        <w:t>Библиографическая культура.</w:t>
      </w:r>
      <w:r w:rsidRPr="0082734E">
        <w:rPr>
          <w:spacing w:val="2"/>
          <w:sz w:val="28"/>
          <w:szCs w:val="28"/>
        </w:rPr>
        <w:t xml:space="preserve"> Книга как особый вид</w:t>
      </w:r>
      <w:r w:rsidRPr="0082734E">
        <w:rPr>
          <w:sz w:val="28"/>
          <w:szCs w:val="28"/>
        </w:rPr>
        <w:t xml:space="preserve">искусства. Книга как источник необходимых знаний. Книга учебная, художественная, справочная. Элементы </w:t>
      </w:r>
      <w:r w:rsidRPr="0082734E">
        <w:rPr>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sz w:val="28"/>
          <w:szCs w:val="28"/>
        </w:rPr>
        <w:t>её справочно</w:t>
      </w:r>
      <w:r w:rsidRPr="0082734E">
        <w:rPr>
          <w:sz w:val="28"/>
          <w:szCs w:val="28"/>
        </w:rPr>
        <w:softHyphen/>
        <w:t>иллюстративный материал).</w:t>
      </w:r>
    </w:p>
    <w:p w:rsidR="00193E0F" w:rsidRPr="0082734E" w:rsidRDefault="00193E0F" w:rsidP="00193E0F">
      <w:pPr>
        <w:pStyle w:val="af"/>
        <w:spacing w:line="360" w:lineRule="auto"/>
        <w:ind w:firstLine="567"/>
        <w:rPr>
          <w:sz w:val="28"/>
          <w:szCs w:val="28"/>
        </w:rPr>
      </w:pPr>
      <w:r w:rsidRPr="0082734E">
        <w:rPr>
          <w:spacing w:val="-2"/>
          <w:sz w:val="28"/>
          <w:szCs w:val="28"/>
        </w:rPr>
        <w:t>Типы книг (изданий): книга</w:t>
      </w:r>
      <w:r w:rsidRPr="0082734E">
        <w:rPr>
          <w:spacing w:val="-2"/>
          <w:sz w:val="28"/>
          <w:szCs w:val="28"/>
        </w:rPr>
        <w:noBreakHyphen/>
        <w:t>произведение, книга</w:t>
      </w:r>
      <w:r w:rsidRPr="0082734E">
        <w:rPr>
          <w:spacing w:val="-2"/>
          <w:sz w:val="28"/>
          <w:szCs w:val="28"/>
        </w:rPr>
        <w:noBreakHyphen/>
        <w:t xml:space="preserve">сборник, </w:t>
      </w:r>
      <w:r w:rsidRPr="0082734E">
        <w:rPr>
          <w:sz w:val="28"/>
          <w:szCs w:val="28"/>
        </w:rPr>
        <w:t>собрание сочинений, периодическая печать, справочные издания (справочники, словари, энциклопедии).</w:t>
      </w:r>
    </w:p>
    <w:p w:rsidR="00193E0F" w:rsidRPr="0082734E" w:rsidRDefault="00193E0F" w:rsidP="00193E0F">
      <w:pPr>
        <w:pStyle w:val="af"/>
        <w:spacing w:line="360" w:lineRule="auto"/>
        <w:ind w:firstLine="567"/>
        <w:rPr>
          <w:sz w:val="28"/>
          <w:szCs w:val="28"/>
        </w:rPr>
      </w:pPr>
      <w:r w:rsidRPr="0082734E">
        <w:rPr>
          <w:spacing w:val="2"/>
          <w:sz w:val="28"/>
          <w:szCs w:val="28"/>
        </w:rPr>
        <w:t>Выбор книг на основе рекомендованного списка, кар</w:t>
      </w:r>
      <w:r w:rsidRPr="0082734E">
        <w:rPr>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93E0F" w:rsidRPr="0082734E" w:rsidRDefault="00193E0F" w:rsidP="00193E0F">
      <w:pPr>
        <w:pStyle w:val="af"/>
        <w:spacing w:line="360" w:lineRule="auto"/>
        <w:ind w:firstLine="567"/>
        <w:rPr>
          <w:sz w:val="28"/>
          <w:szCs w:val="28"/>
        </w:rPr>
      </w:pPr>
      <w:r w:rsidRPr="0082734E">
        <w:rPr>
          <w:b/>
          <w:bCs/>
          <w:sz w:val="28"/>
          <w:szCs w:val="28"/>
        </w:rPr>
        <w:t>Работа с текстом художественного произведения.</w:t>
      </w:r>
      <w:r w:rsidRPr="0082734E">
        <w:rPr>
          <w:sz w:val="28"/>
          <w:szCs w:val="28"/>
        </w:rPr>
        <w:t xml:space="preserve"> Понимание заглавия произведения, его адекватное соотношение с содержанием. </w:t>
      </w:r>
      <w:r w:rsidRPr="0082734E">
        <w:rPr>
          <w:sz w:val="28"/>
          <w:szCs w:val="28"/>
        </w:rPr>
        <w:lastRenderedPageBreak/>
        <w:t xml:space="preserve">Определение особенностей художественного </w:t>
      </w:r>
      <w:r w:rsidRPr="0082734E">
        <w:rPr>
          <w:spacing w:val="2"/>
          <w:sz w:val="28"/>
          <w:szCs w:val="28"/>
        </w:rPr>
        <w:t>текста: своеобразие выразительных средств языка (с помо</w:t>
      </w:r>
      <w:r w:rsidRPr="0082734E">
        <w:rPr>
          <w:sz w:val="28"/>
          <w:szCs w:val="28"/>
        </w:rPr>
        <w:t>щью учителя). Осознание того, что фольклор есть выражение общечеловеческих нравственных правил и отношений.</w:t>
      </w:r>
    </w:p>
    <w:p w:rsidR="00193E0F" w:rsidRPr="0082734E" w:rsidRDefault="00193E0F" w:rsidP="00193E0F">
      <w:pPr>
        <w:pStyle w:val="af"/>
        <w:spacing w:line="360" w:lineRule="auto"/>
        <w:ind w:firstLine="567"/>
        <w:rPr>
          <w:sz w:val="28"/>
          <w:szCs w:val="28"/>
        </w:rPr>
      </w:pPr>
      <w:r w:rsidRPr="0082734E">
        <w:rPr>
          <w:spacing w:val="-2"/>
          <w:sz w:val="28"/>
          <w:szCs w:val="28"/>
        </w:rPr>
        <w:t>Понимание нравственного содержания прочитанного, осоз</w:t>
      </w:r>
      <w:r w:rsidRPr="0082734E">
        <w:rPr>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sz w:val="28"/>
          <w:szCs w:val="28"/>
        </w:rPr>
        <w:t xml:space="preserve">с </w:t>
      </w:r>
      <w:r w:rsidRPr="0082734E">
        <w:rPr>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sz w:val="28"/>
          <w:szCs w:val="28"/>
        </w:rPr>
        <w:t>пересказ.</w:t>
      </w:r>
    </w:p>
    <w:p w:rsidR="00193E0F" w:rsidRPr="0082734E" w:rsidRDefault="00193E0F" w:rsidP="00193E0F">
      <w:pPr>
        <w:pStyle w:val="af"/>
        <w:spacing w:line="360" w:lineRule="auto"/>
        <w:ind w:firstLine="567"/>
        <w:rPr>
          <w:sz w:val="28"/>
          <w:szCs w:val="28"/>
        </w:rPr>
      </w:pPr>
      <w:r w:rsidRPr="0082734E">
        <w:rPr>
          <w:sz w:val="28"/>
          <w:szCs w:val="28"/>
        </w:rPr>
        <w:t>Характеристика героя произведения с использованием художественно</w:t>
      </w:r>
      <w:r w:rsidRPr="0082734E">
        <w:rPr>
          <w:sz w:val="28"/>
          <w:szCs w:val="28"/>
        </w:rPr>
        <w:softHyphen/>
        <w:t>выразительных средств данного текста. Нахож</w:t>
      </w:r>
      <w:r w:rsidRPr="0082734E">
        <w:rPr>
          <w:spacing w:val="2"/>
          <w:sz w:val="28"/>
          <w:szCs w:val="28"/>
        </w:rPr>
        <w:t xml:space="preserve">дение в тексте слов и выражений, характеризующих героя </w:t>
      </w:r>
      <w:r w:rsidRPr="0082734E">
        <w:rPr>
          <w:sz w:val="28"/>
          <w:szCs w:val="28"/>
        </w:rPr>
        <w:t xml:space="preserve">и событие. Анализ (с помощью учителя), мотивы поступка </w:t>
      </w:r>
      <w:r w:rsidRPr="0082734E">
        <w:rPr>
          <w:spacing w:val="2"/>
          <w:sz w:val="28"/>
          <w:szCs w:val="28"/>
        </w:rPr>
        <w:t xml:space="preserve">персонажа. Сопоставление поступков героев по аналогии </w:t>
      </w:r>
      <w:r w:rsidRPr="0082734E">
        <w:rPr>
          <w:sz w:val="28"/>
          <w:szCs w:val="28"/>
        </w:rPr>
        <w:t>или по контрасту. Выявление авторского отношения к герою</w:t>
      </w:r>
      <w:r w:rsidRPr="0082734E">
        <w:rPr>
          <w:sz w:val="28"/>
          <w:szCs w:val="28"/>
        </w:rPr>
        <w:br/>
        <w:t>на основе анализа текста, авторских помет, имён героев.</w:t>
      </w:r>
    </w:p>
    <w:p w:rsidR="00193E0F" w:rsidRPr="0082734E" w:rsidRDefault="00193E0F" w:rsidP="00193E0F">
      <w:pPr>
        <w:pStyle w:val="af"/>
        <w:spacing w:line="360" w:lineRule="auto"/>
        <w:ind w:firstLine="567"/>
        <w:rPr>
          <w:sz w:val="28"/>
          <w:szCs w:val="28"/>
        </w:rPr>
      </w:pPr>
      <w:r w:rsidRPr="0082734E">
        <w:rPr>
          <w:sz w:val="28"/>
          <w:szCs w:val="28"/>
        </w:rPr>
        <w:t>Характеристика героя произведения. Портрет, характер героя, выраженные через поступки и речь.</w:t>
      </w:r>
    </w:p>
    <w:p w:rsidR="00193E0F" w:rsidRPr="0082734E" w:rsidRDefault="00193E0F" w:rsidP="00193E0F">
      <w:pPr>
        <w:pStyle w:val="af"/>
        <w:spacing w:line="360" w:lineRule="auto"/>
        <w:ind w:firstLine="567"/>
        <w:rPr>
          <w:sz w:val="28"/>
          <w:szCs w:val="28"/>
        </w:rPr>
      </w:pPr>
      <w:r w:rsidRPr="0082734E">
        <w:rPr>
          <w:sz w:val="28"/>
          <w:szCs w:val="28"/>
        </w:rPr>
        <w:t>Освоение разных видов пересказа художественного текста: подробный, выборочный и краткий (передача основных мыслей).</w:t>
      </w:r>
    </w:p>
    <w:p w:rsidR="00193E0F" w:rsidRPr="0082734E" w:rsidRDefault="00193E0F" w:rsidP="00193E0F">
      <w:pPr>
        <w:pStyle w:val="af"/>
        <w:spacing w:line="360" w:lineRule="auto"/>
        <w:ind w:firstLine="567"/>
        <w:rPr>
          <w:sz w:val="28"/>
          <w:szCs w:val="28"/>
        </w:rPr>
      </w:pPr>
      <w:r w:rsidRPr="0082734E">
        <w:rPr>
          <w:spacing w:val="2"/>
          <w:sz w:val="28"/>
          <w:szCs w:val="28"/>
        </w:rPr>
        <w:t>Подробный пересказ текста: определение главной мыс</w:t>
      </w:r>
      <w:r w:rsidRPr="0082734E">
        <w:rPr>
          <w:sz w:val="28"/>
          <w:szCs w:val="28"/>
        </w:rPr>
        <w:t>ли фрагмента, выделение опорных или ключевых слов, оза</w:t>
      </w:r>
      <w:r w:rsidRPr="0082734E">
        <w:rPr>
          <w:spacing w:val="2"/>
          <w:sz w:val="28"/>
          <w:szCs w:val="28"/>
        </w:rPr>
        <w:t xml:space="preserve">главливание, подробный пересказ эпизода; деление текста </w:t>
      </w:r>
      <w:r w:rsidRPr="0082734E">
        <w:rPr>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93E0F" w:rsidRPr="0082734E" w:rsidRDefault="00193E0F" w:rsidP="00193E0F">
      <w:pPr>
        <w:pStyle w:val="af"/>
        <w:spacing w:line="360" w:lineRule="auto"/>
        <w:ind w:firstLine="567"/>
        <w:rPr>
          <w:sz w:val="28"/>
          <w:szCs w:val="28"/>
        </w:rPr>
      </w:pPr>
      <w:r w:rsidRPr="0082734E">
        <w:rPr>
          <w:spacing w:val="2"/>
          <w:sz w:val="28"/>
          <w:szCs w:val="28"/>
        </w:rPr>
        <w:lastRenderedPageBreak/>
        <w:t xml:space="preserve">Самостоятельный выборочный пересказ по заданному </w:t>
      </w:r>
      <w:r w:rsidRPr="0082734E">
        <w:rPr>
          <w:sz w:val="28"/>
          <w:szCs w:val="28"/>
        </w:rPr>
        <w:t xml:space="preserve">фрагменту: характеристика героя произведения (отбор слов, </w:t>
      </w:r>
      <w:r w:rsidRPr="0082734E">
        <w:rPr>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sz w:val="28"/>
          <w:szCs w:val="28"/>
        </w:rPr>
        <w:t xml:space="preserve">тексте, позволяющих составить данное описание на основе </w:t>
      </w:r>
      <w:r w:rsidRPr="0082734E">
        <w:rPr>
          <w:spacing w:val="2"/>
          <w:sz w:val="28"/>
          <w:szCs w:val="28"/>
        </w:rPr>
        <w:t xml:space="preserve">текста). Вычленение и сопоставление эпизодов из разных </w:t>
      </w:r>
      <w:r w:rsidRPr="0082734E">
        <w:rPr>
          <w:sz w:val="28"/>
          <w:szCs w:val="28"/>
        </w:rPr>
        <w:t>произведений по общности ситуаций, эмоциональной окраске, характеру поступков героев.</w:t>
      </w:r>
    </w:p>
    <w:p w:rsidR="00193E0F" w:rsidRPr="0082734E" w:rsidRDefault="00193E0F" w:rsidP="00193E0F">
      <w:pPr>
        <w:pStyle w:val="af"/>
        <w:spacing w:line="360" w:lineRule="auto"/>
        <w:ind w:firstLine="567"/>
        <w:rPr>
          <w:sz w:val="28"/>
          <w:szCs w:val="28"/>
        </w:rPr>
      </w:pPr>
      <w:r>
        <w:rPr>
          <w:b/>
          <w:bCs/>
          <w:spacing w:val="2"/>
          <w:sz w:val="28"/>
          <w:szCs w:val="28"/>
        </w:rPr>
        <w:t>Работа с учебными, научно-</w:t>
      </w:r>
      <w:r w:rsidRPr="0082734E">
        <w:rPr>
          <w:b/>
          <w:bCs/>
          <w:spacing w:val="2"/>
          <w:sz w:val="28"/>
          <w:szCs w:val="28"/>
        </w:rPr>
        <w:t xml:space="preserve">популярными и другими текстами. </w:t>
      </w:r>
      <w:r w:rsidRPr="0082734E">
        <w:rPr>
          <w:spacing w:val="2"/>
          <w:sz w:val="28"/>
          <w:szCs w:val="28"/>
        </w:rPr>
        <w:t xml:space="preserve">Понимание заглавия произведения; адекватное </w:t>
      </w:r>
      <w:r w:rsidRPr="0082734E">
        <w:rPr>
          <w:sz w:val="28"/>
          <w:szCs w:val="28"/>
        </w:rPr>
        <w:t>соотношение с его содержанием. Определение</w:t>
      </w:r>
      <w:r>
        <w:rPr>
          <w:sz w:val="28"/>
          <w:szCs w:val="28"/>
        </w:rPr>
        <w:t xml:space="preserve"> особенностей учебного и научно-</w:t>
      </w:r>
      <w:r w:rsidRPr="0082734E">
        <w:rPr>
          <w:sz w:val="28"/>
          <w:szCs w:val="28"/>
        </w:rPr>
        <w:t>популярного текстов (передача информации). Знакомство с простейшими приёмами анализа различных видо</w:t>
      </w:r>
      <w:r>
        <w:rPr>
          <w:sz w:val="28"/>
          <w:szCs w:val="28"/>
        </w:rPr>
        <w:t>в текста: установление причинно-</w:t>
      </w:r>
      <w:r w:rsidRPr="0082734E">
        <w:rPr>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spacing w:val="2"/>
          <w:sz w:val="28"/>
          <w:szCs w:val="28"/>
        </w:rPr>
        <w:t xml:space="preserve">воспроизведению текста. Воспроизведение текста с опорой </w:t>
      </w:r>
      <w:r w:rsidRPr="0082734E">
        <w:rPr>
          <w:sz w:val="28"/>
          <w:szCs w:val="28"/>
        </w:rPr>
        <w:t>на ключевые слова, модель, схему. Подробный пересказ текста. Краткий пересказ текста (выделение главного в содержании текста).</w:t>
      </w:r>
    </w:p>
    <w:p w:rsidR="00193E0F" w:rsidRPr="003F3162" w:rsidRDefault="00193E0F" w:rsidP="00193E0F">
      <w:pPr>
        <w:pStyle w:val="af"/>
        <w:spacing w:line="360" w:lineRule="auto"/>
        <w:ind w:firstLine="567"/>
        <w:rPr>
          <w:b/>
          <w:i/>
          <w:sz w:val="28"/>
          <w:szCs w:val="28"/>
        </w:rPr>
      </w:pPr>
      <w:r w:rsidRPr="003F3162">
        <w:rPr>
          <w:b/>
          <w:i/>
          <w:sz w:val="28"/>
          <w:szCs w:val="28"/>
        </w:rPr>
        <w:t>Говорение (культура речевого общения)</w:t>
      </w:r>
    </w:p>
    <w:p w:rsidR="00193E0F" w:rsidRPr="0082734E" w:rsidRDefault="00193E0F" w:rsidP="00193E0F">
      <w:pPr>
        <w:pStyle w:val="af"/>
        <w:spacing w:line="360" w:lineRule="auto"/>
        <w:ind w:firstLine="567"/>
        <w:rPr>
          <w:spacing w:val="2"/>
          <w:sz w:val="28"/>
          <w:szCs w:val="28"/>
        </w:rPr>
      </w:pPr>
      <w:r w:rsidRPr="0082734E">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spacing w:val="2"/>
          <w:sz w:val="28"/>
          <w:szCs w:val="28"/>
        </w:rPr>
        <w:t xml:space="preserve">перебивая, собеседника. Использование норм речевого этикета в условиях внеучебного общения. </w:t>
      </w:r>
    </w:p>
    <w:p w:rsidR="00193E0F" w:rsidRPr="0082734E" w:rsidRDefault="00193E0F" w:rsidP="00193E0F">
      <w:pPr>
        <w:pStyle w:val="af"/>
        <w:spacing w:line="360" w:lineRule="auto"/>
        <w:ind w:firstLine="567"/>
        <w:rPr>
          <w:spacing w:val="2"/>
          <w:sz w:val="28"/>
          <w:szCs w:val="28"/>
        </w:rPr>
      </w:pPr>
      <w:r w:rsidRPr="0082734E">
        <w:rPr>
          <w:sz w:val="28"/>
          <w:szCs w:val="28"/>
        </w:rPr>
        <w:t>Монолог как форма речевого высказывания. Монологиче</w:t>
      </w:r>
      <w:r w:rsidRPr="0082734E">
        <w:rPr>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sz w:val="28"/>
          <w:szCs w:val="28"/>
        </w:rPr>
        <w:t>сказывании. Передача содержания прочитанного или прослу</w:t>
      </w:r>
      <w:r w:rsidRPr="0082734E">
        <w:rPr>
          <w:spacing w:val="2"/>
          <w:sz w:val="28"/>
          <w:szCs w:val="28"/>
        </w:rPr>
        <w:t>шанного с учё</w:t>
      </w:r>
      <w:r>
        <w:rPr>
          <w:spacing w:val="2"/>
          <w:sz w:val="28"/>
          <w:szCs w:val="28"/>
        </w:rPr>
        <w:t>том специфики учеб</w:t>
      </w:r>
      <w:r w:rsidRPr="0082734E">
        <w:rPr>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93E0F" w:rsidRPr="0082734E" w:rsidRDefault="00193E0F" w:rsidP="00193E0F">
      <w:pPr>
        <w:pStyle w:val="af"/>
        <w:spacing w:line="360" w:lineRule="auto"/>
        <w:ind w:firstLine="567"/>
        <w:rPr>
          <w:sz w:val="28"/>
          <w:szCs w:val="28"/>
        </w:rPr>
      </w:pPr>
      <w:r w:rsidRPr="0082734E">
        <w:rPr>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93E0F" w:rsidRPr="003F3162" w:rsidRDefault="00193E0F" w:rsidP="00193E0F">
      <w:pPr>
        <w:pStyle w:val="af"/>
        <w:spacing w:line="360" w:lineRule="auto"/>
        <w:ind w:firstLine="567"/>
        <w:rPr>
          <w:b/>
          <w:i/>
          <w:sz w:val="28"/>
          <w:szCs w:val="28"/>
        </w:rPr>
      </w:pPr>
      <w:r w:rsidRPr="003F3162">
        <w:rPr>
          <w:b/>
          <w:i/>
          <w:sz w:val="28"/>
          <w:szCs w:val="28"/>
        </w:rPr>
        <w:t>Круг детского чтения</w:t>
      </w:r>
    </w:p>
    <w:p w:rsidR="00193E0F" w:rsidRPr="0082734E" w:rsidRDefault="00193E0F" w:rsidP="00193E0F">
      <w:pPr>
        <w:pStyle w:val="af"/>
        <w:spacing w:line="360" w:lineRule="auto"/>
        <w:ind w:firstLine="567"/>
        <w:rPr>
          <w:sz w:val="28"/>
          <w:szCs w:val="28"/>
        </w:rPr>
      </w:pPr>
      <w:r w:rsidRPr="0082734E">
        <w:rPr>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93E0F" w:rsidRPr="0082734E" w:rsidRDefault="00193E0F" w:rsidP="00193E0F">
      <w:pPr>
        <w:pStyle w:val="af"/>
        <w:spacing w:line="360" w:lineRule="auto"/>
        <w:ind w:firstLine="567"/>
        <w:rPr>
          <w:sz w:val="28"/>
          <w:szCs w:val="28"/>
        </w:rPr>
      </w:pPr>
      <w:r w:rsidRPr="0082734E">
        <w:rPr>
          <w:sz w:val="28"/>
          <w:szCs w:val="28"/>
        </w:rPr>
        <w:t>Представленность разных видов книг: историческая, приключенческая, фантастическая, научн</w:t>
      </w:r>
      <w:r>
        <w:rPr>
          <w:sz w:val="28"/>
          <w:szCs w:val="28"/>
        </w:rPr>
        <w:t>о-</w:t>
      </w:r>
      <w:r w:rsidRPr="0082734E">
        <w:rPr>
          <w:sz w:val="28"/>
          <w:szCs w:val="28"/>
        </w:rPr>
        <w:t>популярная, справоч</w:t>
      </w:r>
      <w:r>
        <w:rPr>
          <w:spacing w:val="2"/>
          <w:sz w:val="28"/>
          <w:szCs w:val="28"/>
        </w:rPr>
        <w:t>но-</w:t>
      </w:r>
      <w:r w:rsidRPr="0082734E">
        <w:rPr>
          <w:spacing w:val="2"/>
          <w:sz w:val="28"/>
          <w:szCs w:val="28"/>
        </w:rPr>
        <w:t xml:space="preserve">энциклопедическая литература; детские периодические </w:t>
      </w:r>
      <w:r w:rsidRPr="0082734E">
        <w:rPr>
          <w:sz w:val="28"/>
          <w:szCs w:val="28"/>
        </w:rPr>
        <w:t>издания (по выбору).</w:t>
      </w:r>
    </w:p>
    <w:p w:rsidR="00193E0F" w:rsidRPr="0082734E" w:rsidRDefault="00193E0F" w:rsidP="00193E0F">
      <w:pPr>
        <w:pStyle w:val="af"/>
        <w:spacing w:line="360" w:lineRule="auto"/>
        <w:ind w:firstLine="567"/>
        <w:rPr>
          <w:sz w:val="28"/>
          <w:szCs w:val="28"/>
        </w:rPr>
      </w:pPr>
      <w:r w:rsidRPr="0082734E">
        <w:rPr>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93E0F" w:rsidRPr="00E22624" w:rsidRDefault="00193E0F" w:rsidP="00193E0F">
      <w:pPr>
        <w:pStyle w:val="af"/>
        <w:spacing w:line="360" w:lineRule="auto"/>
        <w:ind w:firstLine="567"/>
        <w:rPr>
          <w:b/>
          <w:i/>
          <w:sz w:val="28"/>
          <w:szCs w:val="28"/>
        </w:rPr>
      </w:pPr>
      <w:r w:rsidRPr="00E22624">
        <w:rPr>
          <w:b/>
          <w:i/>
          <w:sz w:val="28"/>
          <w:szCs w:val="28"/>
        </w:rPr>
        <w:t>Литературоведческая пропедевтика (практическое освоение)</w:t>
      </w:r>
    </w:p>
    <w:p w:rsidR="00193E0F" w:rsidRPr="0082734E" w:rsidRDefault="00193E0F" w:rsidP="00193E0F">
      <w:pPr>
        <w:pStyle w:val="af"/>
        <w:spacing w:line="360" w:lineRule="auto"/>
        <w:ind w:firstLine="567"/>
        <w:rPr>
          <w:sz w:val="28"/>
          <w:szCs w:val="28"/>
        </w:rPr>
      </w:pPr>
      <w:r w:rsidRPr="0082734E">
        <w:rPr>
          <w:spacing w:val="2"/>
          <w:sz w:val="28"/>
          <w:szCs w:val="28"/>
        </w:rPr>
        <w:t>Нахождение в тексте, определение значения в художе</w:t>
      </w:r>
      <w:r w:rsidRPr="0082734E">
        <w:rPr>
          <w:sz w:val="28"/>
          <w:szCs w:val="28"/>
        </w:rPr>
        <w:t>ственной речи (с помощью учителя) средств выразительности: синонимов, антонимов, эпитетов, сравнений, метафор, гипербол.</w:t>
      </w:r>
    </w:p>
    <w:p w:rsidR="00193E0F" w:rsidRPr="0082734E" w:rsidRDefault="00193E0F" w:rsidP="00193E0F">
      <w:pPr>
        <w:pStyle w:val="af"/>
        <w:spacing w:line="360" w:lineRule="auto"/>
        <w:ind w:firstLine="567"/>
        <w:rPr>
          <w:sz w:val="28"/>
          <w:szCs w:val="28"/>
        </w:rPr>
      </w:pPr>
      <w:r w:rsidRPr="0082734E">
        <w:rPr>
          <w:spacing w:val="2"/>
          <w:sz w:val="28"/>
          <w:szCs w:val="28"/>
        </w:rPr>
        <w:t xml:space="preserve">Ориентировка в литературных понятиях: художественное </w:t>
      </w:r>
      <w:r w:rsidRPr="0082734E">
        <w:rPr>
          <w:sz w:val="28"/>
          <w:szCs w:val="28"/>
        </w:rPr>
        <w:t>произведение, автор (рассказчик), сюжет, тема; герой произведения: его портрет, речь, поступки; отношение автора к герою.</w:t>
      </w:r>
    </w:p>
    <w:p w:rsidR="00193E0F" w:rsidRPr="0082734E" w:rsidRDefault="00193E0F" w:rsidP="00193E0F">
      <w:pPr>
        <w:pStyle w:val="af"/>
        <w:spacing w:line="360" w:lineRule="auto"/>
        <w:ind w:firstLine="567"/>
        <w:rPr>
          <w:sz w:val="28"/>
          <w:szCs w:val="28"/>
        </w:rPr>
      </w:pPr>
      <w:r w:rsidRPr="0082734E">
        <w:rPr>
          <w:spacing w:val="2"/>
          <w:sz w:val="28"/>
          <w:szCs w:val="28"/>
        </w:rPr>
        <w:t>Общее представление о композиционных особенностях</w:t>
      </w:r>
      <w:r w:rsidRPr="0082734E">
        <w:rPr>
          <w:spacing w:val="-2"/>
          <w:sz w:val="28"/>
          <w:szCs w:val="28"/>
        </w:rPr>
        <w:t>построения разных видов расск</w:t>
      </w:r>
      <w:r>
        <w:rPr>
          <w:spacing w:val="-2"/>
          <w:sz w:val="28"/>
          <w:szCs w:val="28"/>
        </w:rPr>
        <w:t>азывания: повествование (рас</w:t>
      </w:r>
      <w:r w:rsidRPr="0082734E">
        <w:rPr>
          <w:spacing w:val="2"/>
          <w:sz w:val="28"/>
          <w:szCs w:val="28"/>
        </w:rPr>
        <w:t xml:space="preserve">сказ), описание (пейзаж, портрет, интерьер), рассуждение </w:t>
      </w:r>
      <w:r w:rsidRPr="0082734E">
        <w:rPr>
          <w:sz w:val="28"/>
          <w:szCs w:val="28"/>
        </w:rPr>
        <w:t>(монолог героя, диалог героев).</w:t>
      </w:r>
    </w:p>
    <w:p w:rsidR="00193E0F" w:rsidRPr="0082734E" w:rsidRDefault="00193E0F" w:rsidP="00193E0F">
      <w:pPr>
        <w:pStyle w:val="af"/>
        <w:spacing w:line="360" w:lineRule="auto"/>
        <w:ind w:firstLine="567"/>
        <w:rPr>
          <w:sz w:val="28"/>
          <w:szCs w:val="28"/>
        </w:rPr>
      </w:pPr>
      <w:r w:rsidRPr="0082734E">
        <w:rPr>
          <w:sz w:val="28"/>
          <w:szCs w:val="28"/>
        </w:rPr>
        <w:t>Прозаическая и стихотворная речь: узнавание, различение, выделение особенностей стихотворного произведения (ритм, рифма).</w:t>
      </w:r>
    </w:p>
    <w:p w:rsidR="00193E0F" w:rsidRPr="0082734E" w:rsidRDefault="00193E0F" w:rsidP="00193E0F">
      <w:pPr>
        <w:pStyle w:val="af"/>
        <w:spacing w:line="360" w:lineRule="auto"/>
        <w:ind w:firstLine="567"/>
        <w:rPr>
          <w:sz w:val="28"/>
          <w:szCs w:val="28"/>
        </w:rPr>
      </w:pPr>
      <w:r w:rsidRPr="0082734E">
        <w:rPr>
          <w:sz w:val="28"/>
          <w:szCs w:val="28"/>
        </w:rPr>
        <w:t>Фольклор и авторские художественные произведения (различение).</w:t>
      </w:r>
    </w:p>
    <w:p w:rsidR="00193E0F" w:rsidRPr="0082734E" w:rsidRDefault="00193E0F" w:rsidP="00193E0F">
      <w:pPr>
        <w:pStyle w:val="af"/>
        <w:spacing w:line="360" w:lineRule="auto"/>
        <w:ind w:firstLine="567"/>
        <w:rPr>
          <w:spacing w:val="2"/>
          <w:sz w:val="28"/>
          <w:szCs w:val="28"/>
        </w:rPr>
      </w:pPr>
      <w:r w:rsidRPr="0082734E">
        <w:rPr>
          <w:sz w:val="28"/>
          <w:szCs w:val="28"/>
        </w:rPr>
        <w:lastRenderedPageBreak/>
        <w:t>Жанровое разнообразие произведений. Малые фольклор</w:t>
      </w:r>
      <w:r w:rsidRPr="0082734E">
        <w:rPr>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93E0F" w:rsidRPr="0082734E" w:rsidRDefault="00193E0F" w:rsidP="00193E0F">
      <w:pPr>
        <w:pStyle w:val="af"/>
        <w:spacing w:line="360" w:lineRule="auto"/>
        <w:ind w:firstLine="567"/>
        <w:rPr>
          <w:sz w:val="28"/>
          <w:szCs w:val="28"/>
        </w:rPr>
      </w:pPr>
      <w:r w:rsidRPr="0082734E">
        <w:rPr>
          <w:sz w:val="28"/>
          <w:szCs w:val="28"/>
        </w:rPr>
        <w:t xml:space="preserve">Сказки (о животных, бытовые, волшебные). </w:t>
      </w:r>
      <w:r w:rsidRPr="0082734E">
        <w:rPr>
          <w:spacing w:val="2"/>
          <w:sz w:val="28"/>
          <w:szCs w:val="28"/>
        </w:rPr>
        <w:t xml:space="preserve">Художественные особенности сказок: лексика, построение </w:t>
      </w:r>
      <w:r w:rsidRPr="0082734E">
        <w:rPr>
          <w:sz w:val="28"/>
          <w:szCs w:val="28"/>
        </w:rPr>
        <w:t>(композиция). Литературная (авторская) сказка.</w:t>
      </w:r>
    </w:p>
    <w:p w:rsidR="00193E0F" w:rsidRPr="0082734E" w:rsidRDefault="00193E0F" w:rsidP="00193E0F">
      <w:pPr>
        <w:pStyle w:val="af"/>
        <w:spacing w:line="360" w:lineRule="auto"/>
        <w:ind w:firstLine="567"/>
        <w:rPr>
          <w:sz w:val="28"/>
          <w:szCs w:val="28"/>
        </w:rPr>
      </w:pPr>
      <w:r>
        <w:rPr>
          <w:sz w:val="28"/>
          <w:szCs w:val="28"/>
        </w:rPr>
        <w:t>Рассказ, стихотворение, басня -</w:t>
      </w:r>
      <w:r w:rsidRPr="0082734E">
        <w:rPr>
          <w:sz w:val="28"/>
          <w:szCs w:val="28"/>
        </w:rPr>
        <w:t xml:space="preserve"> общее представление о жанре, особенностях построения и выразительных средствах.</w:t>
      </w:r>
    </w:p>
    <w:p w:rsidR="00193E0F" w:rsidRPr="0082734E" w:rsidRDefault="00193E0F" w:rsidP="00193E0F">
      <w:pPr>
        <w:pStyle w:val="af"/>
        <w:spacing w:line="360" w:lineRule="auto"/>
        <w:ind w:firstLine="567"/>
        <w:rPr>
          <w:b/>
          <w:bCs/>
          <w:i/>
          <w:iCs/>
          <w:sz w:val="28"/>
          <w:szCs w:val="28"/>
        </w:rPr>
      </w:pPr>
      <w:r w:rsidRPr="0082734E">
        <w:rPr>
          <w:b/>
          <w:bCs/>
          <w:i/>
          <w:iCs/>
          <w:sz w:val="28"/>
          <w:szCs w:val="28"/>
        </w:rPr>
        <w:t>Творческая деятельность обучающихся (на основе литературных произведений)</w:t>
      </w:r>
    </w:p>
    <w:p w:rsidR="00193E0F" w:rsidRPr="0082734E" w:rsidRDefault="00193E0F" w:rsidP="00193E0F">
      <w:pPr>
        <w:pStyle w:val="af"/>
        <w:spacing w:line="360" w:lineRule="auto"/>
        <w:ind w:firstLine="567"/>
        <w:rPr>
          <w:iCs/>
          <w:sz w:val="28"/>
          <w:szCs w:val="28"/>
        </w:rPr>
      </w:pPr>
      <w:r w:rsidRPr="0082734E">
        <w:rPr>
          <w:sz w:val="28"/>
          <w:szCs w:val="28"/>
        </w:rPr>
        <w:t>Интерпретация текста литературного произведения в творческой деятельности учащихся: чтение по ролям, инсцениро</w:t>
      </w:r>
      <w:r w:rsidRPr="0082734E">
        <w:rPr>
          <w:spacing w:val="2"/>
          <w:sz w:val="28"/>
          <w:szCs w:val="28"/>
        </w:rPr>
        <w:t>вание, драматизация; устное словесное рисование, знаком</w:t>
      </w:r>
      <w:r w:rsidRPr="0082734E">
        <w:rPr>
          <w:sz w:val="28"/>
          <w:szCs w:val="28"/>
        </w:rPr>
        <w:t xml:space="preserve">ство с различными способами работы с деформированным </w:t>
      </w:r>
      <w:r w:rsidRPr="0082734E">
        <w:rPr>
          <w:spacing w:val="2"/>
          <w:sz w:val="28"/>
          <w:szCs w:val="28"/>
        </w:rPr>
        <w:t>текстом и использование их (установление причинно</w:t>
      </w:r>
      <w:r w:rsidRPr="0082734E">
        <w:rPr>
          <w:spacing w:val="2"/>
          <w:sz w:val="28"/>
          <w:szCs w:val="28"/>
        </w:rPr>
        <w:softHyphen/>
        <w:t xml:space="preserve">следственных связей, последовательности событий: соблюдение </w:t>
      </w:r>
      <w:r w:rsidRPr="0082734E">
        <w:rPr>
          <w:sz w:val="28"/>
          <w:szCs w:val="28"/>
        </w:rPr>
        <w:t xml:space="preserve">этапности в выполнении действий); изложение с элементами сочинения, </w:t>
      </w:r>
      <w:r w:rsidRPr="0082734E">
        <w:rPr>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93E0F" w:rsidRPr="00056437" w:rsidRDefault="00193E0F" w:rsidP="00193E0F">
      <w:pPr>
        <w:pStyle w:val="af"/>
        <w:spacing w:line="360" w:lineRule="auto"/>
        <w:ind w:firstLine="567"/>
        <w:rPr>
          <w:iCs/>
          <w:sz w:val="28"/>
          <w:szCs w:val="28"/>
        </w:rPr>
      </w:pPr>
      <w:r w:rsidRPr="00056437">
        <w:rPr>
          <w:b/>
          <w:iCs/>
          <w:sz w:val="28"/>
          <w:szCs w:val="28"/>
        </w:rPr>
        <w:t>Обучение произношению.</w:t>
      </w:r>
      <w:r w:rsidRPr="00056437">
        <w:rPr>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193E0F" w:rsidRPr="003F3162" w:rsidRDefault="00193E0F" w:rsidP="00193E0F">
      <w:pPr>
        <w:pStyle w:val="af"/>
        <w:spacing w:line="360" w:lineRule="auto"/>
        <w:ind w:firstLine="567"/>
        <w:rPr>
          <w:b/>
          <w:i/>
          <w:sz w:val="28"/>
          <w:szCs w:val="28"/>
        </w:rPr>
      </w:pPr>
      <w:r w:rsidRPr="003F3162">
        <w:rPr>
          <w:b/>
          <w:i/>
          <w:sz w:val="28"/>
          <w:szCs w:val="28"/>
        </w:rPr>
        <w:t>Речевое дыхание</w:t>
      </w:r>
    </w:p>
    <w:p w:rsidR="00193E0F" w:rsidRPr="00056437" w:rsidRDefault="00193E0F" w:rsidP="00193E0F">
      <w:pPr>
        <w:pStyle w:val="af"/>
        <w:spacing w:line="360" w:lineRule="auto"/>
        <w:ind w:firstLine="567"/>
        <w:rPr>
          <w:iCs/>
          <w:sz w:val="28"/>
          <w:szCs w:val="28"/>
        </w:rPr>
      </w:pPr>
      <w:r w:rsidRPr="00056437">
        <w:rPr>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iCs/>
          <w:sz w:val="28"/>
          <w:szCs w:val="28"/>
        </w:rPr>
        <w:lastRenderedPageBreak/>
        <w:t>пауз в процессе чтения, при воспроизведении текста, выученного наизусть, в самостоятельной речи.</w:t>
      </w:r>
    </w:p>
    <w:p w:rsidR="00193E0F" w:rsidRPr="003F3162" w:rsidRDefault="00193E0F" w:rsidP="00193E0F">
      <w:pPr>
        <w:pStyle w:val="af"/>
        <w:spacing w:line="360" w:lineRule="auto"/>
        <w:ind w:firstLine="567"/>
        <w:rPr>
          <w:b/>
          <w:i/>
          <w:sz w:val="28"/>
          <w:szCs w:val="28"/>
        </w:rPr>
      </w:pPr>
      <w:r w:rsidRPr="003F3162">
        <w:rPr>
          <w:b/>
          <w:i/>
          <w:sz w:val="28"/>
          <w:szCs w:val="28"/>
        </w:rPr>
        <w:t>Голос</w:t>
      </w:r>
    </w:p>
    <w:p w:rsidR="00193E0F" w:rsidRPr="00056437" w:rsidRDefault="00193E0F" w:rsidP="00193E0F">
      <w:pPr>
        <w:pStyle w:val="af"/>
        <w:spacing w:line="360" w:lineRule="auto"/>
        <w:ind w:firstLine="567"/>
        <w:rPr>
          <w:iCs/>
          <w:sz w:val="28"/>
          <w:szCs w:val="28"/>
        </w:rPr>
      </w:pPr>
      <w:r w:rsidRPr="00056437">
        <w:rPr>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193E0F" w:rsidRPr="00056437" w:rsidRDefault="00193E0F" w:rsidP="00193E0F">
      <w:pPr>
        <w:pStyle w:val="af"/>
        <w:spacing w:line="360" w:lineRule="auto"/>
        <w:ind w:firstLine="567"/>
        <w:rPr>
          <w:iCs/>
          <w:sz w:val="28"/>
          <w:szCs w:val="28"/>
        </w:rPr>
      </w:pPr>
      <w:r w:rsidRPr="00056437">
        <w:rPr>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193E0F" w:rsidRPr="00056437" w:rsidRDefault="00193E0F" w:rsidP="00193E0F">
      <w:pPr>
        <w:pStyle w:val="af"/>
        <w:spacing w:line="360" w:lineRule="auto"/>
        <w:ind w:firstLine="567"/>
        <w:rPr>
          <w:iCs/>
          <w:sz w:val="28"/>
          <w:szCs w:val="28"/>
        </w:rPr>
      </w:pPr>
      <w:r w:rsidRPr="00056437">
        <w:rPr>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193E0F" w:rsidRPr="00056437" w:rsidRDefault="00193E0F" w:rsidP="00193E0F">
      <w:pPr>
        <w:pStyle w:val="af"/>
        <w:spacing w:line="360" w:lineRule="auto"/>
        <w:ind w:firstLine="567"/>
        <w:rPr>
          <w:iCs/>
          <w:sz w:val="28"/>
          <w:szCs w:val="28"/>
        </w:rPr>
      </w:pPr>
      <w:r w:rsidRPr="00056437">
        <w:rPr>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193E0F" w:rsidRPr="003F3162" w:rsidRDefault="00193E0F" w:rsidP="00193E0F">
      <w:pPr>
        <w:pStyle w:val="af"/>
        <w:spacing w:line="360" w:lineRule="auto"/>
        <w:ind w:firstLine="567"/>
        <w:rPr>
          <w:b/>
          <w:i/>
          <w:sz w:val="28"/>
          <w:szCs w:val="28"/>
        </w:rPr>
      </w:pPr>
      <w:r w:rsidRPr="003F3162">
        <w:rPr>
          <w:b/>
          <w:i/>
          <w:sz w:val="28"/>
          <w:szCs w:val="28"/>
        </w:rPr>
        <w:t>Звуки и их сочетания</w:t>
      </w:r>
    </w:p>
    <w:p w:rsidR="00193E0F" w:rsidRPr="00056437" w:rsidRDefault="00193E0F" w:rsidP="00193E0F">
      <w:pPr>
        <w:pStyle w:val="af"/>
        <w:spacing w:line="360" w:lineRule="auto"/>
        <w:ind w:firstLine="567"/>
        <w:rPr>
          <w:iCs/>
          <w:sz w:val="28"/>
          <w:szCs w:val="28"/>
        </w:rPr>
      </w:pPr>
      <w:r w:rsidRPr="00056437">
        <w:rPr>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193E0F" w:rsidRPr="005C5B52" w:rsidRDefault="00193E0F" w:rsidP="00193E0F">
      <w:pPr>
        <w:pStyle w:val="af"/>
        <w:spacing w:line="360" w:lineRule="auto"/>
        <w:ind w:firstLine="0"/>
        <w:rPr>
          <w:iCs/>
          <w:sz w:val="28"/>
          <w:szCs w:val="28"/>
        </w:rPr>
      </w:pPr>
      <w:r w:rsidRPr="005C5B52">
        <w:rPr>
          <w:iCs/>
          <w:sz w:val="28"/>
          <w:szCs w:val="28"/>
        </w:rPr>
        <w:t>Правильное произношение в словах звуков и их сочетаний: ы, э, ж, г, ц, ч.</w:t>
      </w:r>
    </w:p>
    <w:p w:rsidR="00193E0F" w:rsidRPr="005C5B52" w:rsidRDefault="00193E0F" w:rsidP="00193E0F">
      <w:pPr>
        <w:pStyle w:val="af"/>
        <w:spacing w:line="360" w:lineRule="auto"/>
        <w:ind w:firstLine="0"/>
        <w:rPr>
          <w:iCs/>
          <w:sz w:val="28"/>
          <w:szCs w:val="28"/>
        </w:rPr>
      </w:pPr>
      <w:r w:rsidRPr="005C5B52">
        <w:rPr>
          <w:iCs/>
          <w:sz w:val="28"/>
          <w:szCs w:val="28"/>
        </w:rPr>
        <w:t>Дифференцированное произношение в слогах и словах звуков: и-ы, с-ш, с-з, ш-ж, б-п, д-т, ц-с, ч-ш, ц-ч.</w:t>
      </w:r>
    </w:p>
    <w:p w:rsidR="00193E0F" w:rsidRPr="005C5B52" w:rsidRDefault="00193E0F" w:rsidP="00193E0F">
      <w:pPr>
        <w:pStyle w:val="af"/>
        <w:spacing w:line="360" w:lineRule="auto"/>
        <w:ind w:firstLine="0"/>
        <w:rPr>
          <w:iCs/>
          <w:sz w:val="28"/>
          <w:szCs w:val="28"/>
        </w:rPr>
      </w:pPr>
      <w:r w:rsidRPr="005C5B52">
        <w:rPr>
          <w:iCs/>
          <w:sz w:val="28"/>
          <w:szCs w:val="28"/>
        </w:rPr>
        <w:t>Произношение мягких звуков по подражанию и самостоятельно (пять, няня, сядь, несёт, пюре) и т.д.</w:t>
      </w:r>
    </w:p>
    <w:p w:rsidR="00193E0F" w:rsidRPr="005C5B52" w:rsidRDefault="00193E0F" w:rsidP="00193E0F">
      <w:pPr>
        <w:pStyle w:val="af"/>
        <w:spacing w:line="360" w:lineRule="auto"/>
        <w:ind w:firstLine="0"/>
        <w:rPr>
          <w:iCs/>
          <w:sz w:val="28"/>
          <w:szCs w:val="28"/>
        </w:rPr>
      </w:pPr>
      <w:r w:rsidRPr="005C5B52">
        <w:rPr>
          <w:iCs/>
          <w:sz w:val="28"/>
          <w:szCs w:val="28"/>
        </w:rPr>
        <w:lastRenderedPageBreak/>
        <w:t>Дифференцированное произношение звуков, родственных по артикуляции, в ходе их усвоения.</w:t>
      </w:r>
    </w:p>
    <w:p w:rsidR="00193E0F" w:rsidRPr="005C5B52" w:rsidRDefault="00193E0F" w:rsidP="00193E0F">
      <w:pPr>
        <w:pStyle w:val="af"/>
        <w:spacing w:line="360" w:lineRule="auto"/>
        <w:ind w:firstLine="0"/>
        <w:rPr>
          <w:iCs/>
          <w:sz w:val="28"/>
          <w:szCs w:val="28"/>
        </w:rPr>
      </w:pPr>
      <w:r w:rsidRPr="005C5B52">
        <w:rPr>
          <w:iCs/>
          <w:sz w:val="28"/>
          <w:szCs w:val="28"/>
        </w:rPr>
        <w:t>Работа по коррекции усвоенных звуков.</w:t>
      </w:r>
    </w:p>
    <w:p w:rsidR="00193E0F" w:rsidRPr="005C5B52" w:rsidRDefault="00193E0F" w:rsidP="00193E0F">
      <w:pPr>
        <w:pStyle w:val="af"/>
        <w:spacing w:line="360" w:lineRule="auto"/>
        <w:ind w:firstLine="567"/>
        <w:rPr>
          <w:iCs/>
          <w:sz w:val="28"/>
          <w:szCs w:val="28"/>
        </w:rPr>
      </w:pPr>
      <w:r w:rsidRPr="005C5B52">
        <w:rPr>
          <w:iCs/>
          <w:sz w:val="28"/>
          <w:szCs w:val="28"/>
        </w:rPr>
        <w:t>Дифференцированное произношение гласных звуков в слова: а-о, а-э, о-у, э-и, и-ы, и-у</w:t>
      </w:r>
    </w:p>
    <w:p w:rsidR="00193E0F" w:rsidRPr="005C5B52" w:rsidRDefault="00193E0F" w:rsidP="00193E0F">
      <w:pPr>
        <w:pStyle w:val="af"/>
        <w:spacing w:line="360" w:lineRule="auto"/>
        <w:ind w:firstLine="0"/>
        <w:rPr>
          <w:iCs/>
          <w:sz w:val="28"/>
          <w:szCs w:val="28"/>
        </w:rPr>
      </w:pPr>
      <w:r w:rsidRPr="005C5B52">
        <w:rPr>
          <w:iCs/>
          <w:sz w:val="28"/>
          <w:szCs w:val="28"/>
        </w:rPr>
        <w:t>Дифференцированное произношение согласных звуков, родственных по артикуляции:</w:t>
      </w:r>
    </w:p>
    <w:p w:rsidR="00193E0F" w:rsidRPr="005C5B52" w:rsidRDefault="00193E0F" w:rsidP="00193E0F">
      <w:pPr>
        <w:pStyle w:val="af"/>
        <w:spacing w:line="360" w:lineRule="auto"/>
        <w:ind w:firstLine="567"/>
        <w:rPr>
          <w:iCs/>
          <w:sz w:val="28"/>
          <w:szCs w:val="28"/>
        </w:rPr>
      </w:pPr>
      <w:r w:rsidRPr="005C5B52">
        <w:rPr>
          <w:iCs/>
          <w:sz w:val="28"/>
          <w:szCs w:val="28"/>
        </w:rPr>
        <w:t xml:space="preserve">- носовых и ротовых: м—п, м—б, н—т, в—д, н-д( и их мягкие пары);  </w:t>
      </w:r>
    </w:p>
    <w:p w:rsidR="00193E0F" w:rsidRPr="005C5B52" w:rsidRDefault="00193E0F" w:rsidP="00193E0F">
      <w:pPr>
        <w:pStyle w:val="af"/>
        <w:spacing w:line="360" w:lineRule="auto"/>
        <w:ind w:firstLine="567"/>
        <w:rPr>
          <w:iCs/>
          <w:sz w:val="28"/>
          <w:szCs w:val="28"/>
        </w:rPr>
      </w:pPr>
      <w:r w:rsidRPr="005C5B52">
        <w:rPr>
          <w:iCs/>
          <w:sz w:val="28"/>
          <w:szCs w:val="28"/>
        </w:rPr>
        <w:t>- слитных и щелевых: ц—с, ч—ш;</w:t>
      </w:r>
    </w:p>
    <w:p w:rsidR="00193E0F" w:rsidRPr="005C5B52" w:rsidRDefault="00193E0F" w:rsidP="00193E0F">
      <w:pPr>
        <w:pStyle w:val="af"/>
        <w:spacing w:line="360" w:lineRule="auto"/>
        <w:ind w:firstLine="567"/>
        <w:rPr>
          <w:iCs/>
          <w:sz w:val="28"/>
          <w:szCs w:val="28"/>
        </w:rPr>
      </w:pPr>
      <w:r w:rsidRPr="005C5B52">
        <w:rPr>
          <w:iCs/>
          <w:sz w:val="28"/>
          <w:szCs w:val="28"/>
        </w:rPr>
        <w:t>- слитных и смычных: ц—т, ч—т;</w:t>
      </w:r>
    </w:p>
    <w:p w:rsidR="00193E0F" w:rsidRPr="005C5B52" w:rsidRDefault="00193E0F" w:rsidP="00193E0F">
      <w:pPr>
        <w:pStyle w:val="af"/>
        <w:spacing w:line="360" w:lineRule="auto"/>
        <w:ind w:firstLine="567"/>
        <w:rPr>
          <w:iCs/>
          <w:sz w:val="28"/>
          <w:szCs w:val="28"/>
        </w:rPr>
      </w:pPr>
      <w:r w:rsidRPr="005C5B52">
        <w:rPr>
          <w:iCs/>
          <w:sz w:val="28"/>
          <w:szCs w:val="28"/>
        </w:rPr>
        <w:t xml:space="preserve">- свистящих и шипящих: с-ш, з-ж, с-щ,  </w:t>
      </w:r>
    </w:p>
    <w:p w:rsidR="00193E0F" w:rsidRPr="005C5B52" w:rsidRDefault="00193E0F" w:rsidP="00193E0F">
      <w:pPr>
        <w:pStyle w:val="af"/>
        <w:spacing w:line="360" w:lineRule="auto"/>
        <w:ind w:firstLine="567"/>
        <w:rPr>
          <w:iCs/>
          <w:sz w:val="28"/>
          <w:szCs w:val="28"/>
        </w:rPr>
      </w:pPr>
      <w:r w:rsidRPr="005C5B52">
        <w:rPr>
          <w:iCs/>
          <w:sz w:val="28"/>
          <w:szCs w:val="28"/>
        </w:rPr>
        <w:t>- глухих и звонких: ф—в, п—б, т—д, к—г, с—з, ш—ж;</w:t>
      </w:r>
    </w:p>
    <w:p w:rsidR="00193E0F" w:rsidRPr="005C5B52" w:rsidRDefault="00193E0F" w:rsidP="00193E0F">
      <w:pPr>
        <w:pStyle w:val="af"/>
        <w:spacing w:line="360" w:lineRule="auto"/>
        <w:ind w:firstLine="567"/>
        <w:rPr>
          <w:iCs/>
          <w:sz w:val="28"/>
          <w:szCs w:val="28"/>
        </w:rPr>
      </w:pPr>
      <w:r w:rsidRPr="005C5B52">
        <w:rPr>
          <w:iCs/>
          <w:sz w:val="28"/>
          <w:szCs w:val="28"/>
        </w:rPr>
        <w:t>- аффрикат: ц-ч;</w:t>
      </w:r>
    </w:p>
    <w:p w:rsidR="00193E0F" w:rsidRPr="005C5B52" w:rsidRDefault="00193E0F" w:rsidP="00193E0F">
      <w:pPr>
        <w:pStyle w:val="af"/>
        <w:spacing w:line="360" w:lineRule="auto"/>
        <w:ind w:firstLine="567"/>
        <w:rPr>
          <w:iCs/>
          <w:sz w:val="28"/>
          <w:szCs w:val="28"/>
        </w:rPr>
      </w:pPr>
      <w:r w:rsidRPr="005C5B52">
        <w:rPr>
          <w:iCs/>
          <w:sz w:val="28"/>
          <w:szCs w:val="28"/>
        </w:rPr>
        <w:t>- звонких и глухих: б-п, д-т, г-к, з-с, в-ф, ж-ш</w:t>
      </w:r>
    </w:p>
    <w:p w:rsidR="00193E0F" w:rsidRPr="005C5B52" w:rsidRDefault="00193E0F" w:rsidP="00193E0F">
      <w:pPr>
        <w:pStyle w:val="af"/>
        <w:spacing w:line="360" w:lineRule="auto"/>
        <w:ind w:firstLine="567"/>
        <w:rPr>
          <w:iCs/>
          <w:sz w:val="28"/>
          <w:szCs w:val="28"/>
        </w:rPr>
      </w:pPr>
      <w:r w:rsidRPr="005C5B52">
        <w:rPr>
          <w:iCs/>
          <w:sz w:val="28"/>
          <w:szCs w:val="28"/>
        </w:rPr>
        <w:t>- твёрдых и мягких: ф-фь,п-пь, т-ть и др.</w:t>
      </w:r>
    </w:p>
    <w:p w:rsidR="00193E0F" w:rsidRPr="003F3162" w:rsidRDefault="00193E0F" w:rsidP="00193E0F">
      <w:pPr>
        <w:pStyle w:val="af"/>
        <w:spacing w:line="360" w:lineRule="auto"/>
        <w:ind w:firstLine="567"/>
        <w:rPr>
          <w:b/>
          <w:i/>
          <w:sz w:val="28"/>
          <w:szCs w:val="28"/>
        </w:rPr>
      </w:pPr>
      <w:r w:rsidRPr="003F3162">
        <w:rPr>
          <w:b/>
          <w:i/>
          <w:sz w:val="28"/>
          <w:szCs w:val="28"/>
        </w:rPr>
        <w:t>Слово</w:t>
      </w:r>
    </w:p>
    <w:p w:rsidR="00193E0F" w:rsidRPr="005C5B52" w:rsidRDefault="00193E0F" w:rsidP="00193E0F">
      <w:pPr>
        <w:pStyle w:val="af"/>
        <w:spacing w:line="360" w:lineRule="auto"/>
        <w:ind w:firstLine="567"/>
        <w:rPr>
          <w:iCs/>
          <w:sz w:val="28"/>
          <w:szCs w:val="28"/>
        </w:rPr>
      </w:pPr>
      <w:r w:rsidRPr="005C5B52">
        <w:rPr>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193E0F" w:rsidRPr="005C5B52" w:rsidRDefault="00193E0F" w:rsidP="00193E0F">
      <w:pPr>
        <w:pStyle w:val="af"/>
        <w:spacing w:line="360" w:lineRule="auto"/>
        <w:ind w:firstLine="567"/>
        <w:rPr>
          <w:iCs/>
          <w:sz w:val="28"/>
          <w:szCs w:val="28"/>
        </w:rPr>
      </w:pPr>
      <w:r w:rsidRPr="005C5B52">
        <w:rPr>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193E0F" w:rsidRPr="005C5B52" w:rsidRDefault="00193E0F" w:rsidP="00193E0F">
      <w:pPr>
        <w:pStyle w:val="af"/>
        <w:spacing w:line="360" w:lineRule="auto"/>
        <w:ind w:firstLine="567"/>
        <w:rPr>
          <w:iCs/>
          <w:sz w:val="28"/>
          <w:szCs w:val="28"/>
        </w:rPr>
      </w:pPr>
      <w:r w:rsidRPr="005C5B52">
        <w:rPr>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193E0F" w:rsidRPr="005C5B52" w:rsidRDefault="00193E0F" w:rsidP="00193E0F">
      <w:pPr>
        <w:pStyle w:val="af"/>
        <w:spacing w:line="360" w:lineRule="auto"/>
        <w:ind w:firstLine="567"/>
        <w:rPr>
          <w:iCs/>
          <w:sz w:val="28"/>
          <w:szCs w:val="28"/>
        </w:rPr>
      </w:pPr>
      <w:r w:rsidRPr="005C5B52">
        <w:rPr>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193E0F" w:rsidRPr="003F3162" w:rsidRDefault="00193E0F" w:rsidP="00193E0F">
      <w:pPr>
        <w:pStyle w:val="af"/>
        <w:spacing w:line="360" w:lineRule="auto"/>
        <w:ind w:firstLine="567"/>
        <w:rPr>
          <w:b/>
          <w:i/>
          <w:sz w:val="28"/>
          <w:szCs w:val="28"/>
        </w:rPr>
      </w:pPr>
      <w:r w:rsidRPr="003F3162">
        <w:rPr>
          <w:b/>
          <w:i/>
          <w:sz w:val="28"/>
          <w:szCs w:val="28"/>
        </w:rPr>
        <w:t>Фраза</w:t>
      </w:r>
    </w:p>
    <w:p w:rsidR="00193E0F" w:rsidRPr="005C5B52" w:rsidRDefault="00193E0F" w:rsidP="00193E0F">
      <w:pPr>
        <w:pStyle w:val="af"/>
        <w:spacing w:line="360" w:lineRule="auto"/>
        <w:ind w:firstLine="567"/>
        <w:rPr>
          <w:iCs/>
          <w:sz w:val="28"/>
          <w:szCs w:val="28"/>
        </w:rPr>
      </w:pPr>
      <w:r w:rsidRPr="005C5B52">
        <w:rPr>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193E0F" w:rsidRPr="005C5B52" w:rsidRDefault="00193E0F" w:rsidP="00193E0F">
      <w:pPr>
        <w:pStyle w:val="af"/>
        <w:spacing w:line="360" w:lineRule="auto"/>
        <w:ind w:firstLine="567"/>
        <w:rPr>
          <w:iCs/>
          <w:sz w:val="28"/>
          <w:szCs w:val="28"/>
        </w:rPr>
      </w:pPr>
      <w:r w:rsidRPr="005C5B52">
        <w:rPr>
          <w:iCs/>
          <w:sz w:val="28"/>
          <w:szCs w:val="28"/>
        </w:rPr>
        <w:t>Воспроизведение повествовательной, вопросительной, побудительной и вопросительной интонации при чтении текста.</w:t>
      </w:r>
    </w:p>
    <w:p w:rsidR="00193E0F" w:rsidRPr="005C5B52" w:rsidRDefault="00193E0F" w:rsidP="00193E0F">
      <w:pPr>
        <w:pStyle w:val="af"/>
        <w:spacing w:line="360" w:lineRule="auto"/>
        <w:ind w:firstLine="567"/>
        <w:rPr>
          <w:iCs/>
          <w:sz w:val="28"/>
          <w:szCs w:val="28"/>
        </w:rPr>
      </w:pPr>
      <w:r w:rsidRPr="005C5B52">
        <w:rPr>
          <w:iCs/>
          <w:sz w:val="28"/>
          <w:szCs w:val="28"/>
        </w:rPr>
        <w:t>Произношение слов и фраз в темпе, присущем разговорной речи (отраженно и самостоятельно).</w:t>
      </w:r>
    </w:p>
    <w:p w:rsidR="00193E0F" w:rsidRPr="005C5B52" w:rsidRDefault="00193E0F" w:rsidP="00193E0F">
      <w:pPr>
        <w:pStyle w:val="af"/>
        <w:spacing w:line="360" w:lineRule="auto"/>
        <w:ind w:firstLine="567"/>
        <w:rPr>
          <w:iCs/>
          <w:sz w:val="28"/>
          <w:szCs w:val="28"/>
        </w:rPr>
      </w:pPr>
      <w:r w:rsidRPr="005C5B52">
        <w:rPr>
          <w:iCs/>
          <w:sz w:val="28"/>
          <w:szCs w:val="28"/>
        </w:rPr>
        <w:t>Воспроизведение всех видов интонации при ведении диалога.</w:t>
      </w:r>
    </w:p>
    <w:p w:rsidR="00193E0F" w:rsidRDefault="00193E0F" w:rsidP="00193E0F">
      <w:pPr>
        <w:pStyle w:val="af"/>
        <w:spacing w:line="360" w:lineRule="auto"/>
        <w:ind w:firstLine="567"/>
        <w:rPr>
          <w:iCs/>
          <w:sz w:val="28"/>
          <w:szCs w:val="28"/>
        </w:rPr>
      </w:pPr>
      <w:r w:rsidRPr="005C5B52">
        <w:rPr>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F80DF2" w:rsidRPr="005C5B52" w:rsidRDefault="00F80DF2" w:rsidP="00193E0F">
      <w:pPr>
        <w:pStyle w:val="af"/>
        <w:spacing w:line="360" w:lineRule="auto"/>
        <w:ind w:firstLine="567"/>
        <w:rPr>
          <w:iCs/>
          <w:sz w:val="28"/>
          <w:szCs w:val="28"/>
        </w:rPr>
      </w:pPr>
    </w:p>
    <w:p w:rsidR="00193E0F" w:rsidRPr="0060548D" w:rsidRDefault="00193E0F" w:rsidP="00193E0F">
      <w:pPr>
        <w:pStyle w:val="af"/>
        <w:spacing w:line="360" w:lineRule="auto"/>
        <w:ind w:firstLine="567"/>
        <w:rPr>
          <w:b/>
          <w:sz w:val="28"/>
          <w:szCs w:val="28"/>
        </w:rPr>
      </w:pPr>
      <w:r w:rsidRPr="0060548D">
        <w:rPr>
          <w:b/>
          <w:sz w:val="28"/>
          <w:szCs w:val="28"/>
        </w:rPr>
        <w:t>5. Математика</w:t>
      </w:r>
    </w:p>
    <w:p w:rsidR="00193E0F" w:rsidRPr="0060548D" w:rsidRDefault="00193E0F" w:rsidP="00193E0F">
      <w:pPr>
        <w:pStyle w:val="af"/>
        <w:spacing w:line="360" w:lineRule="auto"/>
        <w:ind w:firstLine="567"/>
        <w:rPr>
          <w:b/>
          <w:i/>
          <w:sz w:val="28"/>
          <w:szCs w:val="28"/>
        </w:rPr>
      </w:pPr>
      <w:r w:rsidRPr="0060548D">
        <w:rPr>
          <w:b/>
          <w:i/>
          <w:sz w:val="28"/>
          <w:szCs w:val="28"/>
        </w:rPr>
        <w:t>Числа и величины</w:t>
      </w:r>
    </w:p>
    <w:p w:rsidR="00193E0F" w:rsidRPr="00AC4631" w:rsidRDefault="00193E0F" w:rsidP="00193E0F">
      <w:pPr>
        <w:pStyle w:val="af"/>
        <w:spacing w:line="360" w:lineRule="auto"/>
        <w:ind w:firstLine="567"/>
        <w:rPr>
          <w:sz w:val="28"/>
          <w:szCs w:val="28"/>
        </w:rPr>
      </w:pPr>
      <w:r w:rsidRPr="00AC4631">
        <w:rPr>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93E0F" w:rsidRDefault="00193E0F" w:rsidP="00193E0F">
      <w:pPr>
        <w:pStyle w:val="af"/>
        <w:spacing w:line="360" w:lineRule="auto"/>
        <w:ind w:firstLine="567"/>
        <w:rPr>
          <w:sz w:val="28"/>
          <w:szCs w:val="28"/>
        </w:rPr>
      </w:pPr>
      <w:r w:rsidRPr="00AC4631">
        <w:rPr>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spacing w:val="2"/>
          <w:sz w:val="28"/>
          <w:szCs w:val="28"/>
        </w:rPr>
        <w:t xml:space="preserve">ние и упорядочение однородных величин. Доля величины </w:t>
      </w:r>
      <w:r w:rsidRPr="00AC4631">
        <w:rPr>
          <w:sz w:val="28"/>
          <w:szCs w:val="28"/>
        </w:rPr>
        <w:t>(половина, треть, четверть, десятая, сотая, тысячная).</w:t>
      </w:r>
    </w:p>
    <w:p w:rsidR="00F80DF2" w:rsidRPr="00AC4631" w:rsidRDefault="00F80DF2" w:rsidP="00193E0F">
      <w:pPr>
        <w:pStyle w:val="af"/>
        <w:spacing w:line="360" w:lineRule="auto"/>
        <w:ind w:firstLine="567"/>
        <w:rPr>
          <w:sz w:val="28"/>
          <w:szCs w:val="28"/>
        </w:rPr>
      </w:pPr>
    </w:p>
    <w:p w:rsidR="00193E0F" w:rsidRPr="003F3162" w:rsidRDefault="00193E0F" w:rsidP="00193E0F">
      <w:pPr>
        <w:pStyle w:val="af"/>
        <w:spacing w:line="360" w:lineRule="auto"/>
        <w:ind w:firstLine="567"/>
        <w:rPr>
          <w:b/>
          <w:i/>
          <w:sz w:val="28"/>
          <w:szCs w:val="28"/>
        </w:rPr>
      </w:pPr>
      <w:r w:rsidRPr="003F3162">
        <w:rPr>
          <w:b/>
          <w:i/>
          <w:sz w:val="28"/>
          <w:szCs w:val="28"/>
        </w:rPr>
        <w:t>Арифметические действия</w:t>
      </w:r>
    </w:p>
    <w:p w:rsidR="00193E0F" w:rsidRPr="00AC4631" w:rsidRDefault="00193E0F" w:rsidP="00193E0F">
      <w:pPr>
        <w:pStyle w:val="af"/>
        <w:spacing w:line="360" w:lineRule="auto"/>
        <w:ind w:firstLine="567"/>
        <w:rPr>
          <w:sz w:val="28"/>
          <w:szCs w:val="28"/>
        </w:rPr>
      </w:pPr>
      <w:r w:rsidRPr="00AC4631">
        <w:rPr>
          <w:spacing w:val="2"/>
          <w:sz w:val="28"/>
          <w:szCs w:val="28"/>
        </w:rPr>
        <w:t xml:space="preserve">Сложение, вычитание, умножение и деление. Названия </w:t>
      </w:r>
      <w:r w:rsidRPr="00AC4631">
        <w:rPr>
          <w:sz w:val="28"/>
          <w:szCs w:val="28"/>
        </w:rPr>
        <w:t>компонентов арифметических действий, знаки действий. Таблица сложения. Таблица умножения. Связь между сложени</w:t>
      </w:r>
      <w:r w:rsidRPr="00AC4631">
        <w:rPr>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sz w:val="28"/>
          <w:szCs w:val="28"/>
        </w:rPr>
        <w:t>с остатком.</w:t>
      </w:r>
    </w:p>
    <w:p w:rsidR="00193E0F" w:rsidRPr="00AC4631" w:rsidRDefault="00193E0F" w:rsidP="00193E0F">
      <w:pPr>
        <w:pStyle w:val="af"/>
        <w:spacing w:line="360" w:lineRule="auto"/>
        <w:ind w:firstLine="567"/>
        <w:rPr>
          <w:sz w:val="28"/>
          <w:szCs w:val="28"/>
        </w:rPr>
      </w:pPr>
      <w:r w:rsidRPr="00AC4631">
        <w:rPr>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spacing w:val="2"/>
          <w:sz w:val="28"/>
          <w:szCs w:val="28"/>
        </w:rPr>
        <w:t>свойств арифметических действий в вычислениях (переста</w:t>
      </w:r>
      <w:r w:rsidRPr="00AC4631">
        <w:rPr>
          <w:sz w:val="28"/>
          <w:szCs w:val="28"/>
        </w:rPr>
        <w:t>новка и группировка слагаемых в сумме, множителей в произведении; умножение суммы и разности на число).</w:t>
      </w:r>
    </w:p>
    <w:p w:rsidR="00193E0F" w:rsidRPr="00AC4631" w:rsidRDefault="00193E0F" w:rsidP="00193E0F">
      <w:pPr>
        <w:pStyle w:val="af"/>
        <w:spacing w:line="360" w:lineRule="auto"/>
        <w:ind w:firstLine="567"/>
        <w:rPr>
          <w:sz w:val="28"/>
          <w:szCs w:val="28"/>
        </w:rPr>
      </w:pPr>
      <w:r w:rsidRPr="00AC4631">
        <w:rPr>
          <w:sz w:val="28"/>
          <w:szCs w:val="28"/>
        </w:rPr>
        <w:t xml:space="preserve">Алгоритмы письменного сложения, вычитания, умножения и деления многозначных чисел. </w:t>
      </w:r>
    </w:p>
    <w:p w:rsidR="00193E0F" w:rsidRPr="00AC4631" w:rsidRDefault="00193E0F" w:rsidP="00193E0F">
      <w:pPr>
        <w:pStyle w:val="af"/>
        <w:spacing w:line="360" w:lineRule="auto"/>
        <w:ind w:firstLine="567"/>
        <w:rPr>
          <w:sz w:val="28"/>
          <w:szCs w:val="28"/>
        </w:rPr>
      </w:pPr>
      <w:r>
        <w:rPr>
          <w:spacing w:val="2"/>
          <w:sz w:val="28"/>
          <w:szCs w:val="28"/>
        </w:rPr>
        <w:t>С</w:t>
      </w:r>
      <w:r w:rsidRPr="00AC4631">
        <w:rPr>
          <w:spacing w:val="2"/>
          <w:sz w:val="28"/>
          <w:szCs w:val="28"/>
        </w:rPr>
        <w:t xml:space="preserve">пособы проверки правильности вычислений (алгоритм, </w:t>
      </w:r>
      <w:r w:rsidRPr="00AC4631">
        <w:rPr>
          <w:sz w:val="28"/>
          <w:szCs w:val="28"/>
        </w:rPr>
        <w:t>обратное действие, оценка достоверности, прикидки результата, вычисление на калькуляторе).</w:t>
      </w:r>
    </w:p>
    <w:p w:rsidR="00193E0F" w:rsidRPr="003F3162" w:rsidRDefault="00193E0F" w:rsidP="00193E0F">
      <w:pPr>
        <w:pStyle w:val="af"/>
        <w:spacing w:line="360" w:lineRule="auto"/>
        <w:ind w:firstLine="567"/>
        <w:rPr>
          <w:b/>
          <w:i/>
          <w:sz w:val="28"/>
          <w:szCs w:val="28"/>
        </w:rPr>
      </w:pPr>
      <w:r w:rsidRPr="003F3162">
        <w:rPr>
          <w:b/>
          <w:i/>
          <w:sz w:val="28"/>
          <w:szCs w:val="28"/>
        </w:rPr>
        <w:lastRenderedPageBreak/>
        <w:t>Работа с текстовыми задачами</w:t>
      </w:r>
    </w:p>
    <w:p w:rsidR="00193E0F" w:rsidRPr="00AC4631" w:rsidRDefault="00193E0F" w:rsidP="00193E0F">
      <w:pPr>
        <w:pStyle w:val="af"/>
        <w:spacing w:line="360" w:lineRule="auto"/>
        <w:ind w:firstLine="567"/>
        <w:rPr>
          <w:sz w:val="28"/>
          <w:szCs w:val="28"/>
        </w:rPr>
      </w:pPr>
      <w:r w:rsidRPr="00AC4631">
        <w:rPr>
          <w:spacing w:val="-2"/>
          <w:sz w:val="28"/>
          <w:szCs w:val="28"/>
        </w:rPr>
        <w:t>Решение текстовых задач арифметическим способом. Зада</w:t>
      </w:r>
      <w:r w:rsidRPr="00AC4631">
        <w:rPr>
          <w:sz w:val="28"/>
          <w:szCs w:val="28"/>
        </w:rPr>
        <w:t>чи, содержащие отношения «больше (меньше) на…», «больше (меньше) в…». Зависимости между величинами, характеризу</w:t>
      </w:r>
      <w:r w:rsidRPr="00AC4631">
        <w:rPr>
          <w:spacing w:val="2"/>
          <w:sz w:val="28"/>
          <w:szCs w:val="28"/>
        </w:rPr>
        <w:t>ющими процессы движения, работы, купли</w:t>
      </w:r>
      <w:r w:rsidRPr="00AC4631">
        <w:rPr>
          <w:spacing w:val="2"/>
          <w:sz w:val="28"/>
          <w:szCs w:val="28"/>
        </w:rPr>
        <w:noBreakHyphen/>
        <w:t>продажи и</w:t>
      </w:r>
      <w:r w:rsidRPr="00AC4631">
        <w:rPr>
          <w:rFonts w:ascii="Lucida Sans Unicode" w:hAnsi="Lucida Sans Unicode" w:cs="Lucida Sans Unicode"/>
          <w:spacing w:val="2"/>
          <w:sz w:val="28"/>
          <w:szCs w:val="28"/>
        </w:rPr>
        <w:t> </w:t>
      </w:r>
      <w:r w:rsidRPr="00AC4631">
        <w:rPr>
          <w:spacing w:val="2"/>
          <w:sz w:val="28"/>
          <w:szCs w:val="28"/>
        </w:rPr>
        <w:t xml:space="preserve">др. </w:t>
      </w:r>
      <w:r w:rsidRPr="00AC4631">
        <w:rPr>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sz w:val="28"/>
          <w:szCs w:val="28"/>
        </w:rPr>
        <w:t xml:space="preserve">др. </w:t>
      </w:r>
      <w:r w:rsidRPr="00AC4631">
        <w:rPr>
          <w:spacing w:val="2"/>
          <w:sz w:val="28"/>
          <w:szCs w:val="28"/>
        </w:rPr>
        <w:t xml:space="preserve">Планирование хода решения задачи. Представление текста </w:t>
      </w:r>
      <w:r w:rsidRPr="00AC4631">
        <w:rPr>
          <w:sz w:val="28"/>
          <w:szCs w:val="28"/>
        </w:rPr>
        <w:t>задачи (схема, таблица, диаграмма и другие модели).</w:t>
      </w:r>
    </w:p>
    <w:p w:rsidR="00193E0F" w:rsidRPr="00AC4631" w:rsidRDefault="00193E0F" w:rsidP="00193E0F">
      <w:pPr>
        <w:pStyle w:val="af"/>
        <w:spacing w:line="360" w:lineRule="auto"/>
        <w:ind w:firstLine="567"/>
        <w:rPr>
          <w:sz w:val="28"/>
          <w:szCs w:val="28"/>
        </w:rPr>
      </w:pPr>
      <w:r w:rsidRPr="00AC4631">
        <w:rPr>
          <w:sz w:val="28"/>
          <w:szCs w:val="28"/>
        </w:rPr>
        <w:t>Задачи на нахождение доли целого и целого по его доле.</w:t>
      </w:r>
    </w:p>
    <w:p w:rsidR="00193E0F" w:rsidRPr="003F3162" w:rsidRDefault="00193E0F" w:rsidP="00193E0F">
      <w:pPr>
        <w:pStyle w:val="af"/>
        <w:spacing w:line="360" w:lineRule="auto"/>
        <w:ind w:firstLine="567"/>
        <w:rPr>
          <w:b/>
          <w:i/>
          <w:sz w:val="28"/>
          <w:szCs w:val="28"/>
        </w:rPr>
      </w:pPr>
      <w:r w:rsidRPr="003F3162">
        <w:rPr>
          <w:b/>
          <w:i/>
          <w:sz w:val="28"/>
          <w:szCs w:val="28"/>
        </w:rPr>
        <w:t>Пространственные отношения. Геометрические фигуры</w:t>
      </w:r>
    </w:p>
    <w:p w:rsidR="00193E0F" w:rsidRPr="00AC4631" w:rsidRDefault="00193E0F" w:rsidP="00193E0F">
      <w:pPr>
        <w:pStyle w:val="af"/>
        <w:spacing w:line="360" w:lineRule="auto"/>
        <w:ind w:firstLine="567"/>
        <w:rPr>
          <w:sz w:val="28"/>
          <w:szCs w:val="28"/>
        </w:rPr>
      </w:pPr>
      <w:r w:rsidRPr="00AC4631">
        <w:rPr>
          <w:spacing w:val="2"/>
          <w:sz w:val="28"/>
          <w:szCs w:val="28"/>
        </w:rPr>
        <w:t>Взаимное расположение предметов в пр</w:t>
      </w:r>
      <w:r>
        <w:rPr>
          <w:spacing w:val="2"/>
          <w:sz w:val="28"/>
          <w:szCs w:val="28"/>
        </w:rPr>
        <w:t>остранстве и на плоскости (выше-ниже, слева-справа, сверху-снизу, бли</w:t>
      </w:r>
      <w:r w:rsidRPr="00AC4631">
        <w:rPr>
          <w:spacing w:val="2"/>
          <w:sz w:val="28"/>
          <w:szCs w:val="28"/>
        </w:rPr>
        <w:t>же—дальше, между и</w:t>
      </w:r>
      <w:r w:rsidRPr="00AC4631">
        <w:rPr>
          <w:rFonts w:ascii="Lucida Sans Unicode" w:hAnsi="Lucida Sans Unicode" w:cs="Lucida Sans Unicode"/>
          <w:spacing w:val="2"/>
          <w:sz w:val="28"/>
          <w:szCs w:val="28"/>
        </w:rPr>
        <w:t> </w:t>
      </w:r>
      <w:r>
        <w:rPr>
          <w:spacing w:val="2"/>
          <w:sz w:val="28"/>
          <w:szCs w:val="28"/>
        </w:rPr>
        <w:t xml:space="preserve">пр.) </w:t>
      </w:r>
      <w:r w:rsidRPr="00AC4631">
        <w:rPr>
          <w:spacing w:val="2"/>
          <w:sz w:val="28"/>
          <w:szCs w:val="28"/>
        </w:rPr>
        <w:t xml:space="preserve">Распознавание </w:t>
      </w:r>
      <w:r w:rsidRPr="00AC4631">
        <w:rPr>
          <w:sz w:val="28"/>
          <w:szCs w:val="28"/>
        </w:rPr>
        <w:t>геометрических фигур: точка, линия (кривая, прямая), отрезок, ломаная, угол, многоугольник, треугольник, прямоуголь</w:t>
      </w:r>
      <w:r w:rsidRPr="00AC4631">
        <w:rPr>
          <w:spacing w:val="2"/>
          <w:sz w:val="28"/>
          <w:szCs w:val="28"/>
        </w:rPr>
        <w:t xml:space="preserve">ник, квадрат, окружность, круг. Геометрические формы в окружающем мире. Распознавание и называние: </w:t>
      </w:r>
      <w:r w:rsidRPr="00AC4631">
        <w:rPr>
          <w:sz w:val="28"/>
          <w:szCs w:val="28"/>
        </w:rPr>
        <w:t>куб, шар, параллелепипед, пирамида, цилиндр, конус.</w:t>
      </w:r>
    </w:p>
    <w:p w:rsidR="00193E0F" w:rsidRPr="003F3162" w:rsidRDefault="00193E0F" w:rsidP="00193E0F">
      <w:pPr>
        <w:pStyle w:val="af"/>
        <w:spacing w:line="360" w:lineRule="auto"/>
        <w:ind w:firstLine="567"/>
        <w:rPr>
          <w:b/>
          <w:i/>
          <w:sz w:val="28"/>
          <w:szCs w:val="28"/>
        </w:rPr>
      </w:pPr>
      <w:r w:rsidRPr="003F3162">
        <w:rPr>
          <w:b/>
          <w:i/>
          <w:sz w:val="28"/>
          <w:szCs w:val="28"/>
        </w:rPr>
        <w:t>Геометрические величины</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Геометрические величины и их измерение. Измерение </w:t>
      </w:r>
      <w:r w:rsidRPr="00AC4631">
        <w:rPr>
          <w:sz w:val="28"/>
          <w:szCs w:val="28"/>
        </w:rPr>
        <w:t>длины отрезка. Единицы длины (мм, см, дм, м, км). Периметр. Вычисление периметра многоугольника.</w:t>
      </w:r>
    </w:p>
    <w:p w:rsidR="00193E0F" w:rsidRPr="00AC4631" w:rsidRDefault="00193E0F" w:rsidP="00193E0F">
      <w:pPr>
        <w:pStyle w:val="af"/>
        <w:spacing w:line="360" w:lineRule="auto"/>
        <w:ind w:firstLine="567"/>
        <w:rPr>
          <w:sz w:val="28"/>
          <w:szCs w:val="28"/>
        </w:rPr>
      </w:pPr>
      <w:r w:rsidRPr="00AC4631">
        <w:rPr>
          <w:sz w:val="28"/>
          <w:szCs w:val="28"/>
        </w:rPr>
        <w:t>Площадь геометрической фигуры. Единицы площади (см</w:t>
      </w:r>
      <w:r w:rsidRPr="00AC4631">
        <w:rPr>
          <w:sz w:val="28"/>
          <w:szCs w:val="28"/>
          <w:vertAlign w:val="superscript"/>
        </w:rPr>
        <w:t>2</w:t>
      </w:r>
      <w:r w:rsidRPr="00AC4631">
        <w:rPr>
          <w:sz w:val="28"/>
          <w:szCs w:val="28"/>
        </w:rPr>
        <w:t xml:space="preserve">, </w:t>
      </w:r>
      <w:r w:rsidRPr="00AC4631">
        <w:rPr>
          <w:spacing w:val="2"/>
          <w:sz w:val="28"/>
          <w:szCs w:val="28"/>
        </w:rPr>
        <w:t>дм</w:t>
      </w:r>
      <w:r w:rsidRPr="00AC4631">
        <w:rPr>
          <w:spacing w:val="2"/>
          <w:sz w:val="28"/>
          <w:szCs w:val="28"/>
          <w:vertAlign w:val="superscript"/>
        </w:rPr>
        <w:t>2</w:t>
      </w:r>
      <w:r w:rsidRPr="00AC4631">
        <w:rPr>
          <w:spacing w:val="2"/>
          <w:sz w:val="28"/>
          <w:szCs w:val="28"/>
        </w:rPr>
        <w:t>, м</w:t>
      </w:r>
      <w:r w:rsidRPr="00AC4631">
        <w:rPr>
          <w:spacing w:val="2"/>
          <w:sz w:val="28"/>
          <w:szCs w:val="28"/>
          <w:vertAlign w:val="superscript"/>
        </w:rPr>
        <w:t>2</w:t>
      </w:r>
      <w:r w:rsidRPr="00AC4631">
        <w:rPr>
          <w:spacing w:val="2"/>
          <w:sz w:val="28"/>
          <w:szCs w:val="28"/>
        </w:rPr>
        <w:t>). Точное и приближённое измерение площади гео</w:t>
      </w:r>
      <w:r w:rsidRPr="00AC4631">
        <w:rPr>
          <w:sz w:val="28"/>
          <w:szCs w:val="28"/>
        </w:rPr>
        <w:t>метрической фигуры. Вычисление площади прямоугольника.</w:t>
      </w:r>
    </w:p>
    <w:p w:rsidR="00193E0F" w:rsidRPr="003F3162" w:rsidRDefault="00193E0F" w:rsidP="00193E0F">
      <w:pPr>
        <w:pStyle w:val="af"/>
        <w:spacing w:line="360" w:lineRule="auto"/>
        <w:ind w:firstLine="567"/>
        <w:rPr>
          <w:b/>
          <w:i/>
          <w:sz w:val="28"/>
          <w:szCs w:val="28"/>
        </w:rPr>
      </w:pPr>
      <w:r w:rsidRPr="003F3162">
        <w:rPr>
          <w:b/>
          <w:i/>
          <w:sz w:val="28"/>
          <w:szCs w:val="28"/>
        </w:rPr>
        <w:t>Работа с информацией</w:t>
      </w:r>
    </w:p>
    <w:p w:rsidR="00193E0F" w:rsidRPr="001B196C" w:rsidRDefault="00193E0F" w:rsidP="00193E0F">
      <w:pPr>
        <w:pStyle w:val="af"/>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93E0F" w:rsidRDefault="00193E0F" w:rsidP="00193E0F">
      <w:pPr>
        <w:pStyle w:val="af"/>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Составление конечной последовательности (цепочки) пред</w:t>
      </w:r>
      <w:r w:rsidRPr="001B196C">
        <w:rPr>
          <w:rFonts w:ascii="Times New Roman" w:hAnsi="Times New Roman"/>
          <w:spacing w:val="2"/>
          <w:sz w:val="28"/>
          <w:szCs w:val="28"/>
        </w:rPr>
        <w:t>метов, чисел, геометрических фигур и</w:t>
      </w:r>
      <w:r w:rsidRPr="001B196C">
        <w:rPr>
          <w:rFonts w:ascii="Times New Roman" w:hAnsi="Times New Roman"/>
          <w:spacing w:val="2"/>
          <w:sz w:val="28"/>
          <w:szCs w:val="28"/>
        </w:rPr>
        <w:t> </w:t>
      </w:r>
      <w:r w:rsidRPr="001B196C">
        <w:rPr>
          <w:rFonts w:ascii="Times New Roman" w:hAnsi="Times New Roman"/>
          <w:spacing w:val="2"/>
          <w:sz w:val="28"/>
          <w:szCs w:val="28"/>
        </w:rPr>
        <w:t>др. по правилу.</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z w:val="28"/>
          <w:szCs w:val="28"/>
        </w:rPr>
        <w:lastRenderedPageBreak/>
        <w:t>Составление, запись и выполнение простого алгоритма, плана поиска информации.</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Чтение и заполнение таблицы. Интерпретация данных</w:t>
      </w:r>
      <w:r w:rsidRPr="001B196C">
        <w:rPr>
          <w:rFonts w:ascii="Times New Roman" w:hAnsi="Times New Roman"/>
          <w:spacing w:val="2"/>
          <w:sz w:val="28"/>
          <w:szCs w:val="28"/>
        </w:rPr>
        <w:br/>
      </w:r>
      <w:r w:rsidRPr="001B196C">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193E0F" w:rsidRPr="0060548D" w:rsidRDefault="00193E0F" w:rsidP="00193E0F">
      <w:pPr>
        <w:pStyle w:val="af"/>
        <w:spacing w:line="360" w:lineRule="auto"/>
        <w:ind w:firstLine="567"/>
        <w:rPr>
          <w:b/>
          <w:spacing w:val="2"/>
          <w:sz w:val="28"/>
          <w:szCs w:val="28"/>
        </w:rPr>
      </w:pPr>
      <w:r w:rsidRPr="0060548D">
        <w:rPr>
          <w:b/>
          <w:spacing w:val="2"/>
          <w:sz w:val="28"/>
          <w:szCs w:val="28"/>
        </w:rPr>
        <w:t>6. Окружающий мир (Человек, природа, общество)</w:t>
      </w:r>
    </w:p>
    <w:p w:rsidR="00193E0F" w:rsidRPr="003F3162" w:rsidRDefault="00193E0F" w:rsidP="00193E0F">
      <w:pPr>
        <w:pStyle w:val="af"/>
        <w:spacing w:line="360" w:lineRule="auto"/>
        <w:ind w:firstLine="567"/>
        <w:rPr>
          <w:b/>
          <w:i/>
          <w:sz w:val="28"/>
          <w:szCs w:val="28"/>
        </w:rPr>
      </w:pPr>
      <w:r w:rsidRPr="003F3162">
        <w:rPr>
          <w:b/>
          <w:i/>
          <w:sz w:val="28"/>
          <w:szCs w:val="28"/>
        </w:rPr>
        <w:t>Человек и природа</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Природа - это то, что нас окружает, но не создано челове</w:t>
      </w:r>
      <w:r w:rsidRPr="001B196C">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sz w:val="28"/>
          <w:szCs w:val="28"/>
        </w:rPr>
        <w:t> </w:t>
      </w:r>
      <w:r w:rsidRPr="001B196C">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z w:val="28"/>
          <w:szCs w:val="28"/>
        </w:rPr>
        <w:t>Вещество - то, из чего состоят все природные объекты</w:t>
      </w:r>
      <w:r w:rsidRPr="001B196C">
        <w:rPr>
          <w:rFonts w:ascii="Times New Roman" w:hAnsi="Times New Roman"/>
          <w:sz w:val="28"/>
          <w:szCs w:val="28"/>
        </w:rPr>
        <w:br/>
      </w:r>
      <w:r w:rsidRPr="001B196C">
        <w:rPr>
          <w:rFonts w:ascii="Times New Roman" w:hAnsi="Times New Roman"/>
          <w:spacing w:val="2"/>
          <w:sz w:val="28"/>
          <w:szCs w:val="28"/>
        </w:rPr>
        <w:t xml:space="preserve">и предметы. Разнообразие веществ в окружающем мире. </w:t>
      </w:r>
      <w:r w:rsidRPr="001B196C">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93E0F" w:rsidRPr="001B196C" w:rsidRDefault="00193E0F" w:rsidP="00193E0F">
      <w:pPr>
        <w:pStyle w:val="af"/>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 xml:space="preserve">Звёзды и планеты. </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iCs/>
          <w:spacing w:val="2"/>
          <w:sz w:val="28"/>
          <w:szCs w:val="28"/>
        </w:rPr>
        <w:t>Солнце</w:t>
      </w:r>
      <w:r w:rsidRPr="001B196C">
        <w:rPr>
          <w:rFonts w:ascii="Times New Roman" w:hAnsi="Times New Roman"/>
          <w:spacing w:val="2"/>
          <w:sz w:val="28"/>
          <w:szCs w:val="28"/>
        </w:rPr>
        <w:t xml:space="preserve"> — </w:t>
      </w:r>
      <w:r w:rsidRPr="001B196C">
        <w:rPr>
          <w:rFonts w:ascii="Times New Roman" w:hAnsi="Times New Roman"/>
          <w:iCs/>
          <w:spacing w:val="2"/>
          <w:sz w:val="28"/>
          <w:szCs w:val="28"/>
        </w:rPr>
        <w:t>ближайшая к нам звез</w:t>
      </w:r>
      <w:r w:rsidRPr="001B196C">
        <w:rPr>
          <w:rFonts w:ascii="Times New Roman" w:hAnsi="Times New Roman"/>
          <w:iCs/>
          <w:sz w:val="28"/>
          <w:szCs w:val="28"/>
        </w:rPr>
        <w:t xml:space="preserve">да, источник света и тепла для всего живого на Земле. </w:t>
      </w:r>
      <w:r w:rsidRPr="001B196C">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sz w:val="28"/>
          <w:szCs w:val="28"/>
        </w:rPr>
        <w:t xml:space="preserve">та и план. Материки и океаны, их названия, расположение на глобусе и карте. </w:t>
      </w:r>
      <w:r w:rsidRPr="001B196C">
        <w:rPr>
          <w:rFonts w:ascii="Times New Roman" w:hAnsi="Times New Roman"/>
          <w:sz w:val="28"/>
          <w:szCs w:val="28"/>
        </w:rPr>
        <w:tab/>
      </w:r>
      <w:r w:rsidRPr="001B196C">
        <w:rPr>
          <w:rFonts w:ascii="Times New Roman" w:hAnsi="Times New Roman"/>
          <w:iCs/>
          <w:sz w:val="28"/>
          <w:szCs w:val="28"/>
        </w:rPr>
        <w:t>Важнейшие природные объекты своей страны, района</w:t>
      </w:r>
      <w:r w:rsidRPr="001B196C">
        <w:rPr>
          <w:rFonts w:ascii="Times New Roman" w:hAnsi="Times New Roman"/>
          <w:sz w:val="28"/>
          <w:szCs w:val="28"/>
        </w:rPr>
        <w:t>. Ориентирование на местности. Компас.</w:t>
      </w:r>
    </w:p>
    <w:p w:rsidR="00193E0F" w:rsidRPr="001B196C" w:rsidRDefault="00193E0F" w:rsidP="00193E0F">
      <w:pPr>
        <w:pStyle w:val="af"/>
        <w:spacing w:line="360" w:lineRule="auto"/>
        <w:ind w:firstLine="567"/>
        <w:rPr>
          <w:rFonts w:ascii="Times New Roman" w:hAnsi="Times New Roman"/>
          <w:spacing w:val="2"/>
          <w:sz w:val="28"/>
          <w:szCs w:val="28"/>
        </w:rPr>
      </w:pPr>
      <w:r w:rsidRPr="001B196C">
        <w:rPr>
          <w:rFonts w:ascii="Times New Roman" w:hAnsi="Times New Roman"/>
          <w:sz w:val="28"/>
          <w:szCs w:val="28"/>
        </w:rPr>
        <w:t>Смена дня и ночи на Земле. Вращение Земли как при</w:t>
      </w:r>
      <w:r w:rsidRPr="001B196C">
        <w:rPr>
          <w:rFonts w:ascii="Times New Roman" w:hAnsi="Times New Roman"/>
          <w:spacing w:val="2"/>
          <w:sz w:val="28"/>
          <w:szCs w:val="28"/>
        </w:rPr>
        <w:t>чина смены дня и ночи. Времена года, их особенности (на основе наблюдений).</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iCs/>
          <w:sz w:val="28"/>
          <w:szCs w:val="28"/>
        </w:rPr>
        <w:t>Обращение Земли вокруг Солнца как причина смены времён года</w:t>
      </w:r>
      <w:r w:rsidRPr="001B196C">
        <w:rPr>
          <w:rFonts w:ascii="Times New Roman" w:hAnsi="Times New Roman"/>
          <w:sz w:val="28"/>
          <w:szCs w:val="28"/>
        </w:rPr>
        <w:t>. Смена времён года в родном крае на основе наблюдений.</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Погода, её составляющие (температура воздуха, облачность,</w:t>
      </w:r>
      <w:r w:rsidRPr="001B196C">
        <w:rPr>
          <w:rFonts w:ascii="Times New Roman" w:hAnsi="Times New Roman"/>
          <w:sz w:val="28"/>
          <w:szCs w:val="28"/>
        </w:rPr>
        <w:t xml:space="preserve">осадки, ветер). Наблюдение за погодой своего края. </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Водоёмы, их разнообразие (океан, море, река, озеро, </w:t>
      </w:r>
      <w:r w:rsidRPr="001B196C">
        <w:rPr>
          <w:rFonts w:ascii="Times New Roman" w:hAnsi="Times New Roman"/>
          <w:sz w:val="28"/>
          <w:szCs w:val="28"/>
        </w:rPr>
        <w:t>пруд); использование человеком. Водоёмы родного края (названия, краткая характеристика на основе наблюдений).</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z w:val="28"/>
          <w:szCs w:val="28"/>
        </w:rPr>
        <w:t>Воздух — смесь газов. Свойства воздуха. Значение воздуха для растений, животных, человека.</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Вода. Свойства воды. Состояния воды, её распространение </w:t>
      </w:r>
      <w:r w:rsidRPr="001B196C">
        <w:rPr>
          <w:rFonts w:ascii="Times New Roman" w:hAnsi="Times New Roman"/>
          <w:sz w:val="28"/>
          <w:szCs w:val="28"/>
        </w:rPr>
        <w:t>в природе, значение для живых организмов и хозяйственной жизни человека. Круговорот воды в природе.</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93E0F" w:rsidRPr="00AC4631" w:rsidRDefault="00193E0F" w:rsidP="00193E0F">
      <w:pPr>
        <w:pStyle w:val="af"/>
        <w:spacing w:line="360" w:lineRule="auto"/>
        <w:ind w:firstLine="567"/>
        <w:rPr>
          <w:sz w:val="28"/>
          <w:szCs w:val="28"/>
        </w:rPr>
      </w:pPr>
      <w:r w:rsidRPr="00AC4631">
        <w:rPr>
          <w:spacing w:val="2"/>
          <w:sz w:val="28"/>
          <w:szCs w:val="28"/>
        </w:rPr>
        <w:t>Почва, её состав, значение для живой природы и для</w:t>
      </w:r>
      <w:r w:rsidRPr="00AC4631">
        <w:rPr>
          <w:sz w:val="28"/>
          <w:szCs w:val="28"/>
        </w:rPr>
        <w:t>хозяйственной жизни человека.</w:t>
      </w:r>
    </w:p>
    <w:p w:rsidR="00193E0F" w:rsidRPr="00AC4631" w:rsidRDefault="00193E0F" w:rsidP="00193E0F">
      <w:pPr>
        <w:pStyle w:val="af"/>
        <w:spacing w:line="360" w:lineRule="auto"/>
        <w:ind w:firstLine="567"/>
        <w:rPr>
          <w:sz w:val="28"/>
          <w:szCs w:val="28"/>
        </w:rPr>
      </w:pPr>
      <w:r w:rsidRPr="00AC4631">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spacing w:val="2"/>
          <w:sz w:val="28"/>
          <w:szCs w:val="28"/>
        </w:rPr>
        <w:t xml:space="preserve">ста растений, фиксация изменений. Деревья, кустарники, </w:t>
      </w:r>
      <w:r w:rsidRPr="00AC4631">
        <w:rPr>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93E0F" w:rsidRPr="00AC4631" w:rsidRDefault="00193E0F" w:rsidP="00193E0F">
      <w:pPr>
        <w:pStyle w:val="af"/>
        <w:spacing w:line="360" w:lineRule="auto"/>
        <w:ind w:firstLine="567"/>
        <w:rPr>
          <w:sz w:val="28"/>
          <w:szCs w:val="28"/>
        </w:rPr>
      </w:pPr>
      <w:r w:rsidRPr="00AC4631">
        <w:rPr>
          <w:sz w:val="28"/>
          <w:szCs w:val="28"/>
        </w:rPr>
        <w:t>Грибы: съедобные и ядовитые. Правила сбора грибов.</w:t>
      </w:r>
    </w:p>
    <w:p w:rsidR="00193E0F" w:rsidRPr="00AC4631" w:rsidRDefault="00193E0F" w:rsidP="00193E0F">
      <w:pPr>
        <w:pStyle w:val="af"/>
        <w:spacing w:line="360" w:lineRule="auto"/>
        <w:ind w:firstLine="567"/>
        <w:rPr>
          <w:sz w:val="28"/>
          <w:szCs w:val="28"/>
        </w:rPr>
      </w:pPr>
      <w:r w:rsidRPr="00AC4631">
        <w:rPr>
          <w:spacing w:val="2"/>
          <w:sz w:val="28"/>
          <w:szCs w:val="28"/>
        </w:rPr>
        <w:t>Животные, их разнообразие. Условия, необходимые для жизни животных (воздух, вода, тепло, пища). Насекомые,</w:t>
      </w:r>
      <w:r w:rsidRPr="00AC4631">
        <w:rPr>
          <w:sz w:val="28"/>
          <w:szCs w:val="28"/>
        </w:rPr>
        <w:t xml:space="preserve"> рыбы, птицы, звери, их отличия. Особенности питания разных животных (хищные, растительноядные, всеядные). Раз</w:t>
      </w:r>
      <w:r w:rsidRPr="00AC4631">
        <w:rPr>
          <w:spacing w:val="-2"/>
          <w:sz w:val="28"/>
          <w:szCs w:val="28"/>
        </w:rPr>
        <w:t xml:space="preserve">множение животных (насекомые, рыбы, птицы, звери). Дикие </w:t>
      </w:r>
      <w:r w:rsidRPr="00AC4631">
        <w:rPr>
          <w:sz w:val="28"/>
          <w:szCs w:val="28"/>
        </w:rPr>
        <w:t xml:space="preserve">и домашние животные. Роль животных в природе и </w:t>
      </w:r>
      <w:r w:rsidRPr="00AC4631">
        <w:rPr>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193E0F" w:rsidRPr="00AC4631" w:rsidRDefault="00193E0F" w:rsidP="00193E0F">
      <w:pPr>
        <w:pStyle w:val="af"/>
        <w:spacing w:line="360" w:lineRule="auto"/>
        <w:ind w:firstLine="567"/>
        <w:rPr>
          <w:spacing w:val="-2"/>
          <w:sz w:val="28"/>
          <w:szCs w:val="28"/>
        </w:rPr>
      </w:pPr>
      <w:r w:rsidRPr="00AC4631">
        <w:rPr>
          <w:sz w:val="28"/>
          <w:szCs w:val="28"/>
        </w:rPr>
        <w:t>Лес, луг, водоём — единство живой и неживой природы (солнечный свет, воздух, вода, почва, растения, животные).</w:t>
      </w:r>
      <w:r w:rsidRPr="00AC4631">
        <w:rPr>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iCs/>
          <w:sz w:val="28"/>
          <w:szCs w:val="28"/>
        </w:rPr>
        <w:t xml:space="preserve">ловека на природные сообщества. Природные сообщества </w:t>
      </w:r>
      <w:r w:rsidRPr="00AC4631">
        <w:rPr>
          <w:iCs/>
          <w:spacing w:val="-2"/>
          <w:sz w:val="28"/>
          <w:szCs w:val="28"/>
        </w:rPr>
        <w:t>родного края (2—3</w:t>
      </w:r>
      <w:r w:rsidRPr="00AC4631">
        <w:rPr>
          <w:spacing w:val="-2"/>
          <w:sz w:val="28"/>
          <w:szCs w:val="28"/>
        </w:rPr>
        <w:t> </w:t>
      </w:r>
      <w:r w:rsidRPr="00AC4631">
        <w:rPr>
          <w:iCs/>
          <w:spacing w:val="-2"/>
          <w:sz w:val="28"/>
          <w:szCs w:val="28"/>
        </w:rPr>
        <w:t>примера на основе наблюдений)</w:t>
      </w:r>
      <w:r w:rsidRPr="00AC4631">
        <w:rPr>
          <w:spacing w:val="-2"/>
          <w:sz w:val="28"/>
          <w:szCs w:val="28"/>
        </w:rPr>
        <w:t>.</w:t>
      </w:r>
    </w:p>
    <w:p w:rsidR="00193E0F" w:rsidRPr="00AC4631" w:rsidRDefault="00193E0F" w:rsidP="00193E0F">
      <w:pPr>
        <w:pStyle w:val="af"/>
        <w:spacing w:line="360" w:lineRule="auto"/>
        <w:ind w:firstLine="567"/>
        <w:rPr>
          <w:sz w:val="28"/>
          <w:szCs w:val="28"/>
        </w:rPr>
      </w:pPr>
      <w:r w:rsidRPr="00AC4631">
        <w:rPr>
          <w:sz w:val="28"/>
          <w:szCs w:val="28"/>
        </w:rPr>
        <w:t xml:space="preserve">Природные зоны России: общее представление, основные </w:t>
      </w:r>
      <w:r w:rsidRPr="00AC4631">
        <w:rPr>
          <w:spacing w:val="2"/>
          <w:sz w:val="28"/>
          <w:szCs w:val="28"/>
        </w:rPr>
        <w:t xml:space="preserve">природные зоны (климат, растительный и животный мир, </w:t>
      </w:r>
      <w:r w:rsidRPr="00AC4631">
        <w:rPr>
          <w:sz w:val="28"/>
          <w:szCs w:val="28"/>
        </w:rPr>
        <w:t>особенности труда и быта людей, влияние человека на природу изучаемых зон, охрана природы).</w:t>
      </w:r>
    </w:p>
    <w:p w:rsidR="00193E0F" w:rsidRPr="00AC4631" w:rsidRDefault="00193E0F" w:rsidP="00193E0F">
      <w:pPr>
        <w:pStyle w:val="af"/>
        <w:spacing w:line="360" w:lineRule="auto"/>
        <w:ind w:firstLine="567"/>
        <w:rPr>
          <w:sz w:val="28"/>
          <w:szCs w:val="28"/>
        </w:rPr>
      </w:pPr>
      <w:r w:rsidRPr="00AC4631">
        <w:rPr>
          <w:spacing w:val="2"/>
          <w:sz w:val="28"/>
          <w:szCs w:val="28"/>
        </w:rPr>
        <w:t xml:space="preserve">Человек — часть природы. Зависимость жизни человека </w:t>
      </w:r>
      <w:r w:rsidRPr="00AC4631">
        <w:rPr>
          <w:sz w:val="28"/>
          <w:szCs w:val="28"/>
        </w:rPr>
        <w:t>от природы. Этическое и эстетическое значение приро</w:t>
      </w:r>
      <w:r w:rsidRPr="00AC4631">
        <w:rPr>
          <w:spacing w:val="2"/>
          <w:sz w:val="28"/>
          <w:szCs w:val="28"/>
        </w:rPr>
        <w:t xml:space="preserve">ды в жизни человека. Освоение человеком законов жизни </w:t>
      </w:r>
      <w:r w:rsidRPr="00AC4631">
        <w:rPr>
          <w:sz w:val="28"/>
          <w:szCs w:val="28"/>
        </w:rPr>
        <w:t>при</w:t>
      </w:r>
      <w:r w:rsidRPr="00AC4631">
        <w:rPr>
          <w:spacing w:val="2"/>
          <w:sz w:val="28"/>
          <w:szCs w:val="28"/>
        </w:rPr>
        <w:t xml:space="preserve">роды посредством практической деятельности. Народный </w:t>
      </w:r>
      <w:r w:rsidRPr="00AC4631">
        <w:rPr>
          <w:sz w:val="28"/>
          <w:szCs w:val="28"/>
        </w:rPr>
        <w:t>календарь (приметы, поговорки, пословицы), определяющий сезонный труд людей.</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Положительное и отрицательное влияние деятельности </w:t>
      </w:r>
      <w:r w:rsidRPr="00AC4631">
        <w:rPr>
          <w:sz w:val="28"/>
          <w:szCs w:val="28"/>
        </w:rPr>
        <w:t xml:space="preserve">человека на природу (в том числе на примере окружающей </w:t>
      </w:r>
      <w:r w:rsidRPr="00AC4631">
        <w:rPr>
          <w:spacing w:val="-2"/>
          <w:sz w:val="28"/>
          <w:szCs w:val="28"/>
        </w:rPr>
        <w:t xml:space="preserve">местности). Правила поведения в природе. Охрана природных </w:t>
      </w:r>
      <w:r w:rsidRPr="00AC4631">
        <w:rPr>
          <w:sz w:val="28"/>
          <w:szCs w:val="28"/>
        </w:rPr>
        <w:t>богатств: воды, воздуха, полезных ископаемых, растительно</w:t>
      </w:r>
      <w:r w:rsidRPr="00AC4631">
        <w:rPr>
          <w:spacing w:val="2"/>
          <w:sz w:val="28"/>
          <w:szCs w:val="28"/>
        </w:rPr>
        <w:t xml:space="preserve">го и животного мира. Заповедники, национальные парки, </w:t>
      </w:r>
      <w:r w:rsidRPr="00AC4631">
        <w:rPr>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93E0F" w:rsidRPr="00AC4631" w:rsidRDefault="00193E0F" w:rsidP="00193E0F">
      <w:pPr>
        <w:pStyle w:val="af"/>
        <w:spacing w:line="360" w:lineRule="auto"/>
        <w:ind w:firstLine="567"/>
        <w:rPr>
          <w:sz w:val="28"/>
          <w:szCs w:val="28"/>
        </w:rPr>
      </w:pPr>
      <w:r w:rsidRPr="00AC4631">
        <w:rPr>
          <w:sz w:val="28"/>
          <w:szCs w:val="28"/>
        </w:rPr>
        <w:t xml:space="preserve">Общее представление о строении тела человека. Системы </w:t>
      </w:r>
      <w:r w:rsidRPr="00AC4631">
        <w:rPr>
          <w:spacing w:val="2"/>
          <w:sz w:val="28"/>
          <w:szCs w:val="28"/>
        </w:rPr>
        <w:t>органов (</w:t>
      </w:r>
      <w:r>
        <w:rPr>
          <w:spacing w:val="2"/>
          <w:sz w:val="28"/>
          <w:szCs w:val="28"/>
        </w:rPr>
        <w:t>опорно-</w:t>
      </w:r>
      <w:r w:rsidRPr="00AC4631">
        <w:rPr>
          <w:spacing w:val="2"/>
          <w:sz w:val="28"/>
          <w:szCs w:val="28"/>
        </w:rPr>
        <w:t>двигательная, пищеварительная, дыхатель</w:t>
      </w:r>
      <w:r w:rsidRPr="00AC4631">
        <w:rPr>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sz w:val="28"/>
          <w:szCs w:val="28"/>
        </w:rPr>
        <w:t xml:space="preserve">и </w:t>
      </w:r>
      <w:r w:rsidRPr="00AC4631">
        <w:rPr>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193E0F" w:rsidRPr="003F3162" w:rsidRDefault="00193E0F" w:rsidP="00193E0F">
      <w:pPr>
        <w:pStyle w:val="af"/>
        <w:spacing w:line="360" w:lineRule="auto"/>
        <w:ind w:firstLine="567"/>
        <w:rPr>
          <w:b/>
          <w:i/>
          <w:sz w:val="28"/>
          <w:szCs w:val="28"/>
        </w:rPr>
      </w:pPr>
      <w:r w:rsidRPr="003F3162">
        <w:rPr>
          <w:b/>
          <w:i/>
          <w:sz w:val="28"/>
          <w:szCs w:val="28"/>
        </w:rPr>
        <w:t>Человек и общество</w:t>
      </w:r>
    </w:p>
    <w:p w:rsidR="00193E0F" w:rsidRPr="001B196C" w:rsidRDefault="00193E0F" w:rsidP="00193E0F">
      <w:pPr>
        <w:pStyle w:val="af"/>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Общество - совокупность людей, которые объединены </w:t>
      </w:r>
      <w:r w:rsidRPr="001B196C">
        <w:rPr>
          <w:rFonts w:ascii="Times New Roman" w:hAnsi="Times New Roman"/>
          <w:sz w:val="28"/>
          <w:szCs w:val="28"/>
        </w:rPr>
        <w:t>общей культурой и связаны друг с другом с</w:t>
      </w:r>
      <w:r>
        <w:rPr>
          <w:rFonts w:ascii="Times New Roman" w:hAnsi="Times New Roman"/>
          <w:sz w:val="28"/>
          <w:szCs w:val="28"/>
        </w:rPr>
        <w:t>овместной дея</w:t>
      </w:r>
      <w:r w:rsidRPr="001B196C">
        <w:rPr>
          <w:rFonts w:ascii="Times New Roman" w:hAnsi="Times New Roman"/>
          <w:spacing w:val="-4"/>
          <w:sz w:val="28"/>
          <w:szCs w:val="28"/>
        </w:rPr>
        <w:t>тельно</w:t>
      </w:r>
      <w:r>
        <w:rPr>
          <w:rFonts w:ascii="Times New Roman" w:hAnsi="Times New Roman"/>
          <w:spacing w:val="-4"/>
          <w:sz w:val="28"/>
          <w:szCs w:val="28"/>
        </w:rPr>
        <w:t>стью во имя общей цели. Духовно-нравственные и куль</w:t>
      </w:r>
      <w:r>
        <w:rPr>
          <w:rFonts w:ascii="Times New Roman" w:hAnsi="Times New Roman"/>
          <w:sz w:val="28"/>
          <w:szCs w:val="28"/>
        </w:rPr>
        <w:t>турные ценности -</w:t>
      </w:r>
      <w:r w:rsidRPr="001B196C">
        <w:rPr>
          <w:rFonts w:ascii="Times New Roman" w:hAnsi="Times New Roman"/>
          <w:sz w:val="28"/>
          <w:szCs w:val="28"/>
        </w:rPr>
        <w:t xml:space="preserve"> основа жизнеспособности общества.</w:t>
      </w:r>
    </w:p>
    <w:p w:rsidR="00193E0F" w:rsidRPr="001B196C" w:rsidRDefault="00193E0F" w:rsidP="00193E0F">
      <w:pPr>
        <w:pStyle w:val="af"/>
        <w:spacing w:line="360" w:lineRule="auto"/>
        <w:ind w:firstLine="567"/>
        <w:rPr>
          <w:rFonts w:ascii="Times New Roman" w:hAnsi="Times New Roman"/>
          <w:sz w:val="28"/>
          <w:szCs w:val="28"/>
        </w:rPr>
      </w:pPr>
      <w:r>
        <w:rPr>
          <w:rFonts w:ascii="Times New Roman" w:hAnsi="Times New Roman"/>
          <w:sz w:val="28"/>
          <w:szCs w:val="28"/>
        </w:rPr>
        <w:t>Человек -</w:t>
      </w:r>
      <w:r w:rsidRPr="001B196C">
        <w:rPr>
          <w:rFonts w:ascii="Times New Roman" w:hAnsi="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spacing w:val="-2"/>
          <w:sz w:val="28"/>
          <w:szCs w:val="28"/>
        </w:rPr>
        <w:t xml:space="preserve">воззрений разных народов. Взаимоотношения человека с </w:t>
      </w:r>
      <w:r w:rsidRPr="001B196C">
        <w:rPr>
          <w:rFonts w:ascii="Times New Roman" w:hAnsi="Times New Roman"/>
          <w:spacing w:val="2"/>
          <w:sz w:val="28"/>
          <w:szCs w:val="28"/>
        </w:rPr>
        <w:t>дру</w:t>
      </w:r>
      <w:r w:rsidRPr="001B196C">
        <w:rPr>
          <w:rFonts w:ascii="Times New Roman" w:hAnsi="Times New Roman"/>
          <w:sz w:val="28"/>
          <w:szCs w:val="28"/>
        </w:rPr>
        <w:t xml:space="preserve">гими людьми. Культура общения с представителями разных </w:t>
      </w:r>
      <w:r w:rsidRPr="001B196C">
        <w:rPr>
          <w:rFonts w:ascii="Times New Roman" w:hAnsi="Times New Roman"/>
          <w:spacing w:val="2"/>
          <w:sz w:val="28"/>
          <w:szCs w:val="28"/>
        </w:rPr>
        <w:t xml:space="preserve">национальностей, социальных групп: проявление уважения, </w:t>
      </w:r>
      <w:r w:rsidRPr="001B196C">
        <w:rPr>
          <w:rFonts w:ascii="Times New Roman" w:hAnsi="Times New Roman"/>
          <w:sz w:val="28"/>
          <w:szCs w:val="28"/>
        </w:rPr>
        <w:t xml:space="preserve">взаимопомощи, умения прислушиваться к чужому мнению. </w:t>
      </w:r>
    </w:p>
    <w:p w:rsidR="00193E0F" w:rsidRPr="00AC4631" w:rsidRDefault="00193E0F" w:rsidP="00193E0F">
      <w:pPr>
        <w:pStyle w:val="af"/>
        <w:spacing w:line="360" w:lineRule="auto"/>
        <w:ind w:firstLine="567"/>
        <w:rPr>
          <w:sz w:val="28"/>
          <w:szCs w:val="28"/>
        </w:rPr>
      </w:pPr>
      <w:r w:rsidRPr="00AC4631">
        <w:rPr>
          <w:spacing w:val="2"/>
          <w:sz w:val="28"/>
          <w:szCs w:val="28"/>
        </w:rPr>
        <w:t xml:space="preserve">Семья — самое близкое окружение человека. Семейные </w:t>
      </w:r>
      <w:r w:rsidRPr="00AC4631">
        <w:rPr>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93E0F" w:rsidRPr="00AC4631" w:rsidRDefault="00193E0F" w:rsidP="00193E0F">
      <w:pPr>
        <w:pStyle w:val="af"/>
        <w:spacing w:line="360" w:lineRule="auto"/>
        <w:ind w:firstLine="567"/>
        <w:rPr>
          <w:sz w:val="28"/>
          <w:szCs w:val="28"/>
        </w:rPr>
      </w:pPr>
      <w:r w:rsidRPr="00AC4631">
        <w:rPr>
          <w:sz w:val="28"/>
          <w:szCs w:val="28"/>
        </w:rPr>
        <w:t xml:space="preserve">Правила поведения в школе, на уроке. Обращение к учителю. </w:t>
      </w:r>
      <w:r w:rsidRPr="00AC4631">
        <w:rPr>
          <w:spacing w:val="2"/>
          <w:sz w:val="28"/>
          <w:szCs w:val="28"/>
        </w:rPr>
        <w:t xml:space="preserve">Классный, школьный </w:t>
      </w:r>
      <w:r w:rsidRPr="00AC4631">
        <w:rPr>
          <w:sz w:val="28"/>
          <w:szCs w:val="28"/>
        </w:rPr>
        <w:t>коллектив, совместная учёба, игры, отдых. Составление режима дня школьника.</w:t>
      </w:r>
    </w:p>
    <w:p w:rsidR="00193E0F" w:rsidRPr="00AC4631" w:rsidRDefault="00193E0F" w:rsidP="00193E0F">
      <w:pPr>
        <w:pStyle w:val="af"/>
        <w:spacing w:line="360" w:lineRule="auto"/>
        <w:ind w:firstLine="567"/>
        <w:rPr>
          <w:spacing w:val="2"/>
          <w:sz w:val="28"/>
          <w:szCs w:val="28"/>
        </w:rPr>
      </w:pPr>
      <w:r w:rsidRPr="00AC4631">
        <w:rPr>
          <w:spacing w:val="2"/>
          <w:sz w:val="28"/>
          <w:szCs w:val="28"/>
        </w:rPr>
        <w:t>Друзья, взаимоотношения между ними; ценность друж</w:t>
      </w:r>
      <w:r w:rsidRPr="00AC4631">
        <w:rPr>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spacing w:val="2"/>
          <w:sz w:val="28"/>
          <w:szCs w:val="28"/>
        </w:rPr>
        <w:t>ноклассникам.</w:t>
      </w:r>
    </w:p>
    <w:p w:rsidR="00193E0F" w:rsidRPr="00AC4631" w:rsidRDefault="00193E0F" w:rsidP="00193E0F">
      <w:pPr>
        <w:pStyle w:val="af"/>
        <w:spacing w:line="360" w:lineRule="auto"/>
        <w:ind w:firstLine="567"/>
        <w:rPr>
          <w:sz w:val="28"/>
          <w:szCs w:val="28"/>
        </w:rPr>
      </w:pPr>
      <w:r w:rsidRPr="00AC4631">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93E0F" w:rsidRPr="00AC4631" w:rsidRDefault="00193E0F" w:rsidP="00193E0F">
      <w:pPr>
        <w:pStyle w:val="af"/>
        <w:spacing w:line="360" w:lineRule="auto"/>
        <w:ind w:firstLine="567"/>
        <w:rPr>
          <w:sz w:val="28"/>
          <w:szCs w:val="28"/>
        </w:rPr>
      </w:pPr>
      <w:r w:rsidRPr="00AC4631">
        <w:rPr>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193E0F" w:rsidRPr="00AC4631" w:rsidRDefault="00193E0F" w:rsidP="00193E0F">
      <w:pPr>
        <w:pStyle w:val="af"/>
        <w:spacing w:line="360" w:lineRule="auto"/>
        <w:ind w:firstLine="567"/>
        <w:rPr>
          <w:iCs/>
          <w:spacing w:val="-2"/>
          <w:sz w:val="28"/>
          <w:szCs w:val="28"/>
        </w:rPr>
      </w:pPr>
      <w:r w:rsidRPr="00AC4631">
        <w:rPr>
          <w:iCs/>
          <w:spacing w:val="2"/>
          <w:sz w:val="28"/>
          <w:szCs w:val="28"/>
        </w:rPr>
        <w:t xml:space="preserve">Средства массовой информации: радио, телевидение, </w:t>
      </w:r>
      <w:r w:rsidRPr="00AC4631">
        <w:rPr>
          <w:iCs/>
          <w:spacing w:val="-2"/>
          <w:sz w:val="28"/>
          <w:szCs w:val="28"/>
        </w:rPr>
        <w:t xml:space="preserve">пресса, Интернет. </w:t>
      </w:r>
    </w:p>
    <w:p w:rsidR="00193E0F" w:rsidRPr="00AC4631" w:rsidRDefault="00193E0F" w:rsidP="00193E0F">
      <w:pPr>
        <w:pStyle w:val="af"/>
        <w:spacing w:line="360" w:lineRule="auto"/>
        <w:ind w:firstLine="567"/>
        <w:rPr>
          <w:sz w:val="28"/>
          <w:szCs w:val="28"/>
        </w:rPr>
      </w:pPr>
      <w:r w:rsidRPr="00AC4631">
        <w:rPr>
          <w:sz w:val="28"/>
          <w:szCs w:val="28"/>
        </w:rPr>
        <w:t>Наша Родина — Россия, Российская Федерация. Ценност</w:t>
      </w:r>
      <w:r>
        <w:rPr>
          <w:spacing w:val="2"/>
          <w:sz w:val="28"/>
          <w:szCs w:val="28"/>
        </w:rPr>
        <w:t>но-</w:t>
      </w:r>
      <w:r w:rsidRPr="00AC4631">
        <w:rPr>
          <w:spacing w:val="2"/>
          <w:sz w:val="28"/>
          <w:szCs w:val="28"/>
        </w:rPr>
        <w:t xml:space="preserve">смысловое содержание понятий «Родина», «Отечество», </w:t>
      </w:r>
      <w:r w:rsidRPr="00AC4631">
        <w:rPr>
          <w:sz w:val="28"/>
          <w:szCs w:val="28"/>
        </w:rPr>
        <w:t>«Отчизна». Государственная символика России: Государствен</w:t>
      </w:r>
      <w:r w:rsidRPr="00AC4631">
        <w:rPr>
          <w:spacing w:val="2"/>
          <w:sz w:val="28"/>
          <w:szCs w:val="28"/>
        </w:rPr>
        <w:t>ный герб России, Государственный флаг России, Государ</w:t>
      </w:r>
      <w:r w:rsidRPr="00AC4631">
        <w:rPr>
          <w:sz w:val="28"/>
          <w:szCs w:val="28"/>
        </w:rPr>
        <w:t>ственный гимн России; правила поведения при прослуши</w:t>
      </w:r>
      <w:r>
        <w:rPr>
          <w:spacing w:val="2"/>
          <w:sz w:val="28"/>
          <w:szCs w:val="28"/>
        </w:rPr>
        <w:t>вании гимна. Конституция -</w:t>
      </w:r>
      <w:r w:rsidRPr="00AC4631">
        <w:rPr>
          <w:spacing w:val="2"/>
          <w:sz w:val="28"/>
          <w:szCs w:val="28"/>
        </w:rPr>
        <w:t xml:space="preserve"> Основной закон Российской </w:t>
      </w:r>
      <w:r w:rsidRPr="00AC4631">
        <w:rPr>
          <w:sz w:val="28"/>
          <w:szCs w:val="28"/>
        </w:rPr>
        <w:t>Федерации. Права ребёнка.</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Президент Российской Федерации — глава государства. </w:t>
      </w:r>
      <w:r w:rsidRPr="00AC4631">
        <w:rPr>
          <w:sz w:val="28"/>
          <w:szCs w:val="28"/>
        </w:rPr>
        <w:t>Ответственность главы госу</w:t>
      </w:r>
      <w:r>
        <w:rPr>
          <w:sz w:val="28"/>
          <w:szCs w:val="28"/>
        </w:rPr>
        <w:t>дарства за социальное и духовно-</w:t>
      </w:r>
      <w:r w:rsidRPr="00AC4631">
        <w:rPr>
          <w:sz w:val="28"/>
          <w:szCs w:val="28"/>
        </w:rPr>
        <w:t>нравственное благополучие граждан.</w:t>
      </w:r>
    </w:p>
    <w:p w:rsidR="00193E0F" w:rsidRPr="00AC4631" w:rsidRDefault="00193E0F" w:rsidP="00193E0F">
      <w:pPr>
        <w:pStyle w:val="af"/>
        <w:spacing w:line="360" w:lineRule="auto"/>
        <w:ind w:firstLine="567"/>
        <w:rPr>
          <w:sz w:val="28"/>
          <w:szCs w:val="28"/>
        </w:rPr>
      </w:pPr>
      <w:r w:rsidRPr="00AC4631">
        <w:rPr>
          <w:sz w:val="28"/>
          <w:szCs w:val="28"/>
        </w:rPr>
        <w:t>Праздник в жизни общества как средство укрепления об</w:t>
      </w:r>
      <w:r w:rsidRPr="00AC4631">
        <w:rPr>
          <w:spacing w:val="2"/>
          <w:sz w:val="28"/>
          <w:szCs w:val="28"/>
        </w:rPr>
        <w:t>щественной с</w:t>
      </w:r>
      <w:r>
        <w:rPr>
          <w:spacing w:val="2"/>
          <w:sz w:val="28"/>
          <w:szCs w:val="28"/>
        </w:rPr>
        <w:t>олидарности и упрочения духовно-</w:t>
      </w:r>
      <w:r w:rsidRPr="00AC4631">
        <w:rPr>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sz w:val="28"/>
          <w:szCs w:val="28"/>
        </w:rPr>
        <w:t xml:space="preserve"> День народного единства, День Конституции. Праздники и </w:t>
      </w:r>
      <w:r w:rsidRPr="00AC4631">
        <w:rPr>
          <w:spacing w:val="2"/>
          <w:sz w:val="28"/>
          <w:szCs w:val="28"/>
        </w:rPr>
        <w:t xml:space="preserve">памятные даты своего региона. Оформление плаката или </w:t>
      </w:r>
      <w:r w:rsidRPr="00AC4631">
        <w:rPr>
          <w:sz w:val="28"/>
          <w:szCs w:val="28"/>
        </w:rPr>
        <w:t>стенной газеты к общественному празднику.</w:t>
      </w:r>
    </w:p>
    <w:p w:rsidR="00193E0F" w:rsidRPr="00AC4631" w:rsidRDefault="00193E0F" w:rsidP="00193E0F">
      <w:pPr>
        <w:pStyle w:val="af"/>
        <w:spacing w:line="360" w:lineRule="auto"/>
        <w:ind w:firstLine="567"/>
        <w:rPr>
          <w:sz w:val="28"/>
          <w:szCs w:val="28"/>
        </w:rPr>
      </w:pPr>
      <w:r w:rsidRPr="00AC4631">
        <w:rPr>
          <w:sz w:val="28"/>
          <w:szCs w:val="28"/>
        </w:rPr>
        <w:t>Россия на карте, государственная граница России.</w:t>
      </w:r>
    </w:p>
    <w:p w:rsidR="00193E0F" w:rsidRPr="00AC4631" w:rsidRDefault="00193E0F" w:rsidP="00193E0F">
      <w:pPr>
        <w:pStyle w:val="af"/>
        <w:spacing w:line="360" w:lineRule="auto"/>
        <w:ind w:firstLine="567"/>
        <w:rPr>
          <w:sz w:val="28"/>
          <w:szCs w:val="28"/>
        </w:rPr>
      </w:pPr>
      <w:r w:rsidRPr="00AC4631">
        <w:rPr>
          <w:sz w:val="28"/>
          <w:szCs w:val="28"/>
        </w:rPr>
        <w:t xml:space="preserve">Москва — столица России. </w:t>
      </w:r>
      <w:r w:rsidRPr="00AC4631">
        <w:rPr>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spacing w:val="2"/>
          <w:sz w:val="28"/>
          <w:szCs w:val="28"/>
        </w:rPr>
        <w:t xml:space="preserve">др. </w:t>
      </w:r>
      <w:r w:rsidRPr="00AC4631">
        <w:rPr>
          <w:sz w:val="28"/>
          <w:szCs w:val="28"/>
        </w:rPr>
        <w:t>Расположение Москвы на карте.</w:t>
      </w:r>
    </w:p>
    <w:p w:rsidR="00193E0F" w:rsidRPr="00AC4631" w:rsidRDefault="00193E0F" w:rsidP="00193E0F">
      <w:pPr>
        <w:pStyle w:val="af"/>
        <w:spacing w:line="360" w:lineRule="auto"/>
        <w:ind w:firstLine="567"/>
        <w:rPr>
          <w:sz w:val="28"/>
          <w:szCs w:val="28"/>
        </w:rPr>
      </w:pPr>
      <w:r>
        <w:rPr>
          <w:spacing w:val="2"/>
          <w:sz w:val="28"/>
          <w:szCs w:val="28"/>
        </w:rPr>
        <w:t>Города России. Санкт-</w:t>
      </w:r>
      <w:r w:rsidRPr="00AC4631">
        <w:rPr>
          <w:spacing w:val="2"/>
          <w:sz w:val="28"/>
          <w:szCs w:val="28"/>
        </w:rPr>
        <w:t>Петербург: достопримечательности</w:t>
      </w:r>
      <w:r w:rsidRPr="00AC4631">
        <w:rPr>
          <w:spacing w:val="2"/>
          <w:sz w:val="28"/>
          <w:szCs w:val="28"/>
        </w:rPr>
        <w:br/>
      </w:r>
      <w:r w:rsidRPr="00AC4631">
        <w:rPr>
          <w:sz w:val="28"/>
          <w:szCs w:val="28"/>
        </w:rPr>
        <w:t xml:space="preserve">(Зимний дворец, памятник Петру I — Медный всадник, </w:t>
      </w:r>
      <w:r w:rsidRPr="00AC4631">
        <w:rPr>
          <w:iCs/>
          <w:sz w:val="28"/>
          <w:szCs w:val="28"/>
        </w:rPr>
        <w:t>раз</w:t>
      </w:r>
      <w:r w:rsidRPr="00AC4631">
        <w:rPr>
          <w:iCs/>
          <w:spacing w:val="2"/>
          <w:sz w:val="28"/>
          <w:szCs w:val="28"/>
        </w:rPr>
        <w:t>водные мосты через Неву</w:t>
      </w:r>
      <w:r w:rsidRPr="00AC4631">
        <w:rPr>
          <w:spacing w:val="2"/>
          <w:sz w:val="28"/>
          <w:szCs w:val="28"/>
        </w:rPr>
        <w:t xml:space="preserve"> и</w:t>
      </w:r>
      <w:r w:rsidRPr="00AC4631">
        <w:rPr>
          <w:rFonts w:ascii="Lucida Sans Unicode" w:hAnsi="Lucida Sans Unicode" w:cs="Lucida Sans Unicode"/>
          <w:spacing w:val="2"/>
          <w:sz w:val="28"/>
          <w:szCs w:val="28"/>
        </w:rPr>
        <w:t> </w:t>
      </w:r>
      <w:r w:rsidRPr="00AC4631">
        <w:rPr>
          <w:spacing w:val="2"/>
          <w:sz w:val="28"/>
          <w:szCs w:val="28"/>
        </w:rPr>
        <w:t xml:space="preserve">др.), города Золотого кольца </w:t>
      </w:r>
      <w:r w:rsidRPr="00AC4631">
        <w:rPr>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93E0F" w:rsidRPr="00AC4631" w:rsidRDefault="00193E0F" w:rsidP="00193E0F">
      <w:pPr>
        <w:pStyle w:val="af"/>
        <w:spacing w:line="360" w:lineRule="auto"/>
        <w:ind w:firstLine="567"/>
        <w:rPr>
          <w:spacing w:val="2"/>
          <w:sz w:val="28"/>
          <w:szCs w:val="28"/>
        </w:rPr>
      </w:pPr>
      <w:r w:rsidRPr="00AC4631">
        <w:rPr>
          <w:sz w:val="28"/>
          <w:szCs w:val="28"/>
        </w:rPr>
        <w:t xml:space="preserve">Россия — многонациональная страна. Народы, населяющие Россию, их обычаи, характерные особенности быта (по </w:t>
      </w:r>
      <w:r w:rsidRPr="00AC4631">
        <w:rPr>
          <w:spacing w:val="2"/>
          <w:sz w:val="28"/>
          <w:szCs w:val="28"/>
        </w:rPr>
        <w:t xml:space="preserve">выбору). </w:t>
      </w:r>
    </w:p>
    <w:p w:rsidR="00193E0F" w:rsidRPr="00AC4631" w:rsidRDefault="00193E0F" w:rsidP="00193E0F">
      <w:pPr>
        <w:pStyle w:val="af"/>
        <w:spacing w:line="360" w:lineRule="auto"/>
        <w:ind w:firstLine="567"/>
        <w:rPr>
          <w:sz w:val="28"/>
          <w:szCs w:val="28"/>
        </w:rPr>
      </w:pPr>
      <w:r w:rsidRPr="00AC4631">
        <w:rPr>
          <w:sz w:val="28"/>
          <w:szCs w:val="28"/>
        </w:rPr>
        <w:lastRenderedPageBreak/>
        <w:t>Родной край — частица России. Родной город (населён</w:t>
      </w:r>
      <w:r w:rsidRPr="00AC4631">
        <w:rPr>
          <w:spacing w:val="2"/>
          <w:sz w:val="28"/>
          <w:szCs w:val="28"/>
        </w:rPr>
        <w:t xml:space="preserve">ный пункт), регион (область, край, республика): название, </w:t>
      </w:r>
      <w:r w:rsidRPr="00AC4631">
        <w:rPr>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93E0F" w:rsidRPr="003F3162" w:rsidRDefault="00193E0F" w:rsidP="00193E0F">
      <w:pPr>
        <w:pStyle w:val="af"/>
        <w:spacing w:line="360" w:lineRule="auto"/>
        <w:ind w:firstLine="567"/>
        <w:rPr>
          <w:b/>
          <w:i/>
          <w:sz w:val="28"/>
          <w:szCs w:val="28"/>
        </w:rPr>
      </w:pPr>
      <w:r w:rsidRPr="003F3162">
        <w:rPr>
          <w:b/>
          <w:i/>
          <w:sz w:val="28"/>
          <w:szCs w:val="28"/>
        </w:rPr>
        <w:t>Правила безопасной жизни</w:t>
      </w:r>
    </w:p>
    <w:p w:rsidR="00193E0F" w:rsidRPr="00AC4631" w:rsidRDefault="00193E0F" w:rsidP="00193E0F">
      <w:pPr>
        <w:pStyle w:val="af"/>
        <w:spacing w:line="360" w:lineRule="auto"/>
        <w:ind w:firstLine="567"/>
        <w:rPr>
          <w:sz w:val="28"/>
          <w:szCs w:val="28"/>
        </w:rPr>
      </w:pPr>
      <w:r w:rsidRPr="00AC4631">
        <w:rPr>
          <w:sz w:val="28"/>
          <w:szCs w:val="28"/>
        </w:rPr>
        <w:t>Ценность здоровья и здорового образа жизни.</w:t>
      </w:r>
    </w:p>
    <w:p w:rsidR="00193E0F" w:rsidRPr="00AC4631" w:rsidRDefault="00193E0F" w:rsidP="00193E0F">
      <w:pPr>
        <w:pStyle w:val="af"/>
        <w:spacing w:line="360" w:lineRule="auto"/>
        <w:ind w:firstLine="567"/>
        <w:rPr>
          <w:i/>
          <w:sz w:val="28"/>
          <w:szCs w:val="28"/>
        </w:rPr>
      </w:pPr>
      <w:r w:rsidRPr="00AC4631">
        <w:rPr>
          <w:spacing w:val="2"/>
          <w:sz w:val="28"/>
          <w:szCs w:val="28"/>
        </w:rPr>
        <w:t>Режим дня школьника, чередование труда и отдыха в</w:t>
      </w:r>
      <w:r w:rsidRPr="00AC4631">
        <w:rPr>
          <w:spacing w:val="2"/>
          <w:sz w:val="28"/>
          <w:szCs w:val="28"/>
        </w:rPr>
        <w:br/>
      </w:r>
      <w:r w:rsidRPr="00AC4631">
        <w:rPr>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spacing w:val="2"/>
          <w:sz w:val="28"/>
          <w:szCs w:val="28"/>
        </w:rPr>
        <w:t>здоровья. Личная ответственность каждого человека за со</w:t>
      </w:r>
      <w:r w:rsidRPr="00AC4631">
        <w:rPr>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spacing w:val="2"/>
          <w:sz w:val="28"/>
          <w:szCs w:val="28"/>
        </w:rPr>
        <w:t xml:space="preserve">помощь при лёгких травмах </w:t>
      </w:r>
      <w:r w:rsidRPr="00AC4631">
        <w:rPr>
          <w:i/>
          <w:spacing w:val="2"/>
          <w:sz w:val="28"/>
          <w:szCs w:val="28"/>
        </w:rPr>
        <w:t>(</w:t>
      </w:r>
      <w:r w:rsidRPr="00AC4631">
        <w:rPr>
          <w:i/>
          <w:iCs/>
          <w:spacing w:val="2"/>
          <w:sz w:val="28"/>
          <w:szCs w:val="28"/>
        </w:rPr>
        <w:t>ушиб</w:t>
      </w:r>
      <w:r w:rsidRPr="00AC4631">
        <w:rPr>
          <w:i/>
          <w:spacing w:val="2"/>
          <w:sz w:val="28"/>
          <w:szCs w:val="28"/>
        </w:rPr>
        <w:t xml:space="preserve">, </w:t>
      </w:r>
      <w:r w:rsidRPr="00AC4631">
        <w:rPr>
          <w:i/>
          <w:iCs/>
          <w:spacing w:val="2"/>
          <w:sz w:val="28"/>
          <w:szCs w:val="28"/>
        </w:rPr>
        <w:t>порез</w:t>
      </w:r>
      <w:r w:rsidRPr="00AC4631">
        <w:rPr>
          <w:i/>
          <w:spacing w:val="2"/>
          <w:sz w:val="28"/>
          <w:szCs w:val="28"/>
        </w:rPr>
        <w:t xml:space="preserve">, </w:t>
      </w:r>
      <w:r w:rsidRPr="00AC4631">
        <w:rPr>
          <w:i/>
          <w:iCs/>
          <w:spacing w:val="2"/>
          <w:sz w:val="28"/>
          <w:szCs w:val="28"/>
        </w:rPr>
        <w:t>ожог</w:t>
      </w:r>
      <w:r w:rsidRPr="00AC4631">
        <w:rPr>
          <w:i/>
          <w:spacing w:val="2"/>
          <w:sz w:val="28"/>
          <w:szCs w:val="28"/>
        </w:rPr>
        <w:t xml:space="preserve">), </w:t>
      </w:r>
      <w:r w:rsidRPr="00151F00">
        <w:rPr>
          <w:rFonts w:ascii="Times New Roman" w:hAnsi="Times New Roman"/>
          <w:iCs/>
          <w:spacing w:val="2"/>
          <w:sz w:val="28"/>
          <w:szCs w:val="28"/>
        </w:rPr>
        <w:t>обмора</w:t>
      </w:r>
      <w:r w:rsidRPr="00151F00">
        <w:rPr>
          <w:rFonts w:ascii="Times New Roman" w:hAnsi="Times New Roman"/>
          <w:iCs/>
          <w:sz w:val="28"/>
          <w:szCs w:val="28"/>
        </w:rPr>
        <w:t>живании</w:t>
      </w:r>
      <w:r w:rsidRPr="00151F00">
        <w:rPr>
          <w:rFonts w:ascii="Times New Roman" w:hAnsi="Times New Roman"/>
          <w:sz w:val="28"/>
          <w:szCs w:val="28"/>
        </w:rPr>
        <w:t xml:space="preserve">, </w:t>
      </w:r>
      <w:r w:rsidRPr="00151F00">
        <w:rPr>
          <w:rFonts w:ascii="Times New Roman" w:hAnsi="Times New Roman"/>
          <w:iCs/>
          <w:sz w:val="28"/>
          <w:szCs w:val="28"/>
        </w:rPr>
        <w:t>перегреве</w:t>
      </w:r>
      <w:r w:rsidRPr="00151F00">
        <w:rPr>
          <w:rFonts w:ascii="Times New Roman" w:hAnsi="Times New Roman"/>
          <w:sz w:val="28"/>
          <w:szCs w:val="28"/>
        </w:rPr>
        <w:t>.</w:t>
      </w:r>
    </w:p>
    <w:p w:rsidR="00193E0F" w:rsidRPr="00AC4631" w:rsidRDefault="00193E0F" w:rsidP="00193E0F">
      <w:pPr>
        <w:pStyle w:val="af"/>
        <w:spacing w:line="360" w:lineRule="auto"/>
        <w:ind w:firstLine="567"/>
        <w:rPr>
          <w:sz w:val="28"/>
          <w:szCs w:val="28"/>
        </w:rPr>
      </w:pPr>
      <w:r w:rsidRPr="00AC4631">
        <w:rPr>
          <w:sz w:val="28"/>
          <w:szCs w:val="28"/>
        </w:rPr>
        <w:t xml:space="preserve">Дорога от дома до школы, правила безопасного поведения </w:t>
      </w:r>
      <w:r w:rsidRPr="00AC4631">
        <w:rPr>
          <w:spacing w:val="2"/>
          <w:sz w:val="28"/>
          <w:szCs w:val="28"/>
        </w:rPr>
        <w:t>на дорогах, в лесу, на водоёме в разное время года. Пра</w:t>
      </w:r>
      <w:r w:rsidRPr="00AC4631">
        <w:rPr>
          <w:sz w:val="28"/>
          <w:szCs w:val="28"/>
        </w:rPr>
        <w:t>вила пожарной безопасности, основные правила обращения с газом, электричеством, водой.</w:t>
      </w:r>
    </w:p>
    <w:p w:rsidR="00193E0F" w:rsidRPr="00AC4631" w:rsidRDefault="00193E0F" w:rsidP="00193E0F">
      <w:pPr>
        <w:pStyle w:val="af"/>
        <w:spacing w:line="360" w:lineRule="auto"/>
        <w:ind w:firstLine="567"/>
        <w:rPr>
          <w:sz w:val="28"/>
          <w:szCs w:val="28"/>
        </w:rPr>
      </w:pPr>
      <w:r w:rsidRPr="00AC4631">
        <w:rPr>
          <w:sz w:val="28"/>
          <w:szCs w:val="28"/>
        </w:rPr>
        <w:t>Правила безопасного поведения в природе.</w:t>
      </w:r>
    </w:p>
    <w:p w:rsidR="00193E0F" w:rsidRPr="00AC4631" w:rsidRDefault="00193E0F" w:rsidP="00193E0F">
      <w:pPr>
        <w:pStyle w:val="af"/>
        <w:spacing w:line="360" w:lineRule="auto"/>
        <w:ind w:firstLine="567"/>
        <w:rPr>
          <w:sz w:val="28"/>
          <w:szCs w:val="28"/>
        </w:rPr>
      </w:pPr>
      <w:r w:rsidRPr="00AC4631">
        <w:rPr>
          <w:sz w:val="28"/>
          <w:szCs w:val="28"/>
        </w:rPr>
        <w:t>Забота о здоровье и безопасности окружающих людей — нравственный долг каждого человека.</w:t>
      </w:r>
    </w:p>
    <w:p w:rsidR="00193E0F" w:rsidRPr="0060548D" w:rsidRDefault="00193E0F" w:rsidP="00193E0F">
      <w:pPr>
        <w:pStyle w:val="af"/>
        <w:spacing w:line="360" w:lineRule="auto"/>
        <w:ind w:firstLine="567"/>
        <w:rPr>
          <w:b/>
          <w:spacing w:val="2"/>
          <w:sz w:val="28"/>
          <w:szCs w:val="28"/>
        </w:rPr>
      </w:pPr>
      <w:r w:rsidRPr="0060548D">
        <w:rPr>
          <w:b/>
          <w:spacing w:val="2"/>
          <w:sz w:val="28"/>
          <w:szCs w:val="28"/>
        </w:rPr>
        <w:t>7.Основы религиозных культур и светской этики</w:t>
      </w:r>
    </w:p>
    <w:p w:rsidR="00193E0F" w:rsidRPr="00AC4631" w:rsidRDefault="00193E0F" w:rsidP="00193E0F">
      <w:pPr>
        <w:pStyle w:val="af"/>
        <w:spacing w:line="360" w:lineRule="auto"/>
        <w:ind w:firstLine="567"/>
        <w:rPr>
          <w:sz w:val="28"/>
          <w:szCs w:val="28"/>
        </w:rPr>
      </w:pPr>
      <w:r w:rsidRPr="00AC4631">
        <w:rPr>
          <w:sz w:val="28"/>
          <w:szCs w:val="28"/>
        </w:rPr>
        <w:t>Россия — наша Родина.</w:t>
      </w:r>
    </w:p>
    <w:p w:rsidR="00193E0F" w:rsidRPr="00AC4631" w:rsidRDefault="00193E0F" w:rsidP="00193E0F">
      <w:pPr>
        <w:pStyle w:val="af"/>
        <w:spacing w:line="360" w:lineRule="auto"/>
        <w:ind w:firstLine="567"/>
        <w:rPr>
          <w:spacing w:val="-3"/>
          <w:sz w:val="28"/>
          <w:szCs w:val="28"/>
        </w:rPr>
      </w:pPr>
      <w:r w:rsidRPr="00AC4631">
        <w:rPr>
          <w:sz w:val="28"/>
          <w:szCs w:val="28"/>
        </w:rPr>
        <w:t xml:space="preserve">Культура и религия. </w:t>
      </w:r>
      <w:r w:rsidRPr="00AC4631">
        <w:rPr>
          <w:spacing w:val="-3"/>
          <w:sz w:val="28"/>
          <w:szCs w:val="28"/>
        </w:rPr>
        <w:t xml:space="preserve">Праздники в религиях мира. </w:t>
      </w:r>
    </w:p>
    <w:p w:rsidR="00193E0F" w:rsidRPr="00AC4631" w:rsidRDefault="00193E0F" w:rsidP="00193E0F">
      <w:pPr>
        <w:pStyle w:val="af"/>
        <w:spacing w:line="360" w:lineRule="auto"/>
        <w:ind w:firstLine="567"/>
        <w:rPr>
          <w:spacing w:val="-3"/>
          <w:sz w:val="28"/>
          <w:szCs w:val="28"/>
        </w:rPr>
      </w:pPr>
      <w:r w:rsidRPr="00AC4631">
        <w:rPr>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93E0F" w:rsidRPr="00AC4631" w:rsidRDefault="00193E0F" w:rsidP="00193E0F">
      <w:pPr>
        <w:pStyle w:val="af"/>
        <w:spacing w:line="360" w:lineRule="auto"/>
        <w:ind w:firstLine="567"/>
        <w:rPr>
          <w:spacing w:val="-3"/>
          <w:sz w:val="28"/>
          <w:szCs w:val="28"/>
        </w:rPr>
      </w:pPr>
      <w:r w:rsidRPr="00AC4631">
        <w:rPr>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spacing w:val="-3"/>
          <w:sz w:val="28"/>
          <w:szCs w:val="28"/>
        </w:rPr>
        <w:lastRenderedPageBreak/>
        <w:t xml:space="preserve">обществе. Значение нравственности, веры и религии в жизни человека и общества. </w:t>
      </w:r>
    </w:p>
    <w:p w:rsidR="00193E0F" w:rsidRPr="00AC4631" w:rsidRDefault="00193E0F" w:rsidP="00193E0F">
      <w:pPr>
        <w:pStyle w:val="af"/>
        <w:shd w:val="clear" w:color="auto" w:fill="FFFFFF"/>
        <w:spacing w:line="360" w:lineRule="auto"/>
        <w:ind w:firstLine="567"/>
        <w:rPr>
          <w:spacing w:val="-3"/>
          <w:sz w:val="28"/>
          <w:szCs w:val="28"/>
        </w:rPr>
      </w:pPr>
      <w:r w:rsidRPr="00AC4631">
        <w:rPr>
          <w:sz w:val="28"/>
          <w:szCs w:val="28"/>
        </w:rPr>
        <w:t xml:space="preserve">Семья, семейные ценности. Долг, свобода, ответственность, </w:t>
      </w:r>
      <w:r w:rsidRPr="00AC4631">
        <w:rPr>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193E0F" w:rsidRPr="003F3162" w:rsidRDefault="00193E0F" w:rsidP="00193E0F">
      <w:pPr>
        <w:pStyle w:val="af"/>
        <w:spacing w:line="360" w:lineRule="auto"/>
        <w:ind w:firstLine="567"/>
        <w:rPr>
          <w:b/>
          <w:sz w:val="28"/>
          <w:szCs w:val="28"/>
        </w:rPr>
      </w:pPr>
      <w:r w:rsidRPr="003F3162">
        <w:rPr>
          <w:b/>
          <w:sz w:val="28"/>
          <w:szCs w:val="28"/>
        </w:rPr>
        <w:t>8. Изобразительное искусство</w:t>
      </w:r>
    </w:p>
    <w:p w:rsidR="00193E0F" w:rsidRPr="003F3162" w:rsidRDefault="00193E0F" w:rsidP="00193E0F">
      <w:pPr>
        <w:pStyle w:val="af"/>
        <w:spacing w:line="360" w:lineRule="auto"/>
        <w:ind w:firstLine="567"/>
        <w:rPr>
          <w:b/>
          <w:i/>
          <w:sz w:val="28"/>
          <w:szCs w:val="28"/>
        </w:rPr>
      </w:pPr>
      <w:r w:rsidRPr="003F3162">
        <w:rPr>
          <w:b/>
          <w:i/>
          <w:sz w:val="28"/>
          <w:szCs w:val="28"/>
        </w:rPr>
        <w:t>Виды художественной деятельности</w:t>
      </w:r>
    </w:p>
    <w:p w:rsidR="00193E0F" w:rsidRPr="00AC4631" w:rsidRDefault="00193E0F" w:rsidP="00193E0F">
      <w:pPr>
        <w:pStyle w:val="af"/>
        <w:spacing w:line="360" w:lineRule="auto"/>
        <w:ind w:firstLine="567"/>
        <w:rPr>
          <w:sz w:val="28"/>
          <w:szCs w:val="28"/>
        </w:rPr>
      </w:pPr>
      <w:r w:rsidRPr="00AC4631">
        <w:rPr>
          <w:b/>
          <w:bCs/>
          <w:sz w:val="28"/>
          <w:szCs w:val="28"/>
        </w:rPr>
        <w:t xml:space="preserve">Рисунок. </w:t>
      </w:r>
      <w:r w:rsidRPr="00AC4631">
        <w:rPr>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sz w:val="28"/>
          <w:szCs w:val="28"/>
        </w:rPr>
        <w:t>общие и характерные черты.</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Живопись. </w:t>
      </w:r>
      <w:r w:rsidRPr="00AC4631">
        <w:rPr>
          <w:spacing w:val="2"/>
          <w:sz w:val="28"/>
          <w:szCs w:val="28"/>
        </w:rPr>
        <w:t xml:space="preserve">Живописные материалы. Красота и разнообразие природы, человека, зданий, предметов, выраженные </w:t>
      </w:r>
      <w:r w:rsidRPr="00AC4631">
        <w:rPr>
          <w:sz w:val="28"/>
          <w:szCs w:val="28"/>
        </w:rPr>
        <w:t xml:space="preserve">средствами живописи. Цвет – основа языка живописи. </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sz w:val="28"/>
          <w:szCs w:val="28"/>
        </w:rPr>
        <w:t xml:space="preserve">задачами. </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Скульптура. </w:t>
      </w:r>
      <w:r w:rsidRPr="00AC4631">
        <w:rPr>
          <w:spacing w:val="2"/>
          <w:sz w:val="28"/>
          <w:szCs w:val="28"/>
        </w:rPr>
        <w:t xml:space="preserve">Материалы скульптуры и их роль в создании выразительного образа. Элементарные приёмы работы </w:t>
      </w:r>
      <w:r w:rsidRPr="00AC4631">
        <w:rPr>
          <w:sz w:val="28"/>
          <w:szCs w:val="28"/>
        </w:rPr>
        <w:t xml:space="preserve">с пластическими скульптурными материалами для создания </w:t>
      </w:r>
      <w:r w:rsidRPr="00AC4631">
        <w:rPr>
          <w:spacing w:val="2"/>
          <w:sz w:val="28"/>
          <w:szCs w:val="28"/>
        </w:rPr>
        <w:t xml:space="preserve">выразительного образа (пластилин, глина — раскатывание, </w:t>
      </w:r>
      <w:r w:rsidRPr="00AC4631">
        <w:rPr>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93E0F" w:rsidRPr="00AC4631" w:rsidRDefault="00193E0F" w:rsidP="00193E0F">
      <w:pPr>
        <w:pStyle w:val="af"/>
        <w:spacing w:line="360" w:lineRule="auto"/>
        <w:ind w:firstLine="567"/>
        <w:rPr>
          <w:sz w:val="28"/>
          <w:szCs w:val="28"/>
        </w:rPr>
      </w:pPr>
      <w:r w:rsidRPr="00AC4631">
        <w:rPr>
          <w:b/>
          <w:bCs/>
          <w:sz w:val="28"/>
          <w:szCs w:val="28"/>
        </w:rPr>
        <w:t xml:space="preserve">Художественное конструирование и дизайн. </w:t>
      </w:r>
      <w:r w:rsidRPr="00AC4631">
        <w:rPr>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sz w:val="28"/>
          <w:szCs w:val="28"/>
        </w:rPr>
        <w:t xml:space="preserve">др.). Элементарные приёмы работы с различными материалами для создания </w:t>
      </w:r>
      <w:r w:rsidRPr="00AC4631">
        <w:rPr>
          <w:spacing w:val="2"/>
          <w:sz w:val="28"/>
          <w:szCs w:val="28"/>
        </w:rPr>
        <w:t xml:space="preserve">выразительного образа (пластилин — раскатывание, набор </w:t>
      </w:r>
      <w:r w:rsidRPr="00AC4631">
        <w:rPr>
          <w:sz w:val="28"/>
          <w:szCs w:val="28"/>
        </w:rPr>
        <w:t xml:space="preserve">объёма, вытягивание формы; бумага и картон — сгибание, </w:t>
      </w:r>
      <w:r w:rsidRPr="00AC4631">
        <w:rPr>
          <w:spacing w:val="2"/>
          <w:sz w:val="28"/>
          <w:szCs w:val="28"/>
        </w:rPr>
        <w:t xml:space="preserve">вырезание). </w:t>
      </w:r>
      <w:r w:rsidRPr="00AC4631">
        <w:rPr>
          <w:spacing w:val="2"/>
          <w:sz w:val="28"/>
          <w:szCs w:val="28"/>
        </w:rPr>
        <w:lastRenderedPageBreak/>
        <w:t xml:space="preserve">Представление о возможностях использования </w:t>
      </w:r>
      <w:r w:rsidRPr="00AC4631">
        <w:rPr>
          <w:sz w:val="28"/>
          <w:szCs w:val="28"/>
        </w:rPr>
        <w:t>навыков художественного конструирования и моделирования в жизни человека.</w:t>
      </w:r>
    </w:p>
    <w:p w:rsidR="00193E0F" w:rsidRPr="00AC4631" w:rsidRDefault="00193E0F" w:rsidP="00193E0F">
      <w:pPr>
        <w:pStyle w:val="af"/>
        <w:spacing w:line="360" w:lineRule="auto"/>
        <w:ind w:firstLine="567"/>
        <w:rPr>
          <w:sz w:val="28"/>
          <w:szCs w:val="28"/>
        </w:rPr>
      </w:pPr>
      <w:r>
        <w:rPr>
          <w:b/>
          <w:bCs/>
          <w:spacing w:val="-4"/>
          <w:sz w:val="28"/>
          <w:szCs w:val="28"/>
        </w:rPr>
        <w:t>Декоративно-</w:t>
      </w:r>
      <w:r w:rsidRPr="00AC4631">
        <w:rPr>
          <w:b/>
          <w:bCs/>
          <w:spacing w:val="-4"/>
          <w:sz w:val="28"/>
          <w:szCs w:val="28"/>
        </w:rPr>
        <w:t xml:space="preserve">прикладное искусство. </w:t>
      </w:r>
      <w:r w:rsidRPr="00AC4631">
        <w:rPr>
          <w:spacing w:val="-4"/>
          <w:sz w:val="28"/>
          <w:szCs w:val="28"/>
        </w:rPr>
        <w:t>Истоки декоративно</w:t>
      </w:r>
      <w:r w:rsidRPr="00AC4631">
        <w:rPr>
          <w:spacing w:val="-4"/>
          <w:sz w:val="28"/>
          <w:szCs w:val="28"/>
        </w:rPr>
        <w:softHyphen/>
      </w:r>
      <w:r w:rsidRPr="00AC4631">
        <w:rPr>
          <w:spacing w:val="-4"/>
          <w:sz w:val="28"/>
          <w:szCs w:val="28"/>
        </w:rPr>
        <w:br/>
      </w:r>
      <w:r w:rsidRPr="00AC4631">
        <w:rPr>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spacing w:val="2"/>
          <w:sz w:val="28"/>
          <w:szCs w:val="28"/>
        </w:rPr>
        <w:t xml:space="preserve">жилища, предметов быта, орудий труда, костюма; музыка, </w:t>
      </w:r>
      <w:r w:rsidRPr="00AC4631">
        <w:rPr>
          <w:sz w:val="28"/>
          <w:szCs w:val="28"/>
        </w:rPr>
        <w:t>песни, хороводы; былины, сказания, сказки). Образ человека в традиционной культуре. Представления народа о мужской</w:t>
      </w:r>
      <w:r w:rsidRPr="00AC4631">
        <w:rPr>
          <w:sz w:val="28"/>
          <w:szCs w:val="28"/>
        </w:rPr>
        <w:br/>
      </w:r>
      <w:r w:rsidRPr="00AC4631">
        <w:rPr>
          <w:spacing w:val="2"/>
          <w:sz w:val="28"/>
          <w:szCs w:val="28"/>
        </w:rPr>
        <w:t>и женской красоте, отражённые в изобразительном искус</w:t>
      </w:r>
      <w:r w:rsidRPr="00AC4631">
        <w:rPr>
          <w:sz w:val="28"/>
          <w:szCs w:val="28"/>
        </w:rPr>
        <w:t xml:space="preserve">стве, сказках, песнях. Сказочные образы в </w:t>
      </w:r>
      <w:r>
        <w:rPr>
          <w:sz w:val="28"/>
          <w:szCs w:val="28"/>
        </w:rPr>
        <w:t>народной культуре и декоративно-</w:t>
      </w:r>
      <w:r w:rsidRPr="00AC4631">
        <w:rPr>
          <w:sz w:val="28"/>
          <w:szCs w:val="28"/>
        </w:rPr>
        <w:t xml:space="preserve">прикладном искусстве. </w:t>
      </w:r>
    </w:p>
    <w:p w:rsidR="00193E0F" w:rsidRPr="00AC4631" w:rsidRDefault="00193E0F" w:rsidP="00193E0F">
      <w:pPr>
        <w:pStyle w:val="af"/>
        <w:spacing w:line="360" w:lineRule="auto"/>
        <w:ind w:firstLine="567"/>
        <w:rPr>
          <w:sz w:val="28"/>
          <w:szCs w:val="28"/>
        </w:rPr>
      </w:pPr>
      <w:r w:rsidRPr="00AC4631">
        <w:rPr>
          <w:sz w:val="28"/>
          <w:szCs w:val="28"/>
        </w:rPr>
        <w:t xml:space="preserve">Разнообразие форм в природе </w:t>
      </w:r>
      <w:r w:rsidRPr="00AC4631">
        <w:rPr>
          <w:spacing w:val="2"/>
          <w:sz w:val="28"/>
          <w:szCs w:val="28"/>
        </w:rPr>
        <w:t xml:space="preserve">как основа декоративных форм в прикладном искусстве (цветы, раскраска бабочек, переплетение ветвей </w:t>
      </w:r>
      <w:r w:rsidRPr="00AC4631">
        <w:rPr>
          <w:sz w:val="28"/>
          <w:szCs w:val="28"/>
        </w:rPr>
        <w:t>деревьев, морозные узоры на стекле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 Ознакомление с произведениями народных</w:t>
      </w:r>
      <w:r>
        <w:rPr>
          <w:sz w:val="28"/>
          <w:szCs w:val="28"/>
        </w:rPr>
        <w:t xml:space="preserve"> художественных промыслов в Рос</w:t>
      </w:r>
      <w:r w:rsidRPr="00AC4631">
        <w:rPr>
          <w:sz w:val="28"/>
          <w:szCs w:val="28"/>
        </w:rPr>
        <w:t>сии (с учётом местных условий).</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Композиция. </w:t>
      </w:r>
      <w:r w:rsidRPr="00AC4631">
        <w:rPr>
          <w:spacing w:val="-2"/>
          <w:sz w:val="28"/>
          <w:szCs w:val="28"/>
        </w:rPr>
        <w:t>Элемент</w:t>
      </w:r>
      <w:r>
        <w:rPr>
          <w:spacing w:val="-2"/>
          <w:sz w:val="28"/>
          <w:szCs w:val="28"/>
        </w:rPr>
        <w:t>арные приёмы композиции на плос</w:t>
      </w:r>
      <w:r w:rsidRPr="00AC4631">
        <w:rPr>
          <w:spacing w:val="2"/>
          <w:sz w:val="28"/>
          <w:szCs w:val="28"/>
        </w:rPr>
        <w:t xml:space="preserve">кости и в пространстве. Понятия: горизонталь, вертикаль </w:t>
      </w:r>
      <w:r w:rsidRPr="00AC4631">
        <w:rPr>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sz w:val="28"/>
          <w:szCs w:val="28"/>
        </w:rPr>
        <w:t xml:space="preserve">д. </w:t>
      </w:r>
    </w:p>
    <w:p w:rsidR="00193E0F" w:rsidRPr="00AC4631" w:rsidRDefault="00193E0F" w:rsidP="00193E0F">
      <w:pPr>
        <w:pStyle w:val="af"/>
        <w:spacing w:line="360" w:lineRule="auto"/>
        <w:ind w:firstLine="567"/>
        <w:rPr>
          <w:sz w:val="28"/>
          <w:szCs w:val="28"/>
        </w:rPr>
      </w:pPr>
      <w:r w:rsidRPr="00AC4631">
        <w:rPr>
          <w:b/>
          <w:bCs/>
          <w:sz w:val="28"/>
          <w:szCs w:val="28"/>
        </w:rPr>
        <w:t xml:space="preserve">Цвет. </w:t>
      </w:r>
      <w:r w:rsidRPr="00AC4631">
        <w:rPr>
          <w:sz w:val="28"/>
          <w:szCs w:val="28"/>
        </w:rPr>
        <w:t xml:space="preserve">Основные и составные цвета. Тёплые и холодные </w:t>
      </w:r>
      <w:r w:rsidRPr="00AC4631">
        <w:rPr>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sz w:val="28"/>
          <w:szCs w:val="28"/>
        </w:rPr>
        <w:t>новами цветоведения. Передача с помощью цвета характера персонажа, его эмоционального состояния.</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Линия. </w:t>
      </w:r>
      <w:r w:rsidRPr="00AC4631">
        <w:rPr>
          <w:spacing w:val="2"/>
          <w:sz w:val="28"/>
          <w:szCs w:val="28"/>
        </w:rPr>
        <w:t xml:space="preserve">Многообразие линий (тонкие, толстые, прямые, </w:t>
      </w:r>
      <w:r w:rsidRPr="00AC4631">
        <w:rPr>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93E0F" w:rsidRPr="00AC4631" w:rsidRDefault="00193E0F" w:rsidP="00193E0F">
      <w:pPr>
        <w:pStyle w:val="af"/>
        <w:spacing w:line="360" w:lineRule="auto"/>
        <w:ind w:firstLine="567"/>
        <w:rPr>
          <w:sz w:val="28"/>
          <w:szCs w:val="28"/>
        </w:rPr>
      </w:pPr>
      <w:r w:rsidRPr="00AC4631">
        <w:rPr>
          <w:b/>
          <w:bCs/>
          <w:sz w:val="28"/>
          <w:szCs w:val="28"/>
        </w:rPr>
        <w:lastRenderedPageBreak/>
        <w:t xml:space="preserve">Форма. </w:t>
      </w:r>
      <w:r w:rsidRPr="00AC4631">
        <w:rPr>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spacing w:val="2"/>
          <w:sz w:val="28"/>
          <w:szCs w:val="28"/>
        </w:rPr>
        <w:t>Трансформация форм. Влияние формы предмета на пред</w:t>
      </w:r>
      <w:r w:rsidRPr="00AC4631">
        <w:rPr>
          <w:sz w:val="28"/>
          <w:szCs w:val="28"/>
        </w:rPr>
        <w:t>ставление о его характере. Силуэт.</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Объём. </w:t>
      </w:r>
      <w:r w:rsidRPr="00AC4631">
        <w:rPr>
          <w:spacing w:val="2"/>
          <w:sz w:val="28"/>
          <w:szCs w:val="28"/>
        </w:rPr>
        <w:t xml:space="preserve">Объём в пространстве и объём на плоскости. </w:t>
      </w:r>
      <w:r w:rsidRPr="00AC4631">
        <w:rPr>
          <w:sz w:val="28"/>
          <w:szCs w:val="28"/>
        </w:rPr>
        <w:t>Способы передачи объёма. Выразительность объёмных композиций.</w:t>
      </w:r>
    </w:p>
    <w:p w:rsidR="00193E0F" w:rsidRPr="00AC4631" w:rsidRDefault="00193E0F" w:rsidP="00193E0F">
      <w:pPr>
        <w:pStyle w:val="af"/>
        <w:spacing w:line="360" w:lineRule="auto"/>
        <w:ind w:firstLine="567"/>
        <w:rPr>
          <w:sz w:val="28"/>
          <w:szCs w:val="28"/>
        </w:rPr>
      </w:pPr>
      <w:r w:rsidRPr="00AC4631">
        <w:rPr>
          <w:b/>
          <w:bCs/>
          <w:spacing w:val="2"/>
          <w:sz w:val="28"/>
          <w:szCs w:val="28"/>
        </w:rPr>
        <w:t xml:space="preserve">Ритм. </w:t>
      </w:r>
      <w:r w:rsidRPr="00AC4631">
        <w:rPr>
          <w:spacing w:val="2"/>
          <w:sz w:val="28"/>
          <w:szCs w:val="28"/>
        </w:rPr>
        <w:t>Виды ритма (спокойный, замедленный, порыви</w:t>
      </w:r>
      <w:r w:rsidRPr="00AC4631">
        <w:rPr>
          <w:sz w:val="28"/>
          <w:szCs w:val="28"/>
        </w:rPr>
        <w:t>стый, беспокойный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sz w:val="28"/>
          <w:szCs w:val="28"/>
        </w:rPr>
        <w:t>Особая роль ритма в декоративно-</w:t>
      </w:r>
      <w:r w:rsidRPr="00AC4631">
        <w:rPr>
          <w:sz w:val="28"/>
          <w:szCs w:val="28"/>
        </w:rPr>
        <w:t>прикладном искусстве.</w:t>
      </w:r>
    </w:p>
    <w:p w:rsidR="00193E0F" w:rsidRPr="003F3162" w:rsidRDefault="00193E0F" w:rsidP="00193E0F">
      <w:pPr>
        <w:pStyle w:val="af"/>
        <w:spacing w:line="360" w:lineRule="auto"/>
        <w:ind w:firstLine="567"/>
        <w:rPr>
          <w:b/>
          <w:i/>
          <w:sz w:val="28"/>
          <w:szCs w:val="28"/>
        </w:rPr>
      </w:pPr>
      <w:r w:rsidRPr="003F3162">
        <w:rPr>
          <w:b/>
          <w:i/>
          <w:sz w:val="28"/>
          <w:szCs w:val="28"/>
        </w:rPr>
        <w:t xml:space="preserve">Значимые темы искусства. </w:t>
      </w:r>
    </w:p>
    <w:p w:rsidR="00193E0F" w:rsidRPr="00AC4631" w:rsidRDefault="00193E0F" w:rsidP="00193E0F">
      <w:pPr>
        <w:pStyle w:val="af"/>
        <w:spacing w:line="360" w:lineRule="auto"/>
        <w:ind w:firstLine="567"/>
        <w:rPr>
          <w:sz w:val="28"/>
          <w:szCs w:val="28"/>
        </w:rPr>
      </w:pPr>
      <w:r w:rsidRPr="00AC4631">
        <w:rPr>
          <w:b/>
          <w:bCs/>
          <w:sz w:val="28"/>
          <w:szCs w:val="28"/>
        </w:rPr>
        <w:t xml:space="preserve">Земля — наш общий дом. </w:t>
      </w:r>
      <w:r w:rsidRPr="00AC4631">
        <w:rPr>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sz w:val="28"/>
          <w:szCs w:val="28"/>
        </w:rPr>
        <w:t>П</w:t>
      </w:r>
      <w:r w:rsidRPr="00AC4631">
        <w:rPr>
          <w:spacing w:val="2"/>
          <w:sz w:val="28"/>
          <w:szCs w:val="28"/>
        </w:rPr>
        <w:t xml:space="preserve">остройки в природе: птичьи </w:t>
      </w:r>
      <w:r w:rsidRPr="00AC4631">
        <w:rPr>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w:t>
      </w:r>
    </w:p>
    <w:p w:rsidR="00193E0F" w:rsidRPr="00AC4631" w:rsidRDefault="00193E0F" w:rsidP="00193E0F">
      <w:pPr>
        <w:pStyle w:val="af"/>
        <w:spacing w:line="360" w:lineRule="auto"/>
        <w:ind w:firstLine="567"/>
        <w:rPr>
          <w:sz w:val="28"/>
          <w:szCs w:val="28"/>
        </w:rPr>
      </w:pPr>
      <w:r w:rsidRPr="00AC4631">
        <w:rPr>
          <w:b/>
          <w:bCs/>
          <w:sz w:val="28"/>
          <w:szCs w:val="28"/>
        </w:rPr>
        <w:t xml:space="preserve">Родина моя — Россия. </w:t>
      </w:r>
      <w:r w:rsidRPr="00AC4631">
        <w:rPr>
          <w:sz w:val="28"/>
          <w:szCs w:val="28"/>
        </w:rPr>
        <w:t>Роль природных условий в ха</w:t>
      </w:r>
      <w:r w:rsidRPr="00AC4631">
        <w:rPr>
          <w:spacing w:val="2"/>
          <w:sz w:val="28"/>
          <w:szCs w:val="28"/>
        </w:rPr>
        <w:t xml:space="preserve">рактере традиционной культуры народов России. Пейзажи </w:t>
      </w:r>
      <w:r w:rsidRPr="00AC4631">
        <w:rPr>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193E0F" w:rsidRPr="00AC4631" w:rsidRDefault="00193E0F" w:rsidP="00193E0F">
      <w:pPr>
        <w:pStyle w:val="af"/>
        <w:spacing w:line="360" w:lineRule="auto"/>
        <w:ind w:firstLine="567"/>
        <w:rPr>
          <w:sz w:val="28"/>
          <w:szCs w:val="28"/>
        </w:rPr>
      </w:pPr>
      <w:r w:rsidRPr="00AC4631">
        <w:rPr>
          <w:b/>
          <w:bCs/>
          <w:sz w:val="28"/>
          <w:szCs w:val="28"/>
        </w:rPr>
        <w:t xml:space="preserve">Искусство дарит людям красоту. </w:t>
      </w:r>
      <w:r w:rsidRPr="00AC4631">
        <w:rPr>
          <w:sz w:val="28"/>
          <w:szCs w:val="28"/>
        </w:rPr>
        <w:t>Искусство вокруг нас сегодня. Использование различных художественных матери</w:t>
      </w:r>
      <w:r w:rsidRPr="00AC4631">
        <w:rPr>
          <w:spacing w:val="2"/>
          <w:sz w:val="28"/>
          <w:szCs w:val="28"/>
        </w:rPr>
        <w:t xml:space="preserve">алов и средств для создания проектов красивых, удобных </w:t>
      </w:r>
      <w:r w:rsidRPr="00AC4631">
        <w:rPr>
          <w:sz w:val="28"/>
          <w:szCs w:val="28"/>
        </w:rPr>
        <w:t>и выразительных предметов быта, видов транспорта. Пред</w:t>
      </w:r>
      <w:r w:rsidRPr="00AC4631">
        <w:rPr>
          <w:spacing w:val="2"/>
          <w:sz w:val="28"/>
          <w:szCs w:val="28"/>
        </w:rPr>
        <w:t xml:space="preserve">ставление о роли изобразительных (пластических) искусств </w:t>
      </w:r>
      <w:r w:rsidRPr="00AC4631">
        <w:rPr>
          <w:sz w:val="28"/>
          <w:szCs w:val="28"/>
        </w:rPr>
        <w:t>в повседневной жизни человека, в организации его матери</w:t>
      </w:r>
      <w:r w:rsidRPr="00AC4631">
        <w:rPr>
          <w:spacing w:val="2"/>
          <w:sz w:val="28"/>
          <w:szCs w:val="28"/>
        </w:rPr>
        <w:t xml:space="preserve">ального </w:t>
      </w:r>
      <w:r w:rsidRPr="00AC4631">
        <w:rPr>
          <w:spacing w:val="2"/>
          <w:sz w:val="28"/>
          <w:szCs w:val="28"/>
        </w:rPr>
        <w:lastRenderedPageBreak/>
        <w:t>окружения.</w:t>
      </w:r>
      <w:r w:rsidRPr="00AC4631">
        <w:rPr>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193E0F" w:rsidRPr="003F3162" w:rsidRDefault="00193E0F" w:rsidP="00193E0F">
      <w:pPr>
        <w:pStyle w:val="af"/>
        <w:spacing w:line="360" w:lineRule="auto"/>
        <w:ind w:firstLine="567"/>
        <w:rPr>
          <w:b/>
          <w:i/>
          <w:sz w:val="28"/>
          <w:szCs w:val="28"/>
        </w:rPr>
      </w:pPr>
      <w:r w:rsidRPr="003F3162">
        <w:rPr>
          <w:b/>
          <w:i/>
          <w:sz w:val="28"/>
          <w:szCs w:val="28"/>
        </w:rPr>
        <w:t>Опыт художественно-творческой деятельности</w:t>
      </w:r>
    </w:p>
    <w:p w:rsidR="00193E0F" w:rsidRPr="00AC4631" w:rsidRDefault="00193E0F" w:rsidP="00193E0F">
      <w:pPr>
        <w:pStyle w:val="af"/>
        <w:spacing w:line="360" w:lineRule="auto"/>
        <w:ind w:firstLine="567"/>
        <w:rPr>
          <w:sz w:val="28"/>
          <w:szCs w:val="28"/>
        </w:rPr>
      </w:pPr>
      <w:r w:rsidRPr="00AC4631">
        <w:rPr>
          <w:sz w:val="28"/>
          <w:szCs w:val="28"/>
        </w:rPr>
        <w:t xml:space="preserve">Участие в различных видах изобразительной, </w:t>
      </w:r>
      <w:r>
        <w:rPr>
          <w:sz w:val="28"/>
          <w:szCs w:val="28"/>
        </w:rPr>
        <w:t>декоративно-прикладной и художественно-</w:t>
      </w:r>
      <w:r w:rsidRPr="00AC4631">
        <w:rPr>
          <w:sz w:val="28"/>
          <w:szCs w:val="28"/>
        </w:rPr>
        <w:t xml:space="preserve">конструкторской деятельности. </w:t>
      </w:r>
      <w:r w:rsidRPr="00AC4631">
        <w:rPr>
          <w:spacing w:val="2"/>
          <w:sz w:val="28"/>
          <w:szCs w:val="28"/>
        </w:rPr>
        <w:t>Освоение основ рисунка, живописи, скульптуры, деко</w:t>
      </w:r>
      <w:r>
        <w:rPr>
          <w:sz w:val="28"/>
          <w:szCs w:val="28"/>
        </w:rPr>
        <w:t>ративно-</w:t>
      </w:r>
      <w:r w:rsidRPr="00AC4631">
        <w:rPr>
          <w:sz w:val="28"/>
          <w:szCs w:val="28"/>
        </w:rPr>
        <w:t xml:space="preserve">прикладного искусства. </w:t>
      </w:r>
      <w:r w:rsidRPr="00AC4631">
        <w:rPr>
          <w:spacing w:val="2"/>
          <w:sz w:val="28"/>
          <w:szCs w:val="28"/>
        </w:rPr>
        <w:t>Овладение основами художественной грамоты: компози</w:t>
      </w:r>
      <w:r w:rsidRPr="00AC4631">
        <w:rPr>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93E0F" w:rsidRPr="00AC4631" w:rsidRDefault="00193E0F" w:rsidP="00193E0F">
      <w:pPr>
        <w:pStyle w:val="af"/>
        <w:spacing w:line="360" w:lineRule="auto"/>
        <w:ind w:firstLine="567"/>
        <w:rPr>
          <w:sz w:val="28"/>
          <w:szCs w:val="28"/>
        </w:rPr>
      </w:pPr>
      <w:r w:rsidRPr="00AC4631">
        <w:rPr>
          <w:spacing w:val="2"/>
          <w:sz w:val="28"/>
          <w:szCs w:val="28"/>
        </w:rPr>
        <w:t>Выбор и применение выразительных средств для реали</w:t>
      </w:r>
      <w:r w:rsidRPr="00AC4631">
        <w:rPr>
          <w:sz w:val="28"/>
          <w:szCs w:val="28"/>
        </w:rPr>
        <w:t>зации собственного замысла в рисунке, живописи, аппликации, художественном конструировании.</w:t>
      </w:r>
    </w:p>
    <w:p w:rsidR="00193E0F" w:rsidRPr="00AC4631" w:rsidRDefault="00193E0F" w:rsidP="00193E0F">
      <w:pPr>
        <w:pStyle w:val="af"/>
        <w:spacing w:line="360" w:lineRule="auto"/>
        <w:ind w:firstLine="567"/>
        <w:rPr>
          <w:sz w:val="28"/>
          <w:szCs w:val="28"/>
        </w:rPr>
      </w:pPr>
      <w:r w:rsidRPr="00AC4631">
        <w:rPr>
          <w:spacing w:val="2"/>
          <w:sz w:val="28"/>
          <w:szCs w:val="28"/>
        </w:rPr>
        <w:t>Использование в индивидуальной и коллективной дея</w:t>
      </w:r>
      <w:r w:rsidRPr="00AC4631">
        <w:rPr>
          <w:sz w:val="28"/>
          <w:szCs w:val="28"/>
        </w:rPr>
        <w:t xml:space="preserve">тельности различных художественных техник и материалов: </w:t>
      </w:r>
      <w:r w:rsidRPr="00AC4631">
        <w:rPr>
          <w:iCs/>
          <w:spacing w:val="2"/>
          <w:sz w:val="28"/>
          <w:szCs w:val="28"/>
        </w:rPr>
        <w:t>коллажа</w:t>
      </w:r>
      <w:r w:rsidRPr="00AC4631">
        <w:rPr>
          <w:spacing w:val="2"/>
          <w:sz w:val="28"/>
          <w:szCs w:val="28"/>
        </w:rPr>
        <w:t xml:space="preserve">, </w:t>
      </w:r>
      <w:r w:rsidRPr="00AC4631">
        <w:rPr>
          <w:iCs/>
          <w:spacing w:val="2"/>
          <w:sz w:val="28"/>
          <w:szCs w:val="28"/>
        </w:rPr>
        <w:t>граттажа</w:t>
      </w:r>
      <w:r w:rsidRPr="00AC4631">
        <w:rPr>
          <w:spacing w:val="2"/>
          <w:sz w:val="28"/>
          <w:szCs w:val="28"/>
        </w:rPr>
        <w:t xml:space="preserve">, аппликации, компьютерной анимации, натурной мультипликации,  бумажной пластики, гуаши, акварели, </w:t>
      </w:r>
      <w:r w:rsidRPr="00AC4631">
        <w:rPr>
          <w:iCs/>
          <w:spacing w:val="2"/>
          <w:sz w:val="28"/>
          <w:szCs w:val="28"/>
        </w:rPr>
        <w:t>пастели</w:t>
      </w:r>
      <w:r w:rsidRPr="00AC4631">
        <w:rPr>
          <w:spacing w:val="2"/>
          <w:sz w:val="28"/>
          <w:szCs w:val="28"/>
        </w:rPr>
        <w:t xml:space="preserve">, </w:t>
      </w:r>
      <w:r w:rsidRPr="00AC4631">
        <w:rPr>
          <w:iCs/>
          <w:spacing w:val="2"/>
          <w:sz w:val="28"/>
          <w:szCs w:val="28"/>
        </w:rPr>
        <w:t>восковых</w:t>
      </w:r>
      <w:r w:rsidRPr="00AC4631">
        <w:rPr>
          <w:iCs/>
          <w:sz w:val="28"/>
          <w:szCs w:val="28"/>
        </w:rPr>
        <w:t xml:space="preserve"> мелков</w:t>
      </w:r>
      <w:r w:rsidRPr="00AC4631">
        <w:rPr>
          <w:sz w:val="28"/>
          <w:szCs w:val="28"/>
        </w:rPr>
        <w:t xml:space="preserve">, </w:t>
      </w:r>
      <w:r w:rsidRPr="00AC4631">
        <w:rPr>
          <w:iCs/>
          <w:sz w:val="28"/>
          <w:szCs w:val="28"/>
        </w:rPr>
        <w:t>туши</w:t>
      </w:r>
      <w:r w:rsidRPr="00AC4631">
        <w:rPr>
          <w:sz w:val="28"/>
          <w:szCs w:val="28"/>
        </w:rPr>
        <w:t xml:space="preserve">, карандаша, фломастеров, </w:t>
      </w:r>
      <w:r w:rsidRPr="00AC4631">
        <w:rPr>
          <w:iCs/>
          <w:sz w:val="28"/>
          <w:szCs w:val="28"/>
        </w:rPr>
        <w:t>пластилина</w:t>
      </w:r>
      <w:r w:rsidRPr="00AC4631">
        <w:rPr>
          <w:sz w:val="28"/>
          <w:szCs w:val="28"/>
        </w:rPr>
        <w:t xml:space="preserve">, </w:t>
      </w:r>
      <w:r w:rsidRPr="00AC4631">
        <w:rPr>
          <w:iCs/>
          <w:sz w:val="28"/>
          <w:szCs w:val="28"/>
        </w:rPr>
        <w:t>глины</w:t>
      </w:r>
      <w:r w:rsidRPr="00AC4631">
        <w:rPr>
          <w:sz w:val="28"/>
          <w:szCs w:val="28"/>
        </w:rPr>
        <w:t>, подручных и природных материалов.</w:t>
      </w:r>
    </w:p>
    <w:p w:rsidR="00193E0F" w:rsidRPr="003F3162" w:rsidRDefault="00193E0F" w:rsidP="00193E0F">
      <w:pPr>
        <w:pStyle w:val="af"/>
        <w:spacing w:line="360" w:lineRule="auto"/>
        <w:ind w:firstLine="567"/>
        <w:rPr>
          <w:b/>
          <w:spacing w:val="2"/>
          <w:sz w:val="28"/>
          <w:szCs w:val="28"/>
        </w:rPr>
      </w:pPr>
      <w:r w:rsidRPr="003F3162">
        <w:rPr>
          <w:b/>
          <w:spacing w:val="2"/>
          <w:sz w:val="28"/>
          <w:szCs w:val="28"/>
        </w:rPr>
        <w:t>9. Технология (Труд)</w:t>
      </w:r>
    </w:p>
    <w:p w:rsidR="00193E0F" w:rsidRPr="00AC4631" w:rsidRDefault="00193E0F" w:rsidP="00193E0F">
      <w:pPr>
        <w:pStyle w:val="af"/>
        <w:spacing w:line="360" w:lineRule="auto"/>
        <w:ind w:firstLine="567"/>
        <w:rPr>
          <w:b/>
          <w:bCs/>
          <w:sz w:val="28"/>
          <w:szCs w:val="28"/>
        </w:rPr>
      </w:pPr>
      <w:r w:rsidRPr="00AC4631">
        <w:rPr>
          <w:b/>
          <w:bCs/>
          <w:sz w:val="28"/>
          <w:szCs w:val="28"/>
        </w:rPr>
        <w:t>Общекультурные и общетрудовые компетенции. Основы культуры труда, самообслуживания</w:t>
      </w:r>
    </w:p>
    <w:p w:rsidR="00193E0F" w:rsidRPr="00AC4631" w:rsidRDefault="00193E0F" w:rsidP="00193E0F">
      <w:pPr>
        <w:pStyle w:val="af"/>
        <w:spacing w:line="360" w:lineRule="auto"/>
        <w:ind w:firstLine="567"/>
        <w:rPr>
          <w:sz w:val="28"/>
          <w:szCs w:val="28"/>
        </w:rPr>
      </w:pPr>
      <w:r w:rsidRPr="00AC4631">
        <w:rPr>
          <w:spacing w:val="2"/>
          <w:sz w:val="28"/>
          <w:szCs w:val="28"/>
        </w:rPr>
        <w:t xml:space="preserve">Трудовая деятельность и её значение в жизни человека. </w:t>
      </w:r>
      <w:r w:rsidRPr="00AC4631">
        <w:rPr>
          <w:sz w:val="28"/>
          <w:szCs w:val="28"/>
        </w:rPr>
        <w:t>Рукотворный мир как результат труда человека; разнообразие предметов рукотворного мира (техни</w:t>
      </w:r>
      <w:r>
        <w:rPr>
          <w:sz w:val="28"/>
          <w:szCs w:val="28"/>
        </w:rPr>
        <w:t>ка, предметы быта и декоративно-</w:t>
      </w:r>
      <w:r w:rsidRPr="00AC4631">
        <w:rPr>
          <w:sz w:val="28"/>
          <w:szCs w:val="28"/>
        </w:rPr>
        <w:t>прикладного искусства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93E0F" w:rsidRPr="00AC4631" w:rsidRDefault="00193E0F" w:rsidP="00193E0F">
      <w:pPr>
        <w:pStyle w:val="af"/>
        <w:spacing w:line="360" w:lineRule="auto"/>
        <w:ind w:firstLine="567"/>
        <w:rPr>
          <w:spacing w:val="2"/>
          <w:sz w:val="28"/>
          <w:szCs w:val="28"/>
        </w:rPr>
      </w:pPr>
      <w:r w:rsidRPr="00AC4631">
        <w:rPr>
          <w:spacing w:val="2"/>
          <w:sz w:val="28"/>
          <w:szCs w:val="28"/>
        </w:rPr>
        <w:lastRenderedPageBreak/>
        <w:t xml:space="preserve">Элементарные общие </w:t>
      </w:r>
      <w:r>
        <w:rPr>
          <w:spacing w:val="2"/>
          <w:sz w:val="28"/>
          <w:szCs w:val="28"/>
        </w:rPr>
        <w:t>правила создания предметов руко</w:t>
      </w:r>
      <w:r w:rsidRPr="00AC4631">
        <w:rPr>
          <w:sz w:val="28"/>
          <w:szCs w:val="28"/>
        </w:rPr>
        <w:t>т</w:t>
      </w:r>
      <w:r w:rsidRPr="00AC4631">
        <w:rPr>
          <w:spacing w:val="-2"/>
          <w:sz w:val="28"/>
          <w:szCs w:val="28"/>
        </w:rPr>
        <w:t>ворного мира (удобство, эстетическая выразительность, проч</w:t>
      </w:r>
      <w:r w:rsidRPr="00AC4631">
        <w:rPr>
          <w:sz w:val="28"/>
          <w:szCs w:val="28"/>
        </w:rPr>
        <w:t xml:space="preserve">ность; гармония предметов и окружающей среды). Бережное </w:t>
      </w:r>
      <w:r w:rsidRPr="00AC4631">
        <w:rPr>
          <w:spacing w:val="2"/>
          <w:sz w:val="28"/>
          <w:szCs w:val="28"/>
        </w:rPr>
        <w:t>отношение к природе как источнику сырьевых ресурсов. Мастера и их профессии.</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iCs/>
          <w:spacing w:val="-2"/>
          <w:sz w:val="28"/>
          <w:szCs w:val="28"/>
        </w:rPr>
        <w:t>распределение рабочего времени</w:t>
      </w:r>
      <w:r w:rsidRPr="00AC4631">
        <w:rPr>
          <w:spacing w:val="-2"/>
          <w:sz w:val="28"/>
          <w:szCs w:val="28"/>
        </w:rPr>
        <w:t>. Отбор и анализ информа</w:t>
      </w:r>
      <w:r w:rsidRPr="00AC4631">
        <w:rPr>
          <w:spacing w:val="2"/>
          <w:sz w:val="28"/>
          <w:szCs w:val="28"/>
        </w:rPr>
        <w:t xml:space="preserve">ции (из учебника и других дидактических материалов), её </w:t>
      </w:r>
      <w:r w:rsidRPr="00AC4631">
        <w:rPr>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93E0F" w:rsidRPr="00AC4631" w:rsidRDefault="00193E0F" w:rsidP="00193E0F">
      <w:pPr>
        <w:pStyle w:val="af"/>
        <w:spacing w:line="360" w:lineRule="auto"/>
        <w:ind w:firstLine="567"/>
        <w:rPr>
          <w:sz w:val="28"/>
          <w:szCs w:val="28"/>
        </w:rPr>
      </w:pPr>
      <w:r w:rsidRPr="00AC4631">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sz w:val="28"/>
          <w:szCs w:val="28"/>
        </w:rPr>
        <w:t>т.п.</w:t>
      </w:r>
    </w:p>
    <w:p w:rsidR="00193E0F" w:rsidRPr="00AC4631" w:rsidRDefault="00193E0F" w:rsidP="00193E0F">
      <w:pPr>
        <w:pStyle w:val="af"/>
        <w:spacing w:line="360" w:lineRule="auto"/>
        <w:ind w:firstLine="567"/>
        <w:rPr>
          <w:sz w:val="28"/>
          <w:szCs w:val="28"/>
        </w:rPr>
      </w:pPr>
      <w:r w:rsidRPr="00AC4631">
        <w:rPr>
          <w:spacing w:val="2"/>
          <w:sz w:val="28"/>
          <w:szCs w:val="28"/>
        </w:rPr>
        <w:t>Выполнение доступных видов работ по самообслужива</w:t>
      </w:r>
      <w:r w:rsidRPr="00AC4631">
        <w:rPr>
          <w:sz w:val="28"/>
          <w:szCs w:val="28"/>
        </w:rPr>
        <w:t>нию, домашнему труду, оказание доступных видов помощи малышам, взрослым и сверстникам.</w:t>
      </w:r>
    </w:p>
    <w:p w:rsidR="00193E0F" w:rsidRPr="00AC4631" w:rsidRDefault="00193E0F" w:rsidP="00193E0F">
      <w:pPr>
        <w:pStyle w:val="af"/>
        <w:spacing w:line="360" w:lineRule="auto"/>
        <w:ind w:firstLine="567"/>
        <w:rPr>
          <w:b/>
          <w:bCs/>
          <w:sz w:val="28"/>
          <w:szCs w:val="28"/>
        </w:rPr>
      </w:pPr>
      <w:r w:rsidRPr="00AC4631">
        <w:rPr>
          <w:b/>
          <w:bCs/>
          <w:sz w:val="28"/>
          <w:szCs w:val="28"/>
        </w:rPr>
        <w:t>Технология ручной обработки материалов</w:t>
      </w:r>
      <w:r w:rsidRPr="00AC4631">
        <w:rPr>
          <w:rStyle w:val="a4"/>
          <w:rFonts w:eastAsiaTheme="majorEastAsia"/>
        </w:rPr>
        <w:footnoteReference w:id="8"/>
      </w:r>
      <w:r w:rsidRPr="00AC4631">
        <w:rPr>
          <w:b/>
          <w:bCs/>
          <w:sz w:val="28"/>
          <w:szCs w:val="28"/>
        </w:rPr>
        <w:t>. Элементы графической грамоты.</w:t>
      </w:r>
    </w:p>
    <w:p w:rsidR="00193E0F" w:rsidRPr="00AC4631" w:rsidRDefault="00193E0F" w:rsidP="00193E0F">
      <w:pPr>
        <w:pStyle w:val="af"/>
        <w:spacing w:line="360" w:lineRule="auto"/>
        <w:ind w:firstLine="567"/>
        <w:rPr>
          <w:sz w:val="28"/>
          <w:szCs w:val="28"/>
        </w:rPr>
      </w:pPr>
      <w:r w:rsidRPr="00AC4631">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iCs/>
          <w:sz w:val="28"/>
          <w:szCs w:val="28"/>
        </w:rPr>
        <w:t>Многообразие материалов и их практическое применение в жизни</w:t>
      </w:r>
      <w:r w:rsidRPr="00AC4631">
        <w:rPr>
          <w:sz w:val="28"/>
          <w:szCs w:val="28"/>
        </w:rPr>
        <w:t>.</w:t>
      </w:r>
    </w:p>
    <w:p w:rsidR="00193E0F" w:rsidRPr="00AC4631" w:rsidRDefault="00193E0F" w:rsidP="00193E0F">
      <w:pPr>
        <w:pStyle w:val="af"/>
        <w:spacing w:line="360" w:lineRule="auto"/>
        <w:ind w:firstLine="567"/>
        <w:rPr>
          <w:sz w:val="28"/>
          <w:szCs w:val="28"/>
        </w:rPr>
      </w:pPr>
      <w:r w:rsidRPr="00AC4631">
        <w:rPr>
          <w:sz w:val="28"/>
          <w:szCs w:val="28"/>
        </w:rPr>
        <w:lastRenderedPageBreak/>
        <w:t xml:space="preserve">Подготовка материалов к работе. Экономное расходование материалов. </w:t>
      </w:r>
      <w:r w:rsidRPr="00AC4631">
        <w:rPr>
          <w:iCs/>
          <w:sz w:val="28"/>
          <w:szCs w:val="28"/>
        </w:rPr>
        <w:t>Выб</w:t>
      </w:r>
      <w:r>
        <w:rPr>
          <w:iCs/>
          <w:sz w:val="28"/>
          <w:szCs w:val="28"/>
        </w:rPr>
        <w:t>ор материалов по их декоративно-</w:t>
      </w:r>
      <w:r w:rsidRPr="00AC4631">
        <w:rPr>
          <w:iCs/>
          <w:sz w:val="28"/>
          <w:szCs w:val="28"/>
        </w:rPr>
        <w:t>художе</w:t>
      </w:r>
      <w:r w:rsidRPr="00AC4631">
        <w:rPr>
          <w:iCs/>
          <w:spacing w:val="2"/>
          <w:sz w:val="28"/>
          <w:szCs w:val="28"/>
        </w:rPr>
        <w:t xml:space="preserve">ственным и конструктивным свойствам, использование </w:t>
      </w:r>
      <w:r w:rsidRPr="00AC4631">
        <w:rPr>
          <w:iCs/>
          <w:sz w:val="28"/>
          <w:szCs w:val="28"/>
        </w:rPr>
        <w:t>соответствующих способов обработки материалов в зависимости от назначения изделия</w:t>
      </w:r>
      <w:r w:rsidRPr="00AC4631">
        <w:rPr>
          <w:sz w:val="28"/>
          <w:szCs w:val="28"/>
        </w:rPr>
        <w:t>.</w:t>
      </w:r>
    </w:p>
    <w:p w:rsidR="00193E0F" w:rsidRPr="00AC4631" w:rsidRDefault="00193E0F" w:rsidP="00193E0F">
      <w:pPr>
        <w:pStyle w:val="af"/>
        <w:spacing w:line="360" w:lineRule="auto"/>
        <w:ind w:firstLine="567"/>
        <w:rPr>
          <w:sz w:val="28"/>
          <w:szCs w:val="28"/>
        </w:rPr>
      </w:pPr>
      <w:r w:rsidRPr="00AC4631">
        <w:rPr>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93E0F" w:rsidRPr="00AC4631" w:rsidRDefault="00193E0F" w:rsidP="00193E0F">
      <w:pPr>
        <w:pStyle w:val="af"/>
        <w:spacing w:line="360" w:lineRule="auto"/>
        <w:ind w:firstLine="567"/>
        <w:rPr>
          <w:sz w:val="28"/>
          <w:szCs w:val="28"/>
        </w:rPr>
      </w:pPr>
      <w:r w:rsidRPr="00AC4631">
        <w:rPr>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iCs/>
          <w:spacing w:val="2"/>
          <w:sz w:val="28"/>
          <w:szCs w:val="28"/>
        </w:rPr>
        <w:t xml:space="preserve">сборка, отделка изделия; проверка изделия в действии, </w:t>
      </w:r>
      <w:r w:rsidRPr="00AC4631">
        <w:rPr>
          <w:iCs/>
          <w:sz w:val="28"/>
          <w:szCs w:val="28"/>
        </w:rPr>
        <w:t>внесение необходимых дополнений и изменений</w:t>
      </w:r>
      <w:r w:rsidRPr="00AC4631">
        <w:rPr>
          <w:sz w:val="28"/>
          <w:szCs w:val="28"/>
        </w:rPr>
        <w:t xml:space="preserve">. </w:t>
      </w:r>
    </w:p>
    <w:p w:rsidR="00193E0F" w:rsidRPr="00AC4631" w:rsidRDefault="00193E0F" w:rsidP="00193E0F">
      <w:pPr>
        <w:pStyle w:val="af"/>
        <w:spacing w:line="360" w:lineRule="auto"/>
        <w:ind w:firstLine="567"/>
        <w:rPr>
          <w:sz w:val="28"/>
          <w:szCs w:val="28"/>
        </w:rPr>
      </w:pPr>
      <w:r w:rsidRPr="00AC4631">
        <w:rPr>
          <w:sz w:val="28"/>
          <w:szCs w:val="28"/>
        </w:rPr>
        <w:t xml:space="preserve">Называние </w:t>
      </w:r>
      <w:r w:rsidRPr="00AC4631">
        <w:rPr>
          <w:spacing w:val="2"/>
          <w:sz w:val="28"/>
          <w:szCs w:val="28"/>
        </w:rPr>
        <w:t xml:space="preserve">и доступное выполнение основных технологических операций ручной </w:t>
      </w:r>
      <w:r w:rsidRPr="00AC4631">
        <w:rPr>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sz w:val="28"/>
          <w:szCs w:val="28"/>
        </w:rPr>
        <w:t xml:space="preserve">др.), сборка изделия (клеевое, </w:t>
      </w:r>
      <w:r w:rsidRPr="00AC4631">
        <w:rPr>
          <w:spacing w:val="2"/>
          <w:sz w:val="28"/>
          <w:szCs w:val="28"/>
        </w:rPr>
        <w:t>ниточное, проволочное, винтовое и другие виды соедине</w:t>
      </w:r>
      <w:r w:rsidRPr="00AC4631">
        <w:rPr>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Использование измерений и построений для решения </w:t>
      </w:r>
      <w:r w:rsidRPr="00AC4631">
        <w:rPr>
          <w:sz w:val="28"/>
          <w:szCs w:val="28"/>
        </w:rPr>
        <w:t>практических задач. Виды условных графических изображе</w:t>
      </w:r>
      <w:r w:rsidRPr="00AC4631">
        <w:rPr>
          <w:spacing w:val="2"/>
          <w:sz w:val="28"/>
          <w:szCs w:val="28"/>
        </w:rPr>
        <w:t>ний: рисунок, простейший чертёж, эскиз, развёртка, схема (их узнавание). Назначение линий чертежа (контур, линия</w:t>
      </w:r>
      <w:r w:rsidRPr="00AC4631">
        <w:rPr>
          <w:sz w:val="28"/>
          <w:szCs w:val="28"/>
        </w:rPr>
        <w:t xml:space="preserve"> надреза, сгиба, размерная, осевая, центровая, </w:t>
      </w:r>
      <w:r w:rsidRPr="00AC4631">
        <w:rPr>
          <w:iCs/>
          <w:sz w:val="28"/>
          <w:szCs w:val="28"/>
        </w:rPr>
        <w:t>разрыва</w:t>
      </w:r>
      <w:r w:rsidRPr="00AC4631">
        <w:rPr>
          <w:sz w:val="28"/>
          <w:szCs w:val="28"/>
        </w:rPr>
        <w:t>). Чте</w:t>
      </w:r>
      <w:r w:rsidRPr="00AC4631">
        <w:rPr>
          <w:spacing w:val="2"/>
          <w:sz w:val="28"/>
          <w:szCs w:val="28"/>
        </w:rPr>
        <w:t>ние условных графических изображений. Разметка деталей</w:t>
      </w:r>
      <w:r w:rsidRPr="00AC4631">
        <w:rPr>
          <w:sz w:val="28"/>
          <w:szCs w:val="28"/>
        </w:rPr>
        <w:t>с опорой на простейший чертёж, эскиз. Изготовление изделий по рисунку, простейшему чертежу или эскизу, схеме.</w:t>
      </w:r>
    </w:p>
    <w:p w:rsidR="00193E0F" w:rsidRPr="003F3162" w:rsidRDefault="00193E0F" w:rsidP="00193E0F">
      <w:pPr>
        <w:pStyle w:val="af"/>
        <w:spacing w:line="360" w:lineRule="auto"/>
        <w:ind w:firstLine="567"/>
        <w:rPr>
          <w:b/>
          <w:i/>
          <w:sz w:val="28"/>
          <w:szCs w:val="28"/>
        </w:rPr>
      </w:pPr>
      <w:r w:rsidRPr="003F3162">
        <w:rPr>
          <w:b/>
          <w:i/>
          <w:sz w:val="28"/>
          <w:szCs w:val="28"/>
        </w:rPr>
        <w:lastRenderedPageBreak/>
        <w:t>Конструирование и моделирование</w:t>
      </w:r>
    </w:p>
    <w:p w:rsidR="00193E0F" w:rsidRPr="00AC4631" w:rsidRDefault="00193E0F" w:rsidP="00F80DF2">
      <w:pPr>
        <w:pStyle w:val="af"/>
        <w:spacing w:line="360" w:lineRule="auto"/>
        <w:ind w:firstLine="567"/>
        <w:rPr>
          <w:sz w:val="28"/>
          <w:szCs w:val="28"/>
        </w:rPr>
      </w:pPr>
      <w:r w:rsidRPr="00AC4631">
        <w:rPr>
          <w:spacing w:val="2"/>
          <w:sz w:val="28"/>
          <w:szCs w:val="28"/>
        </w:rPr>
        <w:t>Общее представление о конструировании</w:t>
      </w:r>
      <w:r>
        <w:rPr>
          <w:spacing w:val="2"/>
          <w:sz w:val="28"/>
          <w:szCs w:val="28"/>
        </w:rPr>
        <w:t xml:space="preserve"> как создании конструкции каких-</w:t>
      </w:r>
      <w:r w:rsidRPr="00AC4631">
        <w:rPr>
          <w:spacing w:val="2"/>
          <w:sz w:val="28"/>
          <w:szCs w:val="28"/>
        </w:rPr>
        <w:t xml:space="preserve">либо изделий (технических, бытовых, </w:t>
      </w:r>
      <w:r w:rsidRPr="00AC4631">
        <w:rPr>
          <w:sz w:val="28"/>
          <w:szCs w:val="28"/>
        </w:rPr>
        <w:t>учебных и</w:t>
      </w:r>
      <w:r w:rsidRPr="00AC4631">
        <w:rPr>
          <w:rFonts w:ascii="Lucida Sans Unicode" w:hAnsi="Lucida Sans Unicode" w:cs="Lucida Sans Unicode"/>
          <w:sz w:val="28"/>
          <w:szCs w:val="28"/>
        </w:rPr>
        <w:t> </w:t>
      </w:r>
      <w:r w:rsidRPr="00AC4631">
        <w:rPr>
          <w:sz w:val="28"/>
          <w:szCs w:val="28"/>
        </w:rPr>
        <w:t xml:space="preserve">пр.). Изделие, деталь изделия (общее представление). Понятие о конструкции изделия; </w:t>
      </w:r>
      <w:r w:rsidRPr="00AC4631">
        <w:rPr>
          <w:iCs/>
          <w:sz w:val="28"/>
          <w:szCs w:val="28"/>
        </w:rPr>
        <w:t>различные виды конструкций и способы их сборки</w:t>
      </w:r>
      <w:r w:rsidRPr="00AC4631">
        <w:rPr>
          <w:sz w:val="28"/>
          <w:szCs w:val="28"/>
        </w:rPr>
        <w:t>. Виды и способы соединения деталей. Основные требования к изделию (соответствиематериала, конструкции и внешнего оформления назначению изделия).</w:t>
      </w:r>
    </w:p>
    <w:p w:rsidR="00193E0F" w:rsidRPr="00AC4631" w:rsidRDefault="00193E0F" w:rsidP="00193E0F">
      <w:pPr>
        <w:pStyle w:val="af"/>
        <w:spacing w:line="360" w:lineRule="auto"/>
        <w:ind w:firstLine="567"/>
        <w:rPr>
          <w:sz w:val="28"/>
          <w:szCs w:val="28"/>
        </w:rPr>
      </w:pPr>
      <w:r w:rsidRPr="00AC4631">
        <w:rPr>
          <w:sz w:val="28"/>
          <w:szCs w:val="28"/>
        </w:rPr>
        <w:t xml:space="preserve">Конструирование и моделирование изделий из различных материалов по образцу, рисунку, простейшему </w:t>
      </w:r>
      <w:r w:rsidRPr="00AC4631">
        <w:rPr>
          <w:iCs/>
          <w:sz w:val="28"/>
          <w:szCs w:val="28"/>
        </w:rPr>
        <w:t xml:space="preserve">чертежу или эскизу </w:t>
      </w:r>
      <w:r>
        <w:rPr>
          <w:iCs/>
          <w:sz w:val="28"/>
          <w:szCs w:val="28"/>
        </w:rPr>
        <w:t>и по заданным условиям (технико-</w:t>
      </w:r>
      <w:r w:rsidRPr="00AC4631">
        <w:rPr>
          <w:iCs/>
          <w:sz w:val="28"/>
          <w:szCs w:val="28"/>
        </w:rPr>
        <w:t xml:space="preserve">технологическим, </w:t>
      </w:r>
      <w:r>
        <w:rPr>
          <w:iCs/>
          <w:spacing w:val="-4"/>
          <w:sz w:val="28"/>
          <w:szCs w:val="28"/>
        </w:rPr>
        <w:t>функциональным, декоративно-</w:t>
      </w:r>
      <w:r w:rsidRPr="00AC4631">
        <w:rPr>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iCs/>
          <w:spacing w:val="-4"/>
          <w:sz w:val="28"/>
          <w:szCs w:val="28"/>
        </w:rPr>
        <w:t>пр.).</w:t>
      </w:r>
      <w:r w:rsidRPr="00AC4631">
        <w:rPr>
          <w:sz w:val="28"/>
          <w:szCs w:val="28"/>
        </w:rPr>
        <w:t>Конструирование и моделирование на компьютере и в интерактивном конструкторе.</w:t>
      </w:r>
    </w:p>
    <w:p w:rsidR="00193E0F" w:rsidRPr="003F3162" w:rsidRDefault="00193E0F" w:rsidP="00193E0F">
      <w:pPr>
        <w:pStyle w:val="af"/>
        <w:spacing w:line="360" w:lineRule="auto"/>
        <w:ind w:firstLine="567"/>
        <w:rPr>
          <w:b/>
          <w:i/>
          <w:sz w:val="28"/>
          <w:szCs w:val="28"/>
        </w:rPr>
      </w:pPr>
      <w:r w:rsidRPr="003F3162">
        <w:rPr>
          <w:b/>
          <w:i/>
          <w:sz w:val="28"/>
          <w:szCs w:val="28"/>
        </w:rPr>
        <w:t>Практика работы на компьютере</w:t>
      </w:r>
    </w:p>
    <w:p w:rsidR="00193E0F" w:rsidRPr="00AC4631" w:rsidRDefault="00193E0F" w:rsidP="00193E0F">
      <w:pPr>
        <w:pStyle w:val="af"/>
        <w:spacing w:line="360" w:lineRule="auto"/>
        <w:ind w:firstLine="567"/>
        <w:rPr>
          <w:sz w:val="28"/>
          <w:szCs w:val="28"/>
        </w:rPr>
      </w:pPr>
      <w:r w:rsidRPr="00AC4631">
        <w:rPr>
          <w:sz w:val="28"/>
          <w:szCs w:val="28"/>
        </w:rPr>
        <w:t>Информация, её отбор, анализ и систематизация. Способы получения, хранения, переработки информации.</w:t>
      </w:r>
    </w:p>
    <w:p w:rsidR="00193E0F" w:rsidRPr="00AC4631" w:rsidRDefault="00193E0F" w:rsidP="00193E0F">
      <w:pPr>
        <w:pStyle w:val="af"/>
        <w:spacing w:line="360" w:lineRule="auto"/>
        <w:ind w:firstLine="567"/>
        <w:rPr>
          <w:sz w:val="28"/>
          <w:szCs w:val="28"/>
        </w:rPr>
      </w:pPr>
      <w:r w:rsidRPr="00AC4631">
        <w:rPr>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sz w:val="28"/>
          <w:szCs w:val="28"/>
        </w:rPr>
        <w:t xml:space="preserve">ра, </w:t>
      </w:r>
      <w:r w:rsidRPr="00AC4631">
        <w:rPr>
          <w:iCs/>
          <w:sz w:val="28"/>
          <w:szCs w:val="28"/>
        </w:rPr>
        <w:t>общее представление о правилах клавиатурного письма</w:t>
      </w:r>
      <w:r w:rsidRPr="00AC4631">
        <w:rPr>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iCs/>
          <w:sz w:val="28"/>
          <w:szCs w:val="28"/>
        </w:rPr>
        <w:t>Простейшие приёмы поиска информации: по ключевым словам, каталогам</w:t>
      </w:r>
      <w:r w:rsidRPr="00AC4631">
        <w:rPr>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93E0F" w:rsidRPr="00AC4631" w:rsidRDefault="00193E0F" w:rsidP="00193E0F">
      <w:pPr>
        <w:pStyle w:val="af"/>
        <w:spacing w:line="360" w:lineRule="auto"/>
        <w:ind w:firstLine="567"/>
        <w:rPr>
          <w:iCs/>
          <w:color w:val="00000A"/>
          <w:sz w:val="28"/>
          <w:szCs w:val="28"/>
        </w:rPr>
      </w:pPr>
      <w:r w:rsidRPr="00AC4631">
        <w:rPr>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color w:val="00000A"/>
          <w:spacing w:val="2"/>
          <w:sz w:val="28"/>
          <w:szCs w:val="28"/>
        </w:rPr>
        <w:t xml:space="preserve">детям тематике. Вывод текста на принтер. </w:t>
      </w:r>
      <w:r w:rsidRPr="00AC4631">
        <w:rPr>
          <w:iCs/>
          <w:color w:val="00000A"/>
          <w:spacing w:val="2"/>
          <w:sz w:val="28"/>
          <w:szCs w:val="28"/>
        </w:rPr>
        <w:lastRenderedPageBreak/>
        <w:t xml:space="preserve">Использование </w:t>
      </w:r>
      <w:r w:rsidRPr="00AC4631">
        <w:rPr>
          <w:iCs/>
          <w:color w:val="00000A"/>
          <w:sz w:val="28"/>
          <w:szCs w:val="28"/>
        </w:rPr>
        <w:t>рисунков из ресурса компьютера, программ Word и Power Point.</w:t>
      </w:r>
    </w:p>
    <w:p w:rsidR="00193E0F" w:rsidRPr="003F3162" w:rsidRDefault="00193E0F" w:rsidP="00193E0F">
      <w:pPr>
        <w:pStyle w:val="af"/>
        <w:spacing w:line="360" w:lineRule="auto"/>
        <w:ind w:firstLine="567"/>
        <w:rPr>
          <w:b/>
          <w:sz w:val="28"/>
          <w:szCs w:val="28"/>
        </w:rPr>
      </w:pPr>
      <w:r w:rsidRPr="003F3162">
        <w:rPr>
          <w:b/>
          <w:sz w:val="28"/>
          <w:szCs w:val="28"/>
        </w:rPr>
        <w:t>10. Физическая культура</w:t>
      </w:r>
    </w:p>
    <w:p w:rsidR="00193E0F" w:rsidRPr="003F3162" w:rsidRDefault="00193E0F" w:rsidP="00193E0F">
      <w:pPr>
        <w:pStyle w:val="af"/>
        <w:spacing w:line="360" w:lineRule="auto"/>
        <w:ind w:firstLine="567"/>
        <w:rPr>
          <w:b/>
          <w:i/>
          <w:sz w:val="28"/>
          <w:szCs w:val="28"/>
        </w:rPr>
      </w:pPr>
      <w:r w:rsidRPr="003F3162">
        <w:rPr>
          <w:b/>
          <w:i/>
          <w:sz w:val="28"/>
          <w:szCs w:val="28"/>
        </w:rPr>
        <w:t>Знания о физической культуре</w:t>
      </w:r>
    </w:p>
    <w:p w:rsidR="00193E0F" w:rsidRPr="00AC4631" w:rsidRDefault="00193E0F" w:rsidP="00193E0F">
      <w:pPr>
        <w:pStyle w:val="af"/>
        <w:spacing w:line="360" w:lineRule="auto"/>
        <w:ind w:firstLine="567"/>
        <w:rPr>
          <w:sz w:val="28"/>
          <w:szCs w:val="28"/>
        </w:rPr>
      </w:pPr>
      <w:r>
        <w:rPr>
          <w:b/>
          <w:bCs/>
          <w:sz w:val="28"/>
          <w:szCs w:val="28"/>
        </w:rPr>
        <w:t>Адаптивная ф</w:t>
      </w:r>
      <w:r w:rsidRPr="00AC4631">
        <w:rPr>
          <w:b/>
          <w:bCs/>
          <w:sz w:val="28"/>
          <w:szCs w:val="28"/>
        </w:rPr>
        <w:t xml:space="preserve">изическая культура. </w:t>
      </w:r>
      <w:r>
        <w:rPr>
          <w:sz w:val="28"/>
          <w:szCs w:val="28"/>
        </w:rPr>
        <w:t xml:space="preserve">Учебный материал </w:t>
      </w:r>
      <w:r w:rsidRPr="00AC4631">
        <w:rPr>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Pr="00AC4631">
        <w:rPr>
          <w:spacing w:val="2"/>
          <w:sz w:val="28"/>
          <w:szCs w:val="28"/>
        </w:rPr>
        <w:t xml:space="preserve">разнообразных форм занятий физическими упражнениями </w:t>
      </w:r>
      <w:r w:rsidRPr="00AC4631">
        <w:rPr>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93E0F" w:rsidRPr="00AC4631" w:rsidRDefault="00193E0F" w:rsidP="00193E0F">
      <w:pPr>
        <w:pStyle w:val="af"/>
        <w:spacing w:line="360" w:lineRule="auto"/>
        <w:ind w:firstLine="567"/>
        <w:rPr>
          <w:sz w:val="28"/>
          <w:szCs w:val="28"/>
        </w:rPr>
      </w:pPr>
      <w:r w:rsidRPr="00AC4631">
        <w:rPr>
          <w:spacing w:val="2"/>
          <w:sz w:val="28"/>
          <w:szCs w:val="28"/>
        </w:rPr>
        <w:t xml:space="preserve">Правила предупреждения травматизма во время занятий </w:t>
      </w:r>
      <w:r w:rsidRPr="00AC4631">
        <w:rPr>
          <w:sz w:val="28"/>
          <w:szCs w:val="28"/>
        </w:rPr>
        <w:t>физическими упражнениями: организация мест занятий, подбор одежды, обуви и инвентаря.</w:t>
      </w:r>
    </w:p>
    <w:p w:rsidR="00193E0F" w:rsidRPr="00AC4631" w:rsidRDefault="00193E0F" w:rsidP="00193E0F">
      <w:pPr>
        <w:pStyle w:val="af"/>
        <w:spacing w:line="360" w:lineRule="auto"/>
        <w:ind w:firstLine="567"/>
        <w:rPr>
          <w:spacing w:val="-2"/>
          <w:sz w:val="28"/>
          <w:szCs w:val="28"/>
        </w:rPr>
      </w:pPr>
      <w:r w:rsidRPr="00AC4631">
        <w:rPr>
          <w:b/>
          <w:bCs/>
          <w:spacing w:val="-4"/>
          <w:sz w:val="28"/>
          <w:szCs w:val="28"/>
        </w:rPr>
        <w:t xml:space="preserve">Физические упражнения. </w:t>
      </w:r>
      <w:r>
        <w:rPr>
          <w:spacing w:val="-4"/>
          <w:sz w:val="28"/>
          <w:szCs w:val="28"/>
        </w:rPr>
        <w:t>Физические упражнения, их вли</w:t>
      </w:r>
      <w:r w:rsidRPr="00AC4631">
        <w:rPr>
          <w:spacing w:val="-2"/>
          <w:sz w:val="28"/>
          <w:szCs w:val="28"/>
        </w:rPr>
        <w:t xml:space="preserve">яние на физическое развитие и развитие физических качеств. </w:t>
      </w:r>
      <w:r w:rsidRPr="00AC4631">
        <w:rPr>
          <w:spacing w:val="-4"/>
          <w:sz w:val="28"/>
          <w:szCs w:val="28"/>
        </w:rPr>
        <w:t>Физическая подготовка и её связь с развитием ос</w:t>
      </w:r>
      <w:r>
        <w:rPr>
          <w:spacing w:val="-4"/>
          <w:sz w:val="28"/>
          <w:szCs w:val="28"/>
        </w:rPr>
        <w:t>новных физи</w:t>
      </w:r>
      <w:r w:rsidRPr="00AC4631">
        <w:rPr>
          <w:spacing w:val="-2"/>
          <w:sz w:val="28"/>
          <w:szCs w:val="28"/>
        </w:rPr>
        <w:t>ческих качеств. Характеристика основных физических качеств: силы, быстроты, выносливости, гибкости и равновесия.</w:t>
      </w:r>
    </w:p>
    <w:p w:rsidR="00193E0F" w:rsidRPr="003F3162" w:rsidRDefault="00193E0F" w:rsidP="00193E0F">
      <w:pPr>
        <w:pStyle w:val="af"/>
        <w:spacing w:line="360" w:lineRule="auto"/>
        <w:ind w:firstLine="567"/>
        <w:rPr>
          <w:b/>
          <w:i/>
          <w:sz w:val="28"/>
          <w:szCs w:val="28"/>
        </w:rPr>
      </w:pPr>
      <w:r w:rsidRPr="003F3162">
        <w:rPr>
          <w:b/>
          <w:i/>
          <w:sz w:val="28"/>
          <w:szCs w:val="28"/>
        </w:rPr>
        <w:t>Способы физкультурной деятельности</w:t>
      </w:r>
    </w:p>
    <w:p w:rsidR="00193E0F" w:rsidRPr="00E5396E" w:rsidRDefault="00193E0F" w:rsidP="00193E0F">
      <w:pPr>
        <w:pStyle w:val="af"/>
        <w:spacing w:line="360" w:lineRule="auto"/>
        <w:ind w:firstLine="567"/>
        <w:rPr>
          <w:rFonts w:ascii="Times New Roman" w:hAnsi="Times New Roman"/>
          <w:spacing w:val="-2"/>
          <w:sz w:val="28"/>
          <w:szCs w:val="28"/>
        </w:rPr>
      </w:pPr>
      <w:r w:rsidRPr="00E5396E">
        <w:rPr>
          <w:rFonts w:ascii="Times New Roman" w:hAnsi="Times New Roman"/>
          <w:b/>
          <w:spacing w:val="2"/>
          <w:sz w:val="28"/>
          <w:szCs w:val="28"/>
        </w:rPr>
        <w:t>Составление режима дня</w:t>
      </w:r>
      <w:r w:rsidRPr="00E5396E">
        <w:rPr>
          <w:rFonts w:ascii="Times New Roman" w:hAnsi="Times New Roman"/>
          <w:spacing w:val="2"/>
          <w:sz w:val="28"/>
          <w:szCs w:val="28"/>
        </w:rPr>
        <w:t xml:space="preserve">. </w:t>
      </w:r>
      <w:r w:rsidRPr="00E5396E">
        <w:rPr>
          <w:rFonts w:ascii="Times New Roman" w:hAnsi="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93E0F" w:rsidRPr="00AC4631" w:rsidRDefault="00193E0F" w:rsidP="00193E0F">
      <w:pPr>
        <w:pStyle w:val="af"/>
        <w:spacing w:line="360" w:lineRule="auto"/>
        <w:ind w:firstLine="567"/>
        <w:rPr>
          <w:sz w:val="28"/>
          <w:szCs w:val="28"/>
        </w:rPr>
      </w:pPr>
      <w:r w:rsidRPr="00AC4631">
        <w:rPr>
          <w:b/>
          <w:bCs/>
          <w:sz w:val="28"/>
          <w:szCs w:val="28"/>
        </w:rPr>
        <w:t xml:space="preserve">Наблюдения за физическим развитием и физической подготовленностью. </w:t>
      </w:r>
      <w:r w:rsidRPr="00AC4631">
        <w:rPr>
          <w:sz w:val="28"/>
          <w:szCs w:val="28"/>
        </w:rPr>
        <w:t xml:space="preserve">Измерение длины и массы тела, показателей осанки и </w:t>
      </w:r>
      <w:r w:rsidRPr="00AC4631">
        <w:rPr>
          <w:sz w:val="28"/>
          <w:szCs w:val="28"/>
        </w:rPr>
        <w:lastRenderedPageBreak/>
        <w:t>физических качеств. Измерение частоты сердечных сокращений во время выполнения физических упражнений.</w:t>
      </w:r>
    </w:p>
    <w:p w:rsidR="00193E0F" w:rsidRPr="00AC4631" w:rsidRDefault="00193E0F" w:rsidP="00193E0F">
      <w:pPr>
        <w:pStyle w:val="af"/>
        <w:spacing w:line="360" w:lineRule="auto"/>
        <w:ind w:firstLine="567"/>
        <w:rPr>
          <w:sz w:val="28"/>
          <w:szCs w:val="28"/>
        </w:rPr>
      </w:pPr>
      <w:r w:rsidRPr="00AC4631">
        <w:rPr>
          <w:b/>
          <w:bCs/>
          <w:sz w:val="28"/>
          <w:szCs w:val="28"/>
        </w:rPr>
        <w:t xml:space="preserve">Игры и развлечения. </w:t>
      </w:r>
      <w:r w:rsidRPr="00AC4631">
        <w:rPr>
          <w:sz w:val="28"/>
          <w:szCs w:val="28"/>
        </w:rPr>
        <w:t>Организация и проведение подвижных игр (на спортивных площадках и в спортивных залах).</w:t>
      </w:r>
    </w:p>
    <w:p w:rsidR="00193E0F" w:rsidRPr="003F3162" w:rsidRDefault="00193E0F" w:rsidP="00193E0F">
      <w:pPr>
        <w:pStyle w:val="af"/>
        <w:spacing w:line="360" w:lineRule="auto"/>
        <w:ind w:firstLine="567"/>
        <w:rPr>
          <w:b/>
          <w:i/>
          <w:sz w:val="28"/>
          <w:szCs w:val="28"/>
        </w:rPr>
      </w:pPr>
      <w:r w:rsidRPr="003F3162">
        <w:rPr>
          <w:b/>
          <w:i/>
          <w:sz w:val="28"/>
          <w:szCs w:val="28"/>
        </w:rPr>
        <w:t>Физическое совершенствование</w:t>
      </w:r>
    </w:p>
    <w:p w:rsidR="00193E0F" w:rsidRPr="003F3162" w:rsidRDefault="00193E0F" w:rsidP="00193E0F">
      <w:pPr>
        <w:pStyle w:val="af"/>
        <w:spacing w:line="360" w:lineRule="auto"/>
        <w:ind w:firstLine="567"/>
        <w:rPr>
          <w:b/>
          <w:i/>
          <w:sz w:val="28"/>
          <w:szCs w:val="28"/>
        </w:rPr>
      </w:pPr>
      <w:r w:rsidRPr="003F3162">
        <w:rPr>
          <w:b/>
          <w:i/>
          <w:sz w:val="28"/>
          <w:szCs w:val="28"/>
        </w:rPr>
        <w:t>Физкультурно-оздоровительная деятельность.</w:t>
      </w:r>
    </w:p>
    <w:p w:rsidR="00193E0F" w:rsidRPr="00A005E0" w:rsidRDefault="00193E0F" w:rsidP="00193E0F">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193E0F" w:rsidRPr="003F3162" w:rsidRDefault="00193E0F" w:rsidP="00193E0F">
      <w:pPr>
        <w:pStyle w:val="af"/>
        <w:spacing w:line="360" w:lineRule="auto"/>
        <w:ind w:firstLine="567"/>
        <w:rPr>
          <w:b/>
          <w:i/>
          <w:sz w:val="28"/>
          <w:szCs w:val="28"/>
        </w:rPr>
      </w:pPr>
      <w:r w:rsidRPr="003F3162">
        <w:rPr>
          <w:b/>
          <w:i/>
          <w:sz w:val="28"/>
          <w:szCs w:val="28"/>
        </w:rPr>
        <w:t>Спортивно-оздоровительная деятельность.</w:t>
      </w:r>
    </w:p>
    <w:p w:rsidR="00193E0F" w:rsidRPr="00A83549" w:rsidRDefault="00193E0F" w:rsidP="00193E0F">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193E0F" w:rsidRDefault="00193E0F" w:rsidP="00193E0F">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193E0F" w:rsidRPr="00A83549" w:rsidRDefault="00193E0F" w:rsidP="00193E0F">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93E0F" w:rsidRPr="003F3162" w:rsidRDefault="00193E0F" w:rsidP="00193E0F">
      <w:pPr>
        <w:pStyle w:val="af"/>
        <w:spacing w:line="360" w:lineRule="auto"/>
        <w:ind w:firstLine="567"/>
        <w:rPr>
          <w:b/>
          <w:i/>
          <w:sz w:val="28"/>
          <w:szCs w:val="28"/>
        </w:rPr>
      </w:pPr>
      <w:r w:rsidRPr="003F3162">
        <w:rPr>
          <w:b/>
          <w:i/>
          <w:sz w:val="28"/>
          <w:szCs w:val="28"/>
        </w:rPr>
        <w:t xml:space="preserve">Лёгкая атлетика. </w:t>
      </w:r>
    </w:p>
    <w:p w:rsidR="00193E0F" w:rsidRPr="00AC4631" w:rsidRDefault="00193E0F" w:rsidP="00193E0F">
      <w:pPr>
        <w:pStyle w:val="af"/>
        <w:spacing w:line="360" w:lineRule="auto"/>
        <w:ind w:firstLine="567"/>
        <w:rPr>
          <w:sz w:val="28"/>
          <w:szCs w:val="28"/>
        </w:rPr>
      </w:pPr>
      <w:r w:rsidRPr="00AC4631">
        <w:rPr>
          <w:i/>
          <w:iCs/>
          <w:sz w:val="28"/>
          <w:szCs w:val="28"/>
        </w:rPr>
        <w:t xml:space="preserve">Броски: </w:t>
      </w:r>
      <w:r w:rsidRPr="00AC4631">
        <w:rPr>
          <w:sz w:val="28"/>
          <w:szCs w:val="28"/>
        </w:rPr>
        <w:t>большого мяча (1 кг) на дальность разными способами.</w:t>
      </w:r>
    </w:p>
    <w:p w:rsidR="00193E0F" w:rsidRPr="00AC4631" w:rsidRDefault="00193E0F" w:rsidP="00193E0F">
      <w:pPr>
        <w:pStyle w:val="af"/>
        <w:spacing w:line="360" w:lineRule="auto"/>
        <w:ind w:firstLine="567"/>
        <w:rPr>
          <w:sz w:val="28"/>
          <w:szCs w:val="28"/>
        </w:rPr>
      </w:pPr>
      <w:r w:rsidRPr="00AC4631">
        <w:rPr>
          <w:i/>
          <w:iCs/>
          <w:sz w:val="28"/>
          <w:szCs w:val="28"/>
        </w:rPr>
        <w:t xml:space="preserve">Метание: </w:t>
      </w:r>
      <w:r w:rsidRPr="00AC4631">
        <w:rPr>
          <w:sz w:val="28"/>
          <w:szCs w:val="28"/>
        </w:rPr>
        <w:t>малого мяча в вертикальную цель и на дальность.</w:t>
      </w:r>
    </w:p>
    <w:p w:rsidR="00193E0F" w:rsidRDefault="00193E0F" w:rsidP="00193E0F">
      <w:pPr>
        <w:pStyle w:val="af"/>
        <w:spacing w:line="360" w:lineRule="auto"/>
        <w:ind w:firstLine="567"/>
        <w:rPr>
          <w:rFonts w:ascii="Times New Roman" w:hAnsi="Times New Roman"/>
          <w:color w:val="00000A"/>
          <w:sz w:val="28"/>
          <w:szCs w:val="28"/>
        </w:rPr>
      </w:pPr>
      <w:r w:rsidRPr="0081550A">
        <w:rPr>
          <w:rFonts w:ascii="Times New Roman" w:hAnsi="Times New Roman"/>
          <w:color w:val="00000A"/>
          <w:sz w:val="28"/>
          <w:szCs w:val="28"/>
        </w:rPr>
        <w:t xml:space="preserve">Раздел </w:t>
      </w:r>
      <w:r w:rsidRPr="0081550A">
        <w:rPr>
          <w:rFonts w:ascii="Times New Roman" w:hAnsi="Times New Roman"/>
          <w:b/>
          <w:i/>
          <w:color w:val="00000A"/>
          <w:sz w:val="28"/>
          <w:szCs w:val="28"/>
        </w:rPr>
        <w:t>«Прикладные Упражнения»</w:t>
      </w:r>
      <w:r w:rsidRPr="0081550A">
        <w:rPr>
          <w:rFonts w:ascii="Times New Roman" w:hAnsi="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w:t>
      </w:r>
      <w:r w:rsidRPr="0081550A">
        <w:rPr>
          <w:rFonts w:ascii="Times New Roman" w:hAnsi="Times New Roman"/>
          <w:color w:val="00000A"/>
          <w:sz w:val="28"/>
          <w:szCs w:val="28"/>
        </w:rPr>
        <w:lastRenderedPageBreak/>
        <w:t>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193E0F" w:rsidRPr="0081550A" w:rsidRDefault="00193E0F" w:rsidP="00193E0F">
      <w:pPr>
        <w:pStyle w:val="af"/>
        <w:spacing w:line="360" w:lineRule="auto"/>
        <w:ind w:firstLine="567"/>
        <w:rPr>
          <w:rFonts w:ascii="Times New Roman" w:hAnsi="Times New Roman"/>
          <w:color w:val="00000A"/>
          <w:sz w:val="28"/>
          <w:szCs w:val="28"/>
        </w:rPr>
      </w:pPr>
    </w:p>
    <w:p w:rsidR="00193E0F" w:rsidRPr="00193E0F" w:rsidRDefault="00193E0F" w:rsidP="00193E0F">
      <w:pPr>
        <w:autoSpaceDE w:val="0"/>
        <w:autoSpaceDN w:val="0"/>
        <w:adjustRightInd w:val="0"/>
        <w:spacing w:after="0" w:line="360" w:lineRule="auto"/>
        <w:jc w:val="center"/>
        <w:rPr>
          <w:rFonts w:ascii="Times New Roman" w:hAnsi="Times New Roman" w:cs="Times New Roman"/>
          <w:i/>
          <w:spacing w:val="2"/>
          <w:sz w:val="28"/>
          <w:szCs w:val="28"/>
        </w:rPr>
      </w:pPr>
      <w:r w:rsidRPr="00193E0F">
        <w:rPr>
          <w:rFonts w:ascii="Times New Roman" w:hAnsi="Times New Roman" w:cs="Times New Roman"/>
          <w:i/>
          <w:spacing w:val="2"/>
          <w:sz w:val="28"/>
          <w:szCs w:val="28"/>
        </w:rPr>
        <w:t>Содержание курсов коррекционно-развивающей области</w:t>
      </w:r>
    </w:p>
    <w:p w:rsidR="00193E0F" w:rsidRPr="00871802" w:rsidRDefault="00193E0F" w:rsidP="00193E0F">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193E0F" w:rsidRPr="00871802" w:rsidRDefault="00193E0F" w:rsidP="00193E0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193E0F" w:rsidRPr="00871802" w:rsidRDefault="00193E0F" w:rsidP="00193E0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193E0F" w:rsidRPr="00871802" w:rsidRDefault="00193E0F" w:rsidP="00193E0F">
      <w:pPr>
        <w:autoSpaceDE w:val="0"/>
        <w:autoSpaceDN w:val="0"/>
        <w:adjustRightInd w:val="0"/>
        <w:spacing w:after="0" w:line="360" w:lineRule="auto"/>
        <w:jc w:val="both"/>
        <w:rPr>
          <w:rFonts w:ascii="Times New Roman" w:hAnsi="Times New Roman" w:cs="Times New Roman"/>
          <w:color w:val="00B050"/>
          <w:sz w:val="28"/>
          <w:szCs w:val="28"/>
        </w:rPr>
      </w:pPr>
      <w:r>
        <w:rPr>
          <w:rFonts w:ascii="Times New Roman" w:hAnsi="Times New Roman" w:cs="Times New Roman"/>
          <w:color w:val="000000"/>
          <w:sz w:val="28"/>
          <w:szCs w:val="28"/>
        </w:rPr>
        <w:t xml:space="preserve">- </w:t>
      </w: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193E0F" w:rsidRPr="00871802" w:rsidRDefault="00193E0F" w:rsidP="00193E0F">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193E0F" w:rsidRPr="00871802" w:rsidRDefault="00193E0F" w:rsidP="00193E0F">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w:t>
      </w:r>
      <w:r w:rsidRPr="00871802">
        <w:rPr>
          <w:rFonts w:ascii="Times New Roman" w:hAnsi="Times New Roman" w:cs="Times New Roman"/>
          <w:sz w:val="28"/>
          <w:szCs w:val="28"/>
        </w:rPr>
        <w:lastRenderedPageBreak/>
        <w:t>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193E0F" w:rsidRPr="00871802" w:rsidRDefault="00193E0F" w:rsidP="00193E0F">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193E0F" w:rsidRPr="00871802" w:rsidRDefault="00193E0F" w:rsidP="00193E0F">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193E0F" w:rsidRDefault="00193E0F" w:rsidP="00193E0F">
      <w:pPr>
        <w:pStyle w:val="14TexstOSNOVA1012"/>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871802">
        <w:rPr>
          <w:rFonts w:ascii="Times New Roman" w:hAnsi="Times New Roman" w:cs="Times New Roman"/>
          <w:sz w:val="28"/>
          <w:szCs w:val="28"/>
        </w:rPr>
        <w:t>планируемые результаты коррекционной работы.</w:t>
      </w:r>
    </w:p>
    <w:p w:rsidR="00193E0F" w:rsidRPr="00AD5FE9" w:rsidRDefault="00193E0F" w:rsidP="00193E0F">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193E0F" w:rsidRPr="00AD5FE9" w:rsidRDefault="00193E0F" w:rsidP="00193E0F">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193E0F" w:rsidRPr="00AD5FE9" w:rsidRDefault="00193E0F" w:rsidP="00193E0F">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 xml:space="preserve">окружающим. </w:t>
      </w:r>
      <w:r w:rsidRPr="00AD5FE9">
        <w:rPr>
          <w:rFonts w:ascii="Times New Roman" w:hAnsi="Times New Roman" w:cs="Times New Roman"/>
          <w:spacing w:val="-1"/>
          <w:sz w:val="28"/>
          <w:szCs w:val="28"/>
        </w:rPr>
        <w:lastRenderedPageBreak/>
        <w:t>Дети с выраженными двигательными расстройствами нуждаются в психологической поддержке и коррекции.</w:t>
      </w:r>
    </w:p>
    <w:p w:rsidR="00193E0F" w:rsidRPr="003D061E" w:rsidRDefault="00193E0F" w:rsidP="00193E0F">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193E0F" w:rsidP="00193E0F">
      <w:pPr>
        <w:shd w:val="clear" w:color="auto" w:fill="FFFFFF"/>
        <w:spacing w:after="0" w:line="360" w:lineRule="auto"/>
        <w:ind w:right="96" w:firstLine="709"/>
        <w:jc w:val="both"/>
        <w:rPr>
          <w:rFonts w:ascii="Times New Roman" w:hAnsi="Times New Roman" w:cs="Times New Roman"/>
          <w:sz w:val="28"/>
          <w:szCs w:val="28"/>
        </w:rPr>
      </w:pPr>
    </w:p>
    <w:p w:rsidR="00193E0F" w:rsidRDefault="00F80DF2" w:rsidP="00193E0F">
      <w:pPr>
        <w:pStyle w:val="3"/>
        <w:rPr>
          <w:rFonts w:cs="Times New Roman"/>
          <w:i w:val="0"/>
        </w:rPr>
      </w:pPr>
      <w:bookmarkStart w:id="4" w:name="_Toc289117679"/>
      <w:r>
        <w:rPr>
          <w:rFonts w:cs="Times New Roman"/>
          <w:i w:val="0"/>
        </w:rPr>
        <w:t>2</w:t>
      </w:r>
      <w:r w:rsidR="00193E0F" w:rsidRPr="00A43D85">
        <w:rPr>
          <w:rFonts w:cs="Times New Roman"/>
          <w:i w:val="0"/>
        </w:rPr>
        <w:t>.2.3. Программа духовно-нравственного развития, воспитания</w:t>
      </w:r>
      <w:bookmarkEnd w:id="4"/>
    </w:p>
    <w:p w:rsidR="00F80DF2" w:rsidRPr="00F80DF2" w:rsidRDefault="00F80DF2" w:rsidP="00F80DF2">
      <w:pPr>
        <w:rPr>
          <w:lang w:eastAsia="ru-RU"/>
        </w:rPr>
      </w:pPr>
    </w:p>
    <w:p w:rsidR="00193E0F" w:rsidRPr="002E4C98" w:rsidRDefault="00193E0F" w:rsidP="00193E0F">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w:t>
      </w:r>
      <w:r w:rsidRPr="00FB3695">
        <w:rPr>
          <w:rFonts w:ascii="Times New Roman" w:hAnsi="Times New Roman" w:cs="Times New Roman"/>
          <w:sz w:val="28"/>
          <w:szCs w:val="28"/>
        </w:rPr>
        <w:lastRenderedPageBreak/>
        <w:t xml:space="preserve">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193E0F" w:rsidRPr="002E4C98" w:rsidRDefault="00193E0F" w:rsidP="00193E0F">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193E0F" w:rsidRPr="002E4C98" w:rsidRDefault="00193E0F" w:rsidP="00193E0F">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93E0F" w:rsidRPr="002E4C98" w:rsidRDefault="00193E0F" w:rsidP="00193E0F">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193E0F" w:rsidRPr="002E4C98" w:rsidRDefault="00193E0F" w:rsidP="00193E0F">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193E0F" w:rsidRPr="002E4C98" w:rsidRDefault="00193E0F" w:rsidP="00193E0F">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93E0F" w:rsidRPr="00B87FD1" w:rsidRDefault="00193E0F" w:rsidP="00193E0F">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193E0F" w:rsidRPr="00B87FD1" w:rsidRDefault="00193E0F" w:rsidP="00193E0F">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193E0F" w:rsidRPr="00B87FD1" w:rsidRDefault="00193E0F" w:rsidP="00193E0F">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w:t>
      </w:r>
      <w:r w:rsidRPr="00B87FD1">
        <w:rPr>
          <w:rFonts w:ascii="Times New Roman" w:hAnsi="Times New Roman" w:cs="Times New Roman"/>
          <w:sz w:val="28"/>
          <w:szCs w:val="28"/>
        </w:rPr>
        <w:lastRenderedPageBreak/>
        <w:t>действиям, совершаемым на основе морального выбора; развитие трудолюбия, способности к преодолению трудностей.</w:t>
      </w:r>
    </w:p>
    <w:p w:rsidR="00193E0F" w:rsidRPr="00B87FD1" w:rsidRDefault="00193E0F" w:rsidP="00193E0F">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193E0F" w:rsidRDefault="00193E0F" w:rsidP="00193E0F">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193E0F" w:rsidRPr="00193E0F" w:rsidRDefault="00193E0F" w:rsidP="00193E0F">
      <w:pPr>
        <w:spacing w:line="360" w:lineRule="auto"/>
        <w:ind w:firstLine="708"/>
        <w:jc w:val="both"/>
        <w:rPr>
          <w:rFonts w:ascii="Times New Roman" w:hAnsi="Times New Roman" w:cs="Times New Roman"/>
          <w:b/>
          <w:color w:val="auto"/>
          <w:sz w:val="28"/>
          <w:szCs w:val="28"/>
        </w:rPr>
      </w:pPr>
      <w:r w:rsidRPr="00453546">
        <w:rPr>
          <w:rFonts w:ascii="Times New Roman" w:hAnsi="Times New Roman" w:cs="Times New Roman"/>
          <w:spacing w:val="2"/>
          <w:sz w:val="28"/>
          <w:szCs w:val="28"/>
        </w:rPr>
        <w:t>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p>
    <w:p w:rsidR="00BD7DC5" w:rsidRDefault="00BD7DC5"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Default="00F80DF2" w:rsidP="00193E0F">
      <w:pPr>
        <w:pStyle w:val="15"/>
        <w:spacing w:line="360" w:lineRule="auto"/>
        <w:jc w:val="center"/>
        <w:rPr>
          <w:rFonts w:ascii="Times New Roman" w:hAnsi="Times New Roman" w:cs="Times New Roman"/>
          <w:b/>
          <w:sz w:val="28"/>
          <w:szCs w:val="28"/>
        </w:rPr>
      </w:pPr>
    </w:p>
    <w:p w:rsidR="00F80DF2" w:rsidRPr="00A43D85" w:rsidRDefault="00F80DF2" w:rsidP="00F80DF2">
      <w:pPr>
        <w:pStyle w:val="3"/>
        <w:spacing w:line="276" w:lineRule="auto"/>
        <w:rPr>
          <w:rFonts w:cs="Times New Roman"/>
          <w:i w:val="0"/>
        </w:rPr>
      </w:pPr>
      <w:bookmarkStart w:id="5" w:name="_Toc289117680"/>
      <w:r>
        <w:rPr>
          <w:rFonts w:cs="Times New Roman"/>
          <w:i w:val="0"/>
        </w:rPr>
        <w:t>2</w:t>
      </w:r>
      <w:r w:rsidRPr="00A43D85">
        <w:rPr>
          <w:rFonts w:cs="Times New Roman"/>
          <w:i w:val="0"/>
        </w:rPr>
        <w:t xml:space="preserve">.2.4. Программа формирования экологической культуры, </w:t>
      </w:r>
      <w:r>
        <w:rPr>
          <w:rFonts w:cs="Times New Roman"/>
          <w:i w:val="0"/>
        </w:rPr>
        <w:br/>
      </w:r>
      <w:r w:rsidRPr="00A43D85">
        <w:rPr>
          <w:rFonts w:cs="Times New Roman"/>
          <w:i w:val="0"/>
        </w:rPr>
        <w:t>здоровогои безопасного образа жизни</w:t>
      </w:r>
      <w:bookmarkEnd w:id="5"/>
    </w:p>
    <w:p w:rsidR="00F80DF2" w:rsidRDefault="00F80DF2" w:rsidP="00F80DF2">
      <w:pPr>
        <w:pStyle w:val="15"/>
        <w:spacing w:line="276" w:lineRule="auto"/>
        <w:jc w:val="center"/>
        <w:rPr>
          <w:rFonts w:ascii="Times New Roman" w:hAnsi="Times New Roman" w:cs="Times New Roman"/>
          <w:b/>
          <w:sz w:val="28"/>
          <w:szCs w:val="28"/>
        </w:rPr>
      </w:pPr>
    </w:p>
    <w:p w:rsidR="00F80DF2" w:rsidRPr="00A90127" w:rsidRDefault="00F80DF2" w:rsidP="00F80DF2">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lastRenderedPageBreak/>
        <w:t xml:space="preserve">Программа формирования экологической культуры, здорового и безопасного образа жизни должна обеспечивать: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формирование установок на использование здорового питания;</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 xml:space="preserve">соблюдение здоровьесозидающих режимов дня;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F80DF2" w:rsidRPr="0066544B" w:rsidRDefault="00F80DF2" w:rsidP="00F80DF2">
      <w:pPr>
        <w:tabs>
          <w:tab w:val="num" w:pos="720"/>
          <w:tab w:val="left" w:pos="108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F80DF2" w:rsidRDefault="00F80DF2" w:rsidP="00F80DF2">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 xml:space="preserve">Учитывая специфику школы, программа по формированию культуры здорового и </w:t>
      </w:r>
      <w:r w:rsidRPr="00C46628">
        <w:rPr>
          <w:rFonts w:ascii="Times New Roman" w:hAnsi="Times New Roman" w:cs="Times New Roman"/>
          <w:sz w:val="28"/>
          <w:szCs w:val="28"/>
        </w:rPr>
        <w:lastRenderedPageBreak/>
        <w:t>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F80DF2" w:rsidRPr="00C46628" w:rsidRDefault="00F80DF2" w:rsidP="00F80DF2">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F80DF2" w:rsidRPr="00C46628" w:rsidRDefault="00F80DF2" w:rsidP="00F80DF2">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F80DF2" w:rsidRPr="00C46628" w:rsidRDefault="00F80DF2" w:rsidP="00F80DF2">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F80DF2" w:rsidRDefault="00F80DF2" w:rsidP="00F80DF2">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01073A" w:rsidRDefault="0001073A" w:rsidP="00F80DF2">
      <w:pPr>
        <w:shd w:val="clear" w:color="auto" w:fill="FFFFFF"/>
        <w:spacing w:after="0" w:line="360" w:lineRule="auto"/>
        <w:ind w:firstLine="709"/>
        <w:jc w:val="both"/>
        <w:rPr>
          <w:rFonts w:ascii="Times New Roman" w:hAnsi="Times New Roman" w:cs="Times New Roman"/>
          <w:sz w:val="28"/>
          <w:szCs w:val="28"/>
        </w:rPr>
      </w:pPr>
    </w:p>
    <w:p w:rsidR="0001073A" w:rsidRDefault="0001073A" w:rsidP="00F80DF2">
      <w:pPr>
        <w:shd w:val="clear" w:color="auto" w:fill="FFFFFF"/>
        <w:spacing w:after="0" w:line="360" w:lineRule="auto"/>
        <w:ind w:firstLine="709"/>
        <w:jc w:val="both"/>
        <w:rPr>
          <w:rFonts w:ascii="Times New Roman" w:hAnsi="Times New Roman" w:cs="Times New Roman"/>
          <w:sz w:val="28"/>
          <w:szCs w:val="28"/>
        </w:rPr>
      </w:pPr>
    </w:p>
    <w:p w:rsidR="0001073A" w:rsidRDefault="0001073A" w:rsidP="00F80DF2">
      <w:pPr>
        <w:shd w:val="clear" w:color="auto" w:fill="FFFFFF"/>
        <w:spacing w:after="0" w:line="360" w:lineRule="auto"/>
        <w:ind w:firstLine="709"/>
        <w:jc w:val="both"/>
        <w:rPr>
          <w:rFonts w:ascii="Times New Roman" w:hAnsi="Times New Roman" w:cs="Times New Roman"/>
          <w:sz w:val="28"/>
          <w:szCs w:val="28"/>
        </w:rPr>
      </w:pPr>
    </w:p>
    <w:p w:rsidR="0001073A" w:rsidRDefault="0001073A" w:rsidP="0001073A">
      <w:pPr>
        <w:pStyle w:val="3"/>
        <w:rPr>
          <w:rFonts w:cs="Times New Roman"/>
          <w:i w:val="0"/>
        </w:rPr>
      </w:pPr>
      <w:bookmarkStart w:id="6" w:name="_Toc289117681"/>
      <w:r>
        <w:rPr>
          <w:rFonts w:cs="Times New Roman"/>
          <w:i w:val="0"/>
        </w:rPr>
        <w:t>2</w:t>
      </w:r>
      <w:r w:rsidRPr="00A43D85">
        <w:rPr>
          <w:rFonts w:cs="Times New Roman"/>
          <w:i w:val="0"/>
        </w:rPr>
        <w:t>.2.5. Программа коррекционной работы</w:t>
      </w:r>
      <w:bookmarkEnd w:id="6"/>
    </w:p>
    <w:p w:rsidR="0001073A" w:rsidRPr="0001073A" w:rsidRDefault="0001073A" w:rsidP="0001073A">
      <w:pPr>
        <w:rPr>
          <w:lang w:eastAsia="ru-RU"/>
        </w:rPr>
      </w:pP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01073A" w:rsidRPr="009C0639" w:rsidRDefault="0001073A" w:rsidP="0001073A">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01073A" w:rsidRPr="009C0639" w:rsidRDefault="0001073A" w:rsidP="0001073A">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01073A" w:rsidRPr="009C0639" w:rsidRDefault="0001073A" w:rsidP="0001073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01073A" w:rsidRPr="009C0639" w:rsidRDefault="0001073A" w:rsidP="0001073A">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01073A"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01073A" w:rsidRPr="009C0639"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w:t>
      </w:r>
      <w:r w:rsidRPr="009C0639">
        <w:rPr>
          <w:rFonts w:ascii="Times New Roman" w:hAnsi="Times New Roman"/>
          <w:sz w:val="28"/>
          <w:szCs w:val="28"/>
        </w:rPr>
        <w:lastRenderedPageBreak/>
        <w:t>с темпом и уровнем усвоения образовательной программы для более эффективного обучения.</w:t>
      </w:r>
    </w:p>
    <w:p w:rsidR="0001073A" w:rsidRDefault="0001073A" w:rsidP="0001073A">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Default="0001073A" w:rsidP="0001073A">
      <w:pPr>
        <w:pStyle w:val="3"/>
        <w:rPr>
          <w:rFonts w:cs="Times New Roman"/>
          <w:i w:val="0"/>
        </w:rPr>
      </w:pPr>
      <w:bookmarkStart w:id="7" w:name="_Toc289117682"/>
      <w:r>
        <w:rPr>
          <w:rFonts w:cs="Times New Roman"/>
          <w:i w:val="0"/>
        </w:rPr>
        <w:lastRenderedPageBreak/>
        <w:t>2</w:t>
      </w:r>
      <w:r w:rsidRPr="00A43D85">
        <w:rPr>
          <w:rFonts w:cs="Times New Roman"/>
          <w:i w:val="0"/>
        </w:rPr>
        <w:t>.2.6. Программа внеурочной деятельности</w:t>
      </w:r>
      <w:bookmarkEnd w:id="7"/>
    </w:p>
    <w:p w:rsidR="0001073A" w:rsidRPr="0001073A" w:rsidRDefault="0001073A" w:rsidP="0001073A">
      <w:pPr>
        <w:rPr>
          <w:lang w:eastAsia="ru-RU"/>
        </w:rPr>
      </w:pPr>
    </w:p>
    <w:p w:rsidR="0001073A" w:rsidRPr="00734876" w:rsidRDefault="0001073A" w:rsidP="0001073A">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01073A" w:rsidRPr="00734876" w:rsidRDefault="0001073A" w:rsidP="0001073A">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01073A" w:rsidRDefault="0001073A" w:rsidP="0001073A">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Pr="0001073A" w:rsidRDefault="0001073A" w:rsidP="0001073A">
      <w:pPr>
        <w:pStyle w:val="2"/>
        <w:jc w:val="center"/>
        <w:rPr>
          <w:rFonts w:ascii="Times New Roman" w:hAnsi="Times New Roman"/>
          <w:i w:val="0"/>
        </w:rPr>
      </w:pPr>
      <w:bookmarkStart w:id="8" w:name="_Toc289117683"/>
      <w:r>
        <w:rPr>
          <w:rFonts w:ascii="Times New Roman" w:hAnsi="Times New Roman"/>
          <w:i w:val="0"/>
        </w:rPr>
        <w:lastRenderedPageBreak/>
        <w:t>2</w:t>
      </w:r>
      <w:r w:rsidRPr="0001073A">
        <w:rPr>
          <w:rFonts w:ascii="Times New Roman" w:hAnsi="Times New Roman"/>
          <w:i w:val="0"/>
        </w:rPr>
        <w:t>.3. Организационный раздел</w:t>
      </w:r>
      <w:bookmarkStart w:id="9" w:name="_Toc289117684"/>
      <w:bookmarkEnd w:id="8"/>
    </w:p>
    <w:p w:rsidR="0001073A" w:rsidRDefault="0001073A" w:rsidP="0001073A">
      <w:pPr>
        <w:pStyle w:val="2"/>
        <w:jc w:val="center"/>
        <w:rPr>
          <w:rFonts w:ascii="Times New Roman" w:hAnsi="Times New Roman"/>
          <w:i w:val="0"/>
        </w:rPr>
      </w:pPr>
      <w:r>
        <w:rPr>
          <w:rFonts w:ascii="Times New Roman" w:hAnsi="Times New Roman"/>
          <w:i w:val="0"/>
        </w:rPr>
        <w:t>2</w:t>
      </w:r>
      <w:r w:rsidRPr="0001073A">
        <w:rPr>
          <w:rFonts w:ascii="Times New Roman" w:hAnsi="Times New Roman"/>
          <w:i w:val="0"/>
        </w:rPr>
        <w:t>.3.1. Учебный план</w:t>
      </w:r>
      <w:bookmarkEnd w:id="9"/>
    </w:p>
    <w:p w:rsidR="0001073A" w:rsidRPr="0001073A" w:rsidRDefault="0001073A" w:rsidP="0001073A"/>
    <w:p w:rsidR="0001073A" w:rsidRPr="005F59FB" w:rsidRDefault="0001073A" w:rsidP="0001073A">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01073A" w:rsidRPr="005F59FB" w:rsidRDefault="0001073A" w:rsidP="0001073A">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01073A" w:rsidRPr="005F59FB" w:rsidRDefault="0001073A" w:rsidP="0001073A">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4"/>
          <w:rFonts w:ascii="Times New Roman" w:hAnsi="Times New Roman"/>
        </w:rPr>
        <w:footnoteReference w:id="9"/>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5F59FB">
        <w:rPr>
          <w:rFonts w:ascii="Times New Roman" w:hAnsi="Times New Roman" w:cs="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учебные занятия для факультативного изучения отдельных учебных предметов;</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w:t>
      </w:r>
      <w:r w:rsidRPr="005F59FB">
        <w:rPr>
          <w:rFonts w:ascii="Times New Roman" w:hAnsi="Times New Roman" w:cs="Times New Roman"/>
          <w:sz w:val="28"/>
          <w:szCs w:val="28"/>
        </w:rPr>
        <w:lastRenderedPageBreak/>
        <w:t>специального класса не может превышать 10 детей; в классах для детей с множественными нарушениями развития – до 5 детей.</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w:t>
      </w:r>
      <w:r w:rsidRPr="005F59FB">
        <w:rPr>
          <w:rFonts w:ascii="Times New Roman" w:hAnsi="Times New Roman" w:cs="Times New Roman"/>
          <w:sz w:val="28"/>
          <w:szCs w:val="28"/>
        </w:rPr>
        <w:lastRenderedPageBreak/>
        <w:t>развивающая область может быть представлена курсами, направленными на развитие ощущений, ориентировки в пространстве.</w:t>
      </w:r>
    </w:p>
    <w:p w:rsidR="0001073A" w:rsidRPr="005F59FB"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Pr>
          <w:rFonts w:ascii="Times New Roman" w:hAnsi="Times New Roman" w:cs="Times New Roman"/>
          <w:sz w:val="28"/>
          <w:szCs w:val="28"/>
        </w:rPr>
        <w:t>(помимо 3 обязательных уроков физкультуры в неделю) могут быть</w:t>
      </w:r>
      <w:r w:rsidRPr="005F59FB">
        <w:rPr>
          <w:rFonts w:ascii="Times New Roman" w:hAnsi="Times New Roman" w:cs="Times New Roman"/>
          <w:sz w:val="28"/>
          <w:szCs w:val="28"/>
        </w:rPr>
        <w:t xml:space="preserve"> предусмотрены </w:t>
      </w:r>
      <w:r>
        <w:rPr>
          <w:rFonts w:ascii="Times New Roman" w:hAnsi="Times New Roman" w:cs="Times New Roman"/>
          <w:sz w:val="28"/>
          <w:szCs w:val="28"/>
        </w:rPr>
        <w:t>занятия, обеспечивающие ежедневную организацию</w:t>
      </w:r>
      <w:r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Pr>
          <w:rFonts w:ascii="Times New Roman" w:hAnsi="Times New Roman" w:cs="Times New Roman"/>
          <w:sz w:val="28"/>
          <w:szCs w:val="28"/>
        </w:rPr>
        <w:t xml:space="preserve"> за счет часов внеурочной деятельности</w:t>
      </w:r>
      <w:r w:rsidRPr="005F59FB">
        <w:rPr>
          <w:rFonts w:ascii="Times New Roman" w:hAnsi="Times New Roman" w:cs="Times New Roman"/>
          <w:sz w:val="28"/>
          <w:szCs w:val="28"/>
        </w:rPr>
        <w:t>.</w:t>
      </w:r>
    </w:p>
    <w:p w:rsidR="0001073A" w:rsidRDefault="0001073A" w:rsidP="0001073A">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p w:rsidR="0001073A" w:rsidRDefault="0001073A" w:rsidP="0001073A">
      <w:pPr>
        <w:spacing w:after="0" w:line="360" w:lineRule="auto"/>
        <w:ind w:firstLine="567"/>
        <w:jc w:val="both"/>
        <w:rPr>
          <w:rFonts w:ascii="Times New Roman" w:hAnsi="Times New Roman" w:cs="Times New Roman"/>
          <w:sz w:val="28"/>
          <w:szCs w:val="28"/>
        </w:rPr>
      </w:pPr>
    </w:p>
    <w:tbl>
      <w:tblPr>
        <w:tblpPr w:leftFromText="180" w:rightFromText="180" w:vertAnchor="text" w:horzAnchor="margin" w:tblpX="-431"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1073A" w:rsidRPr="00A43D85" w:rsidTr="0001073A">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01073A" w:rsidRPr="00A43D85"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01073A" w:rsidRPr="00A43D85" w:rsidTr="0001073A">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01073A" w:rsidRPr="00A43D85" w:rsidTr="0001073A">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01073A" w:rsidRPr="00A43D85"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01073A" w:rsidRPr="00A43D85"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01073A" w:rsidRPr="00A43D85"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01073A" w:rsidRPr="00A43D85"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01073A" w:rsidRPr="00A43D85"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A43D85"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01073A" w:rsidRPr="00A43D85"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3498</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pStyle w:val="Heading"/>
              <w:jc w:val="center"/>
              <w:rPr>
                <w:rFonts w:ascii="Times New Roman" w:hAnsi="Times New Roman" w:cs="Times New Roman"/>
              </w:rPr>
            </w:pPr>
            <w:r w:rsidRPr="00A43D85">
              <w:rPr>
                <w:rFonts w:ascii="Times New Roman" w:hAnsi="Times New Roman" w:cs="Times New Roman"/>
              </w:rPr>
              <w:t>3732</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1680</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840</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840</w:t>
            </w:r>
          </w:p>
        </w:tc>
      </w:tr>
      <w:tr w:rsidR="0001073A" w:rsidRPr="00A43D85"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840</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A43D85" w:rsidRDefault="0001073A" w:rsidP="0001073A">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A43D85">
              <w:rPr>
                <w:rFonts w:ascii="Times New Roman" w:hAnsi="Times New Roman" w:cs="Times New Roman"/>
                <w:szCs w:val="24"/>
              </w:rPr>
              <w:t>5412</w:t>
            </w:r>
          </w:p>
        </w:tc>
      </w:tr>
    </w:tbl>
    <w:p w:rsidR="0001073A" w:rsidRPr="00A43D85" w:rsidRDefault="0001073A" w:rsidP="0001073A">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X="-431"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1073A" w:rsidRPr="000979EB" w:rsidTr="0001073A">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1073A" w:rsidRPr="000979EB"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1073A" w:rsidRPr="000979EB"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1073A" w:rsidRPr="000979EB" w:rsidTr="0001073A">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1073A" w:rsidRPr="000979EB"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1073A" w:rsidRPr="000979EB"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1073A" w:rsidRPr="000979EB"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6</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8</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1073A" w:rsidRPr="000979EB" w:rsidTr="0001073A">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5</w:t>
            </w:r>
          </w:p>
        </w:tc>
      </w:tr>
      <w:tr w:rsidR="0001073A" w:rsidRPr="000979EB" w:rsidTr="0001073A">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3A" w:rsidRPr="000979EB"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5</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5</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1073A" w:rsidRPr="000979EB" w:rsidTr="0001073A">
        <w:tc>
          <w:tcPr>
            <w:tcW w:w="2146"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b w:val="0"/>
              </w:rPr>
            </w:pPr>
            <w:r>
              <w:rPr>
                <w:rFonts w:ascii="Times New Roman" w:hAnsi="Times New Roman" w:cs="Times New Roman"/>
                <w:b w:val="0"/>
              </w:rPr>
              <w:t>7</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pStyle w:val="Heading"/>
              <w:jc w:val="center"/>
              <w:rPr>
                <w:rFonts w:ascii="Times New Roman" w:hAnsi="Times New Roman" w:cs="Times New Roman"/>
              </w:rPr>
            </w:pPr>
            <w:r w:rsidRPr="000979EB">
              <w:rPr>
                <w:rFonts w:ascii="Times New Roman" w:hAnsi="Times New Roman" w:cs="Times New Roman"/>
              </w:rPr>
              <w:t>111</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50</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25</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25</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25</w:t>
            </w:r>
          </w:p>
        </w:tc>
      </w:tr>
      <w:tr w:rsidR="0001073A" w:rsidRPr="000979EB" w:rsidTr="0001073A">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073A" w:rsidRPr="000979EB" w:rsidRDefault="0001073A" w:rsidP="0001073A">
            <w:pPr>
              <w:jc w:val="center"/>
              <w:rPr>
                <w:rFonts w:ascii="Times New Roman" w:hAnsi="Times New Roman" w:cs="Times New Roman"/>
                <w:szCs w:val="24"/>
              </w:rPr>
            </w:pPr>
            <w:r w:rsidRPr="000979EB">
              <w:rPr>
                <w:rFonts w:ascii="Times New Roman" w:hAnsi="Times New Roman" w:cs="Times New Roman"/>
                <w:szCs w:val="24"/>
              </w:rPr>
              <w:t>161</w:t>
            </w:r>
          </w:p>
        </w:tc>
      </w:tr>
    </w:tbl>
    <w:p w:rsidR="0001073A" w:rsidRPr="003D6B45" w:rsidRDefault="0001073A" w:rsidP="0001073A">
      <w:pPr>
        <w:spacing w:after="0" w:line="360" w:lineRule="auto"/>
        <w:ind w:firstLine="567"/>
        <w:jc w:val="both"/>
        <w:rPr>
          <w:rFonts w:ascii="Times New Roman" w:hAnsi="Times New Roman" w:cs="Times New Roman"/>
          <w:sz w:val="28"/>
          <w:szCs w:val="28"/>
        </w:rPr>
      </w:pPr>
    </w:p>
    <w:p w:rsidR="0001073A" w:rsidRPr="00F95E6D"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01073A" w:rsidRPr="00F95E6D"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 и первом  классе возможно введениедополнительного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01073A" w:rsidRPr="00F95E6D"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01073A" w:rsidRPr="00F95E6D"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01073A" w:rsidRPr="00F95E6D"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w:t>
      </w:r>
      <w:r w:rsidRPr="00F95E6D">
        <w:rPr>
          <w:rFonts w:ascii="Times New Roman" w:hAnsi="Times New Roman"/>
          <w:sz w:val="28"/>
          <w:szCs w:val="28"/>
        </w:rPr>
        <w:lastRenderedPageBreak/>
        <w:t>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01073A" w:rsidRPr="00FA1C68" w:rsidRDefault="0001073A" w:rsidP="0001073A">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p w:rsidR="0001073A" w:rsidRDefault="0001073A" w:rsidP="0001073A">
      <w:pPr>
        <w:pStyle w:val="western"/>
        <w:spacing w:before="0" w:beforeAutospacing="0" w:line="360" w:lineRule="auto"/>
        <w:ind w:firstLine="567"/>
        <w:jc w:val="both"/>
        <w:rPr>
          <w:sz w:val="28"/>
          <w:szCs w:val="28"/>
        </w:rPr>
      </w:pPr>
    </w:p>
    <w:tbl>
      <w:tblPr>
        <w:tblpPr w:leftFromText="180" w:rightFromText="180" w:vertAnchor="text" w:horzAnchor="margin" w:tblpX="-435"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1073A" w:rsidRPr="00FA1C68" w:rsidTr="0001073A">
        <w:tc>
          <w:tcPr>
            <w:tcW w:w="10070" w:type="dxa"/>
            <w:gridSpan w:val="8"/>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01073A" w:rsidRPr="00FA1C6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01073A" w:rsidRPr="00FA1C6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01073A" w:rsidRPr="00FA1C68" w:rsidTr="0001073A">
        <w:tc>
          <w:tcPr>
            <w:tcW w:w="10070" w:type="dxa"/>
            <w:gridSpan w:val="8"/>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01073A" w:rsidRPr="00FA1C6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01073A" w:rsidRPr="00FA1C6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w:t>
            </w:r>
            <w:r>
              <w:rPr>
                <w:rFonts w:ascii="Times New Roman" w:hAnsi="Times New Roman" w:cs="Times New Roman"/>
                <w:b w:val="0"/>
              </w:rPr>
              <w:t>38</w:t>
            </w:r>
          </w:p>
        </w:tc>
      </w:tr>
      <w:tr w:rsidR="0001073A" w:rsidRPr="00FA1C6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w:t>
            </w:r>
            <w:r>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Pr>
                <w:rFonts w:ascii="Times New Roman" w:hAnsi="Times New Roman" w:cs="Times New Roman"/>
                <w:b w:val="0"/>
              </w:rPr>
              <w:t>672</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01073A" w:rsidRPr="00FA1C6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01073A" w:rsidRPr="00FA1C6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FA1C68"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Pr>
                <w:rFonts w:ascii="Times New Roman" w:hAnsi="Times New Roman" w:cs="Times New Roman"/>
                <w:b w:val="0"/>
              </w:rPr>
              <w:t>504</w:t>
            </w:r>
          </w:p>
        </w:tc>
      </w:tr>
      <w:tr w:rsidR="0001073A" w:rsidRPr="00FA1C68" w:rsidTr="0001073A">
        <w:tc>
          <w:tcPr>
            <w:tcW w:w="2146"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6</w:t>
            </w:r>
            <w:r>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3</w:t>
            </w:r>
            <w:r>
              <w:rPr>
                <w:rFonts w:ascii="Times New Roman" w:hAnsi="Times New Roman" w:cs="Times New Roman"/>
              </w:rPr>
              <w:t>396</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b w:val="0"/>
              </w:rPr>
            </w:pPr>
            <w:r w:rsidRPr="00FA1C68">
              <w:rPr>
                <w:rFonts w:ascii="Times New Roman" w:hAnsi="Times New Roman" w:cs="Times New Roman"/>
                <w:b w:val="0"/>
              </w:rPr>
              <w:t>3</w:t>
            </w:r>
            <w:r>
              <w:rPr>
                <w:rFonts w:ascii="Times New Roman" w:hAnsi="Times New Roman" w:cs="Times New Roman"/>
                <w:b w:val="0"/>
              </w:rPr>
              <w:t>36</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pStyle w:val="Heading"/>
              <w:jc w:val="center"/>
              <w:rPr>
                <w:rFonts w:ascii="Times New Roman" w:hAnsi="Times New Roman" w:cs="Times New Roman"/>
              </w:rPr>
            </w:pPr>
            <w:r w:rsidRPr="00FA1C68">
              <w:rPr>
                <w:rFonts w:ascii="Times New Roman" w:hAnsi="Times New Roman" w:cs="Times New Roman"/>
              </w:rPr>
              <w:t>3732</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1680</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840</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840</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840</w:t>
            </w:r>
          </w:p>
        </w:tc>
      </w:tr>
      <w:tr w:rsidR="0001073A" w:rsidRPr="00FA1C6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FA1C68" w:rsidRDefault="0001073A" w:rsidP="0001073A">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01073A" w:rsidRPr="00FA1C68" w:rsidRDefault="0001073A" w:rsidP="0001073A">
            <w:pPr>
              <w:jc w:val="center"/>
              <w:rPr>
                <w:rFonts w:ascii="Times New Roman" w:hAnsi="Times New Roman" w:cs="Times New Roman"/>
                <w:szCs w:val="24"/>
              </w:rPr>
            </w:pPr>
            <w:r w:rsidRPr="00FA1C68">
              <w:rPr>
                <w:rFonts w:ascii="Times New Roman" w:hAnsi="Times New Roman" w:cs="Times New Roman"/>
                <w:szCs w:val="24"/>
              </w:rPr>
              <w:t>5412</w:t>
            </w:r>
          </w:p>
        </w:tc>
      </w:tr>
    </w:tbl>
    <w:p w:rsidR="0001073A" w:rsidRPr="00FA1C68" w:rsidRDefault="0001073A" w:rsidP="0001073A">
      <w:pPr>
        <w:pStyle w:val="Heading"/>
        <w:jc w:val="center"/>
        <w:rPr>
          <w:rFonts w:ascii="Times New Roman" w:hAnsi="Times New Roman" w:cs="Times New Roman"/>
        </w:rPr>
      </w:pPr>
    </w:p>
    <w:p w:rsidR="0001073A" w:rsidRPr="00FA1C68" w:rsidRDefault="0001073A" w:rsidP="0001073A">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X="-431"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1073A" w:rsidRPr="00D32338" w:rsidTr="0001073A">
        <w:tc>
          <w:tcPr>
            <w:tcW w:w="10070" w:type="dxa"/>
            <w:gridSpan w:val="8"/>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01073A" w:rsidRPr="00D3233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01073A" w:rsidRPr="00D3233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01073A" w:rsidRPr="00D32338" w:rsidTr="0001073A">
        <w:tc>
          <w:tcPr>
            <w:tcW w:w="10070" w:type="dxa"/>
            <w:gridSpan w:val="8"/>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01073A" w:rsidRPr="00D3233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20</w:t>
            </w:r>
          </w:p>
        </w:tc>
      </w:tr>
      <w:tr w:rsidR="0001073A" w:rsidRPr="00D3233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Pr>
                <w:rFonts w:ascii="Times New Roman" w:hAnsi="Times New Roman" w:cs="Times New Roman"/>
                <w:b w:val="0"/>
              </w:rPr>
              <w:t>19</w:t>
            </w:r>
          </w:p>
        </w:tc>
      </w:tr>
      <w:tr w:rsidR="0001073A" w:rsidRPr="00D3233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3</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r>
              <w:rPr>
                <w:rFonts w:ascii="Times New Roman" w:hAnsi="Times New Roman" w:cs="Times New Roman"/>
                <w:b w:val="0"/>
              </w:rPr>
              <w:t>0</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8</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01073A" w:rsidRPr="00D32338" w:rsidTr="0001073A">
        <w:tc>
          <w:tcPr>
            <w:tcW w:w="2146" w:type="dxa"/>
            <w:vMerge w:val="restart"/>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5</w:t>
            </w:r>
          </w:p>
        </w:tc>
      </w:tr>
      <w:tr w:rsidR="0001073A" w:rsidRPr="00D32338" w:rsidTr="0001073A">
        <w:tc>
          <w:tcPr>
            <w:tcW w:w="2146" w:type="dxa"/>
            <w:vMerge/>
            <w:tcBorders>
              <w:top w:val="single" w:sz="4" w:space="0" w:color="auto"/>
              <w:left w:val="single" w:sz="4" w:space="0" w:color="auto"/>
              <w:bottom w:val="single" w:sz="4" w:space="0" w:color="auto"/>
              <w:right w:val="single" w:sz="4" w:space="0" w:color="auto"/>
            </w:tcBorders>
            <w:vAlign w:val="center"/>
          </w:tcPr>
          <w:p w:rsidR="0001073A" w:rsidRPr="00930EA7" w:rsidRDefault="0001073A" w:rsidP="0001073A">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5</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5</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1</w:t>
            </w:r>
            <w:r>
              <w:rPr>
                <w:rFonts w:ascii="Times New Roman" w:hAnsi="Times New Roman" w:cs="Times New Roman"/>
                <w:b w:val="0"/>
              </w:rPr>
              <w:t>5</w:t>
            </w:r>
          </w:p>
        </w:tc>
      </w:tr>
      <w:tr w:rsidR="0001073A" w:rsidRPr="00D32338" w:rsidTr="0001073A">
        <w:tc>
          <w:tcPr>
            <w:tcW w:w="2146"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10</w:t>
            </w:r>
            <w:r>
              <w:rPr>
                <w:rFonts w:ascii="Times New Roman" w:hAnsi="Times New Roman" w:cs="Times New Roman"/>
              </w:rPr>
              <w:t>1</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b w:val="0"/>
              </w:rPr>
            </w:pPr>
            <w:r>
              <w:rPr>
                <w:rFonts w:ascii="Times New Roman" w:hAnsi="Times New Roman" w:cs="Times New Roman"/>
                <w:b w:val="0"/>
              </w:rPr>
              <w:t>10</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pStyle w:val="Heading"/>
              <w:jc w:val="center"/>
              <w:rPr>
                <w:rFonts w:ascii="Times New Roman" w:hAnsi="Times New Roman" w:cs="Times New Roman"/>
              </w:rPr>
            </w:pPr>
            <w:r w:rsidRPr="00930EA7">
              <w:rPr>
                <w:rFonts w:ascii="Times New Roman" w:hAnsi="Times New Roman" w:cs="Times New Roman"/>
              </w:rPr>
              <w:t>111</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1680</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25</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25</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25</w:t>
            </w:r>
          </w:p>
        </w:tc>
      </w:tr>
      <w:tr w:rsidR="0001073A" w:rsidRPr="00D32338" w:rsidTr="0001073A">
        <w:tc>
          <w:tcPr>
            <w:tcW w:w="4665" w:type="dxa"/>
            <w:gridSpan w:val="2"/>
            <w:tcBorders>
              <w:top w:val="single" w:sz="4" w:space="0" w:color="auto"/>
              <w:left w:val="single" w:sz="4" w:space="0" w:color="auto"/>
              <w:bottom w:val="single" w:sz="4" w:space="0" w:color="auto"/>
              <w:right w:val="single" w:sz="4" w:space="0" w:color="auto"/>
            </w:tcBorders>
          </w:tcPr>
          <w:p w:rsidR="0001073A" w:rsidRPr="00930EA7" w:rsidRDefault="0001073A" w:rsidP="0001073A">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01073A" w:rsidRPr="00930EA7" w:rsidRDefault="0001073A" w:rsidP="0001073A">
            <w:pPr>
              <w:jc w:val="center"/>
              <w:rPr>
                <w:rFonts w:ascii="Times New Roman" w:hAnsi="Times New Roman" w:cs="Times New Roman"/>
                <w:szCs w:val="24"/>
              </w:rPr>
            </w:pPr>
            <w:r w:rsidRPr="00930EA7">
              <w:rPr>
                <w:rFonts w:ascii="Times New Roman" w:hAnsi="Times New Roman" w:cs="Times New Roman"/>
                <w:szCs w:val="24"/>
              </w:rPr>
              <w:t>161</w:t>
            </w:r>
          </w:p>
        </w:tc>
      </w:tr>
    </w:tbl>
    <w:p w:rsidR="0001073A" w:rsidRPr="00734876" w:rsidRDefault="0001073A" w:rsidP="0001073A">
      <w:pPr>
        <w:pStyle w:val="western"/>
        <w:spacing w:before="0" w:beforeAutospacing="0" w:line="360" w:lineRule="auto"/>
        <w:ind w:firstLine="567"/>
        <w:jc w:val="both"/>
        <w:rPr>
          <w:sz w:val="28"/>
          <w:szCs w:val="28"/>
        </w:rPr>
      </w:pPr>
    </w:p>
    <w:p w:rsidR="0001073A" w:rsidRDefault="0001073A" w:rsidP="0001073A">
      <w:pPr>
        <w:spacing w:after="0" w:line="360" w:lineRule="auto"/>
        <w:ind w:firstLine="567"/>
        <w:jc w:val="both"/>
        <w:rPr>
          <w:rFonts w:ascii="Times New Roman" w:hAnsi="Times New Roman"/>
          <w:sz w:val="28"/>
          <w:szCs w:val="28"/>
        </w:rPr>
      </w:pPr>
    </w:p>
    <w:p w:rsidR="0001073A" w:rsidRPr="00D2568E" w:rsidRDefault="0001073A" w:rsidP="0001073A">
      <w:pPr>
        <w:pStyle w:val="Heading"/>
        <w:spacing w:line="360" w:lineRule="auto"/>
        <w:ind w:firstLine="567"/>
        <w:jc w:val="both"/>
        <w:rPr>
          <w:rFonts w:ascii="Times New Roman" w:hAnsi="Times New Roman" w:cs="Times New Roman"/>
          <w:b w:val="0"/>
          <w:sz w:val="28"/>
          <w:szCs w:val="28"/>
        </w:rPr>
      </w:pPr>
      <w:bookmarkStart w:id="10" w:name="_Toc269077668"/>
      <w:r>
        <w:rPr>
          <w:rFonts w:ascii="Times New Roman" w:hAnsi="Times New Roman" w:cs="Times New Roman"/>
          <w:b w:val="0"/>
          <w:sz w:val="28"/>
          <w:szCs w:val="28"/>
        </w:rPr>
        <w:lastRenderedPageBreak/>
        <w:t>В</w:t>
      </w:r>
      <w:r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1073A" w:rsidRDefault="0001073A" w:rsidP="0001073A">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01073A" w:rsidRDefault="0001073A" w:rsidP="0001073A">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01073A" w:rsidRDefault="0001073A" w:rsidP="000107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01073A" w:rsidRDefault="0001073A" w:rsidP="000107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01073A" w:rsidRPr="00FA1C68" w:rsidRDefault="0001073A" w:rsidP="0001073A">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01073A" w:rsidRDefault="0001073A" w:rsidP="0001073A">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01073A" w:rsidRPr="00FA1C68" w:rsidRDefault="0001073A" w:rsidP="0001073A">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01073A" w:rsidRDefault="0001073A" w:rsidP="0001073A">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 xml:space="preserve">т низкий уровень сформированности двигательных функций. Навыки самообслуживания не сформированы или </w:t>
      </w:r>
      <w:r w:rsidRPr="00FA1C68">
        <w:rPr>
          <w:rFonts w:ascii="Times New Roman" w:hAnsi="Times New Roman"/>
          <w:sz w:val="28"/>
          <w:szCs w:val="28"/>
        </w:rPr>
        <w:lastRenderedPageBreak/>
        <w:t>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01073A" w:rsidRPr="00FA1C68" w:rsidRDefault="0001073A" w:rsidP="0001073A">
      <w:pPr>
        <w:spacing w:after="0" w:line="360" w:lineRule="auto"/>
        <w:ind w:firstLine="567"/>
        <w:jc w:val="both"/>
        <w:rPr>
          <w:rFonts w:ascii="Times New Roman" w:hAnsi="Times New Roman"/>
          <w:sz w:val="28"/>
          <w:szCs w:val="28"/>
        </w:rPr>
      </w:pPr>
    </w:p>
    <w:p w:rsidR="0001073A" w:rsidRDefault="0001073A" w:rsidP="0001073A">
      <w:pPr>
        <w:pStyle w:val="af"/>
        <w:spacing w:line="360" w:lineRule="auto"/>
        <w:ind w:firstLine="567"/>
        <w:jc w:val="center"/>
        <w:rPr>
          <w:b/>
          <w:sz w:val="28"/>
          <w:szCs w:val="28"/>
        </w:rPr>
      </w:pPr>
      <w:r w:rsidRPr="00597333">
        <w:rPr>
          <w:b/>
          <w:sz w:val="28"/>
          <w:szCs w:val="28"/>
        </w:rPr>
        <w:t>Рабочие программы учебных предметов</w:t>
      </w:r>
      <w:bookmarkEnd w:id="10"/>
    </w:p>
    <w:p w:rsidR="0001073A" w:rsidRPr="0001073A" w:rsidRDefault="0001073A" w:rsidP="0001073A">
      <w:pPr>
        <w:pStyle w:val="af"/>
        <w:spacing w:line="360" w:lineRule="auto"/>
        <w:ind w:firstLine="567"/>
        <w:jc w:val="center"/>
        <w:rPr>
          <w:b/>
          <w:sz w:val="16"/>
          <w:szCs w:val="16"/>
        </w:rPr>
      </w:pPr>
    </w:p>
    <w:p w:rsidR="0001073A" w:rsidRPr="00AC4631" w:rsidRDefault="0001073A" w:rsidP="0001073A">
      <w:pPr>
        <w:pStyle w:val="af"/>
        <w:spacing w:line="360" w:lineRule="auto"/>
        <w:ind w:firstLine="709"/>
        <w:rPr>
          <w:sz w:val="28"/>
          <w:szCs w:val="28"/>
        </w:rPr>
      </w:pPr>
      <w:r w:rsidRPr="00AC4631">
        <w:rPr>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sz w:val="28"/>
          <w:szCs w:val="28"/>
        </w:rPr>
        <w:t>ного стандарта начального общего образования для обучающихся НОДА.</w:t>
      </w:r>
    </w:p>
    <w:p w:rsidR="0001073A" w:rsidRPr="00AC4631" w:rsidRDefault="0001073A" w:rsidP="0001073A">
      <w:pPr>
        <w:pStyle w:val="af"/>
        <w:spacing w:line="360" w:lineRule="auto"/>
        <w:ind w:firstLine="709"/>
        <w:rPr>
          <w:sz w:val="28"/>
          <w:szCs w:val="28"/>
        </w:rPr>
      </w:pPr>
      <w:r w:rsidRPr="00AC4631">
        <w:rPr>
          <w:spacing w:val="2"/>
          <w:sz w:val="28"/>
          <w:szCs w:val="28"/>
        </w:rPr>
        <w:t xml:space="preserve">Примерные программы служат ориентиром для авторов </w:t>
      </w:r>
      <w:r w:rsidRPr="00AC4631">
        <w:rPr>
          <w:sz w:val="28"/>
          <w:szCs w:val="28"/>
        </w:rPr>
        <w:t xml:space="preserve">рабочих учебных программ. </w:t>
      </w:r>
    </w:p>
    <w:p w:rsidR="0001073A" w:rsidRPr="00101659" w:rsidRDefault="0001073A" w:rsidP="0001073A">
      <w:pPr>
        <w:pStyle w:val="af"/>
        <w:spacing w:line="360" w:lineRule="auto"/>
        <w:ind w:firstLine="709"/>
        <w:rPr>
          <w:spacing w:val="2"/>
          <w:sz w:val="28"/>
          <w:szCs w:val="28"/>
        </w:rPr>
      </w:pPr>
      <w:r w:rsidRPr="00101659">
        <w:rPr>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spacing w:val="2"/>
          <w:sz w:val="28"/>
          <w:szCs w:val="28"/>
        </w:rPr>
        <w:t>обще</w:t>
      </w:r>
      <w:r w:rsidRPr="00101659">
        <w:rPr>
          <w:spacing w:val="2"/>
          <w:sz w:val="28"/>
          <w:szCs w:val="28"/>
        </w:rPr>
        <w:t xml:space="preserve">образовательной программы начального общего образования для обучающихся с НОДА. </w:t>
      </w:r>
    </w:p>
    <w:p w:rsidR="0001073A" w:rsidRPr="00101659" w:rsidRDefault="0001073A" w:rsidP="0001073A">
      <w:pPr>
        <w:pStyle w:val="af"/>
        <w:spacing w:line="360" w:lineRule="auto"/>
        <w:ind w:firstLine="709"/>
        <w:rPr>
          <w:spacing w:val="2"/>
          <w:sz w:val="28"/>
          <w:szCs w:val="28"/>
        </w:rPr>
      </w:pPr>
      <w:r w:rsidRPr="00101659">
        <w:rPr>
          <w:spacing w:val="2"/>
          <w:sz w:val="28"/>
          <w:szCs w:val="28"/>
        </w:rPr>
        <w:t>Программа учебного предмета (курса) должна содержать:</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общую характеристику учебного предмета (курса);</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описание места учебного предмета (курса) в учебном плане;</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описание ценностных ориентиров содержания учебного предмета;</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личностные, метапредметные и предметные результаты освоения конкретного учебного предмета (курса);</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содержание учебного предмета (курса);</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lastRenderedPageBreak/>
        <w:t xml:space="preserve">тематическое планирование с определением основных видов учебной деятельности обучающихся; </w:t>
      </w:r>
    </w:p>
    <w:p w:rsidR="0001073A" w:rsidRPr="00101659" w:rsidRDefault="0001073A" w:rsidP="0001073A">
      <w:pPr>
        <w:pStyle w:val="af"/>
        <w:numPr>
          <w:ilvl w:val="0"/>
          <w:numId w:val="40"/>
        </w:numPr>
        <w:spacing w:line="360" w:lineRule="auto"/>
        <w:ind w:left="0" w:firstLine="709"/>
        <w:jc w:val="left"/>
        <w:rPr>
          <w:spacing w:val="2"/>
          <w:sz w:val="28"/>
          <w:szCs w:val="28"/>
        </w:rPr>
      </w:pPr>
      <w:r w:rsidRPr="00101659">
        <w:rPr>
          <w:spacing w:val="2"/>
          <w:sz w:val="28"/>
          <w:szCs w:val="28"/>
        </w:rPr>
        <w:t>описание материально-технического обеспечения образовательного процесса.</w:t>
      </w:r>
    </w:p>
    <w:p w:rsidR="0001073A" w:rsidRPr="00AC4631" w:rsidRDefault="0001073A" w:rsidP="0001073A">
      <w:pPr>
        <w:pStyle w:val="af"/>
        <w:spacing w:line="360" w:lineRule="auto"/>
        <w:ind w:firstLine="709"/>
        <w:rPr>
          <w:sz w:val="28"/>
          <w:szCs w:val="28"/>
        </w:rPr>
      </w:pPr>
      <w:r w:rsidRPr="00AC4631">
        <w:rPr>
          <w:spacing w:val="2"/>
          <w:sz w:val="28"/>
          <w:szCs w:val="28"/>
        </w:rPr>
        <w:t>В данном разделе Примерной основной образователь</w:t>
      </w:r>
      <w:r w:rsidRPr="00AC4631">
        <w:rPr>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spacing w:val="2"/>
          <w:sz w:val="28"/>
          <w:szCs w:val="28"/>
        </w:rPr>
        <w:t xml:space="preserve">чением родного языка и литературного чтения на родном </w:t>
      </w:r>
      <w:r w:rsidRPr="00AC4631">
        <w:rPr>
          <w:sz w:val="28"/>
          <w:szCs w:val="28"/>
        </w:rPr>
        <w:t>языке), которое должно быть в полном объёме отражено в соответствующих разделах рабочих программ учебных пред</w:t>
      </w:r>
      <w:r w:rsidRPr="00AC4631">
        <w:rPr>
          <w:spacing w:val="2"/>
          <w:sz w:val="28"/>
          <w:szCs w:val="28"/>
        </w:rPr>
        <w:t xml:space="preserve">метов. Остальные разделы примерных программ учебных </w:t>
      </w:r>
      <w:r w:rsidRPr="00AC4631">
        <w:rPr>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01073A" w:rsidRPr="009C0639" w:rsidRDefault="0001073A" w:rsidP="0001073A">
      <w:pPr>
        <w:spacing w:after="0" w:line="360" w:lineRule="auto"/>
        <w:ind w:firstLine="567"/>
        <w:jc w:val="both"/>
        <w:rPr>
          <w:rFonts w:ascii="Times New Roman" w:hAnsi="Times New Roman"/>
          <w:sz w:val="28"/>
          <w:szCs w:val="28"/>
        </w:rPr>
      </w:pPr>
    </w:p>
    <w:p w:rsidR="0001073A" w:rsidRPr="00C46628" w:rsidRDefault="0001073A" w:rsidP="00F80DF2">
      <w:pPr>
        <w:shd w:val="clear" w:color="auto" w:fill="FFFFFF"/>
        <w:spacing w:after="0" w:line="360" w:lineRule="auto"/>
        <w:ind w:firstLine="709"/>
        <w:jc w:val="both"/>
        <w:rPr>
          <w:rFonts w:ascii="Times New Roman" w:hAnsi="Times New Roman" w:cs="Times New Roman"/>
          <w:sz w:val="28"/>
          <w:szCs w:val="28"/>
        </w:rPr>
      </w:pPr>
    </w:p>
    <w:p w:rsidR="00F80DF2" w:rsidRDefault="00F80DF2"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F80DF2">
      <w:pPr>
        <w:pStyle w:val="15"/>
        <w:spacing w:line="276" w:lineRule="auto"/>
        <w:jc w:val="center"/>
        <w:rPr>
          <w:rFonts w:ascii="Times New Roman" w:hAnsi="Times New Roman" w:cs="Times New Roman"/>
          <w:b/>
          <w:sz w:val="28"/>
          <w:szCs w:val="28"/>
        </w:rPr>
      </w:pPr>
    </w:p>
    <w:p w:rsidR="0001073A" w:rsidRDefault="0001073A" w:rsidP="0001073A">
      <w:pPr>
        <w:pStyle w:val="15"/>
        <w:spacing w:line="276" w:lineRule="auto"/>
        <w:jc w:val="center"/>
        <w:rPr>
          <w:rFonts w:ascii="Times New Roman" w:hAnsi="Times New Roman" w:cs="Times New Roman"/>
          <w:b/>
          <w:sz w:val="28"/>
          <w:szCs w:val="28"/>
        </w:rPr>
      </w:pPr>
      <w:bookmarkStart w:id="11" w:name="_Toc289117685"/>
      <w:r>
        <w:rPr>
          <w:rFonts w:ascii="Times New Roman" w:hAnsi="Times New Roman" w:cs="Times New Roman"/>
          <w:b/>
          <w:sz w:val="28"/>
          <w:szCs w:val="28"/>
        </w:rPr>
        <w:lastRenderedPageBreak/>
        <w:t>2</w:t>
      </w:r>
      <w:r w:rsidRPr="0001073A">
        <w:rPr>
          <w:rFonts w:ascii="Times New Roman" w:hAnsi="Times New Roman" w:cs="Times New Roman"/>
          <w:b/>
          <w:sz w:val="28"/>
          <w:szCs w:val="28"/>
        </w:rPr>
        <w:t>.3.2. Система условий реализации адаптированной основной общеобразовательной программы начального общего образования</w:t>
      </w:r>
      <w:bookmarkEnd w:id="11"/>
    </w:p>
    <w:p w:rsidR="0001073A" w:rsidRDefault="0001073A" w:rsidP="0001073A">
      <w:pPr>
        <w:pStyle w:val="15"/>
        <w:spacing w:line="276" w:lineRule="auto"/>
        <w:jc w:val="center"/>
        <w:rPr>
          <w:rFonts w:ascii="Times New Roman" w:hAnsi="Times New Roman" w:cs="Times New Roman"/>
          <w:b/>
          <w:sz w:val="28"/>
          <w:szCs w:val="28"/>
        </w:rPr>
      </w:pPr>
    </w:p>
    <w:p w:rsidR="0001073A" w:rsidRPr="00884367" w:rsidRDefault="0001073A" w:rsidP="0001073A">
      <w:pPr>
        <w:pStyle w:val="15"/>
        <w:spacing w:line="360" w:lineRule="auto"/>
        <w:jc w:val="both"/>
        <w:rPr>
          <w:rFonts w:ascii="Times New Roman" w:hAnsi="Times New Roman" w:cs="Times New Roman"/>
          <w:i/>
          <w:sz w:val="28"/>
          <w:szCs w:val="28"/>
        </w:rPr>
      </w:pPr>
      <w:r w:rsidRPr="00884367">
        <w:rPr>
          <w:rFonts w:ascii="Times New Roman" w:hAnsi="Times New Roman" w:cs="Times New Roman"/>
          <w:i/>
          <w:sz w:val="28"/>
          <w:szCs w:val="28"/>
        </w:rPr>
        <w:t>Кадровые условия</w:t>
      </w:r>
    </w:p>
    <w:p w:rsidR="0001073A" w:rsidRPr="00884367" w:rsidRDefault="0001073A" w:rsidP="0001073A">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 xml:space="preserve">В МБОУ «Украинская школа» для выполнения АООП НОО укомплектована педагогическими кадрами, которые составляют 28 учителей начальных классов, учителей-предметников, учителей дополнительного образования, учителей внеурочной деятельности. Педагогический состав своевременно  проходит курсы повышения квалификации и в обязательном порядке курсы по работе с обучающимися с ОВЗ. В соответствии со сроками, учителя школы  проходят аттестацию. Системой прохождения курсов является один раз в 3 года, системой прохождения аттестации – один раз в 5 лет.  </w:t>
      </w:r>
    </w:p>
    <w:p w:rsidR="0001073A" w:rsidRPr="00884367" w:rsidRDefault="0001073A" w:rsidP="0001073A">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 xml:space="preserve">Уровень квалификации педагогических работников МБОУ «украинская школа», реализующая АООП НОО обучающихся с ЗПР, для каждой занимаемой должности соответствует квалификационным характеристикам по соответствующей должности и квалификационной категории. </w:t>
      </w:r>
    </w:p>
    <w:p w:rsidR="0001073A" w:rsidRPr="00884367" w:rsidRDefault="0001073A" w:rsidP="0001073A">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В штат специалистов МБОУ «Украинская школа», реализующая вариант 7.1 АООП НОО обучающихся с ЗПР входят: учитель начальных классов, учитель музыки, учитель ИЗО, учитель физической культуры, учитель иностранного языка, педагог-психолог, педагог-организатор, педагог дополнительного образования, учитель-логопед, тьютор.</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образовательной организации, которые реализуют </w:t>
      </w:r>
      <w:r w:rsidRPr="00F924AA">
        <w:rPr>
          <w:rFonts w:ascii="Times New Roman" w:hAnsi="Times New Roman" w:cs="Times New Roman"/>
          <w:bCs/>
          <w:iCs/>
          <w:sz w:val="28"/>
          <w:szCs w:val="28"/>
        </w:rPr>
        <w:t xml:space="preserve">программу коррекционной работы АООП НОО обучающихся с ЗПР </w:t>
      </w:r>
      <w:r w:rsidRPr="00F924AA">
        <w:rPr>
          <w:rFonts w:ascii="Times New Roman" w:hAnsi="Times New Roman" w:cs="Times New Roman"/>
          <w:sz w:val="28"/>
          <w:szCs w:val="28"/>
        </w:rPr>
        <w:t xml:space="preserve">(вариант 7.1), имеют высшее образование. </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Все специалисты своевременно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lastRenderedPageBreak/>
        <w:t>При необходимости МБОУ «Украинская школа»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которые реализуют </w:t>
      </w:r>
      <w:r w:rsidRPr="00F924AA">
        <w:rPr>
          <w:rFonts w:ascii="Times New Roman" w:hAnsi="Times New Roman" w:cs="Times New Roman"/>
          <w:bCs/>
          <w:i/>
          <w:iCs/>
          <w:sz w:val="28"/>
          <w:szCs w:val="28"/>
        </w:rPr>
        <w:t xml:space="preserve">предметные области </w:t>
      </w:r>
      <w:r w:rsidRPr="00F924AA">
        <w:rPr>
          <w:rFonts w:ascii="Times New Roman" w:hAnsi="Times New Roman" w:cs="Times New Roman"/>
          <w:bCs/>
          <w:iCs/>
          <w:sz w:val="28"/>
          <w:szCs w:val="28"/>
        </w:rPr>
        <w:t>АООП НОО обучающихся с ЗПР</w:t>
      </w:r>
      <w:r w:rsidRPr="00F924AA">
        <w:rPr>
          <w:rFonts w:ascii="Times New Roman" w:hAnsi="Times New Roman" w:cs="Times New Roman"/>
          <w:sz w:val="28"/>
          <w:szCs w:val="28"/>
        </w:rPr>
        <w:t xml:space="preserve"> (Вариант 7.1), имеют высшее профессиональное образование, предусматривающее освоение одного из вариантов программ подготовки: </w:t>
      </w:r>
    </w:p>
    <w:p w:rsidR="0001073A" w:rsidRPr="00F924AA" w:rsidRDefault="0001073A" w:rsidP="0001073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01073A" w:rsidRPr="00F924AA" w:rsidRDefault="0001073A" w:rsidP="0001073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квалификации учитель начальных классов по специальности «Начальное образование»;</w:t>
      </w:r>
    </w:p>
    <w:p w:rsidR="0001073A" w:rsidRPr="00F924AA" w:rsidRDefault="0001073A" w:rsidP="0001073A">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01073A" w:rsidRPr="00F924A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i/>
          <w:sz w:val="28"/>
          <w:szCs w:val="28"/>
        </w:rPr>
        <w:t>Руководящие работники (административный персонал)</w:t>
      </w:r>
      <w:r w:rsidRPr="00F924AA">
        <w:rPr>
          <w:rFonts w:ascii="Times New Roman" w:hAnsi="Times New Roman" w:cs="Times New Roman"/>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01073A" w:rsidRDefault="0001073A" w:rsidP="0001073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w:t>
      </w:r>
      <w:r w:rsidRPr="00F924AA">
        <w:rPr>
          <w:rFonts w:ascii="Times New Roman" w:hAnsi="Times New Roman" w:cs="Times New Roman"/>
          <w:sz w:val="28"/>
          <w:szCs w:val="28"/>
        </w:rPr>
        <w:lastRenderedPageBreak/>
        <w:t>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01073A" w:rsidRPr="0001073A" w:rsidRDefault="0001073A" w:rsidP="0001073A">
      <w:pPr>
        <w:pStyle w:val="15"/>
        <w:spacing w:line="360" w:lineRule="auto"/>
        <w:ind w:firstLine="708"/>
        <w:jc w:val="both"/>
        <w:rPr>
          <w:rFonts w:ascii="Times New Roman" w:hAnsi="Times New Roman" w:cs="Times New Roman"/>
          <w:sz w:val="16"/>
          <w:szCs w:val="16"/>
        </w:rPr>
      </w:pPr>
    </w:p>
    <w:p w:rsidR="0001073A" w:rsidRPr="0001073A" w:rsidRDefault="0001073A" w:rsidP="0001073A">
      <w:pPr>
        <w:widowControl w:val="0"/>
        <w:spacing w:after="0" w:line="360" w:lineRule="auto"/>
        <w:ind w:firstLine="567"/>
        <w:contextualSpacing/>
        <w:jc w:val="both"/>
        <w:rPr>
          <w:rFonts w:ascii="Times New Roman" w:hAnsi="Times New Roman" w:cs="Times New Roman"/>
          <w:i/>
          <w:kern w:val="2"/>
          <w:sz w:val="28"/>
          <w:szCs w:val="28"/>
        </w:rPr>
      </w:pPr>
      <w:r w:rsidRPr="0001073A">
        <w:rPr>
          <w:rFonts w:ascii="Times New Roman" w:hAnsi="Times New Roman" w:cs="Times New Roman"/>
          <w:i/>
          <w:kern w:val="2"/>
          <w:sz w:val="28"/>
          <w:szCs w:val="28"/>
        </w:rPr>
        <w:t>Финансовые условия</w:t>
      </w:r>
    </w:p>
    <w:p w:rsidR="0001073A" w:rsidRPr="003C608C" w:rsidRDefault="0001073A" w:rsidP="0001073A">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01073A" w:rsidRPr="003C608C" w:rsidRDefault="0001073A" w:rsidP="0001073A">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3C608C">
          <w:rPr>
            <w:rStyle w:val="ac"/>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01073A" w:rsidRPr="003C608C" w:rsidRDefault="0001073A" w:rsidP="0001073A">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01073A" w:rsidRDefault="0001073A" w:rsidP="0001073A">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w:t>
      </w:r>
      <w:r w:rsidRPr="003C608C">
        <w:rPr>
          <w:rFonts w:ascii="Times New Roman" w:hAnsi="Times New Roman" w:cs="Times New Roman"/>
          <w:kern w:val="2"/>
          <w:sz w:val="28"/>
          <w:szCs w:val="28"/>
        </w:rPr>
        <w:lastRenderedPageBreak/>
        <w:t xml:space="preserve">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01073A" w:rsidRPr="0001073A" w:rsidRDefault="0001073A" w:rsidP="0001073A">
      <w:pPr>
        <w:widowControl w:val="0"/>
        <w:spacing w:after="0" w:line="360" w:lineRule="auto"/>
        <w:ind w:firstLine="567"/>
        <w:contextualSpacing/>
        <w:jc w:val="both"/>
        <w:rPr>
          <w:rFonts w:ascii="Times New Roman" w:hAnsi="Times New Roman" w:cs="Times New Roman"/>
          <w:kern w:val="2"/>
          <w:sz w:val="16"/>
          <w:szCs w:val="16"/>
        </w:rPr>
      </w:pPr>
    </w:p>
    <w:p w:rsidR="0001073A" w:rsidRPr="0001073A" w:rsidRDefault="0001073A" w:rsidP="0001073A">
      <w:pPr>
        <w:widowControl w:val="0"/>
        <w:spacing w:after="0" w:line="360" w:lineRule="auto"/>
        <w:ind w:firstLine="567"/>
        <w:contextualSpacing/>
        <w:jc w:val="both"/>
        <w:rPr>
          <w:rFonts w:ascii="Times New Roman" w:hAnsi="Times New Roman" w:cs="Times New Roman"/>
          <w:i/>
          <w:kern w:val="2"/>
          <w:sz w:val="28"/>
          <w:szCs w:val="28"/>
        </w:rPr>
      </w:pPr>
      <w:r w:rsidRPr="0001073A">
        <w:rPr>
          <w:rFonts w:ascii="Times New Roman" w:hAnsi="Times New Roman" w:cs="Times New Roman"/>
          <w:i/>
          <w:kern w:val="2"/>
          <w:sz w:val="28"/>
          <w:szCs w:val="28"/>
        </w:rPr>
        <w:t>Материально-технические условия</w:t>
      </w:r>
    </w:p>
    <w:p w:rsidR="0001073A" w:rsidRPr="00597333"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При реализации общеобразовательных программ используются </w:t>
      </w:r>
      <w:r w:rsidRPr="003C608C">
        <w:rPr>
          <w:rFonts w:ascii="Times New Roman" w:hAnsi="Times New Roman" w:cs="Times New Roman"/>
          <w:kern w:val="2"/>
          <w:sz w:val="28"/>
          <w:szCs w:val="28"/>
        </w:rPr>
        <w:lastRenderedPageBreak/>
        <w:t>различные образовательные технологии, в том числе дистанционные образовательные технологии, электронное обучение</w:t>
      </w:r>
      <w:r w:rsidRPr="003C608C">
        <w:rPr>
          <w:rStyle w:val="a4"/>
          <w:rFonts w:ascii="Times New Roman" w:hAnsi="Times New Roman"/>
        </w:rPr>
        <w:footnoteReference w:id="10"/>
      </w:r>
      <w:r w:rsidRPr="003C608C">
        <w:rPr>
          <w:rFonts w:ascii="Times New Roman" w:hAnsi="Times New Roman" w:cs="Times New Roman"/>
          <w:kern w:val="2"/>
          <w:sz w:val="28"/>
          <w:szCs w:val="28"/>
        </w:rPr>
        <w:t>.</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4"/>
          <w:rFonts w:ascii="Times New Roman" w:hAnsi="Times New Roman"/>
        </w:rPr>
        <w:footnoteReference w:id="11"/>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lastRenderedPageBreak/>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xml:space="preserve">– санитарно-бытовых условий (наличие оборудованных гардеробов, санузлов, мест личной гигиены и т. д.); </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социально-бытовых условий (наличие оборудованного рабочего места, учительской, комнаты психологической разгрузки и т.д.);</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xml:space="preserve">– пожарной и электробезопасности; </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требований охраны труда;</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своевременных сроков и необходимых объемов текущего и капитального ремонта;</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F15E4">
        <w:rPr>
          <w:rFonts w:ascii="Times New Roman" w:hAnsi="Times New Roman" w:cs="Times New Roman"/>
          <w:sz w:val="28"/>
          <w:szCs w:val="28"/>
          <w:vertAlign w:val="superscript"/>
        </w:rPr>
        <w:footnoteReference w:id="12"/>
      </w:r>
      <w:r w:rsidRPr="005F15E4">
        <w:rPr>
          <w:rFonts w:ascii="Times New Roman" w:hAnsi="Times New Roman" w:cs="Times New Roman"/>
          <w:sz w:val="28"/>
          <w:szCs w:val="28"/>
        </w:rPr>
        <w:t xml:space="preserve">. </w:t>
      </w:r>
    </w:p>
    <w:p w:rsidR="0001073A" w:rsidRPr="005F15E4" w:rsidRDefault="0001073A" w:rsidP="005F15E4">
      <w:pPr>
        <w:pStyle w:val="15"/>
        <w:spacing w:line="360" w:lineRule="auto"/>
        <w:ind w:firstLine="708"/>
        <w:jc w:val="both"/>
        <w:rPr>
          <w:rFonts w:ascii="Times New Roman" w:hAnsi="Times New Roman" w:cs="Times New Roman"/>
          <w:sz w:val="28"/>
          <w:szCs w:val="28"/>
        </w:rPr>
      </w:pPr>
      <w:r w:rsidRPr="005F15E4">
        <w:rPr>
          <w:rFonts w:ascii="Times New Roman" w:hAnsi="Times New Roman" w:cs="Times New Roman"/>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01073A" w:rsidRPr="005F15E4" w:rsidRDefault="0001073A" w:rsidP="005F15E4">
      <w:pPr>
        <w:pStyle w:val="15"/>
        <w:spacing w:line="360" w:lineRule="auto"/>
        <w:jc w:val="both"/>
        <w:rPr>
          <w:rFonts w:ascii="Times New Roman" w:hAnsi="Times New Roman" w:cs="Times New Roman"/>
          <w:sz w:val="28"/>
          <w:szCs w:val="28"/>
        </w:rPr>
      </w:pPr>
      <w:r w:rsidRPr="005F15E4">
        <w:rPr>
          <w:rFonts w:ascii="Times New Roman" w:hAnsi="Times New Roman" w:cs="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01073A" w:rsidRPr="003C608C" w:rsidRDefault="0001073A" w:rsidP="005F15E4">
      <w:pPr>
        <w:pStyle w:val="15"/>
        <w:spacing w:line="360" w:lineRule="auto"/>
        <w:jc w:val="both"/>
      </w:pPr>
      <w:r w:rsidRPr="005F15E4">
        <w:rPr>
          <w:rFonts w:ascii="Times New Roman" w:hAnsi="Times New Roman" w:cs="Times New Roman"/>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w:t>
      </w:r>
      <w:r w:rsidRPr="005F15E4">
        <w:rPr>
          <w:rFonts w:ascii="Times New Roman" w:hAnsi="Times New Roman" w:cs="Times New Roman"/>
          <w:sz w:val="28"/>
          <w:szCs w:val="28"/>
        </w:rPr>
        <w:lastRenderedPageBreak/>
        <w:t>отдыха,</w:t>
      </w:r>
      <w:r w:rsidRPr="003C608C">
        <w:t xml:space="preserve">структура которых должна обеспечивать возможность для организации урочной и внеурочной учебной деятельности);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организации рабочего места ребёнка с НОДА, в том числе для работы удаленно;</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01073A" w:rsidRPr="003C608C"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01073A" w:rsidRPr="00656D86"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01073A" w:rsidRPr="00656D86"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01073A" w:rsidRPr="00656D86" w:rsidRDefault="0001073A" w:rsidP="0001073A">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01073A" w:rsidRPr="0001073A" w:rsidRDefault="0001073A" w:rsidP="0001073A">
      <w:pPr>
        <w:widowControl w:val="0"/>
        <w:spacing w:after="0" w:line="360" w:lineRule="auto"/>
        <w:ind w:firstLine="709"/>
        <w:contextualSpacing/>
        <w:jc w:val="both"/>
        <w:rPr>
          <w:rFonts w:ascii="Times New Roman" w:hAnsi="Times New Roman" w:cs="Times New Roman"/>
          <w:b/>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01073A" w:rsidRPr="0001073A" w:rsidSect="004B4F1D">
      <w:headerReference w:type="default" r:id="rId9"/>
      <w:pgSz w:w="11906" w:h="16838"/>
      <w:pgMar w:top="1418" w:right="850" w:bottom="851"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5B4" w:rsidRDefault="004E45B4" w:rsidP="003E3E77">
      <w:pPr>
        <w:spacing w:after="0" w:line="240" w:lineRule="auto"/>
      </w:pPr>
      <w:r>
        <w:separator/>
      </w:r>
    </w:p>
  </w:endnote>
  <w:endnote w:type="continuationSeparator" w:id="1">
    <w:p w:rsidR="004E45B4" w:rsidRDefault="004E45B4" w:rsidP="003E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5B4" w:rsidRDefault="004E45B4" w:rsidP="003E3E77">
      <w:pPr>
        <w:spacing w:after="0" w:line="240" w:lineRule="auto"/>
      </w:pPr>
      <w:r>
        <w:separator/>
      </w:r>
    </w:p>
  </w:footnote>
  <w:footnote w:type="continuationSeparator" w:id="1">
    <w:p w:rsidR="004E45B4" w:rsidRDefault="004E45B4" w:rsidP="003E3E77">
      <w:pPr>
        <w:spacing w:after="0" w:line="240" w:lineRule="auto"/>
      </w:pPr>
      <w:r>
        <w:continuationSeparator/>
      </w:r>
    </w:p>
  </w:footnote>
  <w:footnote w:id="2">
    <w:p w:rsidR="0001073A" w:rsidRPr="002257A5" w:rsidRDefault="0001073A" w:rsidP="0066081B">
      <w:pPr>
        <w:pStyle w:val="a5"/>
        <w:spacing w:before="0" w:after="0" w:line="240" w:lineRule="auto"/>
      </w:pPr>
      <w:r w:rsidRPr="0085201A">
        <w:rPr>
          <w:rStyle w:val="a4"/>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01073A" w:rsidRDefault="0001073A" w:rsidP="0066081B">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1073A" w:rsidRPr="00C314C3" w:rsidRDefault="0001073A" w:rsidP="0066081B">
      <w:pPr>
        <w:pStyle w:val="a9"/>
        <w:rPr>
          <w:rFonts w:ascii="Times New Roman" w:hAnsi="Times New Roman" w:cs="Times New Roman"/>
          <w:sz w:val="20"/>
          <w:szCs w:val="20"/>
        </w:rPr>
      </w:pPr>
      <w:r w:rsidRPr="00C314C3">
        <w:rPr>
          <w:rStyle w:val="a4"/>
          <w:rFonts w:ascii="Times New Roman" w:hAnsi="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5">
    <w:p w:rsidR="0001073A" w:rsidRPr="00C314C3" w:rsidRDefault="0001073A" w:rsidP="0066081B">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01073A" w:rsidRPr="00C314C3" w:rsidRDefault="0001073A" w:rsidP="0066081B">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01073A" w:rsidRPr="00C314C3" w:rsidRDefault="0001073A" w:rsidP="0066081B">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01073A" w:rsidRPr="00A43D85" w:rsidRDefault="0001073A" w:rsidP="00193E0F">
      <w:pPr>
        <w:jc w:val="both"/>
        <w:rPr>
          <w:rFonts w:ascii="Times New Roman" w:hAnsi="Times New Roman" w:cs="Times New Roman"/>
          <w:sz w:val="20"/>
          <w:szCs w:val="20"/>
        </w:rPr>
      </w:pPr>
      <w:r>
        <w:rPr>
          <w:rStyle w:val="a6"/>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01073A" w:rsidRDefault="0001073A" w:rsidP="00193E0F">
      <w:pPr>
        <w:pStyle w:val="a9"/>
      </w:pPr>
    </w:p>
  </w:footnote>
  <w:footnote w:id="9">
    <w:p w:rsidR="0001073A" w:rsidRPr="0035675B" w:rsidRDefault="0001073A" w:rsidP="0001073A">
      <w:pPr>
        <w:pStyle w:val="a9"/>
        <w:jc w:val="both"/>
        <w:rPr>
          <w:rFonts w:ascii="Times New Roman" w:hAnsi="Times New Roman" w:cs="Times New Roman"/>
          <w:sz w:val="20"/>
          <w:szCs w:val="20"/>
        </w:rPr>
      </w:pPr>
      <w:r w:rsidRPr="0035675B">
        <w:rPr>
          <w:rStyle w:val="a4"/>
          <w:rFonts w:ascii="Times New Roman" w:hAnsi="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0">
    <w:p w:rsidR="0001073A" w:rsidRDefault="0001073A" w:rsidP="0001073A">
      <w:pPr>
        <w:pStyle w:val="a9"/>
        <w:jc w:val="both"/>
      </w:pPr>
      <w:r>
        <w:rPr>
          <w:rStyle w:val="a4"/>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1">
    <w:p w:rsidR="0001073A" w:rsidRDefault="0001073A" w:rsidP="0001073A">
      <w:pPr>
        <w:pStyle w:val="a9"/>
        <w:jc w:val="both"/>
      </w:pPr>
      <w:r>
        <w:rPr>
          <w:rStyle w:val="a4"/>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2">
    <w:p w:rsidR="0001073A" w:rsidRPr="004F37B0" w:rsidRDefault="0001073A" w:rsidP="0001073A">
      <w:pPr>
        <w:spacing w:after="0" w:line="240" w:lineRule="auto"/>
        <w:jc w:val="both"/>
        <w:rPr>
          <w:rFonts w:ascii="Times New Roman" w:hAnsi="Times New Roman"/>
          <w:i/>
          <w:sz w:val="20"/>
          <w:szCs w:val="20"/>
        </w:rPr>
      </w:pPr>
      <w:r w:rsidRPr="009B4369">
        <w:rPr>
          <w:rStyle w:val="a4"/>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735653"/>
      <w:docPartObj>
        <w:docPartGallery w:val="Page Numbers (Top of Page)"/>
        <w:docPartUnique/>
      </w:docPartObj>
    </w:sdtPr>
    <w:sdtContent>
      <w:p w:rsidR="0001073A" w:rsidRDefault="00274A62">
        <w:pPr>
          <w:pStyle w:val="af5"/>
          <w:jc w:val="center"/>
        </w:pPr>
        <w:r>
          <w:fldChar w:fldCharType="begin"/>
        </w:r>
        <w:r w:rsidR="0001073A">
          <w:instrText>PAGE   \* MERGEFORMAT</w:instrText>
        </w:r>
        <w:r>
          <w:fldChar w:fldCharType="separate"/>
        </w:r>
        <w:r w:rsidR="004B4F1D">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8">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8A26A0"/>
    <w:multiLevelType w:val="hybridMultilevel"/>
    <w:tmpl w:val="DE786674"/>
    <w:lvl w:ilvl="0" w:tplc="B7F25F48">
      <w:start w:val="1"/>
      <w:numFmt w:val="bullet"/>
      <w:lvlText w:val=""/>
      <w:lvlJc w:val="left"/>
      <w:pPr>
        <w:ind w:left="1429" w:hanging="360"/>
      </w:pPr>
      <w:rPr>
        <w:rFonts w:ascii="Symbol" w:hAnsi="Symbol" w:hint="default"/>
        <w:color w:val="44546A"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15"/>
  </w:num>
  <w:num w:numId="4">
    <w:abstractNumId w:val="36"/>
  </w:num>
  <w:num w:numId="5">
    <w:abstractNumId w:val="23"/>
  </w:num>
  <w:num w:numId="6">
    <w:abstractNumId w:val="32"/>
  </w:num>
  <w:num w:numId="7">
    <w:abstractNumId w:val="21"/>
  </w:num>
  <w:num w:numId="8">
    <w:abstractNumId w:val="3"/>
  </w:num>
  <w:num w:numId="9">
    <w:abstractNumId w:val="4"/>
  </w:num>
  <w:num w:numId="10">
    <w:abstractNumId w:val="7"/>
  </w:num>
  <w:num w:numId="11">
    <w:abstractNumId w:val="8"/>
  </w:num>
  <w:num w:numId="12">
    <w:abstractNumId w:val="11"/>
  </w:num>
  <w:num w:numId="13">
    <w:abstractNumId w:val="13"/>
  </w:num>
  <w:num w:numId="14">
    <w:abstractNumId w:val="14"/>
  </w:num>
  <w:num w:numId="15">
    <w:abstractNumId w:val="33"/>
  </w:num>
  <w:num w:numId="16">
    <w:abstractNumId w:val="31"/>
  </w:num>
  <w:num w:numId="17">
    <w:abstractNumId w:val="37"/>
  </w:num>
  <w:num w:numId="18">
    <w:abstractNumId w:val="25"/>
  </w:num>
  <w:num w:numId="19">
    <w:abstractNumId w:val="10"/>
  </w:num>
  <w:num w:numId="20">
    <w:abstractNumId w:val="27"/>
  </w:num>
  <w:num w:numId="21">
    <w:abstractNumId w:val="5"/>
  </w:num>
  <w:num w:numId="22">
    <w:abstractNumId w:val="6"/>
  </w:num>
  <w:num w:numId="23">
    <w:abstractNumId w:val="39"/>
  </w:num>
  <w:num w:numId="24">
    <w:abstractNumId w:val="2"/>
  </w:num>
  <w:num w:numId="25">
    <w:abstractNumId w:val="9"/>
  </w:num>
  <w:num w:numId="26">
    <w:abstractNumId w:val="1"/>
  </w:num>
  <w:num w:numId="27">
    <w:abstractNumId w:val="12"/>
  </w:num>
  <w:num w:numId="28">
    <w:abstractNumId w:val="28"/>
  </w:num>
  <w:num w:numId="29">
    <w:abstractNumId w:val="22"/>
  </w:num>
  <w:num w:numId="30">
    <w:abstractNumId w:val="0"/>
  </w:num>
  <w:num w:numId="31">
    <w:abstractNumId w:val="38"/>
  </w:num>
  <w:num w:numId="32">
    <w:abstractNumId w:val="30"/>
  </w:num>
  <w:num w:numId="33">
    <w:abstractNumId w:val="18"/>
  </w:num>
  <w:num w:numId="34">
    <w:abstractNumId w:val="17"/>
  </w:num>
  <w:num w:numId="35">
    <w:abstractNumId w:val="24"/>
  </w:num>
  <w:num w:numId="36">
    <w:abstractNumId w:val="26"/>
  </w:num>
  <w:num w:numId="37">
    <w:abstractNumId w:val="19"/>
  </w:num>
  <w:num w:numId="38">
    <w:abstractNumId w:val="34"/>
  </w:num>
  <w:num w:numId="39">
    <w:abstractNumId w:val="29"/>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E3E77"/>
    <w:rsid w:val="0001073A"/>
    <w:rsid w:val="000459DE"/>
    <w:rsid w:val="001210F0"/>
    <w:rsid w:val="00193E0F"/>
    <w:rsid w:val="001D6B47"/>
    <w:rsid w:val="00204AD5"/>
    <w:rsid w:val="00221669"/>
    <w:rsid w:val="0022248D"/>
    <w:rsid w:val="002362F0"/>
    <w:rsid w:val="00274A62"/>
    <w:rsid w:val="002C11D0"/>
    <w:rsid w:val="002E03F2"/>
    <w:rsid w:val="00311055"/>
    <w:rsid w:val="003345D7"/>
    <w:rsid w:val="00372AEE"/>
    <w:rsid w:val="0038391B"/>
    <w:rsid w:val="00390699"/>
    <w:rsid w:val="003E3E77"/>
    <w:rsid w:val="004844A2"/>
    <w:rsid w:val="004B4F1D"/>
    <w:rsid w:val="004D1B1F"/>
    <w:rsid w:val="004E45B4"/>
    <w:rsid w:val="004F1410"/>
    <w:rsid w:val="005D4504"/>
    <w:rsid w:val="005F15E4"/>
    <w:rsid w:val="0066081B"/>
    <w:rsid w:val="0066373A"/>
    <w:rsid w:val="00695CE2"/>
    <w:rsid w:val="006B1DF3"/>
    <w:rsid w:val="00706114"/>
    <w:rsid w:val="00720025"/>
    <w:rsid w:val="00781BAA"/>
    <w:rsid w:val="007A6B0E"/>
    <w:rsid w:val="007E4D2D"/>
    <w:rsid w:val="009034A8"/>
    <w:rsid w:val="009116DD"/>
    <w:rsid w:val="0095345B"/>
    <w:rsid w:val="009B3639"/>
    <w:rsid w:val="009B45EC"/>
    <w:rsid w:val="009C1219"/>
    <w:rsid w:val="00A931CB"/>
    <w:rsid w:val="00AD2759"/>
    <w:rsid w:val="00AE4617"/>
    <w:rsid w:val="00AF138E"/>
    <w:rsid w:val="00BD7DC5"/>
    <w:rsid w:val="00C01714"/>
    <w:rsid w:val="00C227BF"/>
    <w:rsid w:val="00C72754"/>
    <w:rsid w:val="00CA4665"/>
    <w:rsid w:val="00CB10AF"/>
    <w:rsid w:val="00CF2C08"/>
    <w:rsid w:val="00D62657"/>
    <w:rsid w:val="00D91B5C"/>
    <w:rsid w:val="00DA1EE0"/>
    <w:rsid w:val="00EB616E"/>
    <w:rsid w:val="00EF64FA"/>
    <w:rsid w:val="00F0687D"/>
    <w:rsid w:val="00F36449"/>
    <w:rsid w:val="00F80DF2"/>
    <w:rsid w:val="00F9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7"/>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3E3E7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E3E7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E3E77"/>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77"/>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E3E7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3E3E77"/>
    <w:rPr>
      <w:rFonts w:ascii="Times New Roman" w:eastAsia="Times New Roman" w:hAnsi="Times New Roman" w:cs="Arial"/>
      <w:b/>
      <w:bCs/>
      <w:i/>
      <w:sz w:val="28"/>
      <w:szCs w:val="28"/>
      <w:lang w:eastAsia="ru-RU"/>
    </w:rPr>
  </w:style>
  <w:style w:type="paragraph" w:customStyle="1" w:styleId="11">
    <w:name w:val="Абзац списка1"/>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3E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3E3E77"/>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3E3E77"/>
    <w:rPr>
      <w:vertAlign w:val="superscript"/>
    </w:rPr>
  </w:style>
  <w:style w:type="paragraph" w:styleId="a5">
    <w:name w:val="Normal (Web)"/>
    <w:basedOn w:val="a"/>
    <w:rsid w:val="003E3E77"/>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3E3E77"/>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3E3E77"/>
    <w:rPr>
      <w:vertAlign w:val="superscript"/>
    </w:rPr>
  </w:style>
  <w:style w:type="character" w:customStyle="1" w:styleId="12">
    <w:name w:val="Знак сноски1"/>
    <w:rsid w:val="003E3E77"/>
    <w:rPr>
      <w:vertAlign w:val="superscript"/>
    </w:rPr>
  </w:style>
  <w:style w:type="paragraph" w:styleId="a7">
    <w:name w:val="Body Text Indent"/>
    <w:aliases w:val=" Знак"/>
    <w:basedOn w:val="a"/>
    <w:link w:val="a8"/>
    <w:rsid w:val="003E3E77"/>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basedOn w:val="a0"/>
    <w:link w:val="a7"/>
    <w:rsid w:val="003E3E77"/>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3E3E77"/>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3E3E77"/>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3E3E7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E3E77"/>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E3E77"/>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3E3E77"/>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3E3E77"/>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3E3E77"/>
  </w:style>
  <w:style w:type="paragraph" w:styleId="31">
    <w:name w:val="toc 3"/>
    <w:basedOn w:val="a"/>
    <w:next w:val="a"/>
    <w:autoRedefine/>
    <w:uiPriority w:val="39"/>
    <w:unhideWhenUsed/>
    <w:rsid w:val="003E3E77"/>
    <w:pPr>
      <w:tabs>
        <w:tab w:val="right" w:leader="dot" w:pos="9628"/>
      </w:tabs>
      <w:ind w:left="426"/>
    </w:pPr>
  </w:style>
  <w:style w:type="character" w:styleId="ac">
    <w:name w:val="Hyperlink"/>
    <w:unhideWhenUsed/>
    <w:rsid w:val="003E3E77"/>
    <w:rPr>
      <w:color w:val="0000FF"/>
      <w:u w:val="single"/>
    </w:rPr>
  </w:style>
  <w:style w:type="paragraph" w:styleId="24">
    <w:name w:val="toc 2"/>
    <w:basedOn w:val="a"/>
    <w:next w:val="a"/>
    <w:autoRedefine/>
    <w:uiPriority w:val="39"/>
    <w:unhideWhenUsed/>
    <w:rsid w:val="003E3E77"/>
    <w:pPr>
      <w:ind w:left="220"/>
    </w:pPr>
  </w:style>
  <w:style w:type="paragraph" w:customStyle="1" w:styleId="p4">
    <w:name w:val="p4"/>
    <w:basedOn w:val="a"/>
    <w:rsid w:val="003E3E77"/>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E3E77"/>
  </w:style>
  <w:style w:type="paragraph" w:customStyle="1" w:styleId="18TexstSPISOK1">
    <w:name w:val="18TexstSPISOK_1"/>
    <w:aliases w:val="1"/>
    <w:basedOn w:val="a"/>
    <w:rsid w:val="003E3E77"/>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3E3E77"/>
    <w:pPr>
      <w:spacing w:after="120"/>
    </w:pPr>
    <w:rPr>
      <w:rFonts w:cs="Times New Roman"/>
    </w:rPr>
  </w:style>
  <w:style w:type="character" w:customStyle="1" w:styleId="ae">
    <w:name w:val="Основной текст Знак"/>
    <w:basedOn w:val="a0"/>
    <w:link w:val="ad"/>
    <w:uiPriority w:val="99"/>
    <w:semiHidden/>
    <w:rsid w:val="003E3E77"/>
    <w:rPr>
      <w:rFonts w:ascii="Calibri" w:eastAsia="Arial Unicode MS" w:hAnsi="Calibri" w:cs="Times New Roman"/>
      <w:color w:val="00000A"/>
      <w:kern w:val="1"/>
    </w:rPr>
  </w:style>
  <w:style w:type="paragraph" w:customStyle="1" w:styleId="af">
    <w:name w:val="Основной"/>
    <w:basedOn w:val="a"/>
    <w:link w:val="af0"/>
    <w:rsid w:val="003E3E7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uiPriority w:val="99"/>
    <w:rsid w:val="003E3E77"/>
    <w:pPr>
      <w:ind w:firstLine="244"/>
    </w:pPr>
  </w:style>
  <w:style w:type="paragraph" w:styleId="af2">
    <w:name w:val="List Paragraph"/>
    <w:basedOn w:val="a"/>
    <w:qFormat/>
    <w:rsid w:val="003E3E77"/>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3E3E77"/>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3E3E77"/>
    <w:rPr>
      <w:rFonts w:ascii="Calibri" w:eastAsia="Arial Unicode MS" w:hAnsi="Calibri" w:cs="Times New Roman"/>
      <w:color w:val="00000A"/>
      <w:kern w:val="1"/>
    </w:rPr>
  </w:style>
  <w:style w:type="character" w:customStyle="1" w:styleId="14">
    <w:name w:val="Сноска1"/>
    <w:rsid w:val="003E3E77"/>
    <w:rPr>
      <w:rFonts w:ascii="Times New Roman" w:hAnsi="Times New Roman" w:cs="Times New Roman"/>
      <w:vertAlign w:val="superscript"/>
    </w:rPr>
  </w:style>
  <w:style w:type="paragraph" w:customStyle="1" w:styleId="32">
    <w:name w:val="Заг 3"/>
    <w:basedOn w:val="a"/>
    <w:rsid w:val="003E3E77"/>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3E3E77"/>
    <w:rPr>
      <w:b w:val="0"/>
      <w:bCs w:val="0"/>
    </w:rPr>
  </w:style>
  <w:style w:type="paragraph" w:customStyle="1" w:styleId="af3">
    <w:name w:val="Сноска"/>
    <w:basedOn w:val="af"/>
    <w:rsid w:val="003E3E77"/>
    <w:pPr>
      <w:spacing w:line="174" w:lineRule="atLeast"/>
    </w:pPr>
    <w:rPr>
      <w:sz w:val="17"/>
      <w:szCs w:val="17"/>
    </w:rPr>
  </w:style>
  <w:style w:type="paragraph" w:customStyle="1" w:styleId="af4">
    <w:name w:val="Подзаг"/>
    <w:basedOn w:val="af"/>
    <w:rsid w:val="003E3E77"/>
    <w:pPr>
      <w:spacing w:before="113" w:after="28"/>
      <w:jc w:val="center"/>
    </w:pPr>
    <w:rPr>
      <w:b/>
      <w:bCs/>
      <w:i/>
      <w:iCs/>
    </w:rPr>
  </w:style>
  <w:style w:type="character" w:customStyle="1" w:styleId="c12">
    <w:name w:val="c12"/>
    <w:basedOn w:val="a0"/>
    <w:rsid w:val="003E3E77"/>
  </w:style>
  <w:style w:type="paragraph" w:customStyle="1" w:styleId="c11">
    <w:name w:val="c11"/>
    <w:basedOn w:val="a"/>
    <w:rsid w:val="003E3E7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3E3E77"/>
    <w:pPr>
      <w:spacing w:after="0" w:line="240" w:lineRule="auto"/>
    </w:pPr>
    <w:rPr>
      <w:rFonts w:ascii="Calibri" w:eastAsia="Times New Roman" w:hAnsi="Calibri" w:cs="Calibri"/>
    </w:rPr>
  </w:style>
  <w:style w:type="paragraph" w:customStyle="1" w:styleId="Default">
    <w:name w:val="Default"/>
    <w:rsid w:val="003E3E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E3E77"/>
  </w:style>
  <w:style w:type="paragraph" w:styleId="af5">
    <w:name w:val="header"/>
    <w:basedOn w:val="a"/>
    <w:link w:val="af6"/>
    <w:uiPriority w:val="99"/>
    <w:unhideWhenUsed/>
    <w:rsid w:val="003E3E77"/>
    <w:pPr>
      <w:tabs>
        <w:tab w:val="center" w:pos="4677"/>
        <w:tab w:val="right" w:pos="9355"/>
      </w:tabs>
    </w:pPr>
    <w:rPr>
      <w:rFonts w:cs="Times New Roman"/>
    </w:rPr>
  </w:style>
  <w:style w:type="character" w:customStyle="1" w:styleId="af6">
    <w:name w:val="Верхний колонтитул Знак"/>
    <w:basedOn w:val="a0"/>
    <w:link w:val="af5"/>
    <w:uiPriority w:val="99"/>
    <w:rsid w:val="003E3E77"/>
    <w:rPr>
      <w:rFonts w:ascii="Calibri" w:eastAsia="Arial Unicode MS" w:hAnsi="Calibri" w:cs="Times New Roman"/>
      <w:color w:val="00000A"/>
      <w:kern w:val="1"/>
    </w:rPr>
  </w:style>
  <w:style w:type="paragraph" w:styleId="af7">
    <w:name w:val="footer"/>
    <w:basedOn w:val="a"/>
    <w:link w:val="af8"/>
    <w:uiPriority w:val="99"/>
    <w:unhideWhenUsed/>
    <w:rsid w:val="003E3E77"/>
    <w:pPr>
      <w:tabs>
        <w:tab w:val="center" w:pos="4677"/>
        <w:tab w:val="right" w:pos="9355"/>
      </w:tabs>
    </w:pPr>
    <w:rPr>
      <w:rFonts w:cs="Times New Roman"/>
    </w:rPr>
  </w:style>
  <w:style w:type="character" w:customStyle="1" w:styleId="af8">
    <w:name w:val="Нижний колонтитул Знак"/>
    <w:basedOn w:val="a0"/>
    <w:link w:val="af7"/>
    <w:uiPriority w:val="99"/>
    <w:rsid w:val="003E3E77"/>
    <w:rPr>
      <w:rFonts w:ascii="Calibri" w:eastAsia="Arial Unicode MS" w:hAnsi="Calibri" w:cs="Times New Roman"/>
      <w:color w:val="00000A"/>
      <w:kern w:val="1"/>
    </w:rPr>
  </w:style>
  <w:style w:type="paragraph" w:styleId="af9">
    <w:name w:val="Balloon Text"/>
    <w:basedOn w:val="a"/>
    <w:link w:val="afa"/>
    <w:uiPriority w:val="99"/>
    <w:semiHidden/>
    <w:unhideWhenUsed/>
    <w:rsid w:val="003E3E77"/>
    <w:pPr>
      <w:spacing w:after="0" w:line="240" w:lineRule="auto"/>
    </w:pPr>
    <w:rPr>
      <w:rFonts w:ascii="Segoe UI" w:hAnsi="Segoe UI" w:cs="Times New Roman"/>
      <w:sz w:val="18"/>
      <w:szCs w:val="18"/>
    </w:rPr>
  </w:style>
  <w:style w:type="character" w:customStyle="1" w:styleId="afa">
    <w:name w:val="Текст выноски Знак"/>
    <w:basedOn w:val="a0"/>
    <w:link w:val="af9"/>
    <w:uiPriority w:val="99"/>
    <w:semiHidden/>
    <w:rsid w:val="003E3E77"/>
    <w:rPr>
      <w:rFonts w:ascii="Segoe UI" w:eastAsia="Arial Unicode MS" w:hAnsi="Segoe UI" w:cs="Times New Roman"/>
      <w:color w:val="00000A"/>
      <w:kern w:val="1"/>
      <w:sz w:val="18"/>
      <w:szCs w:val="18"/>
    </w:rPr>
  </w:style>
  <w:style w:type="paragraph" w:customStyle="1" w:styleId="09PodZAG">
    <w:name w:val="09PodZAG_п/ж"/>
    <w:basedOn w:val="a"/>
    <w:uiPriority w:val="99"/>
    <w:rsid w:val="003E3E77"/>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3E3E77"/>
    <w:pPr>
      <w:spacing w:after="0" w:line="240" w:lineRule="auto"/>
    </w:pPr>
    <w:rPr>
      <w:rFonts w:ascii="Calibri" w:eastAsia="Calibri" w:hAnsi="Calibri" w:cs="Times New Roman"/>
    </w:rPr>
  </w:style>
  <w:style w:type="paragraph" w:customStyle="1" w:styleId="afd">
    <w:name w:val="А ОСН ТЕКСТ"/>
    <w:basedOn w:val="a"/>
    <w:link w:val="afe"/>
    <w:rsid w:val="003E3E77"/>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3E3E77"/>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E3E7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E3E7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E3E77"/>
    <w:rPr>
      <w:vertAlign w:val="superscript"/>
    </w:rPr>
  </w:style>
  <w:style w:type="paragraph" w:customStyle="1" w:styleId="aff">
    <w:name w:val="Знак"/>
    <w:basedOn w:val="a"/>
    <w:rsid w:val="003E3E77"/>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3E3E7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E3E77"/>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aliases w:val="Body Text Indent Знак1,Основной текст с отступом1 Знак1,Основной текст с отступом11 Знак1,Знак1 Знак1,Body Text Indent1 Знак1"/>
    <w:rsid w:val="003E3E77"/>
    <w:rPr>
      <w:caps/>
      <w:lang w:eastAsia="ar-SA"/>
    </w:rPr>
  </w:style>
  <w:style w:type="character" w:customStyle="1" w:styleId="aff0">
    <w:name w:val="Сноска_"/>
    <w:rsid w:val="003E3E77"/>
    <w:rPr>
      <w:sz w:val="16"/>
      <w:szCs w:val="16"/>
      <w:lang w:bidi="ar-SA"/>
    </w:rPr>
  </w:style>
  <w:style w:type="character" w:customStyle="1" w:styleId="CenturySchoolbook">
    <w:name w:val="Сноска + Century Schoolbook"/>
    <w:aliases w:val="9 pt,Курсив,Основной текст + Полужирный26"/>
    <w:semiHidden/>
    <w:rsid w:val="003E3E77"/>
    <w:rPr>
      <w:rFonts w:ascii="Century Schoolbook" w:hAnsi="Century Schoolbook" w:cs="Century Schoolbook"/>
      <w:i/>
      <w:iCs/>
      <w:sz w:val="18"/>
      <w:szCs w:val="18"/>
      <w:lang w:bidi="ar-SA"/>
    </w:rPr>
  </w:style>
  <w:style w:type="character" w:customStyle="1" w:styleId="210">
    <w:name w:val="Основной текст + Полужирный21"/>
    <w:rsid w:val="003E3E7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E3E77"/>
    <w:rPr>
      <w:rFonts w:ascii="Times New Roman" w:hAnsi="Times New Roman" w:cs="Times New Roman"/>
      <w:b/>
      <w:bCs/>
      <w:i/>
      <w:iCs/>
      <w:spacing w:val="0"/>
      <w:sz w:val="22"/>
      <w:szCs w:val="22"/>
      <w:lang w:bidi="ar-SA"/>
    </w:rPr>
  </w:style>
  <w:style w:type="character" w:customStyle="1" w:styleId="33">
    <w:name w:val="Основной текст + Курсив3"/>
    <w:rsid w:val="003E3E77"/>
    <w:rPr>
      <w:rFonts w:ascii="Times New Roman" w:hAnsi="Times New Roman" w:cs="Times New Roman"/>
      <w:i/>
      <w:iCs/>
      <w:spacing w:val="0"/>
      <w:sz w:val="22"/>
      <w:szCs w:val="22"/>
      <w:lang w:bidi="ar-SA"/>
    </w:rPr>
  </w:style>
  <w:style w:type="character" w:customStyle="1" w:styleId="110">
    <w:name w:val="Основной текст (11) + Не курсив"/>
    <w:rsid w:val="003E3E77"/>
    <w:rPr>
      <w:rFonts w:ascii="Times New Roman" w:hAnsi="Times New Roman" w:cs="Times New Roman"/>
      <w:b/>
      <w:bCs/>
      <w:i/>
      <w:iCs/>
      <w:spacing w:val="0"/>
      <w:sz w:val="22"/>
      <w:szCs w:val="22"/>
      <w:lang w:bidi="ar-SA"/>
    </w:rPr>
  </w:style>
  <w:style w:type="character" w:customStyle="1" w:styleId="1116">
    <w:name w:val="Основной текст (11)16"/>
    <w:rsid w:val="003E3E77"/>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E3E77"/>
    <w:rPr>
      <w:rFonts w:ascii="Arial" w:eastAsia="SimSun" w:hAnsi="Arial" w:cs="Mangal"/>
      <w:kern w:val="3"/>
      <w:sz w:val="24"/>
      <w:szCs w:val="24"/>
      <w:lang w:eastAsia="zh-CN" w:bidi="hi-IN"/>
    </w:rPr>
  </w:style>
  <w:style w:type="character" w:customStyle="1" w:styleId="aff1">
    <w:name w:val="Основной текст + Полужирный"/>
    <w:semiHidden/>
    <w:rsid w:val="003E3E77"/>
    <w:rPr>
      <w:rFonts w:ascii="Century Schoolbook" w:hAnsi="Century Schoolbook"/>
      <w:b/>
      <w:bCs/>
      <w:sz w:val="24"/>
      <w:szCs w:val="24"/>
      <w:lang w:bidi="ar-SA"/>
    </w:rPr>
  </w:style>
  <w:style w:type="paragraph" w:customStyle="1" w:styleId="28">
    <w:name w:val="Абзац списка2"/>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3E3E77"/>
    <w:rPr>
      <w:sz w:val="16"/>
      <w:szCs w:val="16"/>
    </w:rPr>
  </w:style>
  <w:style w:type="paragraph" w:customStyle="1" w:styleId="WW-12">
    <w:name w:val="WW-????????12"/>
    <w:basedOn w:val="a"/>
    <w:uiPriority w:val="99"/>
    <w:rsid w:val="003E3E77"/>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3E3E77"/>
    <w:pPr>
      <w:ind w:firstLine="244"/>
    </w:pPr>
  </w:style>
  <w:style w:type="character" w:customStyle="1" w:styleId="Standard0">
    <w:name w:val="Standard Знак"/>
    <w:rsid w:val="003E3E77"/>
    <w:rPr>
      <w:rFonts w:ascii="Times New Roman" w:hAnsi="Times New Roman"/>
      <w:kern w:val="3"/>
      <w:sz w:val="24"/>
      <w:szCs w:val="24"/>
      <w:lang w:bidi="ar-SA"/>
    </w:rPr>
  </w:style>
  <w:style w:type="paragraph" w:styleId="aff4">
    <w:name w:val="Block Text"/>
    <w:basedOn w:val="a"/>
    <w:semiHidden/>
    <w:rsid w:val="003E3E77"/>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3E3E77"/>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3E3E77"/>
    <w:rPr>
      <w:rFonts w:ascii="Times New Roman" w:hAnsi="Times New Roman" w:cs="Times New Roman"/>
      <w:b/>
      <w:bCs/>
      <w:i/>
      <w:iCs/>
      <w:spacing w:val="0"/>
      <w:sz w:val="22"/>
      <w:szCs w:val="22"/>
      <w:lang w:bidi="ar-SA"/>
    </w:rPr>
  </w:style>
  <w:style w:type="character" w:customStyle="1" w:styleId="527">
    <w:name w:val="Заголовок №527"/>
    <w:rsid w:val="003E3E7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3E3E7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3E3E77"/>
  </w:style>
  <w:style w:type="character" w:styleId="aff5">
    <w:name w:val="Emphasis"/>
    <w:basedOn w:val="a0"/>
    <w:uiPriority w:val="20"/>
    <w:qFormat/>
    <w:rsid w:val="003E3E77"/>
    <w:rPr>
      <w:i/>
      <w:iCs/>
    </w:rPr>
  </w:style>
  <w:style w:type="paragraph" w:customStyle="1" w:styleId="21">
    <w:name w:val="Средняя сетка 21"/>
    <w:basedOn w:val="a"/>
    <w:uiPriority w:val="1"/>
    <w:qFormat/>
    <w:rsid w:val="003E3E77"/>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3E3E77"/>
    <w:rPr>
      <w:rFonts w:ascii="NewtonCSanPin" w:eastAsia="Times New Roman" w:hAnsi="NewtonCSanPin" w:cs="Times New Roman"/>
      <w:color w:val="000000"/>
      <w:sz w:val="21"/>
      <w:szCs w:val="21"/>
    </w:rPr>
  </w:style>
  <w:style w:type="paragraph" w:styleId="aff6">
    <w:name w:val="Title"/>
    <w:basedOn w:val="a"/>
    <w:next w:val="a"/>
    <w:link w:val="aff7"/>
    <w:uiPriority w:val="99"/>
    <w:qFormat/>
    <w:rsid w:val="003E3E77"/>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3E3E77"/>
    <w:rPr>
      <w:rFonts w:ascii="Cambria" w:eastAsia="Calibri" w:hAnsi="Cambria" w:cs="Times New Roman"/>
      <w:b/>
      <w:bCs/>
      <w:kern w:val="28"/>
      <w:sz w:val="32"/>
      <w:szCs w:val="32"/>
      <w:lang w:eastAsia="ru-RU"/>
    </w:rPr>
  </w:style>
  <w:style w:type="character" w:customStyle="1" w:styleId="afc">
    <w:name w:val="Без интервала Знак"/>
    <w:aliases w:val="основа Знак"/>
    <w:link w:val="afb"/>
    <w:uiPriority w:val="1"/>
    <w:rsid w:val="003E3E77"/>
    <w:rPr>
      <w:rFonts w:ascii="Calibri" w:eastAsia="Calibri" w:hAnsi="Calibri" w:cs="Times New Roman"/>
    </w:rPr>
  </w:style>
  <w:style w:type="table" w:styleId="aff8">
    <w:name w:val="Table Grid"/>
    <w:basedOn w:val="a1"/>
    <w:uiPriority w:val="59"/>
    <w:rsid w:val="003E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ижний колонтитул Знак1"/>
    <w:basedOn w:val="a0"/>
    <w:uiPriority w:val="99"/>
    <w:rsid w:val="00193E0F"/>
    <w:rPr>
      <w:rFonts w:eastAsiaTheme="minorHAnsi"/>
      <w:lang w:eastAsia="en-US"/>
    </w:rPr>
  </w:style>
  <w:style w:type="paragraph" w:customStyle="1" w:styleId="Heading">
    <w:name w:val="Heading"/>
    <w:rsid w:val="0001073A"/>
    <w:pPr>
      <w:suppressAutoHyphens/>
      <w:spacing w:after="0" w:line="240" w:lineRule="auto"/>
    </w:pPr>
    <w:rPr>
      <w:rFonts w:ascii="Arial" w:eastAsia="Arial"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5110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21149</Words>
  <Characters>120552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Грушина</dc:creator>
  <cp:keywords/>
  <dc:description/>
  <cp:lastModifiedBy>USER</cp:lastModifiedBy>
  <cp:revision>22</cp:revision>
  <cp:lastPrinted>2020-11-01T13:59:00Z</cp:lastPrinted>
  <dcterms:created xsi:type="dcterms:W3CDTF">2020-10-31T08:43:00Z</dcterms:created>
  <dcterms:modified xsi:type="dcterms:W3CDTF">2021-03-24T13:14:00Z</dcterms:modified>
</cp:coreProperties>
</file>