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77" w:rsidRDefault="00536F0B" w:rsidP="00536F0B">
      <w:pPr>
        <w:pStyle w:val="afb"/>
        <w:jc w:val="center"/>
        <w:rPr>
          <w:sz w:val="28"/>
          <w:szCs w:val="28"/>
        </w:rPr>
      </w:pPr>
      <w:bookmarkStart w:id="0" w:name="page2"/>
      <w:bookmarkEnd w:id="0"/>
      <w:r>
        <w:rPr>
          <w:noProof/>
          <w:sz w:val="28"/>
          <w:szCs w:val="28"/>
          <w:lang w:eastAsia="ru-RU"/>
        </w:rPr>
        <w:drawing>
          <wp:inline distT="0" distB="0" distL="0" distR="0">
            <wp:extent cx="5940425" cy="8400415"/>
            <wp:effectExtent l="19050" t="0" r="3175" b="0"/>
            <wp:docPr id="1" name="Рисунок 0" descr="IMG_20210324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324_0004.jpg"/>
                    <pic:cNvPicPr/>
                  </pic:nvPicPr>
                  <pic:blipFill>
                    <a:blip r:embed="rId7" cstate="print"/>
                    <a:stretch>
                      <a:fillRect/>
                    </a:stretch>
                  </pic:blipFill>
                  <pic:spPr>
                    <a:xfrm rot="10800000">
                      <a:off x="0" y="0"/>
                      <a:ext cx="5940425" cy="8400415"/>
                    </a:xfrm>
                    <a:prstGeom prst="rect">
                      <a:avLst/>
                    </a:prstGeom>
                  </pic:spPr>
                </pic:pic>
              </a:graphicData>
            </a:graphic>
          </wp:inline>
        </w:drawing>
      </w:r>
    </w:p>
    <w:p w:rsidR="00536F0B" w:rsidRDefault="00536F0B" w:rsidP="003E3E77">
      <w:pPr>
        <w:spacing w:before="480" w:after="360" w:line="240" w:lineRule="auto"/>
        <w:jc w:val="center"/>
        <w:rPr>
          <w:rFonts w:ascii="Times New Roman" w:hAnsi="Times New Roman" w:cs="Times New Roman"/>
          <w:b/>
          <w:color w:val="auto"/>
          <w:sz w:val="28"/>
          <w:szCs w:val="28"/>
        </w:rPr>
      </w:pPr>
    </w:p>
    <w:p w:rsidR="003E3E77" w:rsidRDefault="003E3E77" w:rsidP="003E3E77">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tbl>
      <w:tblPr>
        <w:tblStyle w:val="aff8"/>
        <w:tblW w:w="0" w:type="auto"/>
        <w:tblInd w:w="-431" w:type="dxa"/>
        <w:tblLayout w:type="fixed"/>
        <w:tblLook w:val="04A0"/>
      </w:tblPr>
      <w:tblGrid>
        <w:gridCol w:w="1202"/>
        <w:gridCol w:w="7729"/>
        <w:gridCol w:w="845"/>
      </w:tblGrid>
      <w:tr w:rsidR="003E3E77" w:rsidTr="003E3E77">
        <w:tc>
          <w:tcPr>
            <w:tcW w:w="1202" w:type="dxa"/>
            <w:shd w:val="clear" w:color="auto" w:fill="D9D9D9" w:themeFill="background1" w:themeFillShade="D9"/>
          </w:tcPr>
          <w:p w:rsidR="003E3E77" w:rsidRPr="00372AEE" w:rsidRDefault="003E3E77"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Разделы</w:t>
            </w:r>
          </w:p>
        </w:tc>
        <w:tc>
          <w:tcPr>
            <w:tcW w:w="7729" w:type="dxa"/>
            <w:shd w:val="clear" w:color="auto" w:fill="D9D9D9" w:themeFill="background1" w:themeFillShade="D9"/>
          </w:tcPr>
          <w:p w:rsidR="003E3E77" w:rsidRPr="00372AEE" w:rsidRDefault="003E3E77"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Содержание</w:t>
            </w:r>
          </w:p>
        </w:tc>
        <w:tc>
          <w:tcPr>
            <w:tcW w:w="845" w:type="dxa"/>
            <w:shd w:val="clear" w:color="auto" w:fill="D9D9D9" w:themeFill="background1" w:themeFillShade="D9"/>
          </w:tcPr>
          <w:p w:rsidR="003E3E77" w:rsidRPr="00372AEE" w:rsidRDefault="003E3E77" w:rsidP="003E3E77">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Стр.</w:t>
            </w:r>
          </w:p>
        </w:tc>
      </w:tr>
      <w:tr w:rsidR="0095345B" w:rsidTr="0095345B">
        <w:tc>
          <w:tcPr>
            <w:tcW w:w="1202" w:type="dxa"/>
          </w:tcPr>
          <w:p w:rsidR="0095345B" w:rsidRPr="00372AEE" w:rsidRDefault="0095345B"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w:t>
            </w:r>
          </w:p>
        </w:tc>
        <w:tc>
          <w:tcPr>
            <w:tcW w:w="8574" w:type="dxa"/>
            <w:gridSpan w:val="2"/>
          </w:tcPr>
          <w:p w:rsidR="0095345B" w:rsidRPr="00372AEE" w:rsidRDefault="0095345B"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Общие положения</w:t>
            </w:r>
          </w:p>
        </w:tc>
      </w:tr>
      <w:tr w:rsidR="003E3E77" w:rsidTr="003E3E77">
        <w:tc>
          <w:tcPr>
            <w:tcW w:w="1202" w:type="dxa"/>
          </w:tcPr>
          <w:p w:rsidR="003E3E77" w:rsidRPr="00372AEE" w:rsidRDefault="003E3E77" w:rsidP="003E3E7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1.1.</w:t>
            </w:r>
          </w:p>
        </w:tc>
        <w:tc>
          <w:tcPr>
            <w:tcW w:w="7729"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E3E77" w:rsidRPr="00423809" w:rsidRDefault="001210F0"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E3E77" w:rsidTr="003E3E77">
        <w:tc>
          <w:tcPr>
            <w:tcW w:w="1202" w:type="dxa"/>
          </w:tcPr>
          <w:p w:rsidR="003E3E77" w:rsidRPr="00372AEE" w:rsidRDefault="003E3E77" w:rsidP="003E3E7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1.2.</w:t>
            </w:r>
          </w:p>
        </w:tc>
        <w:tc>
          <w:tcPr>
            <w:tcW w:w="7729"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E3E77" w:rsidRPr="00423809" w:rsidRDefault="001210F0"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E3E77" w:rsidTr="003E3E77">
        <w:tc>
          <w:tcPr>
            <w:tcW w:w="1202" w:type="dxa"/>
          </w:tcPr>
          <w:p w:rsidR="003E3E77" w:rsidRPr="00372AEE" w:rsidRDefault="003E3E77" w:rsidP="003E3E7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1.3.</w:t>
            </w:r>
          </w:p>
        </w:tc>
        <w:tc>
          <w:tcPr>
            <w:tcW w:w="7729" w:type="dxa"/>
          </w:tcPr>
          <w:p w:rsidR="003E3E77" w:rsidRPr="00372AEE" w:rsidRDefault="003E3E77" w:rsidP="0095345B">
            <w:pPr>
              <w:pStyle w:val="15"/>
              <w:rPr>
                <w:rFonts w:ascii="Times New Roman" w:hAnsi="Times New Roman" w:cs="Times New Roman"/>
                <w:sz w:val="24"/>
                <w:szCs w:val="24"/>
              </w:rPr>
            </w:pPr>
            <w:r w:rsidRPr="00372AEE">
              <w:rPr>
                <w:rFonts w:ascii="Times New Roman" w:hAnsi="Times New Roman" w:cs="Times New Roman"/>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E3E77" w:rsidRPr="00423809" w:rsidRDefault="001210F0"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5345B" w:rsidTr="0095345B">
        <w:tc>
          <w:tcPr>
            <w:tcW w:w="1202" w:type="dxa"/>
          </w:tcPr>
          <w:p w:rsidR="0095345B" w:rsidRPr="00372AEE" w:rsidRDefault="0095345B"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w:t>
            </w:r>
          </w:p>
        </w:tc>
        <w:tc>
          <w:tcPr>
            <w:tcW w:w="8574" w:type="dxa"/>
            <w:gridSpan w:val="2"/>
          </w:tcPr>
          <w:p w:rsidR="00372AEE" w:rsidRDefault="0095345B"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Адаптированная основная общеобразовательная программа НОО </w:t>
            </w:r>
          </w:p>
          <w:p w:rsidR="0095345B" w:rsidRPr="00372AEE" w:rsidRDefault="0095345B"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обучающихся с задержкой психического развития. </w:t>
            </w:r>
            <w:r w:rsidRPr="00372AEE">
              <w:rPr>
                <w:rFonts w:ascii="Times New Roman" w:hAnsi="Times New Roman" w:cs="Times New Roman"/>
                <w:b/>
                <w:sz w:val="24"/>
                <w:szCs w:val="24"/>
              </w:rPr>
              <w:t>Вариант 7.</w:t>
            </w:r>
            <w:r w:rsidR="009116DD" w:rsidRPr="00372AEE">
              <w:rPr>
                <w:rFonts w:ascii="Times New Roman" w:hAnsi="Times New Roman" w:cs="Times New Roman"/>
                <w:b/>
                <w:sz w:val="24"/>
                <w:szCs w:val="24"/>
              </w:rPr>
              <w:t>2</w:t>
            </w:r>
            <w:r w:rsidRPr="00372AEE">
              <w:rPr>
                <w:rFonts w:ascii="Times New Roman" w:hAnsi="Times New Roman" w:cs="Times New Roman"/>
                <w:b/>
                <w:sz w:val="24"/>
                <w:szCs w:val="24"/>
              </w:rPr>
              <w:t>.</w:t>
            </w:r>
          </w:p>
        </w:tc>
      </w:tr>
      <w:tr w:rsidR="009116DD" w:rsidTr="009116DD">
        <w:tc>
          <w:tcPr>
            <w:tcW w:w="1202" w:type="dxa"/>
            <w:shd w:val="clear" w:color="auto" w:fill="FFFFFF" w:themeFill="background1"/>
          </w:tcPr>
          <w:p w:rsidR="009116DD" w:rsidRPr="00372AEE" w:rsidRDefault="009116DD"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w:t>
            </w:r>
          </w:p>
        </w:tc>
        <w:tc>
          <w:tcPr>
            <w:tcW w:w="8574" w:type="dxa"/>
            <w:gridSpan w:val="2"/>
            <w:shd w:val="clear" w:color="auto" w:fill="FFFFFF" w:themeFill="background1"/>
          </w:tcPr>
          <w:p w:rsidR="009116DD" w:rsidRPr="00372AEE" w:rsidRDefault="009116DD" w:rsidP="009116DD">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Целевой раздел</w:t>
            </w:r>
          </w:p>
        </w:tc>
      </w:tr>
      <w:tr w:rsidR="003E3E77" w:rsidTr="003E3E77">
        <w:tc>
          <w:tcPr>
            <w:tcW w:w="1202"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2.1.1.</w:t>
            </w:r>
          </w:p>
        </w:tc>
        <w:tc>
          <w:tcPr>
            <w:tcW w:w="7729"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Пояснительная записка</w:t>
            </w:r>
          </w:p>
        </w:tc>
        <w:tc>
          <w:tcPr>
            <w:tcW w:w="845" w:type="dxa"/>
          </w:tcPr>
          <w:p w:rsidR="003E3E77" w:rsidRPr="00423809" w:rsidRDefault="001210F0"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3E3E77" w:rsidTr="003E3E77">
        <w:tc>
          <w:tcPr>
            <w:tcW w:w="1202"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2.1.2.</w:t>
            </w:r>
          </w:p>
        </w:tc>
        <w:tc>
          <w:tcPr>
            <w:tcW w:w="7729"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tc>
        <w:tc>
          <w:tcPr>
            <w:tcW w:w="845" w:type="dxa"/>
          </w:tcPr>
          <w:p w:rsidR="003E3E77" w:rsidRPr="00423809" w:rsidRDefault="001210F0" w:rsidP="00EF64FA">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3E3E77" w:rsidTr="003E3E77">
        <w:tc>
          <w:tcPr>
            <w:tcW w:w="1202"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2.1.3.</w:t>
            </w:r>
          </w:p>
        </w:tc>
        <w:tc>
          <w:tcPr>
            <w:tcW w:w="7729" w:type="dxa"/>
          </w:tcPr>
          <w:p w:rsidR="003E3E77" w:rsidRPr="00372AEE" w:rsidRDefault="003E3E77"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tc>
        <w:tc>
          <w:tcPr>
            <w:tcW w:w="845" w:type="dxa"/>
          </w:tcPr>
          <w:p w:rsidR="003E3E77" w:rsidRPr="00423809" w:rsidRDefault="001210F0" w:rsidP="00EF64FA">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95345B" w:rsidTr="0095345B">
        <w:tc>
          <w:tcPr>
            <w:tcW w:w="1202" w:type="dxa"/>
            <w:shd w:val="clear" w:color="auto" w:fill="FFFFFF" w:themeFill="background1"/>
          </w:tcPr>
          <w:p w:rsidR="0095345B" w:rsidRPr="00372AEE" w:rsidRDefault="0095345B"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w:t>
            </w:r>
          </w:p>
        </w:tc>
        <w:tc>
          <w:tcPr>
            <w:tcW w:w="8574" w:type="dxa"/>
            <w:gridSpan w:val="2"/>
            <w:shd w:val="clear" w:color="auto" w:fill="FFFFFF" w:themeFill="background1"/>
          </w:tcPr>
          <w:p w:rsidR="0095345B" w:rsidRPr="00372AEE" w:rsidRDefault="0095345B"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Содержательный раздел</w:t>
            </w:r>
          </w:p>
        </w:tc>
      </w:tr>
      <w:tr w:rsidR="009116DD" w:rsidTr="003E3E77">
        <w:tc>
          <w:tcPr>
            <w:tcW w:w="1202" w:type="dxa"/>
          </w:tcPr>
          <w:p w:rsidR="009116DD" w:rsidRPr="00372AEE" w:rsidRDefault="009116DD"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2.2.1.</w:t>
            </w:r>
          </w:p>
        </w:tc>
        <w:tc>
          <w:tcPr>
            <w:tcW w:w="7729" w:type="dxa"/>
          </w:tcPr>
          <w:p w:rsidR="009116DD"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Программа формирования универсальных учебных действий</w:t>
            </w:r>
          </w:p>
        </w:tc>
        <w:tc>
          <w:tcPr>
            <w:tcW w:w="845" w:type="dxa"/>
          </w:tcPr>
          <w:p w:rsidR="009116DD" w:rsidRDefault="001210F0"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9116DD" w:rsidTr="003E3E77">
        <w:tc>
          <w:tcPr>
            <w:tcW w:w="1202" w:type="dxa"/>
          </w:tcPr>
          <w:p w:rsidR="009116DD" w:rsidRPr="00372AEE" w:rsidRDefault="00372AEE"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2.2.2.</w:t>
            </w:r>
          </w:p>
        </w:tc>
        <w:tc>
          <w:tcPr>
            <w:tcW w:w="7729" w:type="dxa"/>
          </w:tcPr>
          <w:p w:rsidR="009116DD" w:rsidRPr="00372AEE" w:rsidRDefault="00372AEE"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Программы учебных предметов,  курсов коррекционно-развивающей области</w:t>
            </w:r>
          </w:p>
        </w:tc>
        <w:tc>
          <w:tcPr>
            <w:tcW w:w="845" w:type="dxa"/>
          </w:tcPr>
          <w:p w:rsidR="009116DD" w:rsidRDefault="001210F0"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r>
      <w:tr w:rsidR="009116DD" w:rsidTr="003E3E77">
        <w:tc>
          <w:tcPr>
            <w:tcW w:w="1202" w:type="dxa"/>
          </w:tcPr>
          <w:p w:rsidR="009116DD" w:rsidRPr="00372AEE" w:rsidRDefault="00372AEE"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2.2.3.</w:t>
            </w:r>
          </w:p>
        </w:tc>
        <w:tc>
          <w:tcPr>
            <w:tcW w:w="7729" w:type="dxa"/>
          </w:tcPr>
          <w:p w:rsidR="009116DD" w:rsidRPr="00372AEE" w:rsidRDefault="00372AEE" w:rsidP="0095345B">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Программа духовно-нравственного развития, воспитания</w:t>
            </w:r>
          </w:p>
        </w:tc>
        <w:tc>
          <w:tcPr>
            <w:tcW w:w="845" w:type="dxa"/>
          </w:tcPr>
          <w:p w:rsidR="009116DD" w:rsidRDefault="0038391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3E3E77" w:rsidTr="003E3E77">
        <w:tc>
          <w:tcPr>
            <w:tcW w:w="1202" w:type="dxa"/>
          </w:tcPr>
          <w:p w:rsidR="003E3E77" w:rsidRPr="00372AEE" w:rsidRDefault="003E3E77"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w:t>
            </w:r>
            <w:r w:rsidR="00372AEE" w:rsidRPr="00372AEE">
              <w:rPr>
                <w:rFonts w:ascii="Times New Roman" w:hAnsi="Times New Roman" w:cs="Times New Roman"/>
                <w:sz w:val="24"/>
                <w:szCs w:val="24"/>
              </w:rPr>
              <w:t>4</w:t>
            </w:r>
            <w:r w:rsidRPr="00372AEE">
              <w:rPr>
                <w:rFonts w:ascii="Times New Roman" w:hAnsi="Times New Roman" w:cs="Times New Roman"/>
                <w:sz w:val="24"/>
                <w:szCs w:val="24"/>
              </w:rPr>
              <w:t>.</w:t>
            </w:r>
          </w:p>
        </w:tc>
        <w:tc>
          <w:tcPr>
            <w:tcW w:w="7729" w:type="dxa"/>
          </w:tcPr>
          <w:p w:rsidR="003E3E77"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w:t>
            </w:r>
          </w:p>
        </w:tc>
        <w:tc>
          <w:tcPr>
            <w:tcW w:w="845" w:type="dxa"/>
          </w:tcPr>
          <w:p w:rsidR="003E3E77" w:rsidRPr="00423809" w:rsidRDefault="0038391B" w:rsidP="0095345B">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r>
      <w:tr w:rsidR="00372AEE" w:rsidTr="003E3E77">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2.2.5.</w:t>
            </w:r>
          </w:p>
        </w:tc>
        <w:tc>
          <w:tcPr>
            <w:tcW w:w="7729" w:type="dxa"/>
          </w:tcPr>
          <w:p w:rsidR="00372AEE" w:rsidRPr="00372AEE" w:rsidRDefault="00372AEE" w:rsidP="00372AEE">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 xml:space="preserve">Программа коррекционной работы </w:t>
            </w:r>
          </w:p>
        </w:tc>
        <w:tc>
          <w:tcPr>
            <w:tcW w:w="845" w:type="dxa"/>
          </w:tcPr>
          <w:p w:rsidR="00372AEE" w:rsidRDefault="0038391B" w:rsidP="00372AEE">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101</w:t>
            </w:r>
          </w:p>
        </w:tc>
      </w:tr>
      <w:tr w:rsidR="00372AEE" w:rsidTr="003E3E77">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2.2.6.</w:t>
            </w:r>
          </w:p>
        </w:tc>
        <w:tc>
          <w:tcPr>
            <w:tcW w:w="7729" w:type="dxa"/>
          </w:tcPr>
          <w:p w:rsidR="00372AEE" w:rsidRPr="00372AEE" w:rsidRDefault="00372AEE" w:rsidP="00372AEE">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Программа внеурочной деятельности</w:t>
            </w:r>
          </w:p>
        </w:tc>
        <w:tc>
          <w:tcPr>
            <w:tcW w:w="845" w:type="dxa"/>
          </w:tcPr>
          <w:p w:rsidR="00372AEE" w:rsidRDefault="0038391B" w:rsidP="00372AEE">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109</w:t>
            </w:r>
          </w:p>
        </w:tc>
      </w:tr>
      <w:tr w:rsidR="00372AEE" w:rsidTr="0095345B">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2.3.</w:t>
            </w:r>
          </w:p>
        </w:tc>
        <w:tc>
          <w:tcPr>
            <w:tcW w:w="8574" w:type="dxa"/>
            <w:gridSpan w:val="2"/>
          </w:tcPr>
          <w:p w:rsidR="00372AEE" w:rsidRPr="00372AEE" w:rsidRDefault="00372AEE" w:rsidP="00372AEE">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Организационный раздел</w:t>
            </w:r>
          </w:p>
        </w:tc>
      </w:tr>
      <w:tr w:rsidR="00372AEE" w:rsidTr="003E3E77">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2.3.1.</w:t>
            </w:r>
          </w:p>
        </w:tc>
        <w:tc>
          <w:tcPr>
            <w:tcW w:w="7729"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Учебный план</w:t>
            </w:r>
          </w:p>
        </w:tc>
        <w:tc>
          <w:tcPr>
            <w:tcW w:w="845" w:type="dxa"/>
          </w:tcPr>
          <w:p w:rsidR="00372AEE" w:rsidRPr="00423809" w:rsidRDefault="0038391B" w:rsidP="00372AEE">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113</w:t>
            </w:r>
          </w:p>
        </w:tc>
      </w:tr>
      <w:tr w:rsidR="00372AEE" w:rsidTr="003E3E77">
        <w:tc>
          <w:tcPr>
            <w:tcW w:w="1202"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2.3.2.</w:t>
            </w:r>
          </w:p>
        </w:tc>
        <w:tc>
          <w:tcPr>
            <w:tcW w:w="7729" w:type="dxa"/>
          </w:tcPr>
          <w:p w:rsidR="00372AEE" w:rsidRPr="00372AEE" w:rsidRDefault="00372AEE" w:rsidP="00372AEE">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5" w:type="dxa"/>
          </w:tcPr>
          <w:p w:rsidR="00372AEE" w:rsidRPr="0038391B" w:rsidRDefault="0038391B" w:rsidP="00372AEE">
            <w:pPr>
              <w:pStyle w:val="15"/>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123</w:t>
            </w:r>
          </w:p>
        </w:tc>
      </w:tr>
    </w:tbl>
    <w:p w:rsidR="00372AEE" w:rsidRDefault="00372AEE" w:rsidP="00F924AA">
      <w:pPr>
        <w:pStyle w:val="15"/>
        <w:spacing w:line="276" w:lineRule="auto"/>
        <w:jc w:val="both"/>
        <w:rPr>
          <w:rFonts w:ascii="Times New Roman" w:hAnsi="Times New Roman" w:cs="Times New Roman"/>
          <w:b/>
          <w:sz w:val="28"/>
          <w:szCs w:val="28"/>
        </w:rPr>
      </w:pPr>
      <w:bookmarkStart w:id="1" w:name="_Toc415833112"/>
    </w:p>
    <w:p w:rsidR="00372AEE" w:rsidRDefault="00372AEE" w:rsidP="00F924AA">
      <w:pPr>
        <w:pStyle w:val="15"/>
        <w:spacing w:line="276" w:lineRule="auto"/>
        <w:jc w:val="both"/>
        <w:rPr>
          <w:rFonts w:ascii="Times New Roman" w:hAnsi="Times New Roman" w:cs="Times New Roman"/>
          <w:b/>
          <w:sz w:val="28"/>
          <w:szCs w:val="28"/>
        </w:rPr>
      </w:pPr>
    </w:p>
    <w:p w:rsidR="00372AEE" w:rsidRDefault="00372AEE" w:rsidP="00F924AA">
      <w:pPr>
        <w:pStyle w:val="15"/>
        <w:spacing w:line="276" w:lineRule="auto"/>
        <w:jc w:val="both"/>
        <w:rPr>
          <w:rFonts w:ascii="Times New Roman" w:hAnsi="Times New Roman" w:cs="Times New Roman"/>
          <w:b/>
          <w:sz w:val="28"/>
          <w:szCs w:val="28"/>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lastRenderedPageBreak/>
        <w:t xml:space="preserve">1. Общие положения </w:t>
      </w:r>
      <w:bookmarkEnd w:id="1"/>
    </w:p>
    <w:p w:rsidR="003E3E77" w:rsidRPr="00F924AA" w:rsidRDefault="003E3E77" w:rsidP="00F924AA">
      <w:pPr>
        <w:pStyle w:val="15"/>
        <w:spacing w:line="276" w:lineRule="auto"/>
        <w:jc w:val="both"/>
        <w:rPr>
          <w:rFonts w:ascii="Times New Roman" w:hAnsi="Times New Roman" w:cs="Times New Roman"/>
          <w:b/>
          <w:sz w:val="16"/>
          <w:szCs w:val="16"/>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t>1.1. 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3E3E77" w:rsidRPr="00F924AA" w:rsidRDefault="003E3E77" w:rsidP="00F924AA">
      <w:pPr>
        <w:pStyle w:val="15"/>
        <w:spacing w:line="360" w:lineRule="auto"/>
        <w:jc w:val="both"/>
        <w:rPr>
          <w:rFonts w:ascii="Times New Roman" w:hAnsi="Times New Roman" w:cs="Times New Roman"/>
          <w:sz w:val="16"/>
          <w:szCs w:val="16"/>
        </w:rPr>
      </w:pPr>
    </w:p>
    <w:p w:rsidR="003E3E77" w:rsidRPr="00F924AA" w:rsidRDefault="003E3E77" w:rsidP="00F924AA">
      <w:pPr>
        <w:pStyle w:val="15"/>
        <w:spacing w:line="360" w:lineRule="auto"/>
        <w:ind w:firstLine="708"/>
        <w:jc w:val="both"/>
        <w:rPr>
          <w:rFonts w:ascii="Times New Roman" w:hAnsi="Times New Roman" w:cs="Times New Roman"/>
          <w:caps/>
          <w:sz w:val="28"/>
          <w:szCs w:val="28"/>
        </w:rPr>
      </w:pPr>
      <w:r w:rsidRPr="00F924AA">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3E3E77" w:rsidRPr="00F924AA" w:rsidRDefault="003E3E77" w:rsidP="000459DE">
      <w:pPr>
        <w:spacing w:after="0" w:line="360" w:lineRule="auto"/>
        <w:ind w:right="-143"/>
        <w:jc w:val="both"/>
        <w:rPr>
          <w:rFonts w:ascii="Times New Roman" w:hAnsi="Times New Roman" w:cs="Times New Roman"/>
          <w:sz w:val="28"/>
          <w:szCs w:val="28"/>
        </w:rPr>
      </w:pPr>
      <w:r w:rsidRPr="00F924AA">
        <w:rPr>
          <w:rFonts w:ascii="Times New Roman" w:hAnsi="Times New Roman" w:cs="Times New Roman"/>
          <w:sz w:val="28"/>
          <w:szCs w:val="28"/>
        </w:rPr>
        <w:t xml:space="preserve">АООП НОО </w:t>
      </w:r>
      <w:r w:rsidR="000459DE" w:rsidRPr="00F924AA">
        <w:rPr>
          <w:rFonts w:ascii="Times New Roman" w:hAnsi="Times New Roman" w:cs="Times New Roman"/>
          <w:sz w:val="28"/>
          <w:szCs w:val="28"/>
        </w:rPr>
        <w:t xml:space="preserve">разработана </w:t>
      </w:r>
      <w:r w:rsidRPr="00F924AA">
        <w:rPr>
          <w:rFonts w:ascii="Times New Roman" w:hAnsi="Times New Roman" w:cs="Times New Roman"/>
          <w:sz w:val="28"/>
          <w:szCs w:val="28"/>
        </w:rPr>
        <w:t>самостоятельно</w:t>
      </w:r>
      <w:r w:rsidR="000459DE">
        <w:rPr>
          <w:rFonts w:ascii="Times New Roman" w:hAnsi="Times New Roman" w:cs="Times New Roman"/>
          <w:sz w:val="28"/>
          <w:szCs w:val="28"/>
        </w:rPr>
        <w:t xml:space="preserve"> на основе Примерной АООП НОО варианта 7.2., которая одобрена</w:t>
      </w:r>
      <w:r w:rsidR="000459DE" w:rsidRPr="000459DE">
        <w:rPr>
          <w:rFonts w:ascii="Times New Roman" w:hAnsi="Times New Roman"/>
          <w:sz w:val="28"/>
          <w:szCs w:val="28"/>
        </w:rPr>
        <w:t>решением федерального учебно-методического объединения по общему образованию(протокол  от 22 декабря  2015 г. № 4/15)</w:t>
      </w:r>
      <w:r w:rsidRPr="000459DE">
        <w:rPr>
          <w:rFonts w:ascii="Times New Roman" w:hAnsi="Times New Roman" w:cs="Times New Roman"/>
          <w:sz w:val="28"/>
          <w:szCs w:val="28"/>
        </w:rPr>
        <w:t xml:space="preserve"> и утверждена в МБОУ «</w:t>
      </w:r>
      <w:r w:rsidR="000459DE" w:rsidRPr="000459DE">
        <w:rPr>
          <w:rFonts w:ascii="Times New Roman" w:hAnsi="Times New Roman" w:cs="Times New Roman"/>
          <w:sz w:val="28"/>
          <w:szCs w:val="28"/>
        </w:rPr>
        <w:t>У</w:t>
      </w:r>
      <w:r w:rsidRPr="000459DE">
        <w:rPr>
          <w:rFonts w:ascii="Times New Roman" w:hAnsi="Times New Roman" w:cs="Times New Roman"/>
          <w:sz w:val="28"/>
          <w:szCs w:val="28"/>
        </w:rPr>
        <w:t>краинская школа» в соответствии с ФГОС НОО обучающихся с ОВЗ и с учетом ПрАООП НОО обучающихся с ЗПР с</w:t>
      </w:r>
      <w:r w:rsidRPr="00F924AA">
        <w:rPr>
          <w:rFonts w:ascii="Times New Roman" w:hAnsi="Times New Roman" w:cs="Times New Roman"/>
          <w:sz w:val="28"/>
          <w:szCs w:val="28"/>
        </w:rPr>
        <w:t xml:space="preserve"> привлечением органа Управляющего совета школы, обеспечивающий государственно-общественный характер управления </w:t>
      </w:r>
      <w:r w:rsidR="00F924AA">
        <w:rPr>
          <w:rFonts w:ascii="Times New Roman" w:hAnsi="Times New Roman" w:cs="Times New Roman"/>
          <w:sz w:val="28"/>
          <w:szCs w:val="28"/>
        </w:rPr>
        <w:t>МБОУ «Украинская школа».</w:t>
      </w:r>
    </w:p>
    <w:p w:rsidR="003E3E77" w:rsidRPr="00F924AA" w:rsidRDefault="003E3E77" w:rsidP="00F924AA">
      <w:pPr>
        <w:pStyle w:val="15"/>
        <w:spacing w:line="360" w:lineRule="auto"/>
        <w:ind w:firstLine="708"/>
        <w:jc w:val="both"/>
        <w:rPr>
          <w:rFonts w:ascii="Times New Roman" w:hAnsi="Times New Roman" w:cs="Times New Roman"/>
          <w:caps/>
          <w:sz w:val="28"/>
          <w:szCs w:val="28"/>
        </w:rPr>
      </w:pPr>
      <w:r w:rsidRPr="00F924AA">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ЗПР (далее – ПрАООП НОО обучающихся с ЗПР)</w:t>
      </w:r>
      <w:bookmarkStart w:id="2" w:name="_GoBack"/>
      <w:bookmarkEnd w:id="2"/>
      <w:r w:rsidRPr="00F924AA">
        <w:rPr>
          <w:rFonts w:ascii="Times New Roman" w:hAnsi="Times New Roman" w:cs="Times New Roman"/>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3E3E77"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АООП разработана МБОУ «Украинская школа», имеющая государственную аккредитацию, с учётом типа и вида этой Организации, а </w:t>
      </w:r>
      <w:r w:rsidRPr="00F924AA">
        <w:rPr>
          <w:rFonts w:ascii="Times New Roman" w:hAnsi="Times New Roman" w:cs="Times New Roman"/>
          <w:sz w:val="28"/>
          <w:szCs w:val="28"/>
        </w:rPr>
        <w:lastRenderedPageBreak/>
        <w:t>также образовательных потребностей и запросов участников образовательного процесса.</w:t>
      </w: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t>1.2. 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3E3E77" w:rsidRPr="00F924AA" w:rsidRDefault="003E3E77" w:rsidP="00F924AA">
      <w:pPr>
        <w:pStyle w:val="15"/>
        <w:spacing w:line="276" w:lineRule="auto"/>
        <w:jc w:val="both"/>
        <w:rPr>
          <w:rFonts w:ascii="Times New Roman" w:hAnsi="Times New Roman" w:cs="Times New Roman"/>
          <w:b/>
          <w:sz w:val="28"/>
          <w:szCs w:val="28"/>
        </w:rPr>
      </w:pP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Структура АООП НОО обучающихся с ЗПР включает целевой, содержательный и организационный разделы.</w:t>
      </w:r>
    </w:p>
    <w:p w:rsidR="003E3E77" w:rsidRPr="00F924AA" w:rsidRDefault="003E3E77" w:rsidP="00F924AA">
      <w:pPr>
        <w:pStyle w:val="15"/>
        <w:spacing w:line="360" w:lineRule="auto"/>
        <w:ind w:firstLine="708"/>
        <w:jc w:val="both"/>
        <w:rPr>
          <w:rStyle w:val="afe"/>
          <w:caps w:val="0"/>
          <w:color w:val="auto"/>
        </w:rPr>
      </w:pPr>
      <w:r w:rsidRPr="00F924AA">
        <w:rPr>
          <w:rFonts w:ascii="Times New Roman" w:hAnsi="Times New Roman" w:cs="Times New Roman"/>
          <w:sz w:val="28"/>
          <w:szCs w:val="28"/>
        </w:rPr>
        <w:t xml:space="preserve">Целевой </w:t>
      </w:r>
      <w:r w:rsidRPr="00F924AA">
        <w:rPr>
          <w:rStyle w:val="afe"/>
          <w:caps w:val="0"/>
          <w:color w:val="auto"/>
        </w:rPr>
        <w:t xml:space="preserve">раздел определяет общее назначение, цели, задачи и планируемые результаты реализации АООП НОО обучающихся с ЗПР </w:t>
      </w:r>
      <w:r w:rsidRPr="00F924AA">
        <w:rPr>
          <w:rFonts w:ascii="Times New Roman" w:hAnsi="Times New Roman" w:cs="Times New Roman"/>
          <w:sz w:val="28"/>
          <w:szCs w:val="28"/>
          <w:lang w:eastAsia="ru-RU"/>
        </w:rPr>
        <w:t>образовательной организацией</w:t>
      </w:r>
      <w:r w:rsidRPr="00F924AA">
        <w:rPr>
          <w:rStyle w:val="afe"/>
          <w:caps w:val="0"/>
          <w:color w:val="auto"/>
        </w:rPr>
        <w:t>, а также способы определения достижения этих целей и результатов.</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Целевой раздел включает:</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пояснительную записку;</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планируемые результаты освоения обучающимися с ЗПР АООП НОО;</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систему оценки достижения планируемых результатов освоения АООП НОО.</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программу формирования универсальных учебных действий у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программы отдельных учебных предметов, курсов коррекционно-развивающей области;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программу духовно-нравственного развития, воспитания обучающихся с ЗПР;</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программу формирования экологической культуры здорового и безопасного образа жизни;</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программу коррекционной работы;</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caps/>
          <w:sz w:val="28"/>
          <w:szCs w:val="28"/>
        </w:rPr>
        <w:t>• </w:t>
      </w:r>
      <w:r w:rsidRPr="00F924AA">
        <w:rPr>
          <w:rFonts w:ascii="Times New Roman" w:hAnsi="Times New Roman" w:cs="Times New Roman"/>
          <w:sz w:val="28"/>
          <w:szCs w:val="28"/>
        </w:rPr>
        <w:t>программу внеурочной деятельности.</w:t>
      </w:r>
    </w:p>
    <w:p w:rsidR="003E3E77" w:rsidRPr="00F924AA" w:rsidRDefault="003E3E77" w:rsidP="00F924AA">
      <w:pPr>
        <w:pStyle w:val="15"/>
        <w:spacing w:line="360" w:lineRule="auto"/>
        <w:ind w:firstLine="708"/>
        <w:jc w:val="both"/>
        <w:rPr>
          <w:rStyle w:val="afe"/>
          <w:caps w:val="0"/>
          <w:color w:val="auto"/>
        </w:rPr>
      </w:pPr>
      <w:r w:rsidRPr="00F924AA">
        <w:rPr>
          <w:rFonts w:ascii="Times New Roman" w:hAnsi="Times New Roman" w:cs="Times New Roman"/>
          <w:sz w:val="28"/>
          <w:szCs w:val="28"/>
        </w:rPr>
        <w:lastRenderedPageBreak/>
        <w:t xml:space="preserve">Организационный </w:t>
      </w:r>
      <w:r w:rsidRPr="00F924AA">
        <w:rPr>
          <w:rStyle w:val="afe"/>
          <w:caps w:val="0"/>
          <w:color w:val="auto"/>
        </w:rPr>
        <w:t>раздел определяет общие рамки организации образовательного процесса, а также механизмы реализации компонентов АООП НОО.</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Организационный раздел включает:</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учебный план начального общего образования;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 систему специальных условий реализации АООП НОО в соответствии с требованиями Стандарта.</w:t>
      </w:r>
    </w:p>
    <w:p w:rsidR="003E3E77" w:rsidRPr="00F924AA" w:rsidRDefault="003E3E77" w:rsidP="00F924AA">
      <w:pPr>
        <w:pStyle w:val="15"/>
        <w:spacing w:line="360" w:lineRule="auto"/>
        <w:ind w:firstLine="708"/>
        <w:jc w:val="both"/>
        <w:rPr>
          <w:rFonts w:ascii="Times New Roman" w:hAnsi="Times New Roman" w:cs="Times New Roman"/>
          <w:caps/>
          <w:sz w:val="28"/>
          <w:szCs w:val="28"/>
        </w:rPr>
      </w:pPr>
      <w:r w:rsidRPr="00F924AA">
        <w:rPr>
          <w:rFonts w:ascii="Times New Roman" w:hAnsi="Times New Roman" w:cs="Times New Roman"/>
          <w:sz w:val="28"/>
          <w:szCs w:val="28"/>
        </w:rPr>
        <w:t>В соответствии с требованиями ФГОС НОО обучающихся с ОВЗ Организация 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проживания обучающегося и вида Организации.</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На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АООП НОО для </w:t>
      </w:r>
      <w:r w:rsidRPr="00F924AA">
        <w:rPr>
          <w:rFonts w:ascii="Times New Roman" w:hAnsi="Times New Roman" w:cs="Times New Roman"/>
          <w:iCs/>
          <w:sz w:val="28"/>
          <w:szCs w:val="28"/>
        </w:rPr>
        <w:t>обучающихся с ЗПР, имеющих инвалидность,</w:t>
      </w:r>
      <w:r w:rsidRPr="00F924AA">
        <w:rPr>
          <w:rFonts w:ascii="Times New Roman" w:hAnsi="Times New Roman" w:cs="Times New Roman"/>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3E3E77" w:rsidRPr="00F924AA" w:rsidRDefault="003E3E77" w:rsidP="00F924AA">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924AA" w:rsidRDefault="00F924AA" w:rsidP="00F924AA">
      <w:pPr>
        <w:pStyle w:val="15"/>
        <w:spacing w:line="360" w:lineRule="auto"/>
        <w:jc w:val="both"/>
        <w:rPr>
          <w:rFonts w:ascii="Times New Roman" w:hAnsi="Times New Roman" w:cs="Times New Roman"/>
          <w:sz w:val="28"/>
          <w:szCs w:val="28"/>
        </w:rPr>
      </w:pPr>
    </w:p>
    <w:p w:rsidR="00F924AA" w:rsidRDefault="00F924AA" w:rsidP="00F924AA">
      <w:pPr>
        <w:pStyle w:val="15"/>
        <w:spacing w:line="360" w:lineRule="auto"/>
        <w:jc w:val="both"/>
        <w:rPr>
          <w:rFonts w:ascii="Times New Roman" w:hAnsi="Times New Roman" w:cs="Times New Roman"/>
          <w:sz w:val="28"/>
          <w:szCs w:val="28"/>
        </w:rPr>
      </w:pPr>
    </w:p>
    <w:p w:rsidR="00F924AA" w:rsidRDefault="00F924AA"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t>1.3. 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3E3E77" w:rsidRPr="00F924AA" w:rsidRDefault="003E3E77" w:rsidP="00F924AA">
      <w:pPr>
        <w:pStyle w:val="15"/>
        <w:spacing w:line="360" w:lineRule="auto"/>
        <w:jc w:val="both"/>
        <w:rPr>
          <w:rFonts w:ascii="Times New Roman" w:hAnsi="Times New Roman" w:cs="Times New Roman"/>
          <w:caps/>
          <w:sz w:val="28"/>
          <w:szCs w:val="28"/>
        </w:rPr>
      </w:pPr>
    </w:p>
    <w:p w:rsidR="003E3E77" w:rsidRPr="00F924AA" w:rsidRDefault="003E3E77" w:rsidP="00F924AA">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kern w:val="28"/>
          <w:sz w:val="28"/>
          <w:szCs w:val="28"/>
        </w:rPr>
        <w:t>В основу разработки и реализации АООП</w:t>
      </w:r>
      <w:r w:rsidRPr="00F924AA">
        <w:rPr>
          <w:rFonts w:ascii="Times New Roman" w:hAnsi="Times New Roman" w:cs="Times New Roman"/>
          <w:bCs/>
          <w:iCs/>
          <w:kern w:val="28"/>
          <w:sz w:val="28"/>
          <w:szCs w:val="28"/>
        </w:rPr>
        <w:t xml:space="preserve"> НОО</w:t>
      </w:r>
      <w:r w:rsidRPr="00F924AA">
        <w:rPr>
          <w:rFonts w:ascii="Times New Roman" w:hAnsi="Times New Roman" w:cs="Times New Roman"/>
          <w:kern w:val="28"/>
          <w:sz w:val="28"/>
          <w:szCs w:val="28"/>
        </w:rPr>
        <w:t xml:space="preserve"> обучающихся с ЗПР заложены </w:t>
      </w:r>
      <w:r w:rsidRPr="00F924AA">
        <w:rPr>
          <w:rFonts w:ascii="Times New Roman" w:hAnsi="Times New Roman" w:cs="Times New Roman"/>
          <w:i/>
          <w:kern w:val="28"/>
          <w:sz w:val="28"/>
          <w:szCs w:val="28"/>
        </w:rPr>
        <w:t xml:space="preserve">дифференцированный </w:t>
      </w:r>
      <w:r w:rsidRPr="00F924AA">
        <w:rPr>
          <w:rFonts w:ascii="Times New Roman" w:hAnsi="Times New Roman" w:cs="Times New Roman"/>
          <w:kern w:val="28"/>
          <w:sz w:val="28"/>
          <w:szCs w:val="28"/>
        </w:rPr>
        <w:t>и</w:t>
      </w:r>
      <w:r w:rsidRPr="00F924AA">
        <w:rPr>
          <w:rFonts w:ascii="Times New Roman" w:hAnsi="Times New Roman" w:cs="Times New Roman"/>
          <w:i/>
          <w:kern w:val="28"/>
          <w:sz w:val="28"/>
          <w:szCs w:val="28"/>
        </w:rPr>
        <w:t xml:space="preserve"> деятельностный подходы</w:t>
      </w:r>
      <w:r w:rsidRPr="00F924AA">
        <w:rPr>
          <w:rFonts w:ascii="Times New Roman" w:hAnsi="Times New Roman" w:cs="Times New Roman"/>
          <w:kern w:val="28"/>
          <w:sz w:val="28"/>
          <w:szCs w:val="28"/>
        </w:rPr>
        <w:t>.</w:t>
      </w:r>
    </w:p>
    <w:p w:rsidR="003E3E77" w:rsidRPr="00F924AA" w:rsidRDefault="003E3E77" w:rsidP="00F924AA">
      <w:pPr>
        <w:pStyle w:val="15"/>
        <w:spacing w:line="360" w:lineRule="auto"/>
        <w:jc w:val="both"/>
        <w:rPr>
          <w:rFonts w:ascii="Times New Roman" w:hAnsi="Times New Roman" w:cs="Times New Roman"/>
          <w:bCs/>
          <w:iCs/>
          <w:kern w:val="28"/>
          <w:sz w:val="28"/>
          <w:szCs w:val="28"/>
        </w:rPr>
      </w:pPr>
      <w:r w:rsidRPr="00F924AA">
        <w:rPr>
          <w:rFonts w:ascii="Times New Roman" w:hAnsi="Times New Roman" w:cs="Times New Roman"/>
          <w:bCs/>
          <w:i/>
          <w:iCs/>
          <w:kern w:val="28"/>
          <w:sz w:val="28"/>
          <w:szCs w:val="28"/>
        </w:rPr>
        <w:t>Дифференцированный подход</w:t>
      </w:r>
      <w:r w:rsidRPr="00F924AA">
        <w:rPr>
          <w:rFonts w:ascii="Times New Roman" w:hAnsi="Times New Roman" w:cs="Times New Roman"/>
          <w:bCs/>
          <w:iCs/>
          <w:kern w:val="28"/>
          <w:sz w:val="28"/>
          <w:szCs w:val="28"/>
        </w:rPr>
        <w:t xml:space="preserve"> к разработке и реализации АООП НОО </w:t>
      </w:r>
      <w:r w:rsidRPr="00F924AA">
        <w:rPr>
          <w:rFonts w:ascii="Times New Roman" w:hAnsi="Times New Roman" w:cs="Times New Roman"/>
          <w:kern w:val="28"/>
          <w:sz w:val="28"/>
          <w:szCs w:val="28"/>
        </w:rPr>
        <w:t>обучающихся</w:t>
      </w:r>
      <w:r w:rsidRPr="00F924AA">
        <w:rPr>
          <w:rFonts w:ascii="Times New Roman" w:hAnsi="Times New Roman" w:cs="Times New Roman"/>
          <w:bCs/>
          <w:iCs/>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F924AA">
        <w:rPr>
          <w:rFonts w:ascii="Times New Roman" w:hAnsi="Times New Roman" w:cs="Times New Roman"/>
          <w:kern w:val="28"/>
          <w:sz w:val="28"/>
          <w:szCs w:val="28"/>
        </w:rPr>
        <w:t>обучающихся с ЗПР</w:t>
      </w:r>
      <w:r w:rsidRPr="00F924AA">
        <w:rPr>
          <w:rFonts w:ascii="Times New Roman" w:hAnsi="Times New Roman" w:cs="Times New Roman"/>
          <w:bCs/>
          <w:iCs/>
          <w:kern w:val="28"/>
          <w:sz w:val="28"/>
          <w:szCs w:val="28"/>
        </w:rPr>
        <w:t xml:space="preserve">, в том числе и на основе индивидуального учебного плана. Варианты АООП НОО </w:t>
      </w:r>
      <w:r w:rsidRPr="00F924AA">
        <w:rPr>
          <w:rFonts w:ascii="Times New Roman" w:hAnsi="Times New Roman" w:cs="Times New Roman"/>
          <w:kern w:val="28"/>
          <w:sz w:val="28"/>
          <w:szCs w:val="28"/>
        </w:rPr>
        <w:t xml:space="preserve">обучающихся с ЗПР </w:t>
      </w:r>
      <w:r w:rsidRPr="00F924AA">
        <w:rPr>
          <w:rFonts w:ascii="Times New Roman" w:hAnsi="Times New Roman" w:cs="Times New Roman"/>
          <w:bCs/>
          <w:iCs/>
          <w:kern w:val="28"/>
          <w:sz w:val="28"/>
          <w:szCs w:val="28"/>
        </w:rPr>
        <w:t xml:space="preserve">создаются и реализуются в соответствии с дифференцированно сформулированными требованиями в </w:t>
      </w:r>
      <w:r w:rsidRPr="00F924AA">
        <w:rPr>
          <w:rFonts w:ascii="Times New Roman" w:hAnsi="Times New Roman" w:cs="Times New Roman"/>
          <w:sz w:val="28"/>
          <w:szCs w:val="28"/>
        </w:rPr>
        <w:t>ФГОС НОО обучающихся с ОВЗ</w:t>
      </w:r>
      <w:r w:rsidRPr="00F924AA">
        <w:rPr>
          <w:rFonts w:ascii="Times New Roman" w:hAnsi="Times New Roman" w:cs="Times New Roman"/>
          <w:bCs/>
          <w:iCs/>
          <w:kern w:val="28"/>
          <w:sz w:val="28"/>
          <w:szCs w:val="28"/>
        </w:rPr>
        <w:t xml:space="preserve"> к:</w:t>
      </w:r>
    </w:p>
    <w:p w:rsidR="003E3E77" w:rsidRPr="00F924AA" w:rsidRDefault="003E3E77" w:rsidP="00F924AA">
      <w:pPr>
        <w:pStyle w:val="15"/>
        <w:spacing w:line="360" w:lineRule="auto"/>
        <w:jc w:val="both"/>
        <w:rPr>
          <w:rFonts w:ascii="Times New Roman" w:hAnsi="Times New Roman" w:cs="Times New Roman"/>
          <w:bCs/>
          <w:iCs/>
          <w:kern w:val="28"/>
          <w:sz w:val="28"/>
          <w:szCs w:val="28"/>
        </w:rPr>
      </w:pPr>
      <w:r w:rsidRPr="00F924AA">
        <w:rPr>
          <w:rFonts w:ascii="Times New Roman" w:hAnsi="Times New Roman" w:cs="Times New Roman"/>
          <w:sz w:val="28"/>
          <w:szCs w:val="28"/>
        </w:rPr>
        <w:t>• </w:t>
      </w:r>
      <w:r w:rsidRPr="00F924AA">
        <w:rPr>
          <w:rFonts w:ascii="Times New Roman" w:hAnsi="Times New Roman" w:cs="Times New Roman"/>
          <w:bCs/>
          <w:iCs/>
          <w:kern w:val="28"/>
          <w:sz w:val="28"/>
          <w:szCs w:val="28"/>
        </w:rPr>
        <w:t>структуре АООП НОО;</w:t>
      </w:r>
    </w:p>
    <w:p w:rsidR="003E3E77" w:rsidRPr="00F924AA" w:rsidRDefault="003E3E77" w:rsidP="00F924AA">
      <w:pPr>
        <w:pStyle w:val="15"/>
        <w:spacing w:line="360" w:lineRule="auto"/>
        <w:jc w:val="both"/>
        <w:rPr>
          <w:rFonts w:ascii="Times New Roman" w:hAnsi="Times New Roman" w:cs="Times New Roman"/>
          <w:bCs/>
          <w:iCs/>
          <w:kern w:val="28"/>
          <w:sz w:val="28"/>
          <w:szCs w:val="28"/>
        </w:rPr>
      </w:pPr>
      <w:r w:rsidRPr="00F924AA">
        <w:rPr>
          <w:rFonts w:ascii="Times New Roman" w:hAnsi="Times New Roman" w:cs="Times New Roman"/>
          <w:sz w:val="28"/>
          <w:szCs w:val="28"/>
        </w:rPr>
        <w:t>• </w:t>
      </w:r>
      <w:r w:rsidRPr="00F924AA">
        <w:rPr>
          <w:rFonts w:ascii="Times New Roman" w:hAnsi="Times New Roman" w:cs="Times New Roman"/>
          <w:bCs/>
          <w:iCs/>
          <w:kern w:val="28"/>
          <w:sz w:val="28"/>
          <w:szCs w:val="28"/>
        </w:rPr>
        <w:t xml:space="preserve">условиям реализации АООП НОО; </w:t>
      </w:r>
    </w:p>
    <w:p w:rsidR="003E3E77" w:rsidRPr="00F924AA" w:rsidRDefault="003E3E77" w:rsidP="00F924AA">
      <w:pPr>
        <w:pStyle w:val="15"/>
        <w:spacing w:line="360" w:lineRule="auto"/>
        <w:jc w:val="both"/>
        <w:rPr>
          <w:rFonts w:ascii="Times New Roman" w:hAnsi="Times New Roman" w:cs="Times New Roman"/>
          <w:bCs/>
          <w:iCs/>
          <w:kern w:val="28"/>
          <w:sz w:val="28"/>
          <w:szCs w:val="28"/>
        </w:rPr>
      </w:pPr>
      <w:r w:rsidRPr="00F924AA">
        <w:rPr>
          <w:rFonts w:ascii="Times New Roman" w:hAnsi="Times New Roman" w:cs="Times New Roman"/>
          <w:sz w:val="28"/>
          <w:szCs w:val="28"/>
        </w:rPr>
        <w:t>• </w:t>
      </w:r>
      <w:r w:rsidRPr="00F924AA">
        <w:rPr>
          <w:rFonts w:ascii="Times New Roman" w:hAnsi="Times New Roman" w:cs="Times New Roman"/>
          <w:bCs/>
          <w:iCs/>
          <w:kern w:val="28"/>
          <w:sz w:val="28"/>
          <w:szCs w:val="28"/>
        </w:rPr>
        <w:t>результатам освоения АООП НОО.</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bCs/>
          <w:iCs/>
          <w:kern w:val="28"/>
          <w:sz w:val="28"/>
          <w:szCs w:val="28"/>
        </w:rPr>
        <w:t xml:space="preserve">Применение дифференцированного подхода к созданию и реализации АООП НОО обеспечивает </w:t>
      </w:r>
      <w:r w:rsidRPr="00F924AA">
        <w:rPr>
          <w:rFonts w:ascii="Times New Roman" w:hAnsi="Times New Roman" w:cs="Times New Roman"/>
          <w:kern w:val="28"/>
          <w:sz w:val="28"/>
          <w:szCs w:val="28"/>
        </w:rPr>
        <w:t>разнообразие содержания, предоставляя обучающимся</w:t>
      </w:r>
      <w:r w:rsidRPr="00F924AA">
        <w:rPr>
          <w:rFonts w:ascii="Times New Roman" w:hAnsi="Times New Roman" w:cs="Times New Roman"/>
          <w:bCs/>
          <w:iCs/>
          <w:kern w:val="28"/>
          <w:sz w:val="28"/>
          <w:szCs w:val="28"/>
        </w:rPr>
        <w:t xml:space="preserve"> с ЗПР </w:t>
      </w:r>
      <w:r w:rsidRPr="00F924AA">
        <w:rPr>
          <w:rFonts w:ascii="Times New Roman" w:hAnsi="Times New Roman" w:cs="Times New Roman"/>
          <w:kern w:val="28"/>
          <w:sz w:val="28"/>
          <w:szCs w:val="28"/>
        </w:rPr>
        <w:t xml:space="preserve">возможность реализовать индивидуальный потенциал развития. </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bCs/>
          <w:i/>
          <w:iCs/>
          <w:kern w:val="28"/>
          <w:sz w:val="28"/>
          <w:szCs w:val="28"/>
        </w:rPr>
        <w:t>Деятельностный</w:t>
      </w:r>
      <w:r w:rsidRPr="00F924AA">
        <w:rPr>
          <w:rFonts w:ascii="Times New Roman" w:hAnsi="Times New Roman" w:cs="Times New Roman"/>
          <w:i/>
          <w:kern w:val="28"/>
          <w:sz w:val="28"/>
          <w:szCs w:val="28"/>
        </w:rPr>
        <w:t xml:space="preserve"> подход</w:t>
      </w:r>
      <w:r w:rsidRPr="00F924AA">
        <w:rPr>
          <w:rFonts w:ascii="Times New Roman" w:hAnsi="Times New Roman" w:cs="Times New Roman"/>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kern w:val="28"/>
          <w:sz w:val="28"/>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w:t>
      </w:r>
      <w:r w:rsidRPr="00F924AA">
        <w:rPr>
          <w:rFonts w:ascii="Times New Roman" w:hAnsi="Times New Roman" w:cs="Times New Roman"/>
          <w:kern w:val="28"/>
          <w:sz w:val="28"/>
          <w:szCs w:val="28"/>
        </w:rPr>
        <w:lastRenderedPageBreak/>
        <w:t xml:space="preserve">определяется характером организации доступной им деятельности (предметно-практической и учебной). </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kern w:val="28"/>
          <w:sz w:val="28"/>
          <w:szCs w:val="28"/>
        </w:rPr>
        <w:t>В контексте разработки АООП НОО обучающихся с ЗПР реализация деятельностного подхода обеспечивает:</w:t>
      </w:r>
    </w:p>
    <w:p w:rsidR="003E3E77" w:rsidRPr="00F924AA" w:rsidRDefault="00F924AA" w:rsidP="00F924AA">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E3E77" w:rsidRPr="00F924AA">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3E3E77" w:rsidRPr="00F924AA" w:rsidRDefault="00F924AA" w:rsidP="00F924AA">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E3E77" w:rsidRPr="00F924AA">
        <w:rPr>
          <w:rFonts w:ascii="Times New Roman" w:hAnsi="Times New Roman" w:cs="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3E3E77" w:rsidRPr="00F924AA" w:rsidRDefault="00F924AA" w:rsidP="00F924AA">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E3E77" w:rsidRPr="00F924AA">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3E3E77" w:rsidRPr="00F924AA" w:rsidRDefault="00F924AA" w:rsidP="00F924AA">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E3E77" w:rsidRPr="00F924AA">
        <w:rPr>
          <w:rFonts w:ascii="Times New Roman" w:hAnsi="Times New Roman" w:cs="Times New Roman"/>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3E3E77" w:rsidRPr="00F924AA" w:rsidRDefault="003E3E77" w:rsidP="00F924AA">
      <w:pPr>
        <w:pStyle w:val="15"/>
        <w:spacing w:line="360" w:lineRule="auto"/>
        <w:ind w:firstLine="708"/>
        <w:jc w:val="both"/>
        <w:rPr>
          <w:rFonts w:ascii="Times New Roman" w:hAnsi="Times New Roman" w:cs="Times New Roman"/>
          <w:kern w:val="28"/>
          <w:sz w:val="28"/>
          <w:szCs w:val="28"/>
        </w:rPr>
      </w:pPr>
      <w:r w:rsidRPr="00F924AA">
        <w:rPr>
          <w:rFonts w:ascii="Times New Roman" w:hAnsi="Times New Roman" w:cs="Times New Roman"/>
          <w:kern w:val="28"/>
          <w:sz w:val="28"/>
          <w:szCs w:val="28"/>
        </w:rPr>
        <w:t xml:space="preserve">В основу </w:t>
      </w:r>
      <w:r w:rsidRPr="00F924AA">
        <w:rPr>
          <w:rFonts w:ascii="Times New Roman" w:hAnsi="Times New Roman" w:cs="Times New Roman"/>
          <w:spacing w:val="2"/>
          <w:kern w:val="28"/>
          <w:sz w:val="28"/>
          <w:szCs w:val="28"/>
        </w:rPr>
        <w:t xml:space="preserve">формирования АООП НОО </w:t>
      </w:r>
      <w:r w:rsidRPr="00F924AA">
        <w:rPr>
          <w:rFonts w:ascii="Times New Roman" w:hAnsi="Times New Roman" w:cs="Times New Roman"/>
          <w:kern w:val="28"/>
          <w:sz w:val="28"/>
          <w:szCs w:val="28"/>
        </w:rPr>
        <w:t>обучающихся с ЗПР положены следующие принципы:</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принципы государственной политики РФ в области образования</w:t>
      </w:r>
      <w:r w:rsidRPr="00F924AA">
        <w:rPr>
          <w:rStyle w:val="12"/>
          <w:rFonts w:ascii="Times New Roman" w:hAnsi="Times New Roman" w:cs="Times New Roman"/>
          <w:kern w:val="28"/>
          <w:sz w:val="28"/>
          <w:szCs w:val="28"/>
        </w:rPr>
        <w:footnoteReference w:id="2"/>
      </w:r>
      <w:r w:rsidRPr="00F924AA">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sidRPr="00F924AA">
        <w:rPr>
          <w:rFonts w:ascii="Times New Roman" w:hAnsi="Times New Roman" w:cs="Times New Roman"/>
          <w:kern w:val="28"/>
          <w:sz w:val="28"/>
          <w:szCs w:val="28"/>
        </w:rPr>
        <w:lastRenderedPageBreak/>
        <w:t xml:space="preserve">образования к уровням и особенностям развития и подготовки обучающихся и воспитанников и др.); </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учета типологических и индивидуальных образовательных потребностей обучающихся;</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коррекционной направленности образовательного процесса;</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 xml:space="preserve">онтогенетический принцип; </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E3E77" w:rsidRPr="00F924AA" w:rsidRDefault="003E3E77" w:rsidP="00F924AA">
      <w:pPr>
        <w:pStyle w:val="15"/>
        <w:spacing w:line="360" w:lineRule="auto"/>
        <w:jc w:val="both"/>
        <w:rPr>
          <w:rFonts w:ascii="Times New Roman" w:hAnsi="Times New Roman" w:cs="Times New Roman"/>
          <w:kern w:val="28"/>
          <w:sz w:val="28"/>
          <w:szCs w:val="28"/>
        </w:rPr>
      </w:pPr>
      <w:r w:rsidRPr="00F924AA">
        <w:rPr>
          <w:rFonts w:ascii="Times New Roman" w:hAnsi="Times New Roman" w:cs="Times New Roman"/>
          <w:sz w:val="28"/>
          <w:szCs w:val="28"/>
        </w:rPr>
        <w:t>• </w:t>
      </w:r>
      <w:r w:rsidRPr="00F924AA">
        <w:rPr>
          <w:rFonts w:ascii="Times New Roman" w:hAnsi="Times New Roman" w:cs="Times New Roman"/>
          <w:kern w:val="28"/>
          <w:sz w:val="28"/>
          <w:szCs w:val="28"/>
        </w:rPr>
        <w:t>принцип сотрудничества с семьей.</w:t>
      </w:r>
    </w:p>
    <w:p w:rsidR="003E3E77" w:rsidRPr="00F924AA" w:rsidRDefault="003E3E77" w:rsidP="00F924AA">
      <w:pPr>
        <w:pStyle w:val="15"/>
        <w:spacing w:line="360" w:lineRule="auto"/>
        <w:jc w:val="both"/>
        <w:rPr>
          <w:rFonts w:ascii="Times New Roman" w:hAnsi="Times New Roman" w:cs="Times New Roman"/>
          <w:caps/>
          <w:sz w:val="28"/>
          <w:szCs w:val="28"/>
        </w:rPr>
      </w:pPr>
    </w:p>
    <w:p w:rsidR="003E3E77" w:rsidRPr="00F924AA" w:rsidRDefault="003E3E77" w:rsidP="00F924AA">
      <w:pPr>
        <w:pStyle w:val="15"/>
        <w:spacing w:line="360" w:lineRule="auto"/>
        <w:jc w:val="both"/>
        <w:rPr>
          <w:rFonts w:ascii="Times New Roman" w:hAnsi="Times New Roman" w:cs="Times New Roman"/>
          <w:caps/>
          <w:sz w:val="28"/>
          <w:szCs w:val="28"/>
        </w:rPr>
      </w:pPr>
    </w:p>
    <w:p w:rsidR="003E3E77" w:rsidRPr="00F924AA" w:rsidRDefault="003E3E77" w:rsidP="00F924AA">
      <w:pPr>
        <w:pStyle w:val="15"/>
        <w:spacing w:line="360" w:lineRule="auto"/>
        <w:jc w:val="both"/>
        <w:rPr>
          <w:rFonts w:ascii="Times New Roman" w:hAnsi="Times New Roman" w:cs="Times New Roman"/>
          <w:sz w:val="28"/>
          <w:szCs w:val="28"/>
        </w:rPr>
      </w:pPr>
    </w:p>
    <w:p w:rsidR="0095345B" w:rsidRPr="00F924AA" w:rsidRDefault="0095345B"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276" w:lineRule="auto"/>
        <w:jc w:val="both"/>
        <w:rPr>
          <w:rFonts w:ascii="Times New Roman" w:hAnsi="Times New Roman" w:cs="Times New Roman"/>
          <w:b/>
          <w:sz w:val="28"/>
          <w:szCs w:val="28"/>
        </w:rPr>
      </w:pPr>
      <w:bookmarkStart w:id="3" w:name="_Toc415833114"/>
      <w:r w:rsidRPr="00F924AA">
        <w:rPr>
          <w:rFonts w:ascii="Times New Roman" w:hAnsi="Times New Roman" w:cs="Times New Roman"/>
          <w:b/>
          <w:sz w:val="28"/>
          <w:szCs w:val="28"/>
        </w:rPr>
        <w:t>2. Адаптированная основная общеобразовательная программа начального общего образования обучающихся с задержкой психического развития. Вариант 7.</w:t>
      </w:r>
      <w:r w:rsidR="009B45EC">
        <w:rPr>
          <w:rFonts w:ascii="Times New Roman" w:hAnsi="Times New Roman" w:cs="Times New Roman"/>
          <w:b/>
          <w:sz w:val="28"/>
          <w:szCs w:val="28"/>
        </w:rPr>
        <w:t>2</w:t>
      </w:r>
      <w:r w:rsidRPr="00F924AA">
        <w:rPr>
          <w:rFonts w:ascii="Times New Roman" w:hAnsi="Times New Roman" w:cs="Times New Roman"/>
          <w:b/>
          <w:sz w:val="28"/>
          <w:szCs w:val="28"/>
        </w:rPr>
        <w:t>.</w:t>
      </w:r>
    </w:p>
    <w:p w:rsidR="003E3E77" w:rsidRPr="00F924AA" w:rsidRDefault="003E3E77" w:rsidP="00F924AA">
      <w:pPr>
        <w:pStyle w:val="15"/>
        <w:spacing w:line="360" w:lineRule="auto"/>
        <w:jc w:val="both"/>
        <w:rPr>
          <w:rFonts w:ascii="Times New Roman" w:hAnsi="Times New Roman" w:cs="Times New Roman"/>
          <w:sz w:val="28"/>
          <w:szCs w:val="28"/>
        </w:rPr>
      </w:pPr>
    </w:p>
    <w:p w:rsidR="003E3E77" w:rsidRPr="00F924AA" w:rsidRDefault="003E3E77" w:rsidP="00F924AA">
      <w:pPr>
        <w:pStyle w:val="15"/>
        <w:spacing w:line="360" w:lineRule="auto"/>
        <w:jc w:val="both"/>
        <w:rPr>
          <w:rFonts w:ascii="Times New Roman" w:hAnsi="Times New Roman" w:cs="Times New Roman"/>
          <w:b/>
          <w:sz w:val="28"/>
          <w:szCs w:val="28"/>
        </w:rPr>
      </w:pPr>
      <w:r w:rsidRPr="00F924AA">
        <w:rPr>
          <w:rFonts w:ascii="Times New Roman" w:hAnsi="Times New Roman" w:cs="Times New Roman"/>
          <w:b/>
          <w:sz w:val="28"/>
          <w:szCs w:val="28"/>
        </w:rPr>
        <w:t>2.1 Целевой раздел</w:t>
      </w:r>
      <w:bookmarkEnd w:id="3"/>
    </w:p>
    <w:p w:rsidR="003E3E77" w:rsidRPr="00F924AA" w:rsidRDefault="003E3E77" w:rsidP="00F924AA">
      <w:pPr>
        <w:pStyle w:val="15"/>
        <w:spacing w:line="360" w:lineRule="auto"/>
        <w:jc w:val="both"/>
        <w:rPr>
          <w:rFonts w:ascii="Times New Roman" w:hAnsi="Times New Roman" w:cs="Times New Roman"/>
          <w:b/>
          <w:sz w:val="28"/>
          <w:szCs w:val="28"/>
        </w:rPr>
      </w:pPr>
      <w:bookmarkStart w:id="4" w:name="_Toc415833115"/>
      <w:r w:rsidRPr="00F924AA">
        <w:rPr>
          <w:rFonts w:ascii="Times New Roman" w:hAnsi="Times New Roman" w:cs="Times New Roman"/>
          <w:b/>
          <w:sz w:val="28"/>
          <w:szCs w:val="28"/>
        </w:rPr>
        <w:t>2.1.1. Пояснительная записка</w:t>
      </w:r>
      <w:bookmarkEnd w:id="4"/>
    </w:p>
    <w:p w:rsidR="003E3E77" w:rsidRPr="00F924AA" w:rsidRDefault="003E3E77" w:rsidP="00F924AA">
      <w:pPr>
        <w:pStyle w:val="15"/>
        <w:spacing w:line="360" w:lineRule="auto"/>
        <w:jc w:val="both"/>
        <w:rPr>
          <w:rFonts w:ascii="Times New Roman" w:hAnsi="Times New Roman" w:cs="Times New Roman"/>
          <w:sz w:val="16"/>
          <w:szCs w:val="16"/>
        </w:rPr>
      </w:pPr>
    </w:p>
    <w:p w:rsidR="00372AEE" w:rsidRPr="009B45EC" w:rsidRDefault="00372AEE" w:rsidP="009B45EC">
      <w:pPr>
        <w:pStyle w:val="15"/>
        <w:spacing w:line="360" w:lineRule="auto"/>
        <w:ind w:firstLine="708"/>
        <w:jc w:val="both"/>
        <w:rPr>
          <w:rStyle w:val="afe"/>
          <w:caps w:val="0"/>
          <w:color w:val="auto"/>
          <w:kern w:val="0"/>
        </w:rPr>
      </w:pPr>
      <w:r w:rsidRPr="009B45EC">
        <w:rPr>
          <w:rFonts w:ascii="Times New Roman" w:hAnsi="Times New Roman" w:cs="Times New Roman"/>
          <w:sz w:val="28"/>
          <w:szCs w:val="28"/>
        </w:rPr>
        <w:t>Цель реализации АООП НОО обучающихся с ЗПР</w:t>
      </w:r>
      <w:r w:rsidRPr="009B45EC">
        <w:rPr>
          <w:rStyle w:val="afe"/>
          <w:caps w:val="0"/>
          <w:color w:val="auto"/>
          <w:kern w:val="0"/>
        </w:rPr>
        <w:t xml:space="preserve"> — </w:t>
      </w:r>
      <w:r w:rsidR="009B45EC" w:rsidRPr="009B45EC">
        <w:rPr>
          <w:rStyle w:val="afe"/>
          <w:caps w:val="0"/>
          <w:color w:val="auto"/>
          <w:kern w:val="0"/>
        </w:rPr>
        <w:t>обеспечение</w:t>
      </w:r>
      <w:r w:rsidRPr="009B45EC">
        <w:rPr>
          <w:rStyle w:val="afe"/>
          <w:caps w:val="0"/>
          <w:color w:val="auto"/>
          <w:kern w:val="0"/>
        </w:rPr>
        <w:t xml:space="preserve">выполнения требований </w:t>
      </w:r>
      <w:r w:rsidRPr="009B45EC">
        <w:rPr>
          <w:rFonts w:ascii="Times New Roman" w:hAnsi="Times New Roman" w:cs="Times New Roman"/>
          <w:sz w:val="28"/>
          <w:szCs w:val="28"/>
        </w:rPr>
        <w:t>ФГОС НОО обучающихся с ОВЗ</w:t>
      </w:r>
      <w:r w:rsidRPr="009B45EC">
        <w:rPr>
          <w:rStyle w:val="afe"/>
          <w:caps w:val="0"/>
          <w:color w:val="auto"/>
          <w:kern w:val="0"/>
        </w:rPr>
        <w:t xml:space="preserve"> посредством создания условий для ма</w:t>
      </w:r>
      <w:r w:rsidRPr="009B45EC">
        <w:rPr>
          <w:rFonts w:ascii="Times New Roman" w:hAnsi="Times New Roman" w:cs="Times New Roman"/>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9B45EC">
        <w:rPr>
          <w:rStyle w:val="afe"/>
          <w:caps w:val="0"/>
          <w:color w:val="auto"/>
          <w:kern w:val="0"/>
        </w:rPr>
        <w:t>.</w:t>
      </w:r>
    </w:p>
    <w:p w:rsidR="00372AEE" w:rsidRPr="009B45EC" w:rsidRDefault="00372AEE" w:rsidP="009B45EC">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Достижение поставленной цели </w:t>
      </w:r>
      <w:r w:rsidRPr="009B45EC">
        <w:rPr>
          <w:rStyle w:val="afe"/>
          <w:caps w:val="0"/>
          <w:color w:val="auto"/>
          <w:kern w:val="0"/>
        </w:rPr>
        <w:t>при разработке и реализации</w:t>
      </w:r>
      <w:r w:rsidR="00C72754">
        <w:rPr>
          <w:rStyle w:val="afe"/>
          <w:caps w:val="0"/>
          <w:color w:val="auto"/>
          <w:kern w:val="0"/>
        </w:rPr>
        <w:t xml:space="preserve"> в</w:t>
      </w:r>
      <w:r w:rsidR="009B45EC">
        <w:rPr>
          <w:rStyle w:val="afe"/>
          <w:caps w:val="0"/>
          <w:color w:val="auto"/>
          <w:kern w:val="0"/>
        </w:rPr>
        <w:t>МБОУ «</w:t>
      </w:r>
      <w:r w:rsidR="00F36449">
        <w:rPr>
          <w:rStyle w:val="afe"/>
          <w:caps w:val="0"/>
          <w:color w:val="auto"/>
          <w:kern w:val="0"/>
        </w:rPr>
        <w:t>У</w:t>
      </w:r>
      <w:r w:rsidR="009B45EC">
        <w:rPr>
          <w:rStyle w:val="afe"/>
          <w:caps w:val="0"/>
          <w:color w:val="auto"/>
          <w:kern w:val="0"/>
        </w:rPr>
        <w:t xml:space="preserve">краинская школа» </w:t>
      </w:r>
      <w:r w:rsidRPr="009B45EC">
        <w:rPr>
          <w:rStyle w:val="afe"/>
          <w:caps w:val="0"/>
          <w:color w:val="auto"/>
          <w:kern w:val="0"/>
        </w:rPr>
        <w:t>АООП НОО</w:t>
      </w:r>
      <w:r w:rsidRPr="009B45EC">
        <w:rPr>
          <w:rFonts w:ascii="Times New Roman" w:hAnsi="Times New Roman" w:cs="Times New Roman"/>
          <w:sz w:val="28"/>
          <w:szCs w:val="28"/>
        </w:rPr>
        <w:t xml:space="preserve"> обучающихся с ЗПР предусматривает решение следующих основных задач:</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создание благоприятных условий для удовлетворения особых образовательных потребностей обучающихся с ЗПР;</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минимизация негативного влияния особенностей познавательной деятельности обучающихся с ЗПР для освоения ими АООП НОО;</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обеспечение доступности получения начального общего образования;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lastRenderedPageBreak/>
        <w:t>• обеспечение преемственности начального общего и основного общего образования;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использование в образовательном процессе современных образовательных технологий деятельностного типа;</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372AEE" w:rsidRPr="00F36449" w:rsidRDefault="00372AEE" w:rsidP="00F36449">
      <w:pPr>
        <w:pStyle w:val="15"/>
        <w:spacing w:line="360" w:lineRule="auto"/>
        <w:ind w:firstLine="708"/>
        <w:jc w:val="both"/>
        <w:rPr>
          <w:rFonts w:ascii="Times New Roman" w:hAnsi="Times New Roman" w:cs="Times New Roman"/>
          <w:sz w:val="28"/>
          <w:szCs w:val="28"/>
        </w:rPr>
      </w:pPr>
      <w:r w:rsidRPr="00F36449">
        <w:rPr>
          <w:rFonts w:ascii="Times New Roman" w:hAnsi="Times New Roman" w:cs="Times New Roman"/>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r w:rsidR="00F36449">
        <w:rPr>
          <w:rFonts w:ascii="Times New Roman" w:hAnsi="Times New Roman" w:cs="Times New Roman"/>
          <w:sz w:val="28"/>
          <w:szCs w:val="28"/>
        </w:rPr>
        <w:t xml:space="preserve"> п</w:t>
      </w:r>
      <w:r w:rsidRPr="00F36449">
        <w:rPr>
          <w:rFonts w:ascii="Times New Roman" w:hAnsi="Times New Roman" w:cs="Times New Roman"/>
          <w:sz w:val="28"/>
          <w:szCs w:val="28"/>
        </w:rPr>
        <w:t>редставлены в разделе 1. </w:t>
      </w:r>
    </w:p>
    <w:p w:rsidR="00F36449" w:rsidRPr="00F36449" w:rsidRDefault="00F36449" w:rsidP="00F36449">
      <w:pPr>
        <w:pStyle w:val="15"/>
        <w:spacing w:line="360" w:lineRule="auto"/>
        <w:ind w:firstLine="708"/>
        <w:jc w:val="both"/>
        <w:rPr>
          <w:rFonts w:ascii="Times New Roman" w:hAnsi="Times New Roman" w:cs="Times New Roman"/>
          <w:i/>
          <w:sz w:val="16"/>
          <w:szCs w:val="16"/>
        </w:rPr>
      </w:pPr>
    </w:p>
    <w:p w:rsidR="00372AEE" w:rsidRPr="00C72754" w:rsidRDefault="00372AEE" w:rsidP="00F36449">
      <w:pPr>
        <w:pStyle w:val="15"/>
        <w:spacing w:line="360" w:lineRule="auto"/>
        <w:ind w:firstLine="708"/>
        <w:jc w:val="both"/>
        <w:rPr>
          <w:rFonts w:ascii="Times New Roman" w:hAnsi="Times New Roman" w:cs="Times New Roman"/>
          <w:i/>
          <w:sz w:val="28"/>
          <w:szCs w:val="28"/>
          <w:u w:val="single"/>
        </w:rPr>
      </w:pPr>
      <w:r w:rsidRPr="00C72754">
        <w:rPr>
          <w:rFonts w:ascii="Times New Roman" w:hAnsi="Times New Roman" w:cs="Times New Roman"/>
          <w:i/>
          <w:sz w:val="28"/>
          <w:szCs w:val="28"/>
          <w:u w:val="single"/>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r w:rsidR="00C72754" w:rsidRPr="00C72754">
        <w:rPr>
          <w:rFonts w:ascii="Times New Roman" w:hAnsi="Times New Roman" w:cs="Times New Roman"/>
          <w:i/>
          <w:sz w:val="28"/>
          <w:szCs w:val="28"/>
          <w:u w:val="single"/>
        </w:rPr>
        <w:t>.</w:t>
      </w:r>
    </w:p>
    <w:p w:rsidR="00C72754" w:rsidRPr="00C72754" w:rsidRDefault="00C72754" w:rsidP="00F36449">
      <w:pPr>
        <w:pStyle w:val="15"/>
        <w:spacing w:line="360" w:lineRule="auto"/>
        <w:ind w:firstLine="708"/>
        <w:jc w:val="both"/>
        <w:rPr>
          <w:rFonts w:ascii="Times New Roman" w:hAnsi="Times New Roman" w:cs="Times New Roman"/>
          <w:i/>
          <w:sz w:val="16"/>
          <w:szCs w:val="16"/>
        </w:rPr>
      </w:pPr>
    </w:p>
    <w:p w:rsidR="00372AEE" w:rsidRPr="009B45EC" w:rsidRDefault="00372AEE" w:rsidP="00F36449">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9B45EC">
        <w:rPr>
          <w:rFonts w:ascii="Times New Roman" w:hAnsi="Times New Roman" w:cs="Times New Roman"/>
          <w:sz w:val="28"/>
          <w:szCs w:val="28"/>
        </w:rPr>
        <w:t>условиям ее реализации и результатам освоения.</w:t>
      </w:r>
    </w:p>
    <w:p w:rsidR="00372AEE" w:rsidRPr="009B45EC" w:rsidRDefault="00372AEE" w:rsidP="00F36449">
      <w:pPr>
        <w:pStyle w:val="15"/>
        <w:spacing w:line="360" w:lineRule="auto"/>
        <w:ind w:firstLine="708"/>
        <w:jc w:val="both"/>
        <w:rPr>
          <w:rFonts w:ascii="Times New Roman" w:hAnsi="Times New Roman" w:cs="Times New Roman"/>
          <w:caps/>
          <w:sz w:val="28"/>
          <w:szCs w:val="28"/>
        </w:rPr>
      </w:pPr>
      <w:r w:rsidRPr="009B45EC">
        <w:rPr>
          <w:rFonts w:ascii="Times New Roman" w:hAnsi="Times New Roman" w:cs="Times New Roman"/>
          <w:sz w:val="28"/>
          <w:szCs w:val="28"/>
        </w:rPr>
        <w:t>Вариант 7</w:t>
      </w:r>
      <w:r w:rsidRPr="009B45EC">
        <w:rPr>
          <w:rFonts w:ascii="Times New Roman" w:hAnsi="Times New Roman" w:cs="Times New Roman"/>
          <w:caps/>
          <w:sz w:val="28"/>
          <w:szCs w:val="28"/>
        </w:rPr>
        <w:t xml:space="preserve">.2 </w:t>
      </w:r>
      <w:r w:rsidRPr="009B45EC">
        <w:rPr>
          <w:rFonts w:ascii="Times New Roman" w:hAnsi="Times New Roman" w:cs="Times New Roman"/>
          <w:sz w:val="28"/>
          <w:szCs w:val="28"/>
        </w:rPr>
        <w:t>предполагает, что обучающийся с</w:t>
      </w:r>
      <w:r w:rsidRPr="009B45EC">
        <w:rPr>
          <w:rFonts w:ascii="Times New Roman" w:hAnsi="Times New Roman" w:cs="Times New Roman"/>
          <w:caps/>
          <w:sz w:val="28"/>
          <w:szCs w:val="28"/>
        </w:rPr>
        <w:t xml:space="preserve"> ЗПР </w:t>
      </w:r>
      <w:r w:rsidRPr="009B45EC">
        <w:rPr>
          <w:rFonts w:ascii="Times New Roman" w:hAnsi="Times New Roman" w:cs="Times New Roman"/>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w:t>
      </w:r>
      <w:r w:rsidRPr="009B45EC">
        <w:rPr>
          <w:rFonts w:ascii="Times New Roman" w:hAnsi="Times New Roman" w:cs="Times New Roman"/>
          <w:sz w:val="28"/>
          <w:szCs w:val="28"/>
        </w:rPr>
        <w:lastRenderedPageBreak/>
        <w:t>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372AEE" w:rsidRPr="009B45EC" w:rsidRDefault="00372AEE" w:rsidP="00F36449">
      <w:pPr>
        <w:pStyle w:val="15"/>
        <w:spacing w:line="360" w:lineRule="auto"/>
        <w:ind w:firstLine="708"/>
        <w:jc w:val="both"/>
        <w:rPr>
          <w:rFonts w:ascii="Times New Roman" w:hAnsi="Times New Roman" w:cs="Times New Roman"/>
          <w:sz w:val="28"/>
          <w:szCs w:val="28"/>
        </w:rPr>
      </w:pPr>
      <w:r w:rsidRPr="009B45EC">
        <w:rPr>
          <w:rFonts w:ascii="Times New Roman" w:eastAsia="Arial Unicode MS" w:hAnsi="Times New Roman" w:cs="Times New Roman"/>
          <w:sz w:val="28"/>
          <w:szCs w:val="28"/>
        </w:rPr>
        <w:t xml:space="preserve">АООП НОО обучающихся с ЗПР предполагает </w:t>
      </w:r>
      <w:r w:rsidRPr="009B45EC">
        <w:rPr>
          <w:rFonts w:ascii="Times New Roman" w:hAnsi="Times New Roman" w:cs="Times New Roman"/>
          <w:sz w:val="28"/>
          <w:szCs w:val="28"/>
        </w:rPr>
        <w:t xml:space="preserve">обеспечение </w:t>
      </w:r>
      <w:r w:rsidRPr="009B45EC">
        <w:rPr>
          <w:rFonts w:ascii="Times New Roman" w:eastAsia="Arial Unicode MS" w:hAnsi="Times New Roman" w:cs="Times New Roman"/>
          <w:sz w:val="28"/>
          <w:szCs w:val="28"/>
        </w:rPr>
        <w:t>коррекционной направленности всего образовательного процесса при его особой организации:</w:t>
      </w:r>
      <w:r w:rsidRPr="009B45EC">
        <w:rPr>
          <w:rFonts w:ascii="Times New Roman" w:hAnsi="Times New Roman" w:cs="Times New Roman"/>
          <w:sz w:val="28"/>
          <w:szCs w:val="28"/>
        </w:rPr>
        <w:t xml:space="preserve">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rsidR="00372AEE" w:rsidRPr="009B45EC" w:rsidRDefault="00372AEE" w:rsidP="00F36449">
      <w:pPr>
        <w:pStyle w:val="15"/>
        <w:spacing w:line="360" w:lineRule="auto"/>
        <w:ind w:firstLine="708"/>
        <w:jc w:val="both"/>
        <w:rPr>
          <w:rFonts w:ascii="Times New Roman" w:hAnsi="Times New Roman" w:cs="Times New Roman"/>
          <w:kern w:val="2"/>
          <w:sz w:val="28"/>
          <w:szCs w:val="28"/>
        </w:rPr>
      </w:pPr>
      <w:r w:rsidRPr="009B45EC">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9B45EC">
        <w:rPr>
          <w:rFonts w:ascii="Times New Roman" w:hAnsi="Times New Roman" w:cs="Times New Roman"/>
          <w:kern w:val="2"/>
          <w:sz w:val="28"/>
          <w:szCs w:val="28"/>
        </w:rPr>
        <w:t xml:space="preserve">составляют 5 лет (с обязательным введением первого дополнительного класса). </w:t>
      </w:r>
    </w:p>
    <w:p w:rsidR="00372AEE" w:rsidRPr="009B45EC" w:rsidRDefault="00372AEE" w:rsidP="00F36449">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w:t>
      </w:r>
      <w:r w:rsidRPr="009B45EC">
        <w:rPr>
          <w:rFonts w:ascii="Times New Roman" w:hAnsi="Times New Roman" w:cs="Times New Roman"/>
          <w:sz w:val="28"/>
          <w:szCs w:val="28"/>
        </w:rPr>
        <w:lastRenderedPageBreak/>
        <w:t>образовательную деятельность</w:t>
      </w:r>
      <w:r w:rsidRPr="009B45EC">
        <w:rPr>
          <w:rStyle w:val="12"/>
          <w:rFonts w:ascii="Times New Roman" w:hAnsi="Times New Roman" w:cs="Times New Roman"/>
          <w:sz w:val="28"/>
          <w:szCs w:val="28"/>
        </w:rPr>
        <w:footnoteReference w:id="3"/>
      </w:r>
      <w:r w:rsidRPr="009B45EC">
        <w:rPr>
          <w:rFonts w:ascii="Times New Roman" w:hAnsi="Times New Roman" w:cs="Times New Roman"/>
          <w:sz w:val="28"/>
          <w:szCs w:val="28"/>
        </w:rPr>
        <w:t xml:space="preserve">. Организация должна обеспечить требуемые для данного варианта и категории обучающихся условия обучения и воспитания. </w:t>
      </w:r>
    </w:p>
    <w:p w:rsidR="00372AEE" w:rsidRPr="009B45EC" w:rsidRDefault="00372AEE" w:rsidP="00F36449">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Для обеспечения возможности освоения обучающимися сЗПР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9B45EC">
        <w:rPr>
          <w:rStyle w:val="27"/>
          <w:rFonts w:ascii="Times New Roman" w:hAnsi="Times New Roman" w:cs="Times New Roman"/>
          <w:sz w:val="28"/>
          <w:szCs w:val="28"/>
        </w:rPr>
        <w:footnoteReference w:id="4"/>
      </w:r>
      <w:r w:rsidRPr="009B45EC">
        <w:rPr>
          <w:rFonts w:ascii="Times New Roman" w:hAnsi="Times New Roman" w:cs="Times New Roman"/>
          <w:sz w:val="28"/>
          <w:szCs w:val="28"/>
        </w:rPr>
        <w:t>.</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372AEE" w:rsidRPr="009B45EC" w:rsidRDefault="00372AEE" w:rsidP="00F36449">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В процессе всего школьного обучения сохраняется </w:t>
      </w:r>
      <w:r w:rsidRPr="009B45EC">
        <w:rPr>
          <w:rFonts w:ascii="Times New Roman" w:hAnsi="Times New Roman" w:cs="Times New Roman"/>
          <w:i/>
          <w:sz w:val="28"/>
          <w:szCs w:val="28"/>
        </w:rPr>
        <w:t>возможность перехода обучающегося с одного варианта программы на другой</w:t>
      </w:r>
      <w:r w:rsidRPr="009B45EC">
        <w:rPr>
          <w:rFonts w:ascii="Times New Roman" w:hAnsi="Times New Roman" w:cs="Times New Roman"/>
          <w:b/>
          <w:sz w:val="28"/>
          <w:szCs w:val="28"/>
        </w:rPr>
        <w:t xml:space="preserve"> (</w:t>
      </w:r>
      <w:r w:rsidRPr="009B45EC">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АООП НОО на другой осуществляется </w:t>
      </w:r>
      <w:r w:rsidR="00C72754">
        <w:rPr>
          <w:rFonts w:ascii="Times New Roman" w:hAnsi="Times New Roman" w:cs="Times New Roman"/>
          <w:sz w:val="28"/>
          <w:szCs w:val="28"/>
        </w:rPr>
        <w:t xml:space="preserve">МБОУ «Украинская школа»  </w:t>
      </w:r>
      <w:r w:rsidRPr="009B45EC">
        <w:rPr>
          <w:rFonts w:ascii="Times New Roman" w:hAnsi="Times New Roman" w:cs="Times New Roman"/>
          <w:sz w:val="28"/>
          <w:szCs w:val="28"/>
        </w:rPr>
        <w:t xml:space="preserve">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w:t>
      </w:r>
      <w:r w:rsidRPr="009B45EC">
        <w:rPr>
          <w:rFonts w:ascii="Times New Roman" w:hAnsi="Times New Roman" w:cs="Times New Roman"/>
          <w:sz w:val="28"/>
          <w:szCs w:val="28"/>
        </w:rPr>
        <w:lastRenderedPageBreak/>
        <w:t>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372AEE" w:rsidRPr="009B45EC" w:rsidRDefault="00372AEE" w:rsidP="00C72754">
      <w:pPr>
        <w:pStyle w:val="15"/>
        <w:spacing w:line="360" w:lineRule="auto"/>
        <w:ind w:firstLine="708"/>
        <w:jc w:val="both"/>
        <w:rPr>
          <w:rFonts w:ascii="Times New Roman" w:hAnsi="Times New Roman" w:cs="Times New Roman"/>
          <w:bCs/>
          <w:sz w:val="28"/>
          <w:szCs w:val="28"/>
        </w:rPr>
      </w:pPr>
      <w:r w:rsidRPr="009B45EC">
        <w:rPr>
          <w:rFonts w:ascii="Times New Roman" w:hAnsi="Times New Roman" w:cs="Times New Roman"/>
          <w:sz w:val="28"/>
          <w:szCs w:val="28"/>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bCs/>
          <w:sz w:val="28"/>
          <w:szCs w:val="28"/>
        </w:rPr>
        <w:t xml:space="preserve">Общий подход к оценке знаний и умений, составляющихпредметные результаты освоения АООП НОО (вариант 7.2), предлагается в целом сохранить в его традиционном виде. </w:t>
      </w:r>
      <w:r w:rsidRPr="009B45EC">
        <w:rPr>
          <w:rFonts w:ascii="Times New Roman" w:hAnsi="Times New Roman" w:cs="Times New Roman"/>
          <w:sz w:val="28"/>
          <w:szCs w:val="28"/>
        </w:rPr>
        <w:t>При этом, обучающийся с ЗПР имеет право на прохождение текущей, промежуточной и государственной итоговой аттестации в иных формах</w:t>
      </w:r>
      <w:r w:rsidRPr="009B45EC">
        <w:rPr>
          <w:rStyle w:val="12"/>
          <w:rFonts w:ascii="Times New Roman" w:hAnsi="Times New Roman" w:cs="Times New Roman"/>
          <w:sz w:val="28"/>
          <w:szCs w:val="28"/>
        </w:rPr>
        <w:footnoteReference w:id="5"/>
      </w:r>
      <w:r w:rsidRPr="009B45EC">
        <w:rPr>
          <w:rFonts w:ascii="Times New Roman" w:hAnsi="Times New Roman" w:cs="Times New Roman"/>
          <w:sz w:val="28"/>
          <w:szCs w:val="28"/>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372AEE"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w:t>
      </w:r>
      <w:r w:rsidRPr="009B45EC">
        <w:rPr>
          <w:rFonts w:ascii="Times New Roman" w:hAnsi="Times New Roman" w:cs="Times New Roman"/>
          <w:sz w:val="28"/>
          <w:szCs w:val="28"/>
        </w:rPr>
        <w:lastRenderedPageBreak/>
        <w:t>рекомендациями ПМПК, либо на обучение по индивидуальному учебному плану</w:t>
      </w:r>
      <w:r w:rsidRPr="009B45EC">
        <w:rPr>
          <w:rStyle w:val="12"/>
          <w:rFonts w:ascii="Times New Roman" w:hAnsi="Times New Roman" w:cs="Times New Roman"/>
          <w:sz w:val="28"/>
          <w:szCs w:val="28"/>
        </w:rPr>
        <w:footnoteReference w:id="6"/>
      </w:r>
      <w:r w:rsidRPr="009B45EC">
        <w:rPr>
          <w:rFonts w:ascii="Times New Roman" w:hAnsi="Times New Roman" w:cs="Times New Roman"/>
          <w:sz w:val="28"/>
          <w:szCs w:val="28"/>
        </w:rPr>
        <w:t>.</w:t>
      </w:r>
    </w:p>
    <w:p w:rsidR="00C72754" w:rsidRPr="009B45EC" w:rsidRDefault="00C72754" w:rsidP="00C72754">
      <w:pPr>
        <w:pStyle w:val="15"/>
        <w:spacing w:line="360" w:lineRule="auto"/>
        <w:ind w:firstLine="708"/>
        <w:jc w:val="both"/>
        <w:rPr>
          <w:rFonts w:ascii="Times New Roman" w:hAnsi="Times New Roman" w:cs="Times New Roman"/>
          <w:sz w:val="28"/>
          <w:szCs w:val="28"/>
        </w:rPr>
      </w:pPr>
    </w:p>
    <w:p w:rsidR="00372AEE" w:rsidRPr="00C72754" w:rsidRDefault="00372AEE" w:rsidP="009B45EC">
      <w:pPr>
        <w:pStyle w:val="15"/>
        <w:spacing w:line="360" w:lineRule="auto"/>
        <w:jc w:val="both"/>
        <w:rPr>
          <w:rFonts w:ascii="Times New Roman" w:hAnsi="Times New Roman" w:cs="Times New Roman"/>
          <w:i/>
          <w:sz w:val="28"/>
          <w:szCs w:val="28"/>
          <w:u w:val="single"/>
        </w:rPr>
      </w:pPr>
      <w:r w:rsidRPr="00C72754">
        <w:rPr>
          <w:rFonts w:ascii="Times New Roman" w:hAnsi="Times New Roman" w:cs="Times New Roman"/>
          <w:i/>
          <w:sz w:val="28"/>
          <w:szCs w:val="28"/>
          <w:u w:val="single"/>
        </w:rPr>
        <w:t>Психолого-педагогическая характеристика обучающихся с ЗПР</w:t>
      </w:r>
    </w:p>
    <w:p w:rsidR="00C72754" w:rsidRPr="00C72754" w:rsidRDefault="00C72754" w:rsidP="009B45EC">
      <w:pPr>
        <w:pStyle w:val="15"/>
        <w:spacing w:line="360" w:lineRule="auto"/>
        <w:jc w:val="both"/>
        <w:rPr>
          <w:rFonts w:ascii="Times New Roman" w:hAnsi="Times New Roman" w:cs="Times New Roman"/>
          <w:b/>
          <w:sz w:val="16"/>
          <w:szCs w:val="16"/>
        </w:rPr>
      </w:pP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b/>
          <w:sz w:val="28"/>
          <w:szCs w:val="28"/>
        </w:rPr>
        <w:t>Обучающиеся с ЗПР</w:t>
      </w:r>
      <w:r w:rsidRPr="009B45EC">
        <w:rPr>
          <w:rFonts w:ascii="Times New Roman" w:hAnsi="Times New Roman" w:cs="Times New Roman"/>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9B45EC">
        <w:rPr>
          <w:rFonts w:ascii="Times New Roman" w:hAnsi="Times New Roman" w:cs="Times New Roman"/>
          <w:sz w:val="28"/>
          <w:szCs w:val="28"/>
          <w:vertAlign w:val="superscript"/>
        </w:rPr>
        <w:footnoteReference w:id="7"/>
      </w:r>
      <w:r w:rsidRPr="009B45EC">
        <w:rPr>
          <w:rFonts w:ascii="Times New Roman" w:hAnsi="Times New Roman" w:cs="Times New Roman"/>
          <w:sz w:val="28"/>
          <w:szCs w:val="28"/>
        </w:rPr>
        <w:t>.</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bCs/>
          <w:sz w:val="28"/>
          <w:szCs w:val="28"/>
        </w:rPr>
        <w:t xml:space="preserve">Категория обучающихся с </w:t>
      </w:r>
      <w:r w:rsidRPr="009B45EC">
        <w:rPr>
          <w:rFonts w:ascii="Times New Roman" w:hAnsi="Times New Roman" w:cs="Times New Roman"/>
          <w:sz w:val="28"/>
          <w:szCs w:val="28"/>
        </w:rPr>
        <w:t>ЗПР –</w:t>
      </w:r>
      <w:r w:rsidRPr="009B45EC">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9B45EC">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w:t>
      </w:r>
      <w:r w:rsidRPr="009B45EC">
        <w:rPr>
          <w:rFonts w:ascii="Times New Roman" w:hAnsi="Times New Roman" w:cs="Times New Roman"/>
          <w:sz w:val="28"/>
          <w:szCs w:val="28"/>
        </w:rPr>
        <w:lastRenderedPageBreak/>
        <w:t>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r w:rsidRPr="009B45EC">
        <w:rPr>
          <w:rFonts w:ascii="Times New Roman" w:hAnsi="Times New Roman" w:cs="Times New Roman"/>
          <w:sz w:val="28"/>
          <w:szCs w:val="28"/>
        </w:rPr>
        <w:lastRenderedPageBreak/>
        <w:t>Общие ориентиры для рекомендации обучения по АООП НОО (вариант 7.2) могут быть представлены следующим образом.</w:t>
      </w:r>
    </w:p>
    <w:p w:rsidR="00372AEE"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C72754" w:rsidRPr="00C72754" w:rsidRDefault="00C72754" w:rsidP="00C72754">
      <w:pPr>
        <w:pStyle w:val="15"/>
        <w:spacing w:line="360" w:lineRule="auto"/>
        <w:ind w:firstLine="708"/>
        <w:jc w:val="both"/>
        <w:rPr>
          <w:rFonts w:ascii="Times New Roman" w:hAnsi="Times New Roman" w:cs="Times New Roman"/>
          <w:sz w:val="16"/>
          <w:szCs w:val="16"/>
        </w:rPr>
      </w:pPr>
    </w:p>
    <w:p w:rsidR="00372AEE" w:rsidRDefault="00372AEE" w:rsidP="009B45EC">
      <w:pPr>
        <w:pStyle w:val="15"/>
        <w:spacing w:line="360" w:lineRule="auto"/>
        <w:jc w:val="both"/>
        <w:rPr>
          <w:rFonts w:ascii="Times New Roman" w:hAnsi="Times New Roman" w:cs="Times New Roman"/>
          <w:i/>
          <w:sz w:val="28"/>
          <w:szCs w:val="28"/>
          <w:u w:val="single"/>
        </w:rPr>
      </w:pPr>
      <w:r w:rsidRPr="00C72754">
        <w:rPr>
          <w:rFonts w:ascii="Times New Roman" w:hAnsi="Times New Roman" w:cs="Times New Roman"/>
          <w:i/>
          <w:sz w:val="28"/>
          <w:szCs w:val="28"/>
          <w:u w:val="single"/>
        </w:rPr>
        <w:t>Особые образовательные потребности обучающихся с ЗПР</w:t>
      </w:r>
    </w:p>
    <w:p w:rsidR="00C72754" w:rsidRPr="00C72754" w:rsidRDefault="00C72754" w:rsidP="009B45EC">
      <w:pPr>
        <w:pStyle w:val="15"/>
        <w:spacing w:line="360" w:lineRule="auto"/>
        <w:jc w:val="both"/>
        <w:rPr>
          <w:rFonts w:ascii="Times New Roman" w:hAnsi="Times New Roman" w:cs="Times New Roman"/>
          <w:i/>
          <w:sz w:val="16"/>
          <w:szCs w:val="16"/>
          <w:u w:val="single"/>
        </w:rPr>
      </w:pPr>
    </w:p>
    <w:p w:rsidR="00372AEE" w:rsidRDefault="00372AEE" w:rsidP="00C72754">
      <w:pPr>
        <w:pStyle w:val="15"/>
        <w:spacing w:line="360" w:lineRule="auto"/>
        <w:ind w:firstLine="708"/>
        <w:jc w:val="both"/>
        <w:rPr>
          <w:rFonts w:ascii="Times New Roman" w:hAnsi="Times New Roman" w:cs="Times New Roman"/>
          <w:sz w:val="28"/>
          <w:szCs w:val="28"/>
          <w:shd w:val="clear" w:color="auto" w:fill="FFFFFF"/>
        </w:rPr>
      </w:pPr>
      <w:r w:rsidRPr="009B45EC">
        <w:rPr>
          <w:rFonts w:ascii="Times New Roman" w:hAnsi="Times New Roman" w:cs="Times New Roman"/>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9B45EC">
        <w:rPr>
          <w:rFonts w:ascii="Times New Roman" w:hAnsi="Times New Roman" w:cs="Times New Roman"/>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9B45EC">
        <w:rPr>
          <w:rStyle w:val="a4"/>
          <w:rFonts w:ascii="Times New Roman" w:hAnsi="Times New Roman" w:cs="Times New Roman"/>
          <w:sz w:val="28"/>
          <w:szCs w:val="28"/>
          <w:shd w:val="clear" w:color="auto" w:fill="FFFFFF"/>
        </w:rPr>
        <w:footnoteReference w:id="8"/>
      </w:r>
      <w:r w:rsidRPr="009B45EC">
        <w:rPr>
          <w:rFonts w:ascii="Times New Roman" w:hAnsi="Times New Roman" w:cs="Times New Roman"/>
          <w:sz w:val="28"/>
          <w:szCs w:val="28"/>
          <w:shd w:val="clear" w:color="auto" w:fill="FFFFFF"/>
        </w:rPr>
        <w:t xml:space="preserve">, так и специфические. </w:t>
      </w:r>
    </w:p>
    <w:p w:rsidR="00C72754" w:rsidRPr="00C72754" w:rsidRDefault="00C72754" w:rsidP="00C72754">
      <w:pPr>
        <w:pStyle w:val="15"/>
      </w:pPr>
    </w:p>
    <w:p w:rsidR="00372AEE" w:rsidRDefault="00372AEE" w:rsidP="00C72754">
      <w:pPr>
        <w:pStyle w:val="15"/>
        <w:rPr>
          <w:rFonts w:ascii="Times New Roman" w:hAnsi="Times New Roman" w:cs="Times New Roman"/>
          <w:i/>
          <w:sz w:val="28"/>
          <w:szCs w:val="28"/>
          <w:u w:val="single"/>
        </w:rPr>
      </w:pPr>
      <w:r w:rsidRPr="00C72754">
        <w:rPr>
          <w:rFonts w:ascii="Times New Roman" w:hAnsi="Times New Roman" w:cs="Times New Roman"/>
          <w:i/>
          <w:sz w:val="28"/>
          <w:szCs w:val="28"/>
          <w:u w:val="single"/>
        </w:rPr>
        <w:lastRenderedPageBreak/>
        <w:t xml:space="preserve">К общим потребностям относятся: </w:t>
      </w:r>
    </w:p>
    <w:p w:rsidR="00C72754" w:rsidRPr="00C72754" w:rsidRDefault="00C72754" w:rsidP="00C72754">
      <w:pPr>
        <w:pStyle w:val="15"/>
        <w:rPr>
          <w:rFonts w:ascii="Times New Roman" w:hAnsi="Times New Roman" w:cs="Times New Roman"/>
          <w:i/>
          <w:sz w:val="16"/>
          <w:szCs w:val="16"/>
          <w:u w:val="single"/>
        </w:rPr>
      </w:pPr>
    </w:p>
    <w:p w:rsidR="00372AEE" w:rsidRPr="009B45EC" w:rsidRDefault="00C7275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372AEE" w:rsidRPr="009B45EC" w:rsidRDefault="00C7275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372AEE" w:rsidRPr="009B45EC" w:rsidRDefault="00C7275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72AEE" w:rsidRPr="009B45EC" w:rsidRDefault="00C7275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72AEE" w:rsidRPr="009B45EC" w:rsidRDefault="00C72754" w:rsidP="009B45EC">
      <w:pPr>
        <w:pStyle w:val="15"/>
        <w:spacing w:line="360" w:lineRule="auto"/>
        <w:jc w:val="both"/>
        <w:rPr>
          <w:rFonts w:ascii="Times New Roman" w:hAnsi="Times New Roman" w:cs="Times New Roman"/>
          <w:sz w:val="28"/>
          <w:szCs w:val="28"/>
        </w:rPr>
      </w:pPr>
      <w:r>
        <w:rPr>
          <w:rStyle w:val="s1"/>
          <w:rFonts w:ascii="Times New Roman" w:hAnsi="Times New Roman" w:cs="Times New Roman"/>
          <w:sz w:val="28"/>
          <w:szCs w:val="28"/>
        </w:rPr>
        <w:t>-</w:t>
      </w:r>
      <w:r w:rsidR="00372AEE" w:rsidRPr="009B45EC">
        <w:rPr>
          <w:rStyle w:val="s1"/>
          <w:rFonts w:ascii="Times New Roman" w:hAnsi="Times New Roman" w:cs="Times New Roman"/>
          <w:sz w:val="28"/>
          <w:szCs w:val="28"/>
        </w:rPr>
        <w:t> </w:t>
      </w:r>
      <w:r w:rsidR="00372AEE" w:rsidRPr="009B45EC">
        <w:rPr>
          <w:rFonts w:ascii="Times New Roman" w:hAnsi="Times New Roman" w:cs="Times New Roman"/>
          <w:sz w:val="28"/>
          <w:szCs w:val="28"/>
        </w:rPr>
        <w:t>психологическое сопровождение, оптимизирующее взаимодействие ребенка с педагогами и соучениками; </w:t>
      </w:r>
    </w:p>
    <w:p w:rsidR="00372AEE" w:rsidRPr="009B45EC" w:rsidRDefault="00C72754" w:rsidP="009B45EC">
      <w:pPr>
        <w:pStyle w:val="15"/>
        <w:spacing w:line="360" w:lineRule="auto"/>
        <w:jc w:val="both"/>
        <w:rPr>
          <w:rFonts w:ascii="Times New Roman" w:hAnsi="Times New Roman" w:cs="Times New Roman"/>
          <w:sz w:val="28"/>
          <w:szCs w:val="28"/>
        </w:rPr>
      </w:pPr>
      <w:r>
        <w:rPr>
          <w:rStyle w:val="s1"/>
          <w:rFonts w:ascii="Times New Roman" w:hAnsi="Times New Roman" w:cs="Times New Roman"/>
          <w:sz w:val="28"/>
          <w:szCs w:val="28"/>
        </w:rPr>
        <w:t>-</w:t>
      </w:r>
      <w:r w:rsidR="00372AEE" w:rsidRPr="009B45EC">
        <w:rPr>
          <w:rStyle w:val="s1"/>
          <w:rFonts w:ascii="Times New Roman" w:hAnsi="Times New Roman" w:cs="Times New Roman"/>
          <w:sz w:val="28"/>
          <w:szCs w:val="28"/>
        </w:rPr>
        <w:t> </w:t>
      </w:r>
      <w:r w:rsidR="00372AEE" w:rsidRPr="009B45EC">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372AEE" w:rsidRPr="009B45EC" w:rsidRDefault="00C72754" w:rsidP="009B45EC">
      <w:pPr>
        <w:pStyle w:val="15"/>
        <w:spacing w:line="360" w:lineRule="auto"/>
        <w:jc w:val="both"/>
        <w:rPr>
          <w:rFonts w:ascii="Times New Roman" w:hAnsi="Times New Roman" w:cs="Times New Roman"/>
          <w:sz w:val="28"/>
          <w:szCs w:val="28"/>
        </w:rPr>
      </w:pPr>
      <w:r>
        <w:rPr>
          <w:rStyle w:val="s1"/>
          <w:rFonts w:ascii="Times New Roman" w:hAnsi="Times New Roman" w:cs="Times New Roman"/>
          <w:sz w:val="28"/>
          <w:szCs w:val="28"/>
        </w:rPr>
        <w:t>-</w:t>
      </w:r>
      <w:r w:rsidR="00372AEE" w:rsidRPr="009B45EC">
        <w:rPr>
          <w:rStyle w:val="s1"/>
          <w:rFonts w:ascii="Times New Roman" w:hAnsi="Times New Roman" w:cs="Times New Roman"/>
          <w:sz w:val="28"/>
          <w:szCs w:val="28"/>
        </w:rPr>
        <w:t> </w:t>
      </w:r>
      <w:r w:rsidR="00372AEE" w:rsidRPr="009B45EC">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увеличение сроков освоения АООП НОО до 5 лет;</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lastRenderedPageBreak/>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упрощение системы учебно-познавательных задач, решаемых в процессе образования;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наглядно-действенный характер содержания образования;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развитие познавательной деятельности обучающихся с ЗПР как основы компенсации, коррекции и профилактики нарушений;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lastRenderedPageBreak/>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Style w:val="s1"/>
          <w:rFonts w:ascii="Times New Roman" w:hAnsi="Times New Roman" w:cs="Times New Roman"/>
          <w:sz w:val="28"/>
          <w:szCs w:val="28"/>
        </w:rPr>
        <w:sym w:font="Symbol" w:char="F0B7"/>
      </w:r>
      <w:r w:rsidRPr="009B45EC">
        <w:rPr>
          <w:rStyle w:val="s1"/>
          <w:rFonts w:ascii="Times New Roman" w:hAnsi="Times New Roman" w:cs="Times New Roman"/>
          <w:sz w:val="28"/>
          <w:szCs w:val="28"/>
        </w:rPr>
        <w:t> </w:t>
      </w:r>
      <w:r w:rsidRPr="009B45EC">
        <w:rPr>
          <w:rFonts w:ascii="Times New Roman" w:hAnsi="Times New Roman" w:cs="Times New Roman"/>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372AEE"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Default="00C72754" w:rsidP="009B45EC">
      <w:pPr>
        <w:pStyle w:val="15"/>
        <w:spacing w:line="360" w:lineRule="auto"/>
        <w:jc w:val="both"/>
        <w:rPr>
          <w:rFonts w:ascii="Times New Roman" w:hAnsi="Times New Roman" w:cs="Times New Roman"/>
          <w:sz w:val="28"/>
          <w:szCs w:val="28"/>
        </w:rPr>
      </w:pPr>
    </w:p>
    <w:p w:rsidR="00C72754" w:rsidRPr="009B45EC" w:rsidRDefault="00C72754" w:rsidP="009B45EC">
      <w:pPr>
        <w:pStyle w:val="15"/>
        <w:spacing w:line="360" w:lineRule="auto"/>
        <w:jc w:val="both"/>
        <w:rPr>
          <w:rStyle w:val="s1"/>
          <w:rFonts w:ascii="Times New Roman" w:hAnsi="Times New Roman" w:cs="Times New Roman"/>
          <w:sz w:val="28"/>
          <w:szCs w:val="28"/>
        </w:rPr>
      </w:pPr>
    </w:p>
    <w:p w:rsidR="00372AEE" w:rsidRDefault="00C72754" w:rsidP="009B45EC">
      <w:pPr>
        <w:pStyle w:val="15"/>
        <w:spacing w:line="360" w:lineRule="auto"/>
        <w:jc w:val="both"/>
        <w:rPr>
          <w:rFonts w:ascii="Times New Roman" w:hAnsi="Times New Roman" w:cs="Times New Roman"/>
          <w:b/>
          <w:sz w:val="28"/>
          <w:szCs w:val="28"/>
        </w:rPr>
      </w:pPr>
      <w:bookmarkStart w:id="5" w:name="_Toc415833126"/>
      <w:r>
        <w:rPr>
          <w:rFonts w:ascii="Times New Roman" w:hAnsi="Times New Roman" w:cs="Times New Roman"/>
          <w:b/>
          <w:sz w:val="28"/>
          <w:szCs w:val="28"/>
        </w:rPr>
        <w:t>2</w:t>
      </w:r>
      <w:r w:rsidR="00372AEE" w:rsidRPr="009B45EC">
        <w:rPr>
          <w:rFonts w:ascii="Times New Roman" w:hAnsi="Times New Roman" w:cs="Times New Roman"/>
          <w:b/>
          <w:sz w:val="28"/>
          <w:szCs w:val="28"/>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5"/>
    </w:p>
    <w:p w:rsidR="00C72754" w:rsidRPr="00C72754" w:rsidRDefault="00C72754" w:rsidP="00C72754">
      <w:pPr>
        <w:pStyle w:val="15"/>
        <w:jc w:val="both"/>
        <w:rPr>
          <w:rFonts w:ascii="Times New Roman" w:hAnsi="Times New Roman" w:cs="Times New Roman"/>
          <w:sz w:val="16"/>
          <w:szCs w:val="16"/>
        </w:rPr>
      </w:pP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C72754">
        <w:rPr>
          <w:rFonts w:ascii="Times New Roman" w:eastAsia="Arial Unicode MS" w:hAnsi="Times New Roman" w:cs="Times New Roman"/>
          <w:sz w:val="28"/>
          <w:szCs w:val="28"/>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C72754">
        <w:rPr>
          <w:rFonts w:ascii="Times New Roman" w:hAnsi="Times New Roman" w:cs="Times New Roman"/>
          <w:sz w:val="28"/>
          <w:szCs w:val="28"/>
        </w:rPr>
        <w:t xml:space="preserve"> систему обобщённых личностно ориентированных</w:t>
      </w:r>
      <w:r w:rsidRPr="009B45EC">
        <w:rPr>
          <w:rStyle w:val="CenturySchoolbook"/>
          <w:rFonts w:ascii="Times New Roman" w:hAnsi="Times New Roman" w:cs="Times New Roman"/>
          <w:sz w:val="28"/>
          <w:szCs w:val="28"/>
        </w:rPr>
        <w:t xml:space="preserve"> целей образования,</w:t>
      </w:r>
      <w:r w:rsidRPr="009B45EC">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72AEE" w:rsidRPr="00C72754" w:rsidRDefault="00372AEE" w:rsidP="00C72754">
      <w:pPr>
        <w:pStyle w:val="15"/>
        <w:spacing w:line="360" w:lineRule="auto"/>
        <w:jc w:val="both"/>
        <w:rPr>
          <w:rFonts w:ascii="Times New Roman" w:hAnsi="Times New Roman" w:cs="Times New Roman"/>
          <w:sz w:val="28"/>
          <w:szCs w:val="28"/>
        </w:rPr>
      </w:pPr>
      <w:r w:rsidRPr="00C72754">
        <w:rPr>
          <w:rFonts w:ascii="Times New Roman" w:hAnsi="Times New Roman" w:cs="Times New Roman"/>
          <w:sz w:val="28"/>
          <w:szCs w:val="28"/>
        </w:rPr>
        <w:t>Планируемые результаты:</w:t>
      </w:r>
    </w:p>
    <w:p w:rsidR="00372AEE" w:rsidRPr="00C72754" w:rsidRDefault="00372AEE" w:rsidP="00C72754">
      <w:pPr>
        <w:pStyle w:val="15"/>
        <w:spacing w:line="360" w:lineRule="auto"/>
        <w:jc w:val="both"/>
        <w:rPr>
          <w:rFonts w:ascii="Times New Roman" w:hAnsi="Times New Roman" w:cs="Times New Roman"/>
          <w:sz w:val="28"/>
          <w:szCs w:val="28"/>
        </w:rPr>
      </w:pPr>
      <w:r w:rsidRPr="00C72754">
        <w:rPr>
          <w:rFonts w:ascii="Times New Roman" w:hAnsi="Times New Roman" w:cs="Times New Roman"/>
          <w:sz w:val="28"/>
          <w:szCs w:val="28"/>
        </w:rPr>
        <w:t>• обеспечивают связь между требованиями ФГОС НОО обучающихся с ОВЗ, образовательным процессом и системой оценки результатов освоения АООП НОО;</w:t>
      </w:r>
    </w:p>
    <w:p w:rsidR="00372AEE" w:rsidRPr="00C72754" w:rsidRDefault="00372AEE" w:rsidP="00C72754">
      <w:pPr>
        <w:pStyle w:val="15"/>
        <w:spacing w:line="360" w:lineRule="auto"/>
        <w:jc w:val="both"/>
        <w:rPr>
          <w:rFonts w:ascii="Times New Roman" w:hAnsi="Times New Roman" w:cs="Times New Roman"/>
          <w:sz w:val="28"/>
          <w:szCs w:val="28"/>
        </w:rPr>
      </w:pPr>
      <w:r w:rsidRPr="00C72754">
        <w:rPr>
          <w:rFonts w:ascii="Times New Roman" w:hAnsi="Times New Roman" w:cs="Times New Roman"/>
          <w:sz w:val="28"/>
          <w:szCs w:val="28"/>
        </w:rPr>
        <w:t xml:space="preserve">• являться основой для разработки АООП НОО </w:t>
      </w:r>
      <w:r w:rsidR="00C72754">
        <w:rPr>
          <w:rFonts w:ascii="Times New Roman" w:hAnsi="Times New Roman" w:cs="Times New Roman"/>
          <w:sz w:val="28"/>
          <w:szCs w:val="28"/>
        </w:rPr>
        <w:t>МБОУ «Украинская школа»</w:t>
      </w:r>
      <w:r w:rsidRPr="00C72754">
        <w:rPr>
          <w:rFonts w:ascii="Times New Roman" w:hAnsi="Times New Roman" w:cs="Times New Roman"/>
          <w:sz w:val="28"/>
          <w:szCs w:val="28"/>
        </w:rPr>
        <w:t>;</w:t>
      </w:r>
    </w:p>
    <w:p w:rsidR="00372AEE" w:rsidRPr="00C72754" w:rsidRDefault="00372AEE" w:rsidP="00C72754">
      <w:pPr>
        <w:pStyle w:val="15"/>
        <w:spacing w:line="360" w:lineRule="auto"/>
        <w:jc w:val="both"/>
        <w:rPr>
          <w:rFonts w:ascii="Times New Roman" w:hAnsi="Times New Roman" w:cs="Times New Roman"/>
          <w:sz w:val="28"/>
          <w:szCs w:val="28"/>
        </w:rPr>
      </w:pPr>
      <w:r w:rsidRPr="00C72754">
        <w:rPr>
          <w:rFonts w:ascii="Times New Roman" w:hAnsi="Times New Roman" w:cs="Times New Roman"/>
          <w:sz w:val="28"/>
          <w:szCs w:val="28"/>
        </w:rPr>
        <w:t>• 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372AEE" w:rsidRPr="00C72754" w:rsidRDefault="00372AEE" w:rsidP="00C72754">
      <w:pPr>
        <w:pStyle w:val="15"/>
        <w:spacing w:line="360" w:lineRule="auto"/>
        <w:ind w:firstLine="708"/>
        <w:jc w:val="both"/>
        <w:rPr>
          <w:rFonts w:ascii="Times New Roman" w:hAnsi="Times New Roman" w:cs="Times New Roman"/>
          <w:sz w:val="28"/>
          <w:szCs w:val="28"/>
        </w:rPr>
      </w:pPr>
      <w:r w:rsidRPr="00C72754">
        <w:rPr>
          <w:rFonts w:ascii="Times New Roman" w:hAnsi="Times New Roman" w:cs="Times New Roman"/>
          <w:sz w:val="28"/>
          <w:szCs w:val="28"/>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lastRenderedPageBreak/>
        <w:t xml:space="preserve">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w:t>
      </w:r>
      <w:r w:rsidRPr="009B45EC">
        <w:rPr>
          <w:rFonts w:ascii="Times New Roman" w:hAnsi="Times New Roman" w:cs="Times New Roman"/>
          <w:sz w:val="28"/>
          <w:szCs w:val="28"/>
        </w:rPr>
        <w:lastRenderedPageBreak/>
        <w:t>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Освоение АООП НОО (вариант 7.2) обеспечивает достижение обучающимися с ЗПР трех видов результатов: </w:t>
      </w:r>
      <w:r w:rsidRPr="009B45EC">
        <w:rPr>
          <w:rFonts w:ascii="Times New Roman" w:hAnsi="Times New Roman" w:cs="Times New Roman"/>
          <w:b/>
          <w:i/>
          <w:sz w:val="28"/>
          <w:szCs w:val="28"/>
        </w:rPr>
        <w:t>личностных, метапредметных</w:t>
      </w:r>
      <w:r w:rsidRPr="009B45EC">
        <w:rPr>
          <w:rFonts w:ascii="Times New Roman" w:hAnsi="Times New Roman" w:cs="Times New Roman"/>
          <w:sz w:val="28"/>
          <w:szCs w:val="28"/>
        </w:rPr>
        <w:t xml:space="preserve"> и </w:t>
      </w:r>
      <w:r w:rsidRPr="009B45EC">
        <w:rPr>
          <w:rFonts w:ascii="Times New Roman" w:hAnsi="Times New Roman" w:cs="Times New Roman"/>
          <w:b/>
          <w:i/>
          <w:sz w:val="28"/>
          <w:szCs w:val="28"/>
        </w:rPr>
        <w:t>предметных</w:t>
      </w:r>
      <w:r w:rsidRPr="009B45EC">
        <w:rPr>
          <w:rFonts w:ascii="Times New Roman" w:hAnsi="Times New Roman" w:cs="Times New Roman"/>
          <w:sz w:val="28"/>
          <w:szCs w:val="28"/>
        </w:rPr>
        <w:t xml:space="preserve">. </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b/>
          <w:i/>
          <w:sz w:val="28"/>
          <w:szCs w:val="28"/>
        </w:rPr>
        <w:t>Личностные результаты</w:t>
      </w:r>
      <w:r w:rsidRPr="009B45EC">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Cs/>
          <w:sz w:val="28"/>
          <w:szCs w:val="28"/>
        </w:rPr>
        <w:t xml:space="preserve">С учетом </w:t>
      </w:r>
      <w:r w:rsidRPr="009B45EC">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9B45EC">
        <w:rPr>
          <w:rFonts w:ascii="Times New Roman" w:hAnsi="Times New Roman" w:cs="Times New Roman"/>
          <w:b/>
          <w:bCs/>
          <w:i/>
          <w:sz w:val="28"/>
          <w:szCs w:val="28"/>
        </w:rPr>
        <w:t>личностные результаты</w:t>
      </w:r>
      <w:r w:rsidRPr="009B45EC">
        <w:rPr>
          <w:rFonts w:ascii="Times New Roman" w:hAnsi="Times New Roman" w:cs="Times New Roman"/>
          <w:sz w:val="28"/>
          <w:szCs w:val="28"/>
        </w:rPr>
        <w:t xml:space="preserve"> освоения АООП НОО должны отражать:</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372AEE" w:rsidRPr="009B45EC" w:rsidRDefault="00372AEE" w:rsidP="009B45EC">
      <w:pPr>
        <w:pStyle w:val="15"/>
        <w:spacing w:line="360" w:lineRule="auto"/>
        <w:jc w:val="both"/>
        <w:rPr>
          <w:rFonts w:ascii="Times New Roman" w:hAnsi="Times New Roman" w:cs="Times New Roman"/>
          <w:bCs/>
          <w:sz w:val="28"/>
          <w:szCs w:val="28"/>
        </w:rPr>
      </w:pPr>
      <w:r w:rsidRPr="009B45EC">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lastRenderedPageBreak/>
        <w:t>7) формирование эстетических потребностей, ценностей и чувств;</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9) развитие навыков сотрудничества со взрослыми и сверстниками в разных социальных ситуациях;</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14) способность к осмыслению и дифференциации картины мира, ее временно-пространственной организации.</w:t>
      </w:r>
    </w:p>
    <w:p w:rsidR="00372AEE" w:rsidRPr="009B45EC" w:rsidRDefault="00372AEE" w:rsidP="00C7275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b/>
          <w:i/>
          <w:sz w:val="28"/>
          <w:szCs w:val="28"/>
        </w:rPr>
        <w:t>Метапредметные результаты</w:t>
      </w:r>
      <w:r w:rsidRPr="009B45EC">
        <w:rPr>
          <w:rFonts w:ascii="Times New Roman" w:hAnsi="Times New Roman" w:cs="Times New Roman"/>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72AEE" w:rsidRPr="009B45EC" w:rsidRDefault="00372AEE" w:rsidP="00C72754">
      <w:pPr>
        <w:pStyle w:val="15"/>
        <w:spacing w:line="360" w:lineRule="auto"/>
        <w:ind w:firstLine="708"/>
        <w:jc w:val="both"/>
        <w:rPr>
          <w:rFonts w:ascii="Times New Roman" w:hAnsi="Times New Roman" w:cs="Times New Roman"/>
          <w:bCs/>
          <w:sz w:val="28"/>
          <w:szCs w:val="28"/>
        </w:rPr>
      </w:pPr>
      <w:r w:rsidRPr="009B45EC">
        <w:rPr>
          <w:rFonts w:ascii="Times New Roman" w:hAnsi="Times New Roman" w:cs="Times New Roman"/>
          <w:bCs/>
          <w:sz w:val="28"/>
          <w:szCs w:val="28"/>
        </w:rPr>
        <w:t xml:space="preserve">С учетом </w:t>
      </w:r>
      <w:r w:rsidRPr="009B45EC">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9B45EC">
        <w:rPr>
          <w:rFonts w:ascii="Times New Roman" w:hAnsi="Times New Roman" w:cs="Times New Roman"/>
          <w:b/>
          <w:bCs/>
          <w:i/>
          <w:sz w:val="28"/>
          <w:szCs w:val="28"/>
        </w:rPr>
        <w:t>метапредметные результаты</w:t>
      </w:r>
      <w:r w:rsidRPr="009B45EC">
        <w:rPr>
          <w:rFonts w:ascii="Times New Roman" w:hAnsi="Times New Roman" w:cs="Times New Roman"/>
          <w:sz w:val="28"/>
          <w:szCs w:val="28"/>
        </w:rPr>
        <w:t xml:space="preserve"> освоения АООП НОО должны отражать:</w:t>
      </w:r>
    </w:p>
    <w:p w:rsidR="00372AEE" w:rsidRPr="009B45EC" w:rsidRDefault="00372AEE" w:rsidP="009B45EC">
      <w:pPr>
        <w:pStyle w:val="15"/>
        <w:spacing w:line="360" w:lineRule="auto"/>
        <w:jc w:val="both"/>
        <w:rPr>
          <w:rFonts w:ascii="Times New Roman" w:hAnsi="Times New Roman" w:cs="Times New Roman"/>
          <w:bCs/>
          <w:sz w:val="28"/>
          <w:szCs w:val="28"/>
        </w:rPr>
      </w:pPr>
      <w:r w:rsidRPr="009B45EC">
        <w:rPr>
          <w:rFonts w:ascii="Times New Roman" w:hAnsi="Times New Roman" w:cs="Times New Roman"/>
          <w:bCs/>
          <w:sz w:val="28"/>
          <w:szCs w:val="28"/>
        </w:rPr>
        <w:lastRenderedPageBreak/>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Cs/>
          <w:sz w:val="28"/>
          <w:szCs w:val="28"/>
        </w:rPr>
        <w:t>5) </w:t>
      </w:r>
      <w:r w:rsidRPr="009B45EC">
        <w:rPr>
          <w:rFonts w:ascii="Times New Roman" w:hAnsi="Times New Roman" w:cs="Times New Roman"/>
          <w:sz w:val="28"/>
          <w:szCs w:val="28"/>
        </w:rPr>
        <w:t xml:space="preserve">овладение навыками смыслового чтения </w:t>
      </w:r>
      <w:r w:rsidRPr="009B45EC">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9B45EC">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Cs/>
          <w:sz w:val="28"/>
          <w:szCs w:val="28"/>
        </w:rPr>
        <w:t>6) </w:t>
      </w:r>
      <w:r w:rsidRPr="009B45EC">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9B45EC">
        <w:rPr>
          <w:rFonts w:ascii="Times New Roman" w:hAnsi="Times New Roman" w:cs="Times New Roman"/>
          <w:bCs/>
          <w:sz w:val="28"/>
          <w:szCs w:val="28"/>
        </w:rPr>
        <w:t>по родовидовым признакам</w:t>
      </w:r>
      <w:r w:rsidRPr="009B45EC">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9B45EC">
        <w:rPr>
          <w:rFonts w:ascii="Times New Roman" w:hAnsi="Times New Roman" w:cs="Times New Roman"/>
          <w:bCs/>
          <w:sz w:val="28"/>
          <w:szCs w:val="28"/>
        </w:rPr>
        <w:t>на уровне, соответствующем индивидуальным возможностям</w:t>
      </w:r>
      <w:r w:rsidRPr="009B45EC">
        <w:rPr>
          <w:rFonts w:ascii="Times New Roman" w:hAnsi="Times New Roman" w:cs="Times New Roman"/>
          <w:sz w:val="28"/>
          <w:szCs w:val="28"/>
        </w:rPr>
        <w:t>;</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lastRenderedPageBreak/>
        <w:t>9) готовность конструктивно разрешать конфликты посредством учета интересов сторон и сотрудничества;</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372AEE" w:rsidRPr="009B45EC" w:rsidRDefault="00372AEE" w:rsidP="00C72754">
      <w:pPr>
        <w:pStyle w:val="15"/>
        <w:spacing w:line="360" w:lineRule="auto"/>
        <w:ind w:firstLine="708"/>
        <w:jc w:val="both"/>
        <w:rPr>
          <w:rFonts w:ascii="Times New Roman" w:hAnsi="Times New Roman" w:cs="Times New Roman"/>
          <w:bCs/>
          <w:color w:val="000000"/>
          <w:kern w:val="28"/>
          <w:sz w:val="28"/>
          <w:szCs w:val="28"/>
        </w:rPr>
      </w:pPr>
      <w:r w:rsidRPr="009B45EC">
        <w:rPr>
          <w:rFonts w:ascii="Times New Roman" w:hAnsi="Times New Roman" w:cs="Times New Roman"/>
          <w:b/>
          <w:bCs/>
          <w:i/>
          <w:color w:val="000000"/>
          <w:kern w:val="28"/>
          <w:sz w:val="28"/>
          <w:szCs w:val="28"/>
        </w:rPr>
        <w:t>Предметные результаты</w:t>
      </w:r>
      <w:r w:rsidRPr="009B45EC">
        <w:rPr>
          <w:rFonts w:ascii="Times New Roman" w:hAnsi="Times New Roman" w:cs="Times New Roman"/>
          <w:bCs/>
          <w:color w:val="000000"/>
          <w:kern w:val="28"/>
          <w:sz w:val="28"/>
          <w:szCs w:val="28"/>
        </w:rPr>
        <w:t xml:space="preserve"> освоения АООП НОО с учетом специфики содержания предметных областей включают </w:t>
      </w:r>
      <w:r w:rsidRPr="009B45EC">
        <w:rPr>
          <w:rFonts w:ascii="Times New Roman" w:hAnsi="Times New Roman" w:cs="Times New Roman"/>
          <w:sz w:val="28"/>
          <w:szCs w:val="28"/>
        </w:rPr>
        <w:t>освоенные обучающимися знания и умения, специфичные для каждой предметной области, готовность их применения</w:t>
      </w:r>
      <w:r w:rsidRPr="009B45EC">
        <w:rPr>
          <w:rFonts w:ascii="Times New Roman" w:hAnsi="Times New Roman" w:cs="Times New Roman"/>
          <w:bCs/>
          <w:color w:val="000000"/>
          <w:kern w:val="28"/>
          <w:sz w:val="28"/>
          <w:szCs w:val="28"/>
        </w:rPr>
        <w:t>.</w:t>
      </w:r>
    </w:p>
    <w:p w:rsidR="00372AEE" w:rsidRPr="009B45EC" w:rsidRDefault="00372AEE" w:rsidP="00C72754">
      <w:pPr>
        <w:pStyle w:val="15"/>
        <w:spacing w:line="360" w:lineRule="auto"/>
        <w:ind w:firstLine="708"/>
        <w:jc w:val="both"/>
        <w:rPr>
          <w:rFonts w:ascii="Times New Roman" w:hAnsi="Times New Roman" w:cs="Times New Roman"/>
          <w:bCs/>
          <w:color w:val="000000"/>
          <w:kern w:val="28"/>
          <w:sz w:val="28"/>
          <w:szCs w:val="28"/>
        </w:rPr>
      </w:pPr>
      <w:r w:rsidRPr="009B45EC">
        <w:rPr>
          <w:rFonts w:ascii="Times New Roman" w:hAnsi="Times New Roman" w:cs="Times New Roman"/>
          <w:bCs/>
          <w:sz w:val="28"/>
          <w:szCs w:val="28"/>
        </w:rPr>
        <w:t xml:space="preserve">С учетом </w:t>
      </w:r>
      <w:r w:rsidRPr="009B45EC">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9B45EC">
        <w:rPr>
          <w:rFonts w:ascii="Times New Roman" w:hAnsi="Times New Roman" w:cs="Times New Roman"/>
          <w:b/>
          <w:i/>
          <w:sz w:val="28"/>
          <w:szCs w:val="28"/>
        </w:rPr>
        <w:t>предметные результаты</w:t>
      </w:r>
      <w:r w:rsidRPr="009B45EC">
        <w:rPr>
          <w:rFonts w:ascii="Times New Roman" w:hAnsi="Times New Roman" w:cs="Times New Roman"/>
          <w:sz w:val="28"/>
          <w:szCs w:val="28"/>
        </w:rPr>
        <w:t xml:space="preserve"> должны отражать:</w:t>
      </w:r>
    </w:p>
    <w:p w:rsidR="00372AEE" w:rsidRPr="009B45EC" w:rsidRDefault="00372AEE" w:rsidP="009B45EC">
      <w:pPr>
        <w:pStyle w:val="15"/>
        <w:spacing w:line="360" w:lineRule="auto"/>
        <w:jc w:val="both"/>
        <w:rPr>
          <w:rFonts w:ascii="Times New Roman" w:hAnsi="Times New Roman" w:cs="Times New Roman"/>
          <w:b/>
          <w:bCs/>
          <w:color w:val="000000"/>
          <w:sz w:val="28"/>
          <w:szCs w:val="28"/>
        </w:rPr>
      </w:pPr>
      <w:r w:rsidRPr="009B45EC">
        <w:rPr>
          <w:rFonts w:ascii="Times New Roman" w:hAnsi="Times New Roman" w:cs="Times New Roman"/>
          <w:b/>
          <w:bCs/>
          <w:color w:val="000000"/>
          <w:sz w:val="28"/>
          <w:szCs w:val="28"/>
        </w:rPr>
        <w:t>Филология</w:t>
      </w:r>
    </w:p>
    <w:p w:rsidR="00372AEE" w:rsidRPr="009B45EC" w:rsidRDefault="00372AEE" w:rsidP="009B45EC">
      <w:pPr>
        <w:pStyle w:val="15"/>
        <w:spacing w:line="360" w:lineRule="auto"/>
        <w:jc w:val="both"/>
        <w:rPr>
          <w:rFonts w:ascii="Times New Roman" w:hAnsi="Times New Roman" w:cs="Times New Roman"/>
          <w:b/>
          <w:bCs/>
          <w:i/>
          <w:color w:val="000000"/>
          <w:sz w:val="28"/>
          <w:szCs w:val="28"/>
        </w:rPr>
      </w:pPr>
      <w:r w:rsidRPr="009B45EC">
        <w:rPr>
          <w:rFonts w:ascii="Times New Roman" w:hAnsi="Times New Roman" w:cs="Times New Roman"/>
          <w:b/>
          <w:bCs/>
          <w:i/>
          <w:color w:val="000000"/>
          <w:sz w:val="28"/>
          <w:szCs w:val="28"/>
        </w:rPr>
        <w:t>Русский язык. Родной язык:</w:t>
      </w:r>
    </w:p>
    <w:p w:rsidR="00372AEE" w:rsidRPr="009B45EC" w:rsidRDefault="00C72754" w:rsidP="009B45EC">
      <w:pPr>
        <w:pStyle w:val="15"/>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72AEE" w:rsidRPr="009B45EC">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формирование интереса к изучению родного (русского) языка;</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 xml:space="preserve">овладение первоначальными представлениями о правилах речевого этикета; </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овладение основами грамотного письма;</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овладение обучающимися коммуникативно-речевыми умениями, необходимыми для совершенствования их речевой практики;</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72AEE"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72754" w:rsidRPr="00C72754" w:rsidRDefault="00C72754" w:rsidP="00C72754">
      <w:pPr>
        <w:pStyle w:val="15"/>
        <w:spacing w:line="360" w:lineRule="auto"/>
        <w:jc w:val="both"/>
        <w:rPr>
          <w:rFonts w:ascii="Times New Roman" w:hAnsi="Times New Roman" w:cs="Times New Roman"/>
          <w:sz w:val="16"/>
          <w:szCs w:val="16"/>
        </w:rPr>
      </w:pPr>
    </w:p>
    <w:p w:rsidR="00372AEE" w:rsidRPr="00C72754" w:rsidRDefault="00372AEE" w:rsidP="00C72754">
      <w:pPr>
        <w:pStyle w:val="15"/>
        <w:spacing w:line="360" w:lineRule="auto"/>
        <w:jc w:val="both"/>
        <w:rPr>
          <w:rFonts w:ascii="Times New Roman" w:hAnsi="Times New Roman" w:cs="Times New Roman"/>
          <w:b/>
          <w:i/>
          <w:sz w:val="28"/>
          <w:szCs w:val="28"/>
        </w:rPr>
      </w:pPr>
      <w:r w:rsidRPr="00C72754">
        <w:rPr>
          <w:rFonts w:ascii="Times New Roman" w:hAnsi="Times New Roman" w:cs="Times New Roman"/>
          <w:b/>
          <w:i/>
          <w:sz w:val="28"/>
          <w:szCs w:val="28"/>
        </w:rPr>
        <w:lastRenderedPageBreak/>
        <w:t>Литературное чтение. Литературное чтение на родном языке:</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осознанное, правильное, плавное чтение вслух целыми словами с использованием некоторых средств устной выразительности речи;</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 xml:space="preserve">понимание роли чтения, использование разных видов чтения; </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372AEE" w:rsidRPr="00C72754"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 xml:space="preserve">формирование потребности в систематическом чтении; </w:t>
      </w:r>
    </w:p>
    <w:p w:rsidR="00372AEE" w:rsidRDefault="00C72754" w:rsidP="00C7275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C72754">
        <w:rPr>
          <w:rFonts w:ascii="Times New Roman" w:hAnsi="Times New Roman" w:cs="Times New Roman"/>
          <w:sz w:val="28"/>
          <w:szCs w:val="28"/>
        </w:rPr>
        <w:t xml:space="preserve">выбор с помощью взрослого интересующей литературы. </w:t>
      </w:r>
    </w:p>
    <w:p w:rsidR="00706114" w:rsidRPr="00706114" w:rsidRDefault="00706114" w:rsidP="00C72754">
      <w:pPr>
        <w:pStyle w:val="15"/>
        <w:spacing w:line="360" w:lineRule="auto"/>
        <w:jc w:val="both"/>
        <w:rPr>
          <w:rFonts w:ascii="Times New Roman" w:hAnsi="Times New Roman" w:cs="Times New Roman"/>
          <w:sz w:val="16"/>
          <w:szCs w:val="16"/>
        </w:rPr>
      </w:pPr>
    </w:p>
    <w:p w:rsidR="00372AEE" w:rsidRPr="00C72754" w:rsidRDefault="00372AEE" w:rsidP="00C72754">
      <w:pPr>
        <w:pStyle w:val="15"/>
        <w:spacing w:line="360" w:lineRule="auto"/>
        <w:jc w:val="both"/>
        <w:rPr>
          <w:rFonts w:ascii="Times New Roman" w:hAnsi="Times New Roman" w:cs="Times New Roman"/>
          <w:b/>
          <w:i/>
          <w:sz w:val="28"/>
          <w:szCs w:val="28"/>
        </w:rPr>
      </w:pPr>
      <w:r w:rsidRPr="00C72754">
        <w:rPr>
          <w:rFonts w:ascii="Times New Roman" w:hAnsi="Times New Roman" w:cs="Times New Roman"/>
          <w:b/>
          <w:i/>
          <w:sz w:val="28"/>
          <w:szCs w:val="28"/>
        </w:rPr>
        <w:t>Иностранный язык:</w:t>
      </w:r>
    </w:p>
    <w:p w:rsidR="00372AEE" w:rsidRPr="009B45EC" w:rsidRDefault="0070611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372AEE" w:rsidRPr="009B45EC" w:rsidRDefault="0070611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372AEE" w:rsidRDefault="0070611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w:t>
      </w:r>
      <w:r w:rsidR="00372AEE" w:rsidRPr="009B45EC">
        <w:rPr>
          <w:rFonts w:ascii="Times New Roman" w:hAnsi="Times New Roman" w:cs="Times New Roman"/>
          <w:sz w:val="28"/>
          <w:szCs w:val="28"/>
        </w:rPr>
        <w:lastRenderedPageBreak/>
        <w:t xml:space="preserve">в других странах, с детским фольклором и доступными образцами детской художественной литературы. </w:t>
      </w:r>
    </w:p>
    <w:p w:rsidR="00706114" w:rsidRPr="009B45EC" w:rsidRDefault="00706114" w:rsidP="009B45EC">
      <w:pPr>
        <w:pStyle w:val="15"/>
        <w:spacing w:line="360" w:lineRule="auto"/>
        <w:jc w:val="both"/>
        <w:rPr>
          <w:rFonts w:ascii="Times New Roman" w:hAnsi="Times New Roman" w:cs="Times New Roman"/>
          <w:sz w:val="28"/>
          <w:szCs w:val="28"/>
        </w:rPr>
      </w:pPr>
    </w:p>
    <w:p w:rsidR="00372AEE" w:rsidRPr="009B45EC" w:rsidRDefault="00372AEE" w:rsidP="009B45EC">
      <w:pPr>
        <w:pStyle w:val="15"/>
        <w:spacing w:line="360" w:lineRule="auto"/>
        <w:jc w:val="both"/>
        <w:rPr>
          <w:rFonts w:ascii="Times New Roman" w:hAnsi="Times New Roman" w:cs="Times New Roman"/>
          <w:b/>
          <w:sz w:val="28"/>
          <w:szCs w:val="28"/>
        </w:rPr>
      </w:pPr>
      <w:r w:rsidRPr="009B45EC">
        <w:rPr>
          <w:rFonts w:ascii="Times New Roman" w:hAnsi="Times New Roman" w:cs="Times New Roman"/>
          <w:b/>
          <w:sz w:val="28"/>
          <w:szCs w:val="28"/>
        </w:rPr>
        <w:t>Математика и информатика</w:t>
      </w:r>
    </w:p>
    <w:p w:rsidR="00372AEE" w:rsidRPr="009B45EC" w:rsidRDefault="00372AEE" w:rsidP="009B45EC">
      <w:pPr>
        <w:pStyle w:val="15"/>
        <w:spacing w:line="360" w:lineRule="auto"/>
        <w:jc w:val="both"/>
        <w:rPr>
          <w:rFonts w:ascii="Times New Roman" w:hAnsi="Times New Roman" w:cs="Times New Roman"/>
          <w:i/>
          <w:sz w:val="28"/>
          <w:szCs w:val="28"/>
        </w:rPr>
      </w:pPr>
      <w:r w:rsidRPr="009B45EC">
        <w:rPr>
          <w:rFonts w:ascii="Times New Roman" w:hAnsi="Times New Roman" w:cs="Times New Roman"/>
          <w:b/>
          <w:i/>
          <w:sz w:val="28"/>
          <w:szCs w:val="28"/>
        </w:rPr>
        <w:t>Математика:</w:t>
      </w:r>
    </w:p>
    <w:p w:rsidR="00372AEE" w:rsidRPr="00706114" w:rsidRDefault="00706114" w:rsidP="0070611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706114">
        <w:rPr>
          <w:rFonts w:ascii="Times New Roman" w:hAnsi="Times New Roman" w:cs="Times New Roman"/>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72AEE" w:rsidRPr="00706114" w:rsidRDefault="00706114" w:rsidP="00706114">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706114">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372AEE" w:rsidRDefault="00706114" w:rsidP="00706114">
      <w:pPr>
        <w:pStyle w:val="15"/>
        <w:spacing w:line="360" w:lineRule="auto"/>
        <w:jc w:val="both"/>
      </w:pPr>
      <w:r>
        <w:rPr>
          <w:rFonts w:ascii="Times New Roman" w:hAnsi="Times New Roman" w:cs="Times New Roman"/>
          <w:sz w:val="28"/>
          <w:szCs w:val="28"/>
        </w:rPr>
        <w:t xml:space="preserve">- </w:t>
      </w:r>
      <w:r w:rsidR="00372AEE" w:rsidRPr="00706114">
        <w:rPr>
          <w:rFonts w:ascii="Times New Roman" w:hAnsi="Times New Roman" w:cs="Times New Roman"/>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706114" w:rsidRPr="00706114" w:rsidRDefault="00706114" w:rsidP="00706114">
      <w:pPr>
        <w:pStyle w:val="15"/>
        <w:spacing w:line="360" w:lineRule="auto"/>
        <w:jc w:val="both"/>
        <w:rPr>
          <w:sz w:val="16"/>
          <w:szCs w:val="16"/>
        </w:rPr>
      </w:pPr>
    </w:p>
    <w:p w:rsidR="00372AEE" w:rsidRPr="009B45EC" w:rsidRDefault="00372AEE" w:rsidP="009B45EC">
      <w:pPr>
        <w:pStyle w:val="15"/>
        <w:spacing w:line="360" w:lineRule="auto"/>
        <w:jc w:val="both"/>
        <w:rPr>
          <w:rFonts w:ascii="Times New Roman" w:hAnsi="Times New Roman" w:cs="Times New Roman"/>
          <w:b/>
          <w:sz w:val="28"/>
          <w:szCs w:val="28"/>
        </w:rPr>
      </w:pPr>
      <w:r w:rsidRPr="009B45EC">
        <w:rPr>
          <w:rFonts w:ascii="Times New Roman" w:hAnsi="Times New Roman" w:cs="Times New Roman"/>
          <w:b/>
          <w:sz w:val="28"/>
          <w:szCs w:val="28"/>
        </w:rPr>
        <w:t>Обществознание и естествознание (Окружающий мир)</w:t>
      </w:r>
    </w:p>
    <w:p w:rsidR="00372AEE" w:rsidRPr="009B45EC" w:rsidRDefault="00372AEE" w:rsidP="009B45EC">
      <w:pPr>
        <w:pStyle w:val="15"/>
        <w:spacing w:line="360" w:lineRule="auto"/>
        <w:jc w:val="both"/>
        <w:rPr>
          <w:rFonts w:ascii="Times New Roman" w:hAnsi="Times New Roman" w:cs="Times New Roman"/>
          <w:i/>
          <w:sz w:val="28"/>
          <w:szCs w:val="28"/>
        </w:rPr>
      </w:pPr>
      <w:r w:rsidRPr="009B45EC">
        <w:rPr>
          <w:rFonts w:ascii="Times New Roman" w:hAnsi="Times New Roman" w:cs="Times New Roman"/>
          <w:b/>
          <w:i/>
          <w:sz w:val="28"/>
          <w:szCs w:val="28"/>
        </w:rPr>
        <w:t>Окружающий мир:</w:t>
      </w:r>
    </w:p>
    <w:p w:rsidR="00372AEE" w:rsidRPr="009B45EC" w:rsidRDefault="00372AEE" w:rsidP="009B45EC">
      <w:pPr>
        <w:pStyle w:val="15"/>
        <w:spacing w:line="360" w:lineRule="auto"/>
        <w:jc w:val="both"/>
        <w:rPr>
          <w:rFonts w:ascii="Times New Roman" w:hAnsi="Times New Roman" w:cs="Times New Roman"/>
          <w:bCs/>
          <w:color w:val="000000"/>
          <w:sz w:val="28"/>
          <w:szCs w:val="28"/>
        </w:rPr>
      </w:pPr>
      <w:r w:rsidRPr="009B45EC">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372AEE" w:rsidRPr="009B45EC" w:rsidRDefault="00372AEE" w:rsidP="009B45EC">
      <w:pPr>
        <w:pStyle w:val="15"/>
        <w:spacing w:line="360" w:lineRule="auto"/>
        <w:jc w:val="both"/>
        <w:rPr>
          <w:rFonts w:ascii="Times New Roman" w:hAnsi="Times New Roman" w:cs="Times New Roman"/>
          <w:sz w:val="28"/>
          <w:szCs w:val="28"/>
          <w:shd w:val="clear" w:color="auto" w:fill="FF0000"/>
        </w:rPr>
      </w:pPr>
      <w:r w:rsidRPr="009B45EC">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9B45EC">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706114" w:rsidRPr="00706114" w:rsidRDefault="00706114" w:rsidP="009B45EC">
      <w:pPr>
        <w:pStyle w:val="15"/>
        <w:spacing w:line="360" w:lineRule="auto"/>
        <w:jc w:val="both"/>
        <w:rPr>
          <w:rFonts w:ascii="Times New Roman" w:hAnsi="Times New Roman" w:cs="Times New Roman"/>
          <w:b/>
          <w:sz w:val="16"/>
          <w:szCs w:val="16"/>
        </w:rPr>
      </w:pPr>
    </w:p>
    <w:p w:rsidR="00372AEE" w:rsidRPr="009B45EC" w:rsidRDefault="00372AEE" w:rsidP="009B45EC">
      <w:pPr>
        <w:pStyle w:val="15"/>
        <w:spacing w:line="360" w:lineRule="auto"/>
        <w:jc w:val="both"/>
        <w:rPr>
          <w:rFonts w:ascii="Times New Roman" w:hAnsi="Times New Roman" w:cs="Times New Roman"/>
          <w:b/>
          <w:sz w:val="28"/>
          <w:szCs w:val="28"/>
        </w:rPr>
      </w:pPr>
      <w:r w:rsidRPr="009B45EC">
        <w:rPr>
          <w:rFonts w:ascii="Times New Roman" w:hAnsi="Times New Roman" w:cs="Times New Roman"/>
          <w:b/>
          <w:sz w:val="28"/>
          <w:szCs w:val="28"/>
        </w:rPr>
        <w:t>Основы религиозных культур и светской этики</w:t>
      </w:r>
    </w:p>
    <w:p w:rsidR="00372AEE" w:rsidRPr="009B45EC" w:rsidRDefault="00372AEE" w:rsidP="009B45EC">
      <w:pPr>
        <w:pStyle w:val="15"/>
        <w:spacing w:line="360" w:lineRule="auto"/>
        <w:jc w:val="both"/>
        <w:rPr>
          <w:rFonts w:ascii="Times New Roman" w:hAnsi="Times New Roman" w:cs="Times New Roman"/>
          <w:b/>
          <w:i/>
          <w:sz w:val="28"/>
          <w:szCs w:val="28"/>
        </w:rPr>
      </w:pPr>
      <w:r w:rsidRPr="009B45EC">
        <w:rPr>
          <w:rFonts w:ascii="Times New Roman" w:hAnsi="Times New Roman" w:cs="Times New Roman"/>
          <w:b/>
          <w:i/>
          <w:sz w:val="28"/>
          <w:szCs w:val="28"/>
        </w:rPr>
        <w:t>Основы религиозных культур и светской этики:</w:t>
      </w:r>
    </w:p>
    <w:p w:rsidR="00372AEE" w:rsidRPr="009B45EC" w:rsidRDefault="00706114" w:rsidP="009B45EC">
      <w:pPr>
        <w:pStyle w:val="15"/>
        <w:spacing w:line="360" w:lineRule="auto"/>
        <w:jc w:val="both"/>
        <w:rPr>
          <w:rFonts w:ascii="Times New Roman" w:hAnsi="Times New Roman" w:cs="Times New Roman"/>
          <w:sz w:val="28"/>
          <w:szCs w:val="28"/>
          <w:shd w:val="clear" w:color="auto" w:fill="FFFF00"/>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72AEE" w:rsidRPr="009B45EC" w:rsidRDefault="00706114" w:rsidP="009B45EC">
      <w:pPr>
        <w:pStyle w:val="15"/>
        <w:spacing w:line="360" w:lineRule="auto"/>
        <w:jc w:val="both"/>
        <w:rPr>
          <w:rFonts w:ascii="Times New Roman" w:hAnsi="Times New Roman" w:cs="Times New Roman"/>
          <w:kern w:val="28"/>
          <w:sz w:val="28"/>
          <w:szCs w:val="28"/>
          <w:shd w:val="clear" w:color="auto" w:fill="FF0000"/>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372AEE" w:rsidRPr="009B45EC" w:rsidRDefault="00706114" w:rsidP="009B45EC">
      <w:pPr>
        <w:pStyle w:val="15"/>
        <w:spacing w:line="360" w:lineRule="auto"/>
        <w:jc w:val="both"/>
        <w:rPr>
          <w:rFonts w:ascii="Times New Roman" w:hAnsi="Times New Roman" w:cs="Times New Roman"/>
          <w:kern w:val="28"/>
          <w:sz w:val="28"/>
          <w:szCs w:val="28"/>
          <w:shd w:val="clear" w:color="auto" w:fill="FF0000"/>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372AEE"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осознание ценности человеческой жизни.</w:t>
      </w:r>
    </w:p>
    <w:p w:rsidR="00706114" w:rsidRPr="00706114" w:rsidRDefault="00706114" w:rsidP="009B45EC">
      <w:pPr>
        <w:pStyle w:val="15"/>
        <w:spacing w:line="360" w:lineRule="auto"/>
        <w:jc w:val="both"/>
        <w:rPr>
          <w:rFonts w:ascii="Times New Roman" w:hAnsi="Times New Roman" w:cs="Times New Roman"/>
          <w:kern w:val="28"/>
          <w:sz w:val="16"/>
          <w:szCs w:val="16"/>
        </w:rPr>
      </w:pPr>
    </w:p>
    <w:p w:rsidR="00372AEE" w:rsidRPr="009B45EC" w:rsidRDefault="00372AEE" w:rsidP="009B45EC">
      <w:pPr>
        <w:pStyle w:val="15"/>
        <w:spacing w:line="360" w:lineRule="auto"/>
        <w:jc w:val="both"/>
        <w:rPr>
          <w:rFonts w:ascii="Times New Roman" w:hAnsi="Times New Roman" w:cs="Times New Roman"/>
          <w:b/>
          <w:kern w:val="28"/>
          <w:sz w:val="28"/>
          <w:szCs w:val="28"/>
        </w:rPr>
      </w:pPr>
      <w:r w:rsidRPr="009B45EC">
        <w:rPr>
          <w:rFonts w:ascii="Times New Roman" w:hAnsi="Times New Roman" w:cs="Times New Roman"/>
          <w:b/>
          <w:kern w:val="28"/>
          <w:sz w:val="28"/>
          <w:szCs w:val="28"/>
        </w:rPr>
        <w:t>Искусство</w:t>
      </w:r>
    </w:p>
    <w:p w:rsidR="00372AEE" w:rsidRPr="009B45EC" w:rsidRDefault="00372AEE" w:rsidP="009B45EC">
      <w:pPr>
        <w:pStyle w:val="15"/>
        <w:spacing w:line="360" w:lineRule="auto"/>
        <w:jc w:val="both"/>
        <w:rPr>
          <w:rFonts w:ascii="Times New Roman" w:hAnsi="Times New Roman" w:cs="Times New Roman"/>
          <w:i/>
          <w:kern w:val="28"/>
          <w:sz w:val="28"/>
          <w:szCs w:val="28"/>
        </w:rPr>
      </w:pPr>
      <w:r w:rsidRPr="009B45EC">
        <w:rPr>
          <w:rFonts w:ascii="Times New Roman" w:hAnsi="Times New Roman" w:cs="Times New Roman"/>
          <w:b/>
          <w:i/>
          <w:kern w:val="28"/>
          <w:sz w:val="28"/>
          <w:szCs w:val="28"/>
        </w:rPr>
        <w:t>Изобразительное искусство:</w:t>
      </w:r>
    </w:p>
    <w:p w:rsidR="00372AEE" w:rsidRPr="009B45EC" w:rsidRDefault="00706114" w:rsidP="009B45EC">
      <w:pPr>
        <w:pStyle w:val="15"/>
        <w:spacing w:line="360" w:lineRule="auto"/>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72AEE" w:rsidRPr="009B45EC"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372AEE" w:rsidRPr="009B45EC"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00372AEE" w:rsidRPr="009B45EC">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372AEE" w:rsidRPr="009B45EC" w:rsidRDefault="00706114" w:rsidP="009B45EC">
      <w:pPr>
        <w:pStyle w:val="15"/>
        <w:spacing w:line="360" w:lineRule="auto"/>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372AEE"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00372AEE" w:rsidRPr="009B45EC">
        <w:rPr>
          <w:rFonts w:ascii="Times New Roman" w:hAnsi="Times New Roman" w:cs="Times New Roman"/>
          <w:kern w:val="28"/>
          <w:sz w:val="28"/>
          <w:szCs w:val="28"/>
        </w:rPr>
        <w:t>.</w:t>
      </w:r>
    </w:p>
    <w:p w:rsidR="00706114" w:rsidRPr="00706114" w:rsidRDefault="00706114" w:rsidP="009B45EC">
      <w:pPr>
        <w:pStyle w:val="15"/>
        <w:spacing w:line="360" w:lineRule="auto"/>
        <w:jc w:val="both"/>
        <w:rPr>
          <w:rFonts w:ascii="Times New Roman" w:hAnsi="Times New Roman" w:cs="Times New Roman"/>
          <w:b/>
          <w:kern w:val="28"/>
          <w:sz w:val="16"/>
          <w:szCs w:val="16"/>
        </w:rPr>
      </w:pPr>
    </w:p>
    <w:p w:rsidR="00372AEE" w:rsidRPr="009B45EC" w:rsidRDefault="00372AEE" w:rsidP="009B45EC">
      <w:pPr>
        <w:pStyle w:val="15"/>
        <w:spacing w:line="360" w:lineRule="auto"/>
        <w:jc w:val="both"/>
        <w:rPr>
          <w:rFonts w:ascii="Times New Roman" w:hAnsi="Times New Roman" w:cs="Times New Roman"/>
          <w:i/>
          <w:kern w:val="28"/>
          <w:sz w:val="28"/>
          <w:szCs w:val="28"/>
        </w:rPr>
      </w:pPr>
      <w:r w:rsidRPr="009B45EC">
        <w:rPr>
          <w:rFonts w:ascii="Times New Roman" w:hAnsi="Times New Roman" w:cs="Times New Roman"/>
          <w:b/>
          <w:i/>
          <w:kern w:val="28"/>
          <w:sz w:val="28"/>
          <w:szCs w:val="28"/>
        </w:rPr>
        <w:t>Музыка:</w:t>
      </w:r>
    </w:p>
    <w:p w:rsidR="00372AEE" w:rsidRPr="009B45EC" w:rsidRDefault="00706114" w:rsidP="009B45EC">
      <w:pPr>
        <w:pStyle w:val="15"/>
        <w:spacing w:line="360" w:lineRule="auto"/>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lastRenderedPageBreak/>
        <w:t xml:space="preserve">- </w:t>
      </w:r>
      <w:r w:rsidR="00372AEE" w:rsidRPr="009B45EC">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372AEE" w:rsidRPr="009B45EC" w:rsidRDefault="00706114" w:rsidP="009B45EC">
      <w:pPr>
        <w:pStyle w:val="15"/>
        <w:spacing w:line="360" w:lineRule="auto"/>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372AEE" w:rsidRPr="009B45EC" w:rsidRDefault="00706114" w:rsidP="009B45EC">
      <w:pPr>
        <w:pStyle w:val="15"/>
        <w:spacing w:line="360" w:lineRule="auto"/>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372AEE" w:rsidRPr="009B45EC"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372AEE"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06114" w:rsidRPr="00706114" w:rsidRDefault="00706114" w:rsidP="009B45EC">
      <w:pPr>
        <w:pStyle w:val="15"/>
        <w:spacing w:line="360" w:lineRule="auto"/>
        <w:jc w:val="both"/>
        <w:rPr>
          <w:rFonts w:ascii="Times New Roman" w:hAnsi="Times New Roman" w:cs="Times New Roman"/>
          <w:kern w:val="28"/>
          <w:sz w:val="16"/>
          <w:szCs w:val="16"/>
        </w:rPr>
      </w:pPr>
    </w:p>
    <w:p w:rsidR="00372AEE" w:rsidRPr="009B45EC" w:rsidRDefault="00372AEE" w:rsidP="009B45EC">
      <w:pPr>
        <w:pStyle w:val="15"/>
        <w:spacing w:line="360" w:lineRule="auto"/>
        <w:jc w:val="both"/>
        <w:rPr>
          <w:rFonts w:ascii="Times New Roman" w:hAnsi="Times New Roman" w:cs="Times New Roman"/>
          <w:b/>
          <w:kern w:val="28"/>
          <w:sz w:val="28"/>
          <w:szCs w:val="28"/>
        </w:rPr>
      </w:pPr>
      <w:r w:rsidRPr="009B45EC">
        <w:rPr>
          <w:rFonts w:ascii="Times New Roman" w:hAnsi="Times New Roman" w:cs="Times New Roman"/>
          <w:b/>
          <w:kern w:val="28"/>
          <w:sz w:val="28"/>
          <w:szCs w:val="28"/>
        </w:rPr>
        <w:t>Технология</w:t>
      </w:r>
    </w:p>
    <w:p w:rsidR="00372AEE" w:rsidRPr="009B45EC" w:rsidRDefault="00372AEE" w:rsidP="009B45EC">
      <w:pPr>
        <w:pStyle w:val="15"/>
        <w:spacing w:line="360" w:lineRule="auto"/>
        <w:jc w:val="both"/>
        <w:rPr>
          <w:rFonts w:ascii="Times New Roman" w:hAnsi="Times New Roman" w:cs="Times New Roman"/>
          <w:b/>
          <w:bCs/>
          <w:i/>
          <w:color w:val="000000"/>
          <w:kern w:val="28"/>
          <w:sz w:val="28"/>
          <w:szCs w:val="28"/>
        </w:rPr>
      </w:pPr>
      <w:r w:rsidRPr="009B45EC">
        <w:rPr>
          <w:rFonts w:ascii="Times New Roman" w:hAnsi="Times New Roman" w:cs="Times New Roman"/>
          <w:b/>
          <w:i/>
          <w:kern w:val="28"/>
          <w:sz w:val="28"/>
          <w:szCs w:val="28"/>
        </w:rPr>
        <w:t>Технология (труд):</w:t>
      </w:r>
    </w:p>
    <w:p w:rsidR="00372AEE" w:rsidRPr="009B45EC" w:rsidRDefault="00706114" w:rsidP="009B45EC">
      <w:pPr>
        <w:pStyle w:val="15"/>
        <w:spacing w:line="360" w:lineRule="auto"/>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00372AEE" w:rsidRPr="009B45EC">
        <w:rPr>
          <w:rFonts w:ascii="Times New Roman" w:hAnsi="Times New Roman" w:cs="Times New Roman"/>
          <w:kern w:val="28"/>
          <w:sz w:val="28"/>
          <w:szCs w:val="28"/>
        </w:rPr>
        <w:t xml:space="preserve"> усвоение правил техники безопасности;</w:t>
      </w:r>
    </w:p>
    <w:p w:rsidR="00372AEE" w:rsidRPr="009B45EC" w:rsidRDefault="00706114" w:rsidP="009B45EC">
      <w:pPr>
        <w:pStyle w:val="15"/>
        <w:spacing w:line="360" w:lineRule="auto"/>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372AEE" w:rsidRPr="009B45EC"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Pr>
          <w:rFonts w:ascii="Times New Roman" w:hAnsi="Times New Roman" w:cs="Times New Roman"/>
          <w:bCs/>
          <w:color w:val="000000"/>
          <w:kern w:val="28"/>
          <w:sz w:val="28"/>
          <w:szCs w:val="28"/>
        </w:rPr>
        <w:t>;</w:t>
      </w:r>
    </w:p>
    <w:p w:rsidR="00372AEE" w:rsidRPr="009B45EC"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72AEE" w:rsidRDefault="00372AEE" w:rsidP="009B45EC">
      <w:pPr>
        <w:pStyle w:val="15"/>
        <w:spacing w:line="360" w:lineRule="auto"/>
        <w:jc w:val="both"/>
        <w:rPr>
          <w:rFonts w:ascii="Times New Roman" w:hAnsi="Times New Roman" w:cs="Times New Roman"/>
          <w:bCs/>
          <w:color w:val="000000"/>
          <w:kern w:val="28"/>
          <w:sz w:val="28"/>
          <w:szCs w:val="28"/>
        </w:rPr>
      </w:pPr>
      <w:r w:rsidRPr="009B45EC">
        <w:rPr>
          <w:rFonts w:ascii="Times New Roman" w:hAnsi="Times New Roman" w:cs="Times New Roman"/>
          <w:kern w:val="28"/>
          <w:sz w:val="28"/>
          <w:szCs w:val="28"/>
        </w:rPr>
        <w:t xml:space="preserve">использование приобретенных знаний и умений </w:t>
      </w:r>
      <w:r w:rsidRPr="009B45EC">
        <w:rPr>
          <w:rFonts w:ascii="Times New Roman" w:hAnsi="Times New Roman" w:cs="Times New Roman"/>
          <w:bCs/>
          <w:color w:val="000000"/>
          <w:kern w:val="28"/>
          <w:sz w:val="28"/>
          <w:szCs w:val="28"/>
        </w:rPr>
        <w:t>для решения практических задач.</w:t>
      </w:r>
    </w:p>
    <w:p w:rsidR="00706114" w:rsidRPr="00706114" w:rsidRDefault="00706114" w:rsidP="009B45EC">
      <w:pPr>
        <w:pStyle w:val="15"/>
        <w:spacing w:line="360" w:lineRule="auto"/>
        <w:jc w:val="both"/>
        <w:rPr>
          <w:rFonts w:ascii="Times New Roman" w:hAnsi="Times New Roman" w:cs="Times New Roman"/>
          <w:kern w:val="28"/>
          <w:sz w:val="16"/>
          <w:szCs w:val="16"/>
        </w:rPr>
      </w:pPr>
    </w:p>
    <w:p w:rsidR="00372AEE" w:rsidRPr="009B45EC" w:rsidRDefault="00372AEE" w:rsidP="009B45EC">
      <w:pPr>
        <w:pStyle w:val="15"/>
        <w:spacing w:line="360" w:lineRule="auto"/>
        <w:jc w:val="both"/>
        <w:rPr>
          <w:rFonts w:ascii="Times New Roman" w:hAnsi="Times New Roman" w:cs="Times New Roman"/>
          <w:b/>
          <w:kern w:val="28"/>
          <w:sz w:val="28"/>
          <w:szCs w:val="28"/>
        </w:rPr>
      </w:pPr>
      <w:r w:rsidRPr="009B45EC">
        <w:rPr>
          <w:rFonts w:ascii="Times New Roman" w:hAnsi="Times New Roman" w:cs="Times New Roman"/>
          <w:b/>
          <w:kern w:val="28"/>
          <w:sz w:val="28"/>
          <w:szCs w:val="28"/>
        </w:rPr>
        <w:t>Физическая культура</w:t>
      </w:r>
    </w:p>
    <w:p w:rsidR="00372AEE" w:rsidRPr="009B45EC" w:rsidRDefault="00372AEE" w:rsidP="009B45EC">
      <w:pPr>
        <w:pStyle w:val="15"/>
        <w:spacing w:line="360" w:lineRule="auto"/>
        <w:jc w:val="both"/>
        <w:rPr>
          <w:rFonts w:ascii="Times New Roman" w:hAnsi="Times New Roman" w:cs="Times New Roman"/>
          <w:bCs/>
          <w:i/>
          <w:color w:val="000000"/>
          <w:kern w:val="28"/>
          <w:sz w:val="28"/>
          <w:szCs w:val="28"/>
        </w:rPr>
      </w:pPr>
      <w:r w:rsidRPr="009B45EC">
        <w:rPr>
          <w:rFonts w:ascii="Times New Roman" w:hAnsi="Times New Roman" w:cs="Times New Roman"/>
          <w:b/>
          <w:i/>
          <w:kern w:val="28"/>
          <w:sz w:val="28"/>
          <w:szCs w:val="28"/>
        </w:rPr>
        <w:lastRenderedPageBreak/>
        <w:t>Физическая культура</w:t>
      </w:r>
    </w:p>
    <w:p w:rsidR="00372AEE" w:rsidRPr="009B45EC"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 xml:space="preserve">- </w:t>
      </w:r>
      <w:r w:rsidR="00372AEE" w:rsidRPr="009B45EC">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w:t>
      </w:r>
      <w:r>
        <w:rPr>
          <w:rFonts w:ascii="Times New Roman" w:hAnsi="Times New Roman" w:cs="Times New Roman"/>
          <w:bCs/>
          <w:color w:val="000000"/>
          <w:kern w:val="28"/>
          <w:sz w:val="28"/>
          <w:szCs w:val="28"/>
        </w:rPr>
        <w:t>ия, повышения работоспособности;</w:t>
      </w:r>
    </w:p>
    <w:p w:rsidR="00372AEE" w:rsidRPr="009B45EC" w:rsidRDefault="00706114" w:rsidP="009B45EC">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372AEE" w:rsidRPr="009B45EC" w:rsidRDefault="00706114" w:rsidP="009B45EC">
      <w:pPr>
        <w:pStyle w:val="15"/>
        <w:spacing w:line="360" w:lineRule="auto"/>
        <w:jc w:val="both"/>
        <w:rPr>
          <w:rFonts w:ascii="Times New Roman" w:hAnsi="Times New Roman" w:cs="Times New Roman"/>
          <w:b/>
          <w:bCs/>
          <w:color w:val="000000"/>
          <w:kern w:val="28"/>
          <w:sz w:val="28"/>
          <w:szCs w:val="28"/>
        </w:rPr>
      </w:pPr>
      <w:r>
        <w:rPr>
          <w:rFonts w:ascii="Times New Roman" w:hAnsi="Times New Roman" w:cs="Times New Roman"/>
          <w:kern w:val="28"/>
          <w:sz w:val="28"/>
          <w:szCs w:val="28"/>
        </w:rPr>
        <w:t xml:space="preserve">- </w:t>
      </w:r>
      <w:r w:rsidR="00372AEE" w:rsidRPr="009B45EC">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706114" w:rsidRPr="00706114" w:rsidRDefault="00706114" w:rsidP="009B45EC">
      <w:pPr>
        <w:pStyle w:val="15"/>
        <w:spacing w:line="360" w:lineRule="auto"/>
        <w:jc w:val="both"/>
        <w:rPr>
          <w:rFonts w:ascii="Times New Roman" w:hAnsi="Times New Roman" w:cs="Times New Roman"/>
          <w:b/>
          <w:bCs/>
          <w:sz w:val="16"/>
          <w:szCs w:val="16"/>
        </w:rPr>
      </w:pPr>
    </w:p>
    <w:p w:rsidR="00372AEE" w:rsidRDefault="00372AEE" w:rsidP="00706114">
      <w:pPr>
        <w:pStyle w:val="15"/>
        <w:spacing w:line="360" w:lineRule="auto"/>
        <w:rPr>
          <w:rFonts w:ascii="Times New Roman" w:hAnsi="Times New Roman" w:cs="Times New Roman"/>
          <w:i/>
          <w:sz w:val="28"/>
          <w:szCs w:val="28"/>
          <w:u w:val="single"/>
        </w:rPr>
      </w:pPr>
      <w:r w:rsidRPr="00706114">
        <w:rPr>
          <w:rFonts w:ascii="Times New Roman" w:hAnsi="Times New Roman" w:cs="Times New Roman"/>
          <w:bCs/>
          <w:i/>
          <w:sz w:val="28"/>
          <w:szCs w:val="28"/>
          <w:u w:val="single"/>
        </w:rPr>
        <w:t xml:space="preserve">Результаты освоения коррекционно-развивающей области </w:t>
      </w:r>
      <w:r w:rsidRPr="00706114">
        <w:rPr>
          <w:rFonts w:ascii="Times New Roman" w:hAnsi="Times New Roman" w:cs="Times New Roman"/>
          <w:bCs/>
          <w:i/>
          <w:sz w:val="28"/>
          <w:szCs w:val="28"/>
          <w:u w:val="single"/>
        </w:rPr>
        <w:br/>
      </w:r>
      <w:r w:rsidRPr="00706114">
        <w:rPr>
          <w:rFonts w:ascii="Times New Roman" w:hAnsi="Times New Roman" w:cs="Times New Roman"/>
          <w:i/>
          <w:sz w:val="28"/>
          <w:szCs w:val="28"/>
          <w:u w:val="single"/>
        </w:rPr>
        <w:t>адаптированной основной общеобразовательной программы начального общего образования</w:t>
      </w:r>
    </w:p>
    <w:p w:rsidR="00706114" w:rsidRPr="00706114" w:rsidRDefault="00706114" w:rsidP="009B45EC">
      <w:pPr>
        <w:pStyle w:val="15"/>
        <w:spacing w:line="360" w:lineRule="auto"/>
        <w:jc w:val="both"/>
        <w:rPr>
          <w:rFonts w:ascii="Times New Roman" w:hAnsi="Times New Roman" w:cs="Times New Roman"/>
          <w:i/>
          <w:kern w:val="28"/>
          <w:sz w:val="16"/>
          <w:szCs w:val="16"/>
          <w:u w:val="single"/>
        </w:rPr>
      </w:pP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Результаты освоения </w:t>
      </w:r>
      <w:r w:rsidRPr="009B45EC">
        <w:rPr>
          <w:rFonts w:ascii="Times New Roman" w:hAnsi="Times New Roman" w:cs="Times New Roman"/>
          <w:b/>
          <w:bCs/>
          <w:i/>
          <w:sz w:val="28"/>
          <w:szCs w:val="28"/>
        </w:rPr>
        <w:t>коррекционно-развивающей области</w:t>
      </w:r>
      <w:r w:rsidRPr="009B45EC">
        <w:rPr>
          <w:rFonts w:ascii="Times New Roman" w:hAnsi="Times New Roman" w:cs="Times New Roman"/>
          <w:sz w:val="28"/>
          <w:szCs w:val="28"/>
        </w:rPr>
        <w:t xml:space="preserve">АООП НОО обучающихся с ЗПР должны отражать: </w:t>
      </w:r>
    </w:p>
    <w:p w:rsidR="00372AEE" w:rsidRPr="009B45EC" w:rsidRDefault="00372AEE" w:rsidP="00706114">
      <w:pPr>
        <w:pStyle w:val="15"/>
        <w:spacing w:line="360" w:lineRule="auto"/>
        <w:ind w:firstLine="708"/>
        <w:jc w:val="both"/>
        <w:rPr>
          <w:rFonts w:ascii="Times New Roman" w:hAnsi="Times New Roman" w:cs="Times New Roman"/>
          <w:b/>
          <w:bCs/>
          <w:kern w:val="2"/>
          <w:sz w:val="28"/>
          <w:szCs w:val="28"/>
        </w:rPr>
      </w:pPr>
      <w:r w:rsidRPr="009B45EC">
        <w:rPr>
          <w:rFonts w:ascii="Times New Roman" w:hAnsi="Times New Roman" w:cs="Times New Roman"/>
          <w:b/>
          <w:bCs/>
          <w:i/>
          <w:kern w:val="2"/>
          <w:sz w:val="28"/>
          <w:szCs w:val="28"/>
        </w:rPr>
        <w:t>Коррекционный курс «</w:t>
      </w:r>
      <w:r w:rsidRPr="009B45EC">
        <w:rPr>
          <w:rFonts w:ascii="Times New Roman" w:hAnsi="Times New Roman" w:cs="Times New Roman"/>
          <w:b/>
          <w:i/>
          <w:sz w:val="28"/>
          <w:szCs w:val="28"/>
        </w:rPr>
        <w:t>Коррекционно-развивающие занятия</w:t>
      </w:r>
      <w:r w:rsidRPr="009B45EC">
        <w:rPr>
          <w:rFonts w:ascii="Times New Roman" w:hAnsi="Times New Roman" w:cs="Times New Roman"/>
          <w:b/>
          <w:bCs/>
          <w:kern w:val="2"/>
          <w:sz w:val="28"/>
          <w:szCs w:val="28"/>
        </w:rPr>
        <w:t>»</w:t>
      </w:r>
    </w:p>
    <w:p w:rsidR="00372AEE"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
          <w:i/>
          <w:sz w:val="28"/>
          <w:szCs w:val="28"/>
        </w:rPr>
        <w:t>Логопедические занятия</w:t>
      </w:r>
      <w:r w:rsidRPr="009B45EC">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06114" w:rsidRPr="00706114" w:rsidRDefault="00706114" w:rsidP="009B45EC">
      <w:pPr>
        <w:pStyle w:val="15"/>
        <w:spacing w:line="360" w:lineRule="auto"/>
        <w:jc w:val="both"/>
        <w:rPr>
          <w:rFonts w:ascii="Times New Roman" w:hAnsi="Times New Roman" w:cs="Times New Roman"/>
          <w:b/>
          <w:bCs/>
          <w:kern w:val="2"/>
          <w:sz w:val="16"/>
          <w:szCs w:val="16"/>
        </w:rPr>
      </w:pP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
          <w:i/>
          <w:sz w:val="28"/>
          <w:szCs w:val="28"/>
        </w:rPr>
        <w:t xml:space="preserve">Психокоррекционные занятия: </w:t>
      </w:r>
      <w:r w:rsidRPr="009B45EC">
        <w:rPr>
          <w:rFonts w:ascii="Times New Roman" w:hAnsi="Times New Roman" w:cs="Times New Roman"/>
          <w:sz w:val="28"/>
          <w:szCs w:val="28"/>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w:t>
      </w:r>
      <w:r w:rsidRPr="009B45EC">
        <w:rPr>
          <w:rFonts w:ascii="Times New Roman" w:hAnsi="Times New Roman" w:cs="Times New Roman"/>
          <w:sz w:val="28"/>
          <w:szCs w:val="28"/>
        </w:rPr>
        <w:lastRenderedPageBreak/>
        <w:t>взаимоотношений с окружающими (в семье, классе), повышение социального статуса ребенка в коллективе.</w:t>
      </w:r>
    </w:p>
    <w:p w:rsidR="00372AEE"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06114" w:rsidRDefault="00706114"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DA1EE0" w:rsidRDefault="00DA1EE0" w:rsidP="009B45EC">
      <w:pPr>
        <w:pStyle w:val="15"/>
        <w:spacing w:line="360" w:lineRule="auto"/>
        <w:jc w:val="both"/>
        <w:rPr>
          <w:rFonts w:ascii="Times New Roman" w:hAnsi="Times New Roman" w:cs="Times New Roman"/>
          <w:sz w:val="28"/>
          <w:szCs w:val="28"/>
        </w:rPr>
      </w:pPr>
    </w:p>
    <w:p w:rsidR="00372AEE" w:rsidRDefault="00706114" w:rsidP="00706114">
      <w:pPr>
        <w:pStyle w:val="15"/>
        <w:spacing w:line="276" w:lineRule="auto"/>
        <w:jc w:val="both"/>
        <w:rPr>
          <w:rFonts w:ascii="Times New Roman" w:hAnsi="Times New Roman" w:cs="Times New Roman"/>
          <w:b/>
          <w:sz w:val="28"/>
          <w:szCs w:val="28"/>
        </w:rPr>
      </w:pPr>
      <w:bookmarkStart w:id="6" w:name="_Toc415833127"/>
      <w:r w:rsidRPr="00706114">
        <w:rPr>
          <w:rFonts w:ascii="Times New Roman" w:hAnsi="Times New Roman" w:cs="Times New Roman"/>
          <w:b/>
          <w:sz w:val="28"/>
          <w:szCs w:val="28"/>
        </w:rPr>
        <w:t xml:space="preserve">2.1.3. </w:t>
      </w:r>
      <w:r w:rsidR="00372AEE" w:rsidRPr="00706114">
        <w:rPr>
          <w:rFonts w:ascii="Times New Roman" w:hAnsi="Times New Roman" w:cs="Times New Roman"/>
          <w:b/>
          <w:sz w:val="28"/>
          <w:szCs w:val="28"/>
        </w:rPr>
        <w:t xml:space="preserve">Система оценки достижения обучающимися </w:t>
      </w:r>
      <w:r w:rsidR="00372AEE" w:rsidRPr="00706114">
        <w:rPr>
          <w:rFonts w:ascii="Times New Roman" w:hAnsi="Times New Roman" w:cs="Times New Roman"/>
          <w:b/>
          <w:sz w:val="28"/>
          <w:szCs w:val="28"/>
        </w:rPr>
        <w:br/>
        <w:t xml:space="preserve">с задержкой психического развития планируемых результатов освоения адаптированной основной общеобразовательной программы </w:t>
      </w:r>
      <w:r w:rsidR="00372AEE" w:rsidRPr="00706114">
        <w:rPr>
          <w:rFonts w:ascii="Times New Roman" w:hAnsi="Times New Roman" w:cs="Times New Roman"/>
          <w:b/>
          <w:sz w:val="28"/>
          <w:szCs w:val="28"/>
        </w:rPr>
        <w:br/>
        <w:t>начального общего образования</w:t>
      </w:r>
      <w:bookmarkEnd w:id="6"/>
    </w:p>
    <w:p w:rsidR="00706114" w:rsidRPr="00706114" w:rsidRDefault="00706114" w:rsidP="00706114">
      <w:pPr>
        <w:pStyle w:val="15"/>
        <w:spacing w:line="276" w:lineRule="auto"/>
        <w:jc w:val="both"/>
        <w:rPr>
          <w:rFonts w:ascii="Times New Roman" w:hAnsi="Times New Roman" w:cs="Times New Roman"/>
          <w:b/>
          <w:sz w:val="28"/>
          <w:szCs w:val="28"/>
        </w:rPr>
      </w:pPr>
    </w:p>
    <w:p w:rsidR="00372AEE" w:rsidRPr="00706114" w:rsidRDefault="00372AEE" w:rsidP="00706114">
      <w:pPr>
        <w:pStyle w:val="15"/>
        <w:spacing w:line="360" w:lineRule="auto"/>
        <w:ind w:firstLine="708"/>
        <w:jc w:val="both"/>
        <w:rPr>
          <w:rFonts w:ascii="Times New Roman" w:hAnsi="Times New Roman" w:cs="Times New Roman"/>
          <w:sz w:val="28"/>
          <w:szCs w:val="28"/>
        </w:rPr>
      </w:pPr>
      <w:r w:rsidRPr="00706114">
        <w:rPr>
          <w:rFonts w:ascii="Times New Roman" w:hAnsi="Times New Roman" w:cs="Times New Roman"/>
          <w:sz w:val="28"/>
          <w:szCs w:val="28"/>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372AEE" w:rsidRPr="00706114" w:rsidRDefault="00372AEE" w:rsidP="00706114">
      <w:pPr>
        <w:pStyle w:val="15"/>
        <w:spacing w:line="360" w:lineRule="auto"/>
        <w:ind w:firstLine="708"/>
        <w:jc w:val="both"/>
        <w:rPr>
          <w:rFonts w:ascii="Times New Roman" w:hAnsi="Times New Roman" w:cs="Times New Roman"/>
          <w:sz w:val="28"/>
          <w:szCs w:val="28"/>
        </w:rPr>
      </w:pPr>
      <w:r w:rsidRPr="00706114">
        <w:rPr>
          <w:rFonts w:ascii="Times New Roman" w:hAnsi="Times New Roman" w:cs="Times New Roman"/>
          <w:sz w:val="28"/>
          <w:szCs w:val="28"/>
        </w:rPr>
        <w:t>В соответствии с ФГОС НОО обучающихся с ОВЗ основным</w:t>
      </w:r>
      <w:r w:rsidRPr="00706114">
        <w:rPr>
          <w:rStyle w:val="210"/>
          <w:b w:val="0"/>
          <w:bCs w:val="0"/>
          <w:sz w:val="28"/>
          <w:szCs w:val="28"/>
        </w:rPr>
        <w:t xml:space="preserve"> объектом</w:t>
      </w:r>
      <w:r w:rsidRPr="00706114">
        <w:rPr>
          <w:rFonts w:ascii="Times New Roman" w:hAnsi="Times New Roman" w:cs="Times New Roman"/>
          <w:sz w:val="28"/>
          <w:szCs w:val="28"/>
        </w:rPr>
        <w:t xml:space="preserve"> системы оценки, её</w:t>
      </w:r>
      <w:r w:rsidRPr="00706114">
        <w:rPr>
          <w:rStyle w:val="210"/>
          <w:b w:val="0"/>
          <w:bCs w:val="0"/>
          <w:sz w:val="28"/>
          <w:szCs w:val="28"/>
        </w:rPr>
        <w:t xml:space="preserve"> содержательной и критериальной базой выступают планируемые результаты</w:t>
      </w:r>
      <w:r w:rsidRPr="00706114">
        <w:rPr>
          <w:rFonts w:ascii="Times New Roman" w:hAnsi="Times New Roman" w:cs="Times New Roman"/>
          <w:sz w:val="28"/>
          <w:szCs w:val="28"/>
        </w:rPr>
        <w:t xml:space="preserve"> освоения обучающимися АООП НОО.</w:t>
      </w:r>
    </w:p>
    <w:p w:rsidR="00372AEE" w:rsidRPr="00706114" w:rsidRDefault="00372AEE" w:rsidP="00706114">
      <w:pPr>
        <w:pStyle w:val="15"/>
        <w:spacing w:line="360" w:lineRule="auto"/>
        <w:ind w:firstLine="708"/>
        <w:jc w:val="both"/>
        <w:rPr>
          <w:rFonts w:ascii="Times New Roman" w:hAnsi="Times New Roman" w:cs="Times New Roman"/>
          <w:sz w:val="28"/>
          <w:szCs w:val="28"/>
        </w:rPr>
      </w:pPr>
      <w:r w:rsidRPr="00706114">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706114">
        <w:rPr>
          <w:rStyle w:val="210"/>
          <w:b w:val="0"/>
          <w:bCs w:val="0"/>
          <w:sz w:val="28"/>
          <w:szCs w:val="28"/>
        </w:rPr>
        <w:t xml:space="preserve"> функциями</w:t>
      </w:r>
      <w:r w:rsidRPr="00706114">
        <w:rPr>
          <w:rFonts w:ascii="Times New Roman" w:hAnsi="Times New Roman" w:cs="Times New Roman"/>
          <w:sz w:val="28"/>
          <w:szCs w:val="28"/>
        </w:rPr>
        <w:t xml:space="preserve"> являются</w:t>
      </w:r>
      <w:r w:rsidRPr="00706114">
        <w:rPr>
          <w:rStyle w:val="200"/>
          <w:b w:val="0"/>
          <w:bCs w:val="0"/>
          <w:i w:val="0"/>
          <w:iCs w:val="0"/>
          <w:sz w:val="28"/>
          <w:szCs w:val="28"/>
        </w:rPr>
        <w:t xml:space="preserve"> ориентация образовательного процесса</w:t>
      </w:r>
      <w:r w:rsidRPr="00706114">
        <w:rPr>
          <w:rFonts w:ascii="Times New Roman" w:hAnsi="Times New Roman" w:cs="Times New Roman"/>
          <w:sz w:val="28"/>
          <w:szCs w:val="28"/>
        </w:rPr>
        <w:t xml:space="preserve"> на достижение планируемых результатов освоения АООП НОО и обеспечение эффективной</w:t>
      </w:r>
      <w:r w:rsidRPr="00706114">
        <w:rPr>
          <w:rStyle w:val="200"/>
          <w:b w:val="0"/>
          <w:bCs w:val="0"/>
          <w:i w:val="0"/>
          <w:iCs w:val="0"/>
          <w:sz w:val="28"/>
          <w:szCs w:val="28"/>
        </w:rPr>
        <w:t xml:space="preserve"> обратной связи,</w:t>
      </w:r>
      <w:r w:rsidRPr="00706114">
        <w:rPr>
          <w:rFonts w:ascii="Times New Roman" w:hAnsi="Times New Roman" w:cs="Times New Roman"/>
          <w:sz w:val="28"/>
          <w:szCs w:val="28"/>
        </w:rPr>
        <w:t xml:space="preserve"> позволяющей осуществлять</w:t>
      </w:r>
      <w:r w:rsidRPr="00706114">
        <w:rPr>
          <w:rStyle w:val="200"/>
          <w:b w:val="0"/>
          <w:bCs w:val="0"/>
          <w:i w:val="0"/>
          <w:iCs w:val="0"/>
          <w:sz w:val="28"/>
          <w:szCs w:val="28"/>
        </w:rPr>
        <w:t xml:space="preserve"> управление образовательным процессом.</w:t>
      </w:r>
    </w:p>
    <w:p w:rsidR="00706114"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Основными направлениями и целями оценочной деятель</w:t>
      </w:r>
      <w:r w:rsidRPr="009B45EC">
        <w:rPr>
          <w:rFonts w:ascii="Times New Roman" w:hAnsi="Times New Roman" w:cs="Times New Roman"/>
          <w:spacing w:val="2"/>
          <w:sz w:val="28"/>
          <w:szCs w:val="28"/>
        </w:rPr>
        <w:t xml:space="preserve">ности в соответствии с требованиями </w:t>
      </w:r>
      <w:r w:rsidRPr="009B45EC">
        <w:rPr>
          <w:rFonts w:ascii="Times New Roman" w:hAnsi="Times New Roman" w:cs="Times New Roman"/>
          <w:caps/>
          <w:sz w:val="28"/>
          <w:szCs w:val="28"/>
        </w:rPr>
        <w:t xml:space="preserve">ФГОС НОО </w:t>
      </w:r>
      <w:r w:rsidRPr="009B45EC">
        <w:rPr>
          <w:rFonts w:ascii="Times New Roman" w:hAnsi="Times New Roman" w:cs="Times New Roman"/>
          <w:sz w:val="28"/>
          <w:szCs w:val="28"/>
        </w:rPr>
        <w:t xml:space="preserve">обучающихся с </w:t>
      </w:r>
      <w:r w:rsidRPr="009B45EC">
        <w:rPr>
          <w:rFonts w:ascii="Times New Roman" w:hAnsi="Times New Roman" w:cs="Times New Roman"/>
          <w:caps/>
          <w:sz w:val="28"/>
          <w:szCs w:val="28"/>
        </w:rPr>
        <w:t>ОВЗ</w:t>
      </w:r>
      <w:r w:rsidRPr="009B45EC">
        <w:rPr>
          <w:rFonts w:ascii="Times New Roman" w:hAnsi="Times New Roman" w:cs="Times New Roman"/>
          <w:spacing w:val="2"/>
          <w:sz w:val="28"/>
          <w:szCs w:val="28"/>
        </w:rPr>
        <w:t xml:space="preserve"> являются </w:t>
      </w:r>
      <w:r w:rsidRPr="009B45EC">
        <w:rPr>
          <w:rFonts w:ascii="Times New Roman" w:hAnsi="Times New Roman" w:cs="Times New Roman"/>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Полученные данные используются для оценки состояния и тенденций развития системы образования. </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Система оценки достижения обучающимися с ЗПР планируемых результатов освоения АООП НОО призвана решить следующие задачи:</w:t>
      </w:r>
    </w:p>
    <w:p w:rsidR="00372AEE" w:rsidRPr="009B45EC" w:rsidRDefault="0070611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2AEE" w:rsidRPr="009B45EC">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372AEE" w:rsidRPr="009B45EC" w:rsidRDefault="0070611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72AEE" w:rsidRPr="009B45EC" w:rsidRDefault="0070611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обеспечивать комплексный подход к оценке результатовосвоения АООП НОО, позволяющий вести оценку личностных, метапредметных и предметных результатов;</w:t>
      </w:r>
    </w:p>
    <w:p w:rsidR="00372AEE" w:rsidRPr="009B45EC" w:rsidRDefault="00706114"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72AEE" w:rsidRPr="009B45EC" w:rsidRDefault="00372AEE" w:rsidP="00706114">
      <w:pPr>
        <w:pStyle w:val="15"/>
        <w:spacing w:line="360" w:lineRule="auto"/>
        <w:ind w:firstLine="708"/>
        <w:jc w:val="both"/>
        <w:rPr>
          <w:rFonts w:ascii="Times New Roman" w:hAnsi="Times New Roman" w:cs="Times New Roman"/>
          <w:kern w:val="28"/>
          <w:sz w:val="28"/>
          <w:szCs w:val="28"/>
        </w:rPr>
      </w:pPr>
      <w:r w:rsidRPr="009B45EC">
        <w:rPr>
          <w:rFonts w:ascii="Times New Roman" w:hAnsi="Times New Roman" w:cs="Times New Roman"/>
          <w:kern w:val="28"/>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72AEE" w:rsidRPr="009B45EC" w:rsidRDefault="00372AEE" w:rsidP="009B45EC">
      <w:pPr>
        <w:pStyle w:val="15"/>
        <w:spacing w:line="360" w:lineRule="auto"/>
        <w:jc w:val="both"/>
        <w:rPr>
          <w:rFonts w:ascii="Times New Roman" w:hAnsi="Times New Roman" w:cs="Times New Roman"/>
          <w:kern w:val="28"/>
          <w:sz w:val="28"/>
          <w:szCs w:val="28"/>
        </w:rPr>
      </w:pPr>
      <w:r w:rsidRPr="009B45EC">
        <w:rPr>
          <w:rFonts w:ascii="Times New Roman" w:hAnsi="Times New Roman" w:cs="Times New Roman"/>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72AEE" w:rsidRPr="009B45EC" w:rsidRDefault="00372AEE" w:rsidP="009B45EC">
      <w:pPr>
        <w:pStyle w:val="15"/>
        <w:spacing w:line="360" w:lineRule="auto"/>
        <w:jc w:val="both"/>
        <w:rPr>
          <w:rFonts w:ascii="Times New Roman" w:hAnsi="Times New Roman" w:cs="Times New Roman"/>
          <w:kern w:val="28"/>
          <w:sz w:val="28"/>
          <w:szCs w:val="28"/>
        </w:rPr>
      </w:pPr>
      <w:r w:rsidRPr="009B45EC">
        <w:rPr>
          <w:rFonts w:ascii="Times New Roman" w:hAnsi="Times New Roman" w:cs="Times New Roman"/>
          <w:kern w:val="28"/>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72AEE" w:rsidRPr="009B45EC" w:rsidRDefault="00372AEE" w:rsidP="009B45EC">
      <w:pPr>
        <w:pStyle w:val="15"/>
        <w:spacing w:line="360" w:lineRule="auto"/>
        <w:jc w:val="both"/>
        <w:rPr>
          <w:rFonts w:ascii="Times New Roman" w:hAnsi="Times New Roman" w:cs="Times New Roman"/>
          <w:kern w:val="28"/>
          <w:sz w:val="28"/>
          <w:szCs w:val="28"/>
        </w:rPr>
      </w:pPr>
      <w:r w:rsidRPr="009B45EC">
        <w:rPr>
          <w:rFonts w:ascii="Times New Roman" w:hAnsi="Times New Roman" w:cs="Times New Roman"/>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72AEE" w:rsidRPr="009B45EC" w:rsidRDefault="00372AEE" w:rsidP="00706114">
      <w:pPr>
        <w:pStyle w:val="15"/>
        <w:spacing w:line="360" w:lineRule="auto"/>
        <w:ind w:firstLine="708"/>
        <w:jc w:val="both"/>
        <w:rPr>
          <w:rFonts w:ascii="Times New Roman" w:hAnsi="Times New Roman" w:cs="Times New Roman"/>
          <w:kern w:val="28"/>
          <w:sz w:val="28"/>
          <w:szCs w:val="28"/>
        </w:rPr>
      </w:pPr>
      <w:r w:rsidRPr="009B45EC">
        <w:rPr>
          <w:rFonts w:ascii="Times New Roman" w:hAnsi="Times New Roman" w:cs="Times New Roman"/>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w:t>
      </w:r>
      <w:r w:rsidRPr="009B45EC">
        <w:rPr>
          <w:rFonts w:ascii="Times New Roman" w:hAnsi="Times New Roman" w:cs="Times New Roman"/>
          <w:sz w:val="28"/>
          <w:szCs w:val="28"/>
        </w:rPr>
        <w:t>личностные, метапредметные и предметные результаты.</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b/>
          <w:i/>
          <w:sz w:val="28"/>
          <w:szCs w:val="28"/>
        </w:rPr>
        <w:t>Личностные результаты</w:t>
      </w:r>
      <w:r w:rsidRPr="009B45EC">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w:t>
      </w:r>
      <w:r w:rsidRPr="009B45EC">
        <w:rPr>
          <w:rFonts w:ascii="Times New Roman" w:hAnsi="Times New Roman" w:cs="Times New Roman"/>
          <w:sz w:val="28"/>
          <w:szCs w:val="28"/>
        </w:rPr>
        <w:lastRenderedPageBreak/>
        <w:t>особенностей обучающихся, их индивидуальных особых образовательных потребностей.</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9B45EC">
        <w:rPr>
          <w:rFonts w:ascii="Times New Roman" w:hAnsi="Times New Roman" w:cs="Times New Roman"/>
          <w:bCs/>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9B45EC">
        <w:rPr>
          <w:rFonts w:ascii="Times New Roman" w:hAnsi="Times New Roman" w:cs="Times New Roman"/>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706114"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lastRenderedPageBreak/>
        <w:t xml:space="preserve">На основе требований, сформулированных во </w:t>
      </w:r>
      <w:r w:rsidRPr="009B45EC">
        <w:rPr>
          <w:rFonts w:ascii="Times New Roman" w:hAnsi="Times New Roman" w:cs="Times New Roman"/>
          <w:kern w:val="28"/>
          <w:sz w:val="28"/>
          <w:szCs w:val="28"/>
        </w:rPr>
        <w:t>ФГОС НОО обучающихся с ОВЗ</w:t>
      </w:r>
      <w:r w:rsidRPr="009B45EC">
        <w:rPr>
          <w:rFonts w:ascii="Times New Roman" w:hAnsi="Times New Roman" w:cs="Times New Roman"/>
          <w:sz w:val="28"/>
          <w:szCs w:val="28"/>
        </w:rPr>
        <w:t xml:space="preserve">,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Программа оценки должна включать:</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2) перечень параметров и индикаторов оценки каждого результата;</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3) систему бальной оценки результатов;</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5) материалы для проведения процедуры оценки личностных результатов;</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6) локальные акты Организации, регламентирующие все вопросы проведения оценки личностных результатов.</w:t>
      </w:r>
    </w:p>
    <w:p w:rsidR="00372AEE" w:rsidRPr="009B45EC" w:rsidRDefault="00372AEE" w:rsidP="00706114">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b/>
          <w:i/>
          <w:sz w:val="28"/>
          <w:szCs w:val="28"/>
        </w:rPr>
        <w:t>Метапредметные результаты</w:t>
      </w:r>
      <w:r w:rsidRPr="009B45EC">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72AEE" w:rsidRPr="009B45EC" w:rsidRDefault="00372AEE" w:rsidP="00706114">
      <w:pPr>
        <w:pStyle w:val="15"/>
        <w:spacing w:line="360" w:lineRule="auto"/>
        <w:ind w:firstLine="708"/>
        <w:jc w:val="both"/>
        <w:rPr>
          <w:rFonts w:ascii="Times New Roman" w:hAnsi="Times New Roman" w:cs="Times New Roman"/>
          <w:spacing w:val="2"/>
          <w:sz w:val="28"/>
          <w:szCs w:val="28"/>
        </w:rPr>
      </w:pPr>
      <w:r w:rsidRPr="009B45EC">
        <w:rPr>
          <w:rFonts w:ascii="Times New Roman" w:hAnsi="Times New Roman" w:cs="Times New Roman"/>
          <w:sz w:val="28"/>
          <w:szCs w:val="28"/>
        </w:rPr>
        <w:t xml:space="preserve">Оценка метапредметных результатов предполагает </w:t>
      </w:r>
      <w:r w:rsidRPr="009B45EC">
        <w:rPr>
          <w:rFonts w:ascii="Times New Roman" w:hAnsi="Times New Roman" w:cs="Times New Roman"/>
          <w:spacing w:val="-2"/>
          <w:sz w:val="28"/>
          <w:szCs w:val="28"/>
        </w:rPr>
        <w:t xml:space="preserve">оценку продвижения обучающегося с ЗПР в овладении регулятивными, коммуникативными и познавательными универсальными учебными </w:t>
      </w:r>
      <w:r w:rsidRPr="009B45EC">
        <w:rPr>
          <w:rFonts w:ascii="Times New Roman" w:hAnsi="Times New Roman" w:cs="Times New Roman"/>
          <w:spacing w:val="-2"/>
          <w:sz w:val="28"/>
          <w:szCs w:val="28"/>
        </w:rPr>
        <w:lastRenderedPageBreak/>
        <w:t>действиями, т.</w:t>
      </w:r>
      <w:r w:rsidRPr="009B45EC">
        <w:rPr>
          <w:rFonts w:ascii="Times New Roman" w:hAnsi="Times New Roman" w:cs="Times New Roman"/>
          <w:spacing w:val="2"/>
          <w:sz w:val="28"/>
          <w:szCs w:val="28"/>
        </w:rPr>
        <w:t xml:space="preserve">е. таких умственных действий обучающихся, </w:t>
      </w:r>
      <w:r w:rsidRPr="009B45EC">
        <w:rPr>
          <w:rFonts w:ascii="Times New Roman" w:hAnsi="Times New Roman" w:cs="Times New Roman"/>
          <w:sz w:val="28"/>
          <w:szCs w:val="28"/>
        </w:rPr>
        <w:t>которые направлены на управление своей познавательной деятельностью</w:t>
      </w:r>
      <w:r w:rsidRPr="009B45EC">
        <w:rPr>
          <w:rFonts w:ascii="Times New Roman" w:hAnsi="Times New Roman" w:cs="Times New Roman"/>
          <w:spacing w:val="2"/>
          <w:sz w:val="28"/>
          <w:szCs w:val="28"/>
        </w:rPr>
        <w:t>.</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bCs/>
          <w:sz w:val="28"/>
          <w:szCs w:val="28"/>
        </w:rPr>
        <w:t>Основное содержание оценки метапредметных результатов</w:t>
      </w:r>
      <w:r w:rsidRPr="009B45EC">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9B45EC">
        <w:rPr>
          <w:rFonts w:ascii="Times New Roman" w:hAnsi="Times New Roman" w:cs="Times New Roman"/>
          <w:spacing w:val="2"/>
          <w:sz w:val="28"/>
          <w:szCs w:val="28"/>
        </w:rPr>
        <w:t xml:space="preserve">обучающихся с ЗПР к самостоятельному усвоению новых знаний </w:t>
      </w:r>
      <w:r w:rsidRPr="009B45EC">
        <w:rPr>
          <w:rFonts w:ascii="Times New Roman" w:hAnsi="Times New Roman" w:cs="Times New Roman"/>
          <w:sz w:val="28"/>
          <w:szCs w:val="28"/>
        </w:rPr>
        <w:t>и умений, включая организацию этого процесса.</w:t>
      </w:r>
    </w:p>
    <w:p w:rsidR="00372AEE" w:rsidRPr="009B45EC" w:rsidRDefault="00372AEE" w:rsidP="009034A8">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Уровень сформированности универсальных учебных дей</w:t>
      </w:r>
      <w:r w:rsidRPr="009B45EC">
        <w:rPr>
          <w:rFonts w:ascii="Times New Roman" w:hAnsi="Times New Roman" w:cs="Times New Roman"/>
          <w:spacing w:val="2"/>
          <w:sz w:val="28"/>
          <w:szCs w:val="28"/>
        </w:rPr>
        <w:t>ствий, представляющих содержание и объект оценки мета</w:t>
      </w:r>
      <w:r w:rsidRPr="009B45EC">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9B45EC">
        <w:rPr>
          <w:rFonts w:ascii="Times New Roman" w:hAnsi="Times New Roman" w:cs="Times New Roman"/>
          <w:spacing w:val="2"/>
          <w:sz w:val="28"/>
          <w:szCs w:val="28"/>
        </w:rPr>
        <w:t xml:space="preserve">рованных диагностических задач, направленных на оценку </w:t>
      </w:r>
      <w:r w:rsidRPr="009B45EC">
        <w:rPr>
          <w:rFonts w:ascii="Times New Roman" w:hAnsi="Times New Roman" w:cs="Times New Roman"/>
          <w:sz w:val="28"/>
          <w:szCs w:val="28"/>
        </w:rPr>
        <w:t>уровня сформированности конкретного вида универсальных учебных действий;</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 </w:t>
      </w:r>
      <w:r w:rsidRPr="009B45EC">
        <w:rPr>
          <w:rFonts w:ascii="Times New Roman" w:hAnsi="Times New Roman" w:cs="Times New Roman"/>
          <w:spacing w:val="-2"/>
          <w:sz w:val="28"/>
          <w:szCs w:val="28"/>
        </w:rPr>
        <w:t>достижение метапредметных результатов мо</w:t>
      </w:r>
      <w:r w:rsidRPr="009B45EC">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 </w:t>
      </w:r>
      <w:r w:rsidRPr="009B45EC">
        <w:rPr>
          <w:rFonts w:ascii="Times New Roman" w:hAnsi="Times New Roman" w:cs="Times New Roman"/>
          <w:spacing w:val="2"/>
          <w:sz w:val="28"/>
          <w:szCs w:val="28"/>
        </w:rPr>
        <w:t xml:space="preserve">достижение метапредметных результатов может </w:t>
      </w:r>
      <w:r w:rsidRPr="009B45EC">
        <w:rPr>
          <w:rFonts w:ascii="Times New Roman" w:hAnsi="Times New Roman" w:cs="Times New Roman"/>
          <w:sz w:val="28"/>
          <w:szCs w:val="28"/>
        </w:rPr>
        <w:t>проявиться в успешности выполнения комплексных заданий на межпредметной основе.</w:t>
      </w:r>
    </w:p>
    <w:p w:rsidR="00372AEE" w:rsidRPr="009B45EC" w:rsidRDefault="00372AEE" w:rsidP="009034A8">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b/>
          <w:i/>
          <w:sz w:val="28"/>
          <w:szCs w:val="28"/>
        </w:rPr>
        <w:t>Предметные результаты</w:t>
      </w:r>
      <w:r w:rsidRPr="009B45EC">
        <w:rPr>
          <w:rFonts w:ascii="Times New Roman" w:hAnsi="Times New Roman" w:cs="Times New Roman"/>
          <w:sz w:val="28"/>
          <w:szCs w:val="28"/>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72AEE" w:rsidRPr="009B45EC" w:rsidRDefault="00372AEE" w:rsidP="009034A8">
      <w:pPr>
        <w:pStyle w:val="15"/>
        <w:spacing w:line="360" w:lineRule="auto"/>
        <w:ind w:firstLine="708"/>
        <w:jc w:val="both"/>
        <w:rPr>
          <w:rFonts w:ascii="Times New Roman" w:hAnsi="Times New Roman" w:cs="Times New Roman"/>
          <w:bCs/>
          <w:sz w:val="28"/>
          <w:szCs w:val="28"/>
        </w:rPr>
      </w:pPr>
      <w:r w:rsidRPr="009B45EC">
        <w:rPr>
          <w:rFonts w:ascii="Times New Roman" w:hAnsi="Times New Roman" w:cs="Times New Roman"/>
          <w:bCs/>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72AEE" w:rsidRPr="009B45EC" w:rsidRDefault="00372AEE" w:rsidP="009034A8">
      <w:pPr>
        <w:pStyle w:val="15"/>
        <w:spacing w:line="360" w:lineRule="auto"/>
        <w:ind w:firstLine="708"/>
        <w:jc w:val="both"/>
        <w:rPr>
          <w:rFonts w:ascii="Times New Roman" w:hAnsi="Times New Roman" w:cs="Times New Roman"/>
          <w:bCs/>
          <w:sz w:val="28"/>
          <w:szCs w:val="28"/>
        </w:rPr>
      </w:pPr>
      <w:r w:rsidRPr="009B45EC">
        <w:rPr>
          <w:rFonts w:ascii="Times New Roman" w:hAnsi="Times New Roman" w:cs="Times New Roman"/>
          <w:bCs/>
          <w:sz w:val="28"/>
          <w:szCs w:val="28"/>
        </w:rPr>
        <w:lastRenderedPageBreak/>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72AEE" w:rsidRPr="009B45EC" w:rsidRDefault="00372AEE" w:rsidP="009034A8">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72AEE" w:rsidRPr="009B45EC" w:rsidRDefault="00372AEE" w:rsidP="009034A8">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72AEE" w:rsidRPr="009B45EC" w:rsidRDefault="00372AEE" w:rsidP="009034A8">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аттестацииосвоения АООП НОО в иных формах.</w:t>
      </w:r>
    </w:p>
    <w:p w:rsidR="00372AEE" w:rsidRPr="009034A8" w:rsidRDefault="00372AEE" w:rsidP="009034A8">
      <w:pPr>
        <w:pStyle w:val="15"/>
        <w:spacing w:line="360" w:lineRule="auto"/>
        <w:ind w:firstLine="708"/>
        <w:jc w:val="both"/>
        <w:rPr>
          <w:rFonts w:ascii="Times New Roman" w:hAnsi="Times New Roman" w:cs="Times New Roman"/>
          <w:sz w:val="28"/>
          <w:szCs w:val="28"/>
        </w:rPr>
      </w:pPr>
      <w:r w:rsidRPr="009034A8">
        <w:rPr>
          <w:rFonts w:ascii="Times New Roman" w:hAnsi="Times New Roman" w:cs="Times New Roman"/>
          <w:sz w:val="28"/>
          <w:szCs w:val="28"/>
        </w:rPr>
        <w:t xml:space="preserve">Специальные условияпроведения </w:t>
      </w:r>
      <w:r w:rsidRPr="009034A8">
        <w:rPr>
          <w:rFonts w:ascii="Times New Roman" w:hAnsi="Times New Roman" w:cs="Times New Roman"/>
          <w:i/>
          <w:sz w:val="28"/>
          <w:szCs w:val="28"/>
        </w:rPr>
        <w:t>текущей, промежуточной</w:t>
      </w:r>
      <w:r w:rsidRPr="009034A8">
        <w:rPr>
          <w:rFonts w:ascii="Times New Roman" w:hAnsi="Times New Roman" w:cs="Times New Roman"/>
          <w:sz w:val="28"/>
          <w:szCs w:val="28"/>
        </w:rPr>
        <w:t xml:space="preserve"> и </w:t>
      </w:r>
      <w:r w:rsidRPr="009034A8">
        <w:rPr>
          <w:rFonts w:ascii="Times New Roman" w:hAnsi="Times New Roman" w:cs="Times New Roman"/>
          <w:i/>
          <w:sz w:val="28"/>
          <w:szCs w:val="28"/>
        </w:rPr>
        <w:t>итоговой</w:t>
      </w:r>
      <w:r w:rsidRPr="009034A8">
        <w:rPr>
          <w:rFonts w:ascii="Times New Roman" w:hAnsi="Times New Roman" w:cs="Times New Roman"/>
          <w:sz w:val="28"/>
          <w:szCs w:val="28"/>
        </w:rPr>
        <w:t xml:space="preserve"> (по итогам освоения АООП НОО) </w:t>
      </w:r>
      <w:r w:rsidRPr="009034A8">
        <w:rPr>
          <w:rFonts w:ascii="Times New Roman" w:hAnsi="Times New Roman" w:cs="Times New Roman"/>
          <w:i/>
          <w:sz w:val="28"/>
          <w:szCs w:val="28"/>
        </w:rPr>
        <w:t xml:space="preserve">аттестации </w:t>
      </w:r>
      <w:r w:rsidRPr="009034A8">
        <w:rPr>
          <w:rFonts w:ascii="Times New Roman" w:hAnsi="Times New Roman" w:cs="Times New Roman"/>
          <w:sz w:val="28"/>
          <w:szCs w:val="28"/>
        </w:rPr>
        <w:t>обучающихся с ЗПР включают:</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2AEE" w:rsidRPr="009034A8">
        <w:rPr>
          <w:rFonts w:ascii="Times New Roman" w:hAnsi="Times New Roman" w:cs="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034A8">
        <w:rPr>
          <w:rFonts w:ascii="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034A8">
        <w:rPr>
          <w:rFonts w:ascii="Times New Roman" w:hAnsi="Times New Roman" w:cs="Times New Roman"/>
          <w:sz w:val="28"/>
          <w:szCs w:val="28"/>
        </w:rPr>
        <w:t>присутствие в начале работы этапа общей организации деятельности;</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034A8">
        <w:rPr>
          <w:rFonts w:ascii="Times New Roman" w:hAnsi="Times New Roman" w:cs="Times New Roman"/>
          <w:sz w:val="28"/>
          <w:szCs w:val="28"/>
        </w:rPr>
        <w:t>адаптирование инструкции с учетом особых образовательных потребностей и индивидуальных трудностей обучающихся с ЗПР:</w:t>
      </w:r>
    </w:p>
    <w:p w:rsidR="00372AEE" w:rsidRPr="009034A8" w:rsidRDefault="00372AEE" w:rsidP="009034A8">
      <w:pPr>
        <w:pStyle w:val="15"/>
        <w:spacing w:line="360" w:lineRule="auto"/>
        <w:jc w:val="both"/>
        <w:rPr>
          <w:rFonts w:ascii="Times New Roman" w:hAnsi="Times New Roman" w:cs="Times New Roman"/>
          <w:sz w:val="28"/>
          <w:szCs w:val="28"/>
        </w:rPr>
      </w:pPr>
      <w:r w:rsidRPr="009034A8">
        <w:rPr>
          <w:rFonts w:ascii="Times New Roman" w:hAnsi="Times New Roman" w:cs="Times New Roman"/>
          <w:sz w:val="28"/>
          <w:szCs w:val="28"/>
        </w:rPr>
        <w:t>1) упрощение формулировок по грамматическому и семантическому оформлению;</w:t>
      </w:r>
    </w:p>
    <w:p w:rsidR="00372AEE" w:rsidRPr="009034A8" w:rsidRDefault="00372AEE" w:rsidP="009034A8">
      <w:pPr>
        <w:pStyle w:val="15"/>
        <w:spacing w:line="360" w:lineRule="auto"/>
        <w:jc w:val="both"/>
        <w:rPr>
          <w:rFonts w:ascii="Times New Roman" w:hAnsi="Times New Roman" w:cs="Times New Roman"/>
          <w:sz w:val="28"/>
          <w:szCs w:val="28"/>
        </w:rPr>
      </w:pPr>
      <w:r w:rsidRPr="009034A8">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72AEE" w:rsidRPr="009034A8" w:rsidRDefault="00372AEE" w:rsidP="009034A8">
      <w:pPr>
        <w:pStyle w:val="15"/>
        <w:spacing w:line="360" w:lineRule="auto"/>
        <w:jc w:val="both"/>
        <w:rPr>
          <w:rFonts w:ascii="Times New Roman" w:hAnsi="Times New Roman" w:cs="Times New Roman"/>
          <w:sz w:val="28"/>
          <w:szCs w:val="28"/>
        </w:rPr>
      </w:pPr>
      <w:r w:rsidRPr="009034A8">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034A8">
        <w:rPr>
          <w:rFonts w:ascii="Times New Roman" w:hAnsi="Times New Roman" w:cs="Times New Roman"/>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034A8">
        <w:rPr>
          <w:rFonts w:ascii="Times New Roman" w:hAnsi="Times New Roman" w:cs="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034A8">
        <w:rPr>
          <w:rFonts w:ascii="Times New Roman" w:hAnsi="Times New Roman" w:cs="Times New Roman"/>
          <w:sz w:val="28"/>
          <w:szCs w:val="28"/>
        </w:rPr>
        <w:t xml:space="preserve">увеличение времени на выполнение заданий;  </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034A8">
        <w:rPr>
          <w:rFonts w:ascii="Times New Roman" w:hAnsi="Times New Roman" w:cs="Times New Roman"/>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372AEE" w:rsidRPr="009034A8" w:rsidRDefault="009034A8" w:rsidP="009034A8">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2AEE" w:rsidRPr="009034A8">
        <w:rPr>
          <w:rFonts w:ascii="Times New Roman" w:hAnsi="Times New Roman" w:cs="Times New Roman"/>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p>
    <w:p w:rsidR="00372AEE" w:rsidRPr="009034A8" w:rsidRDefault="00372AEE" w:rsidP="009034A8">
      <w:pPr>
        <w:pStyle w:val="15"/>
        <w:spacing w:line="360" w:lineRule="auto"/>
        <w:ind w:firstLine="708"/>
        <w:jc w:val="both"/>
        <w:rPr>
          <w:rFonts w:ascii="Times New Roman" w:hAnsi="Times New Roman" w:cs="Times New Roman"/>
          <w:sz w:val="28"/>
          <w:szCs w:val="28"/>
        </w:rPr>
      </w:pPr>
      <w:r w:rsidRPr="009034A8">
        <w:rPr>
          <w:rFonts w:ascii="Times New Roman" w:hAnsi="Times New Roman" w:cs="Times New Roman"/>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034A8">
        <w:rPr>
          <w:rStyle w:val="33"/>
          <w:i w:val="0"/>
          <w:iCs w:val="0"/>
          <w:sz w:val="28"/>
          <w:szCs w:val="28"/>
        </w:rPr>
        <w:t xml:space="preserve"> предметные, метапредметные результаты </w:t>
      </w:r>
      <w:r w:rsidRPr="009034A8">
        <w:rPr>
          <w:rFonts w:ascii="Times New Roman" w:hAnsi="Times New Roman" w:cs="Times New Roman"/>
          <w:sz w:val="28"/>
          <w:szCs w:val="28"/>
        </w:rPr>
        <w:t>и результаты освоения программы коррекционной работы.</w:t>
      </w:r>
    </w:p>
    <w:p w:rsidR="00372AEE" w:rsidRPr="009034A8" w:rsidRDefault="00372AEE" w:rsidP="009034A8">
      <w:pPr>
        <w:pStyle w:val="15"/>
        <w:spacing w:line="360" w:lineRule="auto"/>
        <w:ind w:firstLine="708"/>
        <w:jc w:val="both"/>
        <w:rPr>
          <w:rFonts w:ascii="Times New Roman" w:hAnsi="Times New Roman" w:cs="Times New Roman"/>
          <w:sz w:val="28"/>
          <w:szCs w:val="28"/>
        </w:rPr>
      </w:pPr>
      <w:r w:rsidRPr="009034A8">
        <w:rPr>
          <w:rFonts w:ascii="Times New Roman" w:hAnsi="Times New Roman" w:cs="Times New Roman"/>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372AEE" w:rsidRDefault="00372AEE" w:rsidP="009034A8">
      <w:pPr>
        <w:pStyle w:val="15"/>
        <w:spacing w:line="360" w:lineRule="auto"/>
        <w:ind w:firstLine="708"/>
        <w:jc w:val="both"/>
        <w:rPr>
          <w:rFonts w:ascii="Times New Roman" w:hAnsi="Times New Roman" w:cs="Times New Roman"/>
          <w:sz w:val="28"/>
          <w:szCs w:val="28"/>
        </w:rPr>
      </w:pPr>
      <w:r w:rsidRPr="009034A8">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9034A8" w:rsidRDefault="009034A8" w:rsidP="009034A8">
      <w:pPr>
        <w:pStyle w:val="15"/>
        <w:spacing w:line="360" w:lineRule="auto"/>
        <w:ind w:firstLine="708"/>
        <w:jc w:val="both"/>
        <w:rPr>
          <w:rFonts w:ascii="Times New Roman" w:hAnsi="Times New Roman" w:cs="Times New Roman"/>
          <w:sz w:val="28"/>
          <w:szCs w:val="28"/>
        </w:rPr>
      </w:pPr>
    </w:p>
    <w:p w:rsidR="00DA1EE0" w:rsidRDefault="00DA1EE0" w:rsidP="009034A8">
      <w:pPr>
        <w:pStyle w:val="15"/>
        <w:spacing w:line="360" w:lineRule="auto"/>
        <w:ind w:firstLine="708"/>
        <w:jc w:val="both"/>
        <w:rPr>
          <w:rFonts w:ascii="Times New Roman" w:hAnsi="Times New Roman" w:cs="Times New Roman"/>
          <w:sz w:val="28"/>
          <w:szCs w:val="28"/>
        </w:rPr>
      </w:pPr>
    </w:p>
    <w:p w:rsidR="00DA1EE0" w:rsidRDefault="00DA1EE0" w:rsidP="009034A8">
      <w:pPr>
        <w:pStyle w:val="15"/>
        <w:spacing w:line="360" w:lineRule="auto"/>
        <w:ind w:firstLine="708"/>
        <w:jc w:val="both"/>
        <w:rPr>
          <w:rFonts w:ascii="Times New Roman" w:hAnsi="Times New Roman" w:cs="Times New Roman"/>
          <w:sz w:val="28"/>
          <w:szCs w:val="28"/>
        </w:rPr>
      </w:pPr>
    </w:p>
    <w:p w:rsidR="00DA1EE0" w:rsidRDefault="00DA1EE0" w:rsidP="009034A8">
      <w:pPr>
        <w:pStyle w:val="15"/>
        <w:spacing w:line="360" w:lineRule="auto"/>
        <w:ind w:firstLine="708"/>
        <w:jc w:val="both"/>
        <w:rPr>
          <w:rFonts w:ascii="Times New Roman" w:hAnsi="Times New Roman" w:cs="Times New Roman"/>
          <w:sz w:val="28"/>
          <w:szCs w:val="28"/>
        </w:rPr>
      </w:pPr>
    </w:p>
    <w:p w:rsidR="00DA1EE0" w:rsidRDefault="00DA1EE0" w:rsidP="009034A8">
      <w:pPr>
        <w:pStyle w:val="15"/>
        <w:spacing w:line="360" w:lineRule="auto"/>
        <w:ind w:firstLine="708"/>
        <w:jc w:val="both"/>
        <w:rPr>
          <w:rFonts w:ascii="Times New Roman" w:hAnsi="Times New Roman" w:cs="Times New Roman"/>
          <w:sz w:val="28"/>
          <w:szCs w:val="28"/>
        </w:rPr>
      </w:pPr>
    </w:p>
    <w:p w:rsidR="00DA1EE0" w:rsidRDefault="00DA1EE0" w:rsidP="009034A8">
      <w:pPr>
        <w:pStyle w:val="15"/>
        <w:spacing w:line="360" w:lineRule="auto"/>
        <w:ind w:firstLine="708"/>
        <w:jc w:val="both"/>
        <w:rPr>
          <w:rFonts w:ascii="Times New Roman" w:hAnsi="Times New Roman" w:cs="Times New Roman"/>
          <w:sz w:val="28"/>
          <w:szCs w:val="28"/>
        </w:rPr>
      </w:pPr>
    </w:p>
    <w:p w:rsidR="009034A8" w:rsidRPr="009034A8" w:rsidRDefault="009034A8" w:rsidP="009034A8">
      <w:pPr>
        <w:pStyle w:val="15"/>
        <w:spacing w:line="360" w:lineRule="auto"/>
        <w:ind w:firstLine="708"/>
        <w:jc w:val="both"/>
        <w:rPr>
          <w:rFonts w:ascii="Times New Roman" w:hAnsi="Times New Roman" w:cs="Times New Roman"/>
          <w:sz w:val="28"/>
          <w:szCs w:val="28"/>
        </w:rPr>
      </w:pPr>
    </w:p>
    <w:p w:rsidR="00372AEE" w:rsidRDefault="00AF138E" w:rsidP="009B45EC">
      <w:pPr>
        <w:pStyle w:val="15"/>
        <w:spacing w:line="360" w:lineRule="auto"/>
        <w:jc w:val="both"/>
        <w:rPr>
          <w:rFonts w:ascii="Times New Roman" w:hAnsi="Times New Roman" w:cs="Times New Roman"/>
          <w:b/>
          <w:sz w:val="28"/>
          <w:szCs w:val="28"/>
        </w:rPr>
      </w:pPr>
      <w:bookmarkStart w:id="7" w:name="_Toc415833128"/>
      <w:r>
        <w:rPr>
          <w:rFonts w:ascii="Times New Roman" w:hAnsi="Times New Roman" w:cs="Times New Roman"/>
          <w:b/>
          <w:sz w:val="28"/>
          <w:szCs w:val="28"/>
        </w:rPr>
        <w:t>2</w:t>
      </w:r>
      <w:r w:rsidR="00372AEE" w:rsidRPr="009B45EC">
        <w:rPr>
          <w:rFonts w:ascii="Times New Roman" w:hAnsi="Times New Roman" w:cs="Times New Roman"/>
          <w:b/>
          <w:sz w:val="28"/>
          <w:szCs w:val="28"/>
        </w:rPr>
        <w:t>.2. Содержательный раздел</w:t>
      </w:r>
      <w:bookmarkEnd w:id="7"/>
    </w:p>
    <w:p w:rsidR="00AF138E" w:rsidRPr="009B45EC" w:rsidRDefault="00AF138E" w:rsidP="009B45EC">
      <w:pPr>
        <w:pStyle w:val="15"/>
        <w:spacing w:line="360" w:lineRule="auto"/>
        <w:jc w:val="both"/>
        <w:rPr>
          <w:rFonts w:ascii="Times New Roman" w:hAnsi="Times New Roman" w:cs="Times New Roman"/>
          <w:b/>
          <w:sz w:val="28"/>
          <w:szCs w:val="28"/>
        </w:rPr>
      </w:pPr>
    </w:p>
    <w:p w:rsidR="00372AEE" w:rsidRDefault="00AF138E" w:rsidP="009B45EC">
      <w:pPr>
        <w:pStyle w:val="15"/>
        <w:spacing w:line="360" w:lineRule="auto"/>
        <w:jc w:val="both"/>
        <w:rPr>
          <w:rFonts w:ascii="Times New Roman" w:hAnsi="Times New Roman" w:cs="Times New Roman"/>
          <w:b/>
          <w:sz w:val="28"/>
          <w:szCs w:val="28"/>
        </w:rPr>
      </w:pPr>
      <w:bookmarkStart w:id="8" w:name="_Toc415833129"/>
      <w:r>
        <w:rPr>
          <w:rFonts w:ascii="Times New Roman" w:hAnsi="Times New Roman" w:cs="Times New Roman"/>
          <w:b/>
          <w:sz w:val="28"/>
          <w:szCs w:val="28"/>
        </w:rPr>
        <w:t>2</w:t>
      </w:r>
      <w:r w:rsidR="00372AEE" w:rsidRPr="009B45EC">
        <w:rPr>
          <w:rFonts w:ascii="Times New Roman" w:hAnsi="Times New Roman" w:cs="Times New Roman"/>
          <w:b/>
          <w:sz w:val="28"/>
          <w:szCs w:val="28"/>
        </w:rPr>
        <w:t>.2.1. Программа формирования универсальных учебных действий</w:t>
      </w:r>
      <w:bookmarkEnd w:id="8"/>
    </w:p>
    <w:p w:rsidR="00AF138E" w:rsidRPr="009B45EC" w:rsidRDefault="00AF138E" w:rsidP="009B45EC">
      <w:pPr>
        <w:pStyle w:val="15"/>
        <w:spacing w:line="360" w:lineRule="auto"/>
        <w:jc w:val="both"/>
        <w:rPr>
          <w:rFonts w:ascii="Times New Roman" w:hAnsi="Times New Roman" w:cs="Times New Roman"/>
          <w:b/>
          <w:sz w:val="28"/>
          <w:szCs w:val="28"/>
        </w:rPr>
      </w:pPr>
    </w:p>
    <w:p w:rsidR="00372AEE" w:rsidRPr="009B45EC" w:rsidRDefault="00372AEE" w:rsidP="00AF138E">
      <w:pPr>
        <w:pStyle w:val="15"/>
        <w:spacing w:line="360" w:lineRule="auto"/>
        <w:ind w:firstLine="708"/>
        <w:jc w:val="both"/>
        <w:rPr>
          <w:rFonts w:ascii="Times New Roman" w:hAnsi="Times New Roman" w:cs="Times New Roman"/>
          <w:sz w:val="28"/>
          <w:szCs w:val="28"/>
          <w:lang w:eastAsia="ru-RU"/>
        </w:rPr>
      </w:pPr>
      <w:r w:rsidRPr="009B45EC">
        <w:rPr>
          <w:rFonts w:ascii="Times New Roman" w:hAnsi="Times New Roman" w:cs="Times New Roman"/>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372AEE" w:rsidRPr="009B45EC" w:rsidRDefault="00372AEE" w:rsidP="00AF138E">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9B45EC">
        <w:rPr>
          <w:rFonts w:ascii="Times New Roman" w:hAnsi="Times New Roman" w:cs="Times New Roman"/>
          <w:sz w:val="28"/>
          <w:szCs w:val="28"/>
          <w:lang w:eastAsia="ru-RU"/>
        </w:rPr>
        <w:t>развитию универсальных учебных действий, обеспечивающих обучающимся умение учиться</w:t>
      </w:r>
      <w:r w:rsidRPr="009B45EC">
        <w:rPr>
          <w:rFonts w:ascii="Times New Roman" w:hAnsi="Times New Roman" w:cs="Times New Roman"/>
          <w:sz w:val="28"/>
          <w:szCs w:val="28"/>
        </w:rPr>
        <w:t>.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372AEE" w:rsidRPr="009B45EC" w:rsidRDefault="00372AEE" w:rsidP="00AF138E">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Программа формирования универсальных учебных действий обеспечивает:</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lastRenderedPageBreak/>
        <w:t>― реализацию преемственности всех ступеней образования и этапов усвоения содержания образования;</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372AEE" w:rsidRPr="009B45EC" w:rsidRDefault="00372AEE" w:rsidP="009B45EC">
      <w:pPr>
        <w:pStyle w:val="15"/>
        <w:spacing w:line="360" w:lineRule="auto"/>
        <w:jc w:val="both"/>
        <w:rPr>
          <w:rFonts w:ascii="Times New Roman" w:hAnsi="Times New Roman" w:cs="Times New Roman"/>
          <w:sz w:val="28"/>
          <w:szCs w:val="28"/>
        </w:rPr>
      </w:pPr>
      <w:r w:rsidRPr="009B45EC">
        <w:rPr>
          <w:rFonts w:ascii="Times New Roman" w:hAnsi="Times New Roman" w:cs="Times New Roman"/>
          <w:sz w:val="28"/>
          <w:szCs w:val="28"/>
        </w:rPr>
        <w:t xml:space="preserve">― целостность развития личности обучающегося.  </w:t>
      </w:r>
    </w:p>
    <w:p w:rsidR="00372AEE" w:rsidRPr="009B45EC" w:rsidRDefault="00372AEE" w:rsidP="00AF138E">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 xml:space="preserve">Основнаяцель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372AEE" w:rsidRPr="00AF138E" w:rsidRDefault="00372AEE" w:rsidP="00AF138E">
      <w:pPr>
        <w:pStyle w:val="15"/>
        <w:spacing w:line="360" w:lineRule="auto"/>
        <w:ind w:firstLine="708"/>
        <w:jc w:val="both"/>
        <w:rPr>
          <w:rFonts w:ascii="Times New Roman" w:hAnsi="Times New Roman" w:cs="Times New Roman"/>
          <w:sz w:val="28"/>
          <w:szCs w:val="28"/>
        </w:rPr>
      </w:pPr>
      <w:r w:rsidRPr="00AF138E">
        <w:rPr>
          <w:rFonts w:ascii="Times New Roman" w:hAnsi="Times New Roman" w:cs="Times New Roman"/>
          <w:sz w:val="28"/>
          <w:szCs w:val="28"/>
        </w:rPr>
        <w:t>Задачами реализации программы являются:</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формирование мотивационного компонента учебной деятельности;</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овладение комплексом универсальных учебных действий, составляющих операционный компонент учебной деятельности;</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72AEE" w:rsidRPr="00AF138E" w:rsidRDefault="00372AEE" w:rsidP="00AF138E">
      <w:pPr>
        <w:pStyle w:val="15"/>
        <w:spacing w:line="360" w:lineRule="auto"/>
        <w:ind w:firstLine="708"/>
        <w:jc w:val="both"/>
        <w:rPr>
          <w:rFonts w:ascii="Times New Roman" w:hAnsi="Times New Roman" w:cs="Times New Roman"/>
          <w:sz w:val="28"/>
          <w:szCs w:val="28"/>
        </w:rPr>
      </w:pPr>
      <w:r w:rsidRPr="00AF138E">
        <w:rPr>
          <w:rFonts w:ascii="Times New Roman" w:hAnsi="Times New Roman" w:cs="Times New Roman"/>
          <w:sz w:val="28"/>
          <w:szCs w:val="28"/>
        </w:rPr>
        <w:t>Для реализации поставленной цели и соответствующих ей задач необходимо:</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•определить связи универсальных учебных действий с содержанием учебных предметов;</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372AEE" w:rsidRPr="00AF138E" w:rsidRDefault="00372AEE" w:rsidP="00AF138E">
      <w:pPr>
        <w:pStyle w:val="15"/>
        <w:spacing w:line="360" w:lineRule="auto"/>
        <w:ind w:firstLine="708"/>
        <w:jc w:val="both"/>
        <w:rPr>
          <w:rFonts w:ascii="Times New Roman" w:hAnsi="Times New Roman" w:cs="Times New Roman"/>
          <w:sz w:val="28"/>
          <w:szCs w:val="28"/>
        </w:rPr>
      </w:pPr>
      <w:r w:rsidRPr="00AF138E">
        <w:rPr>
          <w:rFonts w:ascii="Times New Roman" w:hAnsi="Times New Roman" w:cs="Times New Roman"/>
          <w:sz w:val="28"/>
          <w:szCs w:val="28"/>
        </w:rPr>
        <w:t>Программа формирования универсальных учебных действий у обучающихся с ЗПР должна содержать:</w:t>
      </w:r>
    </w:p>
    <w:p w:rsidR="00372AEE" w:rsidRPr="00AF138E" w:rsidRDefault="00AF138E" w:rsidP="00AF138E">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AF138E">
        <w:rPr>
          <w:rFonts w:ascii="Times New Roman" w:hAnsi="Times New Roman" w:cs="Times New Roman"/>
          <w:sz w:val="28"/>
          <w:szCs w:val="28"/>
        </w:rPr>
        <w:t>описание ценностных ориентиров образования обучающихся с ЗПР на уровне начального общего образования;</w:t>
      </w:r>
    </w:p>
    <w:p w:rsidR="00372AEE" w:rsidRPr="00AF138E" w:rsidRDefault="00AF138E" w:rsidP="00AF138E">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2AEE" w:rsidRPr="00AF138E">
        <w:rPr>
          <w:rFonts w:ascii="Times New Roman" w:hAnsi="Times New Roman" w:cs="Times New Roman"/>
          <w:sz w:val="28"/>
          <w:szCs w:val="28"/>
        </w:rPr>
        <w:t>связь универсальных учебных действий с содержанием учебных предметов;</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372AEE" w:rsidRPr="00AF138E" w:rsidRDefault="00AF138E" w:rsidP="00AF138E">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AF138E">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372AEE" w:rsidRPr="009B45EC" w:rsidRDefault="00AF138E" w:rsidP="009B45E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2AEE" w:rsidRPr="009B45EC">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обучающихсяс ЗПР от дошкольного к начальному общему образованию. </w:t>
      </w:r>
    </w:p>
    <w:p w:rsidR="00372AEE" w:rsidRPr="009B45EC" w:rsidRDefault="00372AEE" w:rsidP="00AF138E">
      <w:pPr>
        <w:pStyle w:val="15"/>
        <w:spacing w:line="360" w:lineRule="auto"/>
        <w:ind w:firstLine="708"/>
        <w:jc w:val="both"/>
        <w:rPr>
          <w:rFonts w:ascii="Times New Roman" w:hAnsi="Times New Roman" w:cs="Times New Roman"/>
          <w:sz w:val="28"/>
          <w:szCs w:val="28"/>
        </w:rPr>
      </w:pPr>
      <w:r w:rsidRPr="009B45EC">
        <w:rPr>
          <w:rFonts w:ascii="Times New Roman" w:hAnsi="Times New Roman" w:cs="Times New Roman"/>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372AEE" w:rsidRPr="00AF138E" w:rsidRDefault="00372AEE" w:rsidP="00AF138E">
      <w:pPr>
        <w:pStyle w:val="15"/>
        <w:spacing w:line="360" w:lineRule="auto"/>
        <w:jc w:val="both"/>
        <w:rPr>
          <w:rFonts w:ascii="Times New Roman" w:hAnsi="Times New Roman" w:cs="Times New Roman"/>
          <w:sz w:val="28"/>
          <w:szCs w:val="28"/>
        </w:rPr>
      </w:pPr>
      <w:bookmarkStart w:id="9" w:name="bookmark86"/>
      <w:r w:rsidRPr="00AF138E">
        <w:rPr>
          <w:rFonts w:ascii="Times New Roman" w:hAnsi="Times New Roman" w:cs="Times New Roman"/>
          <w:sz w:val="28"/>
          <w:szCs w:val="28"/>
        </w:rPr>
        <w:t>• формирование основ гражданской идентичности личности на основе:</w:t>
      </w:r>
      <w:bookmarkEnd w:id="9"/>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восприятие мира как единого и целостного при разнообразии культур,  национальностей, религий;</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уважительного отношения к иному мнению, истории и культуре других народов;</w:t>
      </w:r>
    </w:p>
    <w:p w:rsidR="00372AEE" w:rsidRPr="00AF138E" w:rsidRDefault="00372AEE" w:rsidP="00AF138E">
      <w:pPr>
        <w:pStyle w:val="15"/>
        <w:spacing w:line="360" w:lineRule="auto"/>
        <w:jc w:val="both"/>
        <w:rPr>
          <w:rFonts w:ascii="Times New Roman" w:hAnsi="Times New Roman" w:cs="Times New Roman"/>
          <w:sz w:val="28"/>
          <w:szCs w:val="28"/>
        </w:rPr>
      </w:pPr>
      <w:bookmarkStart w:id="10" w:name="bookmark87"/>
      <w:r w:rsidRPr="00AF138E">
        <w:rPr>
          <w:rFonts w:ascii="Times New Roman" w:hAnsi="Times New Roman" w:cs="Times New Roman"/>
          <w:sz w:val="28"/>
          <w:szCs w:val="28"/>
        </w:rPr>
        <w:t>• формирование психологических условий развития общения, сотрудничества на основе:</w:t>
      </w:r>
      <w:bookmarkEnd w:id="10"/>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xml:space="preserve">— доброжелательности, доверия и внимания к людям; </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навыков сотрудничества со взрослыми и сверстниками в разных социальных ситуациях;</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уважения к окружающим — умения слушать и слышать партнёра;</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w:t>
      </w:r>
      <w:r w:rsidRPr="00AF138E">
        <w:rPr>
          <w:rStyle w:val="34"/>
          <w:b w:val="0"/>
          <w:bCs w:val="0"/>
          <w:i w:val="0"/>
          <w:iCs w:val="0"/>
          <w:sz w:val="28"/>
          <w:szCs w:val="28"/>
        </w:rPr>
        <w:t>развитие ценностно-смысловой сферы личности</w:t>
      </w:r>
      <w:r w:rsidRPr="00AF138E">
        <w:rPr>
          <w:rFonts w:ascii="Times New Roman" w:hAnsi="Times New Roman" w:cs="Times New Roman"/>
          <w:sz w:val="28"/>
          <w:szCs w:val="28"/>
        </w:rPr>
        <w:t xml:space="preserve"> на основе общечеловеческих принципов нравственности:</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lastRenderedPageBreak/>
        <w:t>— способности к осмыслению социального окружения, своего места в нем, принятия соответствующих возрасту ценностей и социальных ролей;</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формирование эстетических потребностей, ценностей и чувств;</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w:t>
      </w:r>
      <w:r w:rsidRPr="00AF138E">
        <w:rPr>
          <w:rStyle w:val="34"/>
          <w:b w:val="0"/>
          <w:bCs w:val="0"/>
          <w:i w:val="0"/>
          <w:iCs w:val="0"/>
          <w:sz w:val="28"/>
          <w:szCs w:val="28"/>
        </w:rPr>
        <w:t>развитие умения учиться</w:t>
      </w:r>
      <w:r w:rsidRPr="00AF138E">
        <w:rPr>
          <w:rFonts w:ascii="Times New Roman" w:hAnsi="Times New Roman" w:cs="Times New Roman"/>
          <w:sz w:val="28"/>
          <w:szCs w:val="28"/>
        </w:rPr>
        <w:t>, а именно:</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принятие и освоение социальной роли обучающегося, формирование и развитие социально значимых мотивов учебной деятельности;</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формирование умения учиться и способности к организации своей деятельности (планированию, контролю, оценке);</w:t>
      </w:r>
    </w:p>
    <w:p w:rsidR="00372AEE" w:rsidRPr="00AF138E" w:rsidRDefault="00372AEE" w:rsidP="00AF138E">
      <w:pPr>
        <w:pStyle w:val="15"/>
        <w:spacing w:line="360" w:lineRule="auto"/>
        <w:jc w:val="both"/>
        <w:rPr>
          <w:rFonts w:ascii="Times New Roman" w:hAnsi="Times New Roman" w:cs="Times New Roman"/>
          <w:sz w:val="28"/>
          <w:szCs w:val="28"/>
        </w:rPr>
      </w:pPr>
      <w:r w:rsidRPr="00AF138E">
        <w:rPr>
          <w:rFonts w:ascii="Times New Roman" w:hAnsi="Times New Roman" w:cs="Times New Roman"/>
          <w:sz w:val="28"/>
          <w:szCs w:val="28"/>
        </w:rPr>
        <w:t>— развитие адекватных представлений о собственных возможностях, о насущно необходимом жизнеобеспечении.</w:t>
      </w:r>
    </w:p>
    <w:p w:rsidR="00372AEE" w:rsidRPr="00AF138E" w:rsidRDefault="00372AEE" w:rsidP="00AF138E">
      <w:pPr>
        <w:pStyle w:val="15"/>
        <w:spacing w:line="360" w:lineRule="auto"/>
        <w:ind w:firstLine="708"/>
        <w:jc w:val="both"/>
        <w:rPr>
          <w:rFonts w:ascii="Times New Roman" w:hAnsi="Times New Roman" w:cs="Times New Roman"/>
          <w:sz w:val="28"/>
          <w:szCs w:val="28"/>
        </w:rPr>
      </w:pPr>
      <w:r w:rsidRPr="00AF138E">
        <w:rPr>
          <w:rFonts w:ascii="Times New Roman" w:hAnsi="Times New Roman" w:cs="Times New Roman"/>
          <w:sz w:val="28"/>
          <w:szCs w:val="28"/>
        </w:rPr>
        <w:t>Программа формирования универсальных учебных действий реализуется в процессе всей учебной и внеурочной деятельности.</w:t>
      </w:r>
    </w:p>
    <w:p w:rsidR="00372AEE" w:rsidRPr="00AF138E" w:rsidRDefault="00372AEE" w:rsidP="00AF138E">
      <w:pPr>
        <w:pStyle w:val="15"/>
        <w:spacing w:line="360" w:lineRule="auto"/>
        <w:ind w:firstLine="708"/>
        <w:jc w:val="both"/>
        <w:rPr>
          <w:rFonts w:ascii="Times New Roman" w:hAnsi="Times New Roman" w:cs="Times New Roman"/>
          <w:sz w:val="28"/>
          <w:szCs w:val="28"/>
        </w:rPr>
      </w:pPr>
      <w:r w:rsidRPr="00AF138E">
        <w:rPr>
          <w:rFonts w:ascii="Times New Roman" w:hAnsi="Times New Roman" w:cs="Times New Roman"/>
          <w:sz w:val="28"/>
          <w:szCs w:val="28"/>
        </w:rPr>
        <w:t xml:space="preserve">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 </w:t>
      </w:r>
    </w:p>
    <w:p w:rsidR="00372AEE" w:rsidRPr="00AF138E" w:rsidRDefault="00372AEE" w:rsidP="00AF138E">
      <w:pPr>
        <w:pStyle w:val="15"/>
        <w:spacing w:line="360" w:lineRule="auto"/>
        <w:ind w:firstLine="708"/>
        <w:jc w:val="both"/>
        <w:rPr>
          <w:rFonts w:ascii="Times New Roman" w:hAnsi="Times New Roman" w:cs="Times New Roman"/>
          <w:sz w:val="28"/>
          <w:szCs w:val="28"/>
        </w:rPr>
      </w:pPr>
      <w:r w:rsidRPr="00AF138E">
        <w:rPr>
          <w:rFonts w:ascii="Times New Roman" w:hAnsi="Times New Roman" w:cs="Times New Roman"/>
          <w:sz w:val="28"/>
          <w:szCs w:val="28"/>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372AEE" w:rsidRDefault="00372AEE" w:rsidP="00AF138E">
      <w:pPr>
        <w:pStyle w:val="15"/>
        <w:spacing w:line="360" w:lineRule="auto"/>
        <w:ind w:firstLine="708"/>
        <w:jc w:val="both"/>
        <w:rPr>
          <w:rFonts w:ascii="Times New Roman" w:hAnsi="Times New Roman" w:cs="Times New Roman"/>
          <w:sz w:val="28"/>
          <w:szCs w:val="28"/>
        </w:rPr>
      </w:pPr>
      <w:r w:rsidRPr="00AF138E">
        <w:rPr>
          <w:rFonts w:ascii="Times New Roman" w:hAnsi="Times New Roman" w:cs="Times New Roman"/>
          <w:sz w:val="28"/>
          <w:szCs w:val="28"/>
        </w:rPr>
        <w:t xml:space="preserve">Программа формирования универсальных учебных действий самостоятельно разрабатывается Организацией на основе Примерной основной образовательной программы начального общего образования (далее </w:t>
      </w:r>
      <w:r w:rsidRPr="00AF138E">
        <w:rPr>
          <w:rFonts w:ascii="Times New Roman" w:hAnsi="Times New Roman" w:cs="Times New Roman"/>
          <w:sz w:val="28"/>
          <w:szCs w:val="28"/>
        </w:rPr>
        <w:sym w:font="Symbol" w:char="F0BE"/>
      </w:r>
      <w:r w:rsidRPr="00AF138E">
        <w:rPr>
          <w:rFonts w:ascii="Times New Roman" w:hAnsi="Times New Roman" w:cs="Times New Roman"/>
          <w:sz w:val="28"/>
          <w:szCs w:val="28"/>
        </w:rPr>
        <w:t xml:space="preserve"> ПрООП НОО), разработанной для общеобразовательной школы</w:t>
      </w:r>
      <w:r w:rsidRPr="00AF138E">
        <w:rPr>
          <w:rStyle w:val="a4"/>
          <w:rFonts w:ascii="Times New Roman" w:hAnsi="Times New Roman" w:cs="Times New Roman"/>
          <w:sz w:val="28"/>
          <w:szCs w:val="28"/>
          <w:vertAlign w:val="baseline"/>
        </w:rPr>
        <w:footnoteReference w:id="9"/>
      </w:r>
      <w:r w:rsidRPr="00AF138E">
        <w:rPr>
          <w:rFonts w:ascii="Times New Roman" w:hAnsi="Times New Roman" w:cs="Times New Roman"/>
          <w:sz w:val="28"/>
          <w:szCs w:val="28"/>
        </w:rPr>
        <w:t>, с учетом специфики образовательных потребностей обучающихся с ЗПР.</w:t>
      </w:r>
    </w:p>
    <w:p w:rsidR="00AF138E" w:rsidRDefault="00AF138E" w:rsidP="00AF138E">
      <w:pPr>
        <w:pStyle w:val="15"/>
        <w:spacing w:line="360" w:lineRule="auto"/>
        <w:ind w:firstLine="708"/>
        <w:jc w:val="both"/>
        <w:rPr>
          <w:rFonts w:ascii="Times New Roman" w:hAnsi="Times New Roman" w:cs="Times New Roman"/>
          <w:sz w:val="28"/>
          <w:szCs w:val="28"/>
        </w:rPr>
      </w:pPr>
    </w:p>
    <w:p w:rsidR="00AF138E" w:rsidRDefault="00AF138E" w:rsidP="00AF138E">
      <w:pPr>
        <w:pStyle w:val="15"/>
        <w:spacing w:line="360" w:lineRule="auto"/>
        <w:ind w:firstLine="708"/>
        <w:jc w:val="both"/>
        <w:rPr>
          <w:rFonts w:ascii="Times New Roman" w:hAnsi="Times New Roman" w:cs="Times New Roman"/>
          <w:sz w:val="28"/>
          <w:szCs w:val="28"/>
        </w:rPr>
      </w:pPr>
    </w:p>
    <w:p w:rsidR="00AF138E" w:rsidRDefault="00AF138E" w:rsidP="00AF138E">
      <w:pPr>
        <w:pStyle w:val="15"/>
        <w:spacing w:line="360" w:lineRule="auto"/>
        <w:ind w:firstLine="708"/>
        <w:jc w:val="both"/>
        <w:rPr>
          <w:rFonts w:ascii="Times New Roman" w:hAnsi="Times New Roman" w:cs="Times New Roman"/>
          <w:sz w:val="28"/>
          <w:szCs w:val="28"/>
        </w:rPr>
      </w:pPr>
    </w:p>
    <w:p w:rsidR="00AF138E" w:rsidRDefault="00AF138E" w:rsidP="00AF138E">
      <w:pPr>
        <w:pStyle w:val="15"/>
        <w:spacing w:line="360" w:lineRule="auto"/>
        <w:ind w:firstLine="708"/>
        <w:jc w:val="both"/>
        <w:rPr>
          <w:rFonts w:ascii="Times New Roman" w:hAnsi="Times New Roman" w:cs="Times New Roman"/>
          <w:sz w:val="28"/>
          <w:szCs w:val="28"/>
        </w:rPr>
      </w:pPr>
    </w:p>
    <w:p w:rsidR="00AF138E" w:rsidRDefault="00AF138E" w:rsidP="00AF138E">
      <w:pPr>
        <w:pStyle w:val="15"/>
        <w:spacing w:line="360" w:lineRule="auto"/>
        <w:ind w:firstLine="708"/>
        <w:jc w:val="both"/>
        <w:rPr>
          <w:rFonts w:ascii="Times New Roman" w:hAnsi="Times New Roman" w:cs="Times New Roman"/>
          <w:sz w:val="28"/>
          <w:szCs w:val="28"/>
        </w:rPr>
      </w:pPr>
    </w:p>
    <w:p w:rsidR="00AF138E" w:rsidRDefault="00AF138E" w:rsidP="00AF138E">
      <w:pPr>
        <w:pStyle w:val="15"/>
        <w:spacing w:line="360" w:lineRule="auto"/>
        <w:ind w:firstLine="708"/>
        <w:jc w:val="both"/>
        <w:rPr>
          <w:rFonts w:ascii="Times New Roman" w:hAnsi="Times New Roman" w:cs="Times New Roman"/>
          <w:sz w:val="28"/>
          <w:szCs w:val="28"/>
        </w:rPr>
      </w:pPr>
    </w:p>
    <w:p w:rsidR="00AF138E" w:rsidRDefault="00AF138E" w:rsidP="00AF138E">
      <w:pPr>
        <w:pStyle w:val="15"/>
        <w:spacing w:line="360" w:lineRule="auto"/>
        <w:ind w:firstLine="708"/>
        <w:jc w:val="both"/>
        <w:rPr>
          <w:rFonts w:ascii="Times New Roman" w:hAnsi="Times New Roman" w:cs="Times New Roman"/>
          <w:sz w:val="28"/>
          <w:szCs w:val="28"/>
        </w:rPr>
      </w:pPr>
    </w:p>
    <w:p w:rsidR="00AF138E" w:rsidRDefault="00AF138E" w:rsidP="00AF138E">
      <w:pPr>
        <w:pStyle w:val="15"/>
        <w:spacing w:line="360" w:lineRule="auto"/>
        <w:ind w:firstLine="708"/>
        <w:jc w:val="both"/>
        <w:rPr>
          <w:rFonts w:ascii="Times New Roman" w:hAnsi="Times New Roman" w:cs="Times New Roman"/>
          <w:sz w:val="28"/>
          <w:szCs w:val="28"/>
        </w:rPr>
      </w:pPr>
    </w:p>
    <w:p w:rsidR="00AF138E" w:rsidRDefault="00AF138E" w:rsidP="00AF138E">
      <w:pPr>
        <w:pStyle w:val="15"/>
        <w:spacing w:line="360" w:lineRule="auto"/>
        <w:ind w:firstLine="708"/>
        <w:jc w:val="both"/>
        <w:rPr>
          <w:rFonts w:ascii="Times New Roman" w:hAnsi="Times New Roman" w:cs="Times New Roman"/>
          <w:sz w:val="28"/>
          <w:szCs w:val="28"/>
        </w:rPr>
      </w:pPr>
    </w:p>
    <w:p w:rsidR="00372AEE" w:rsidRPr="00781BAA" w:rsidRDefault="00372AEE" w:rsidP="00781BAA">
      <w:pPr>
        <w:pStyle w:val="15"/>
        <w:spacing w:line="276" w:lineRule="auto"/>
        <w:jc w:val="both"/>
        <w:rPr>
          <w:rFonts w:ascii="Times New Roman" w:hAnsi="Times New Roman" w:cs="Times New Roman"/>
          <w:b/>
          <w:sz w:val="28"/>
          <w:szCs w:val="28"/>
        </w:rPr>
      </w:pPr>
      <w:bookmarkStart w:id="11" w:name="_Toc415833130"/>
      <w:r w:rsidRPr="00781BAA">
        <w:rPr>
          <w:rFonts w:ascii="Times New Roman" w:hAnsi="Times New Roman" w:cs="Times New Roman"/>
          <w:b/>
          <w:sz w:val="28"/>
          <w:szCs w:val="28"/>
        </w:rPr>
        <w:t>2.2.2. Программы учебных предметов, курсов коррекционно-развивающей области</w:t>
      </w:r>
      <w:bookmarkEnd w:id="11"/>
    </w:p>
    <w:p w:rsidR="00AF138E" w:rsidRPr="00781BAA" w:rsidRDefault="00AF138E" w:rsidP="00781BAA">
      <w:pPr>
        <w:pStyle w:val="15"/>
        <w:spacing w:line="276" w:lineRule="auto"/>
        <w:jc w:val="both"/>
        <w:rPr>
          <w:rFonts w:ascii="Times New Roman" w:hAnsi="Times New Roman" w:cs="Times New Roman"/>
          <w:b/>
          <w:spacing w:val="-2"/>
          <w:sz w:val="28"/>
          <w:szCs w:val="28"/>
        </w:rPr>
      </w:pPr>
    </w:p>
    <w:p w:rsidR="00372AEE" w:rsidRPr="00781BAA" w:rsidRDefault="00372AEE" w:rsidP="00781BAA">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rsidR="00372AEE" w:rsidRPr="00781BAA" w:rsidRDefault="00372AEE" w:rsidP="00781BAA">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372AEE" w:rsidRPr="00781BAA" w:rsidRDefault="00372AEE" w:rsidP="00781BAA">
      <w:pPr>
        <w:pStyle w:val="15"/>
        <w:spacing w:line="360" w:lineRule="auto"/>
        <w:ind w:firstLine="708"/>
        <w:jc w:val="both"/>
        <w:rPr>
          <w:rFonts w:ascii="Times New Roman" w:hAnsi="Times New Roman" w:cs="Times New Roman"/>
          <w:kern w:val="2"/>
          <w:sz w:val="28"/>
          <w:szCs w:val="28"/>
        </w:rPr>
      </w:pPr>
      <w:r w:rsidRPr="00781BAA">
        <w:rPr>
          <w:rFonts w:ascii="Times New Roman" w:hAnsi="Times New Roman" w:cs="Times New Roman"/>
          <w:sz w:val="28"/>
          <w:szCs w:val="28"/>
        </w:rPr>
        <w:t>Программы отдельных учебных предметов, коррекционных курсов должны содержать:</w:t>
      </w:r>
    </w:p>
    <w:p w:rsidR="00372AEE" w:rsidRPr="00781BAA" w:rsidRDefault="00AF138E"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t xml:space="preserve">- </w:t>
      </w:r>
      <w:r w:rsidR="00372AEE" w:rsidRPr="00781BAA">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00372AEE" w:rsidRPr="00781BAA">
        <w:rPr>
          <w:rFonts w:ascii="Times New Roman" w:hAnsi="Times New Roman" w:cs="Times New Roman"/>
          <w:sz w:val="28"/>
          <w:szCs w:val="28"/>
        </w:rPr>
        <w:t>, коррекционного курса;</w:t>
      </w:r>
    </w:p>
    <w:p w:rsidR="00372AEE" w:rsidRPr="00781BAA" w:rsidRDefault="00AF138E"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t xml:space="preserve">- </w:t>
      </w:r>
      <w:r w:rsidR="00372AEE" w:rsidRPr="00781BAA">
        <w:rPr>
          <w:rFonts w:ascii="Times New Roman" w:hAnsi="Times New Roman" w:cs="Times New Roman"/>
          <w:kern w:val="2"/>
          <w:sz w:val="28"/>
          <w:szCs w:val="28"/>
        </w:rPr>
        <w:t>общую характеристику учебного предмета</w:t>
      </w:r>
      <w:r w:rsidR="00372AEE" w:rsidRPr="00781BAA">
        <w:rPr>
          <w:rFonts w:ascii="Times New Roman" w:hAnsi="Times New Roman" w:cs="Times New Roman"/>
          <w:sz w:val="28"/>
          <w:szCs w:val="28"/>
        </w:rPr>
        <w:t>, коррекционного курса</w:t>
      </w:r>
      <w:r w:rsidR="00372AEE" w:rsidRPr="00781BAA">
        <w:rPr>
          <w:rFonts w:ascii="Times New Roman" w:hAnsi="Times New Roman" w:cs="Times New Roman"/>
          <w:kern w:val="2"/>
          <w:sz w:val="28"/>
          <w:szCs w:val="28"/>
        </w:rPr>
        <w:t>;</w:t>
      </w:r>
    </w:p>
    <w:p w:rsidR="00372AEE" w:rsidRPr="00781BAA" w:rsidRDefault="00AF138E"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t xml:space="preserve">- </w:t>
      </w:r>
      <w:r w:rsidR="00372AEE" w:rsidRPr="00781BAA">
        <w:rPr>
          <w:rFonts w:ascii="Times New Roman" w:hAnsi="Times New Roman" w:cs="Times New Roman"/>
          <w:kern w:val="2"/>
          <w:sz w:val="28"/>
          <w:szCs w:val="28"/>
        </w:rPr>
        <w:t>описание места учебного предмета</w:t>
      </w:r>
      <w:r w:rsidR="00372AEE" w:rsidRPr="00781BAA">
        <w:rPr>
          <w:rFonts w:ascii="Times New Roman" w:hAnsi="Times New Roman" w:cs="Times New Roman"/>
          <w:sz w:val="28"/>
          <w:szCs w:val="28"/>
        </w:rPr>
        <w:t>, коррекционного курса в учебном плане;</w:t>
      </w:r>
    </w:p>
    <w:p w:rsidR="00372AEE" w:rsidRPr="00781BAA" w:rsidRDefault="00372AEE"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781BAA">
        <w:rPr>
          <w:rFonts w:ascii="Times New Roman" w:hAnsi="Times New Roman" w:cs="Times New Roman"/>
          <w:sz w:val="28"/>
          <w:szCs w:val="28"/>
        </w:rPr>
        <w:t>коррекционного курса</w:t>
      </w:r>
      <w:r w:rsidRPr="00781BAA">
        <w:rPr>
          <w:rFonts w:ascii="Times New Roman" w:hAnsi="Times New Roman" w:cs="Times New Roman"/>
          <w:kern w:val="2"/>
          <w:sz w:val="28"/>
          <w:szCs w:val="28"/>
        </w:rPr>
        <w:t>;</w:t>
      </w:r>
    </w:p>
    <w:p w:rsidR="00372AEE" w:rsidRPr="00781BAA" w:rsidRDefault="00AF138E"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t xml:space="preserve">- </w:t>
      </w:r>
      <w:r w:rsidR="00372AEE" w:rsidRPr="00781BAA">
        <w:rPr>
          <w:rFonts w:ascii="Times New Roman" w:hAnsi="Times New Roman" w:cs="Times New Roman"/>
          <w:kern w:val="2"/>
          <w:sz w:val="28"/>
          <w:szCs w:val="28"/>
        </w:rPr>
        <w:t xml:space="preserve">содержание учебного предмета, </w:t>
      </w:r>
      <w:r w:rsidR="00372AEE" w:rsidRPr="00781BAA">
        <w:rPr>
          <w:rFonts w:ascii="Times New Roman" w:hAnsi="Times New Roman" w:cs="Times New Roman"/>
          <w:sz w:val="28"/>
          <w:szCs w:val="28"/>
        </w:rPr>
        <w:t>коррекционного курса</w:t>
      </w:r>
      <w:r w:rsidR="00372AEE" w:rsidRPr="00781BAA">
        <w:rPr>
          <w:rFonts w:ascii="Times New Roman" w:hAnsi="Times New Roman" w:cs="Times New Roman"/>
          <w:kern w:val="2"/>
          <w:sz w:val="28"/>
          <w:szCs w:val="28"/>
        </w:rPr>
        <w:t>;</w:t>
      </w:r>
    </w:p>
    <w:p w:rsidR="00372AEE" w:rsidRPr="00781BAA" w:rsidRDefault="00AF138E"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t xml:space="preserve">- </w:t>
      </w:r>
      <w:r w:rsidR="00372AEE" w:rsidRPr="00781BAA">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372AEE" w:rsidRPr="00781BAA" w:rsidRDefault="00AF138E"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lastRenderedPageBreak/>
        <w:t xml:space="preserve">- </w:t>
      </w:r>
      <w:r w:rsidR="00372AEE" w:rsidRPr="00781BAA">
        <w:rPr>
          <w:rFonts w:ascii="Times New Roman" w:hAnsi="Times New Roman" w:cs="Times New Roman"/>
          <w:kern w:val="2"/>
          <w:sz w:val="28"/>
          <w:szCs w:val="28"/>
        </w:rPr>
        <w:t>описание материально-технического обеспечения образовательного процесса.</w:t>
      </w:r>
    </w:p>
    <w:p w:rsidR="00372AEE" w:rsidRPr="00781BAA" w:rsidRDefault="00372AEE" w:rsidP="00781BAA">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pacing w:val="2"/>
          <w:sz w:val="28"/>
          <w:szCs w:val="28"/>
        </w:rPr>
        <w:t>В данном разделе ПрАООП НОО</w:t>
      </w:r>
      <w:r w:rsidRPr="00781BAA">
        <w:rPr>
          <w:rFonts w:ascii="Times New Roman" w:hAnsi="Times New Roman" w:cs="Times New Roman"/>
          <w:sz w:val="28"/>
          <w:szCs w:val="28"/>
        </w:rPr>
        <w:t xml:space="preserve"> приводится основное содержание обязательных учебных предметов (за исклю</w:t>
      </w:r>
      <w:r w:rsidRPr="00781BAA">
        <w:rPr>
          <w:rFonts w:ascii="Times New Roman" w:hAnsi="Times New Roman" w:cs="Times New Roman"/>
          <w:spacing w:val="2"/>
          <w:sz w:val="28"/>
          <w:szCs w:val="28"/>
        </w:rPr>
        <w:t xml:space="preserve">чением родного языка и литературного чтения на родном </w:t>
      </w:r>
      <w:r w:rsidRPr="00781BAA">
        <w:rPr>
          <w:rFonts w:ascii="Times New Roman" w:hAnsi="Times New Roman" w:cs="Times New Roman"/>
          <w:sz w:val="28"/>
          <w:szCs w:val="28"/>
        </w:rPr>
        <w:t>языке),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781BAA">
        <w:rPr>
          <w:rFonts w:ascii="Times New Roman" w:hAnsi="Times New Roman" w:cs="Times New Roman"/>
          <w:spacing w:val="2"/>
          <w:sz w:val="28"/>
          <w:szCs w:val="28"/>
        </w:rPr>
        <w:t xml:space="preserve">метов. Остальные разделы примерных программ учебных </w:t>
      </w:r>
      <w:r w:rsidRPr="00781BAA">
        <w:rPr>
          <w:rFonts w:ascii="Times New Roman" w:hAnsi="Times New Roman" w:cs="Times New Roman"/>
          <w:sz w:val="28"/>
          <w:szCs w:val="28"/>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372AEE" w:rsidRPr="00781BAA" w:rsidRDefault="00372AEE" w:rsidP="00781BAA">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372AEE" w:rsidRPr="00781BAA" w:rsidRDefault="00372AEE" w:rsidP="00781BAA">
      <w:pPr>
        <w:pStyle w:val="15"/>
        <w:spacing w:line="360" w:lineRule="auto"/>
        <w:ind w:firstLine="708"/>
        <w:jc w:val="both"/>
        <w:rPr>
          <w:rFonts w:ascii="Times New Roman" w:hAnsi="Times New Roman" w:cs="Times New Roman"/>
          <w:i/>
          <w:sz w:val="28"/>
          <w:szCs w:val="28"/>
        </w:rPr>
      </w:pPr>
      <w:r w:rsidRPr="00781BAA">
        <w:rPr>
          <w:rFonts w:ascii="Times New Roman" w:hAnsi="Times New Roman" w:cs="Times New Roman"/>
          <w:i/>
          <w:sz w:val="28"/>
          <w:szCs w:val="28"/>
        </w:rPr>
        <w:t>Основное содержание учебных предметов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1. </w:t>
      </w:r>
      <w:r w:rsidRPr="00781BAA">
        <w:rPr>
          <w:rFonts w:ascii="Times New Roman" w:hAnsi="Times New Roman" w:cs="Times New Roman"/>
          <w:b/>
          <w:sz w:val="28"/>
          <w:szCs w:val="28"/>
        </w:rPr>
        <w:t>Русский язык</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bCs/>
          <w:i/>
          <w:sz w:val="28"/>
          <w:szCs w:val="28"/>
        </w:rPr>
        <w:t>Виды речевой деятельности</w:t>
      </w:r>
    </w:p>
    <w:p w:rsidR="00372AEE" w:rsidRPr="00781BAA" w:rsidRDefault="00372AEE" w:rsidP="00781BAA">
      <w:pPr>
        <w:pStyle w:val="15"/>
        <w:spacing w:line="360" w:lineRule="auto"/>
        <w:jc w:val="both"/>
        <w:rPr>
          <w:rFonts w:ascii="Times New Roman" w:hAnsi="Times New Roman" w:cs="Times New Roman"/>
          <w:spacing w:val="-4"/>
          <w:sz w:val="28"/>
          <w:szCs w:val="28"/>
        </w:rPr>
      </w:pPr>
      <w:r w:rsidRPr="00781BAA">
        <w:rPr>
          <w:rFonts w:ascii="Times New Roman" w:hAnsi="Times New Roman" w:cs="Times New Roman"/>
          <w:b/>
          <w:bCs/>
          <w:sz w:val="28"/>
          <w:szCs w:val="28"/>
          <w:u w:val="single"/>
        </w:rPr>
        <w:t>Слушание.</w:t>
      </w:r>
      <w:r w:rsidRPr="00781BAA">
        <w:rPr>
          <w:rFonts w:ascii="Times New Roman" w:hAnsi="Times New Roman" w:cs="Times New Roman"/>
          <w:sz w:val="28"/>
          <w:szCs w:val="28"/>
        </w:rPr>
        <w:t xml:space="preserve">Осознание цели и ситуации устного общения. </w:t>
      </w:r>
      <w:r w:rsidRPr="00781BAA">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bCs/>
          <w:sz w:val="28"/>
          <w:szCs w:val="28"/>
          <w:u w:val="single"/>
        </w:rPr>
        <w:t>Говорение.</w:t>
      </w:r>
      <w:r w:rsidRPr="00781BAA">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781BAA">
        <w:rPr>
          <w:rFonts w:ascii="Times New Roman" w:hAnsi="Times New Roman" w:cs="Times New Roman"/>
          <w:spacing w:val="-2"/>
          <w:sz w:val="28"/>
          <w:szCs w:val="28"/>
        </w:rPr>
        <w:t xml:space="preserve">муникативной задачи. Практическое овладение диалогической </w:t>
      </w:r>
      <w:r w:rsidRPr="00781BAA">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781BAA">
        <w:rPr>
          <w:rFonts w:ascii="Times New Roman" w:hAnsi="Times New Roman" w:cs="Times New Roman"/>
          <w:spacing w:val="2"/>
          <w:sz w:val="28"/>
          <w:szCs w:val="28"/>
        </w:rPr>
        <w:t xml:space="preserve">ях учебного и бытового общения (приветствие, прощание, </w:t>
      </w:r>
      <w:r w:rsidRPr="00781BAA">
        <w:rPr>
          <w:rFonts w:ascii="Times New Roman" w:hAnsi="Times New Roman" w:cs="Times New Roman"/>
          <w:sz w:val="28"/>
          <w:szCs w:val="28"/>
        </w:rPr>
        <w:lastRenderedPageBreak/>
        <w:t>извинение, благодарность, обращение с просьбой). Соблюдение орфоэпических норм и правильной интонации.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bCs/>
          <w:sz w:val="28"/>
          <w:szCs w:val="28"/>
          <w:u w:val="single"/>
        </w:rPr>
        <w:t>Чтение.</w:t>
      </w:r>
      <w:r w:rsidRPr="00781BAA">
        <w:rPr>
          <w:rFonts w:ascii="Times New Roman" w:hAnsi="Times New Roman" w:cs="Times New Roman"/>
          <w:sz w:val="28"/>
          <w:szCs w:val="28"/>
        </w:rPr>
        <w:t xml:space="preserve">Понимание учебного текста. Выборочное чтение </w:t>
      </w:r>
      <w:r w:rsidRPr="00781BAA">
        <w:rPr>
          <w:rFonts w:ascii="Times New Roman" w:hAnsi="Times New Roman" w:cs="Times New Roman"/>
          <w:spacing w:val="2"/>
          <w:sz w:val="28"/>
          <w:szCs w:val="28"/>
        </w:rPr>
        <w:t xml:space="preserve">с целью нахождения необходимого материала. Нахождение </w:t>
      </w:r>
      <w:r w:rsidRPr="00781BAA">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b/>
          <w:bCs/>
          <w:spacing w:val="-2"/>
          <w:sz w:val="28"/>
          <w:szCs w:val="28"/>
          <w:u w:val="single"/>
        </w:rPr>
        <w:t>Письмо.</w:t>
      </w:r>
      <w:r w:rsidRPr="00781BAA">
        <w:rPr>
          <w:rFonts w:ascii="Times New Roman" w:hAnsi="Times New Roman" w:cs="Times New Roman"/>
          <w:spacing w:val="-2"/>
          <w:sz w:val="28"/>
          <w:szCs w:val="28"/>
        </w:rPr>
        <w:t>Письмо букв, буквосочетаний, слогов, слов, пред</w:t>
      </w:r>
      <w:r w:rsidRPr="00781BAA">
        <w:rPr>
          <w:rFonts w:ascii="Times New Roman" w:hAnsi="Times New Roman" w:cs="Times New Roman"/>
          <w:spacing w:val="-4"/>
          <w:sz w:val="28"/>
          <w:szCs w:val="28"/>
        </w:rPr>
        <w:t xml:space="preserve">ложений в системе обучения грамоте. Овладение разборчивым, </w:t>
      </w:r>
      <w:r w:rsidRPr="00781BAA">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781BAA">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781BAA">
        <w:rPr>
          <w:rFonts w:ascii="Times New Roman" w:hAnsi="Times New Roman" w:cs="Times New Roman"/>
          <w:sz w:val="28"/>
          <w:szCs w:val="28"/>
        </w:rPr>
        <w:t xml:space="preserve">. Создание небольших собственных </w:t>
      </w:r>
      <w:r w:rsidRPr="00781BAA">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781BAA">
        <w:rPr>
          <w:rFonts w:ascii="Times New Roman" w:hAnsi="Times New Roman" w:cs="Times New Roman"/>
          <w:spacing w:val="-2"/>
          <w:sz w:val="28"/>
          <w:szCs w:val="28"/>
        </w:rPr>
        <w:t> </w:t>
      </w:r>
      <w:r w:rsidRPr="00781BAA">
        <w:rPr>
          <w:rFonts w:ascii="Times New Roman" w:hAnsi="Times New Roman" w:cs="Times New Roman"/>
          <w:spacing w:val="-2"/>
          <w:sz w:val="28"/>
          <w:szCs w:val="28"/>
        </w:rPr>
        <w:t>т.п.).</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Обучение грамоте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bCs/>
          <w:spacing w:val="2"/>
          <w:sz w:val="28"/>
          <w:szCs w:val="28"/>
          <w:u w:val="single"/>
        </w:rPr>
        <w:t>Фонетика.</w:t>
      </w:r>
      <w:r w:rsidRPr="00781BAA">
        <w:rPr>
          <w:rFonts w:ascii="Times New Roman" w:hAnsi="Times New Roman" w:cs="Times New Roman"/>
          <w:spacing w:val="2"/>
          <w:sz w:val="28"/>
          <w:szCs w:val="28"/>
        </w:rPr>
        <w:t xml:space="preserve">Звуки речи. Осознание единства звукового </w:t>
      </w:r>
      <w:r w:rsidRPr="00781BAA">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bCs/>
          <w:sz w:val="28"/>
          <w:szCs w:val="28"/>
          <w:u w:val="single"/>
        </w:rPr>
        <w:t>Графика.</w:t>
      </w:r>
      <w:r w:rsidRPr="00781BAA">
        <w:rPr>
          <w:rFonts w:ascii="Times New Roman" w:hAnsi="Times New Roman" w:cs="Times New Roman"/>
          <w:sz w:val="28"/>
          <w:szCs w:val="28"/>
        </w:rPr>
        <w:t>Различение звука и буквы: буква как знак зву</w:t>
      </w:r>
      <w:r w:rsidRPr="00781BAA">
        <w:rPr>
          <w:rFonts w:ascii="Times New Roman" w:hAnsi="Times New Roman" w:cs="Times New Roman"/>
          <w:spacing w:val="2"/>
          <w:sz w:val="28"/>
          <w:szCs w:val="28"/>
        </w:rPr>
        <w:t xml:space="preserve">ка. Овладение позиционным способом обозначения звуков </w:t>
      </w:r>
      <w:r w:rsidRPr="00781BAA">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781BAA">
        <w:rPr>
          <w:rFonts w:ascii="Times New Roman" w:hAnsi="Times New Roman" w:cs="Times New Roman"/>
          <w:bCs/>
          <w:i/>
          <w:sz w:val="28"/>
          <w:szCs w:val="28"/>
        </w:rPr>
        <w:t xml:space="preserve">е, ё, ю, я. </w:t>
      </w:r>
      <w:r w:rsidRPr="00781BAA">
        <w:rPr>
          <w:rFonts w:ascii="Times New Roman" w:hAnsi="Times New Roman" w:cs="Times New Roman"/>
          <w:sz w:val="28"/>
          <w:szCs w:val="28"/>
        </w:rPr>
        <w:t>Мягкий знаккак показатель мягкости предшествующего согласного звука.</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sz w:val="28"/>
          <w:szCs w:val="28"/>
        </w:rPr>
        <w:t>Знакомство с русским алфавитом как последовательностью букв.</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b/>
          <w:bCs/>
          <w:spacing w:val="-2"/>
          <w:sz w:val="28"/>
          <w:szCs w:val="28"/>
          <w:u w:val="single"/>
        </w:rPr>
        <w:t>Чтение.</w:t>
      </w:r>
      <w:r w:rsidRPr="00781BAA">
        <w:rPr>
          <w:rFonts w:ascii="Times New Roman" w:hAnsi="Times New Roman" w:cs="Times New Roman"/>
          <w:spacing w:val="-2"/>
          <w:sz w:val="28"/>
          <w:szCs w:val="28"/>
        </w:rPr>
        <w:t xml:space="preserve">Формирование навыка слогового чтения (ориентация на букву, обозначающую гласный звук). Плавное слоговое чтение и чтение целыми </w:t>
      </w:r>
      <w:r w:rsidRPr="00781BAA">
        <w:rPr>
          <w:rFonts w:ascii="Times New Roman" w:hAnsi="Times New Roman" w:cs="Times New Roman"/>
          <w:spacing w:val="-2"/>
          <w:sz w:val="28"/>
          <w:szCs w:val="28"/>
        </w:rPr>
        <w:lastRenderedPageBreak/>
        <w:t>словами со скоростью, соответству</w:t>
      </w:r>
      <w:r w:rsidRPr="00781BAA">
        <w:rPr>
          <w:rFonts w:ascii="Times New Roman" w:hAnsi="Times New Roman" w:cs="Times New Roman"/>
          <w:spacing w:val="2"/>
          <w:sz w:val="28"/>
          <w:szCs w:val="28"/>
        </w:rPr>
        <w:t xml:space="preserve">ющей индивидуальному темпу ребёнка. Осознанное чтение </w:t>
      </w:r>
      <w:r w:rsidRPr="00781BAA">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Знакомство с орфоэпическим чтением (при переходе к чте</w:t>
      </w:r>
      <w:r w:rsidRPr="00781BAA">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bCs/>
          <w:sz w:val="28"/>
          <w:szCs w:val="28"/>
          <w:u w:val="single"/>
        </w:rPr>
        <w:t>Письмо.</w:t>
      </w:r>
      <w:r w:rsidRPr="00781BAA">
        <w:rPr>
          <w:rFonts w:ascii="Times New Roman" w:hAnsi="Times New Roman" w:cs="Times New Roman"/>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Овладение начертанием письменных прописных (заглав</w:t>
      </w:r>
      <w:r w:rsidRPr="00781BAA">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spacing w:val="2"/>
          <w:sz w:val="28"/>
          <w:szCs w:val="28"/>
        </w:rPr>
        <w:t xml:space="preserve">Понимание функции небуквенных графических средств: </w:t>
      </w:r>
      <w:r w:rsidRPr="00781BAA">
        <w:rPr>
          <w:rFonts w:ascii="Times New Roman" w:hAnsi="Times New Roman" w:cs="Times New Roman"/>
          <w:sz w:val="28"/>
          <w:szCs w:val="28"/>
        </w:rPr>
        <w:t>пробела между словами, знака переноса.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Слово и предложение. </w:t>
      </w:r>
      <w:r w:rsidRPr="00781BAA">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 xml:space="preserve">Орфография. </w:t>
      </w:r>
      <w:r w:rsidRPr="00781BAA">
        <w:rPr>
          <w:rFonts w:ascii="Times New Roman" w:hAnsi="Times New Roman" w:cs="Times New Roman"/>
          <w:spacing w:val="-2"/>
          <w:sz w:val="28"/>
          <w:szCs w:val="28"/>
        </w:rPr>
        <w:t xml:space="preserve">Знакомство с правилами правописания и их </w:t>
      </w:r>
      <w:r w:rsidRPr="00781BAA">
        <w:rPr>
          <w:rFonts w:ascii="Times New Roman" w:hAnsi="Times New Roman" w:cs="Times New Roman"/>
          <w:sz w:val="28"/>
          <w:szCs w:val="28"/>
        </w:rPr>
        <w:t>применение: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раздельное написание слов;</w:t>
      </w:r>
    </w:p>
    <w:p w:rsidR="00372AEE" w:rsidRPr="00781BAA" w:rsidRDefault="002E03F2"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обозначение гласных после шипящих (</w:t>
      </w:r>
      <w:r w:rsidR="00372AEE" w:rsidRPr="00781BAA">
        <w:rPr>
          <w:rFonts w:ascii="Times New Roman" w:hAnsi="Times New Roman" w:cs="Times New Roman"/>
          <w:bCs/>
          <w:i/>
          <w:sz w:val="28"/>
          <w:szCs w:val="28"/>
        </w:rPr>
        <w:t>ча</w:t>
      </w:r>
      <w:r w:rsidR="00372AEE" w:rsidRPr="00781BAA">
        <w:rPr>
          <w:rFonts w:ascii="Times New Roman" w:hAnsi="Times New Roman" w:cs="Times New Roman"/>
          <w:bCs/>
          <w:sz w:val="28"/>
          <w:szCs w:val="28"/>
        </w:rPr>
        <w:t>—</w:t>
      </w:r>
      <w:r w:rsidR="00372AEE" w:rsidRPr="00781BAA">
        <w:rPr>
          <w:rFonts w:ascii="Times New Roman" w:hAnsi="Times New Roman" w:cs="Times New Roman"/>
          <w:bCs/>
          <w:i/>
          <w:sz w:val="28"/>
          <w:szCs w:val="28"/>
        </w:rPr>
        <w:t>ща</w:t>
      </w:r>
      <w:r w:rsidR="00372AEE" w:rsidRPr="00781BAA">
        <w:rPr>
          <w:rFonts w:ascii="Times New Roman" w:hAnsi="Times New Roman" w:cs="Times New Roman"/>
          <w:bCs/>
          <w:sz w:val="28"/>
          <w:szCs w:val="28"/>
        </w:rPr>
        <w:t xml:space="preserve">, </w:t>
      </w:r>
      <w:r w:rsidR="00372AEE" w:rsidRPr="00781BAA">
        <w:rPr>
          <w:rFonts w:ascii="Times New Roman" w:hAnsi="Times New Roman" w:cs="Times New Roman"/>
          <w:bCs/>
          <w:i/>
          <w:sz w:val="28"/>
          <w:szCs w:val="28"/>
        </w:rPr>
        <w:t>чу</w:t>
      </w:r>
      <w:r w:rsidR="00372AEE" w:rsidRPr="00781BAA">
        <w:rPr>
          <w:rFonts w:ascii="Times New Roman" w:hAnsi="Times New Roman" w:cs="Times New Roman"/>
          <w:bCs/>
          <w:sz w:val="28"/>
          <w:szCs w:val="28"/>
        </w:rPr>
        <w:t>—</w:t>
      </w:r>
      <w:r w:rsidR="00372AEE" w:rsidRPr="00781BAA">
        <w:rPr>
          <w:rFonts w:ascii="Times New Roman" w:hAnsi="Times New Roman" w:cs="Times New Roman"/>
          <w:bCs/>
          <w:i/>
          <w:sz w:val="28"/>
          <w:szCs w:val="28"/>
        </w:rPr>
        <w:t>щу</w:t>
      </w:r>
      <w:r w:rsidR="00372AEE" w:rsidRPr="00781BAA">
        <w:rPr>
          <w:rFonts w:ascii="Times New Roman" w:hAnsi="Times New Roman" w:cs="Times New Roman"/>
          <w:bCs/>
          <w:sz w:val="28"/>
          <w:szCs w:val="28"/>
        </w:rPr>
        <w:t xml:space="preserve">, </w:t>
      </w:r>
      <w:r w:rsidR="00372AEE" w:rsidRPr="00781BAA">
        <w:rPr>
          <w:rFonts w:ascii="Times New Roman" w:hAnsi="Times New Roman" w:cs="Times New Roman"/>
          <w:bCs/>
          <w:i/>
          <w:sz w:val="28"/>
          <w:szCs w:val="28"/>
        </w:rPr>
        <w:t>жи</w:t>
      </w:r>
      <w:r w:rsidR="00372AEE" w:rsidRPr="00781BAA">
        <w:rPr>
          <w:rFonts w:ascii="Times New Roman" w:hAnsi="Times New Roman" w:cs="Times New Roman"/>
          <w:bCs/>
          <w:sz w:val="28"/>
          <w:szCs w:val="28"/>
        </w:rPr>
        <w:t>—</w:t>
      </w:r>
      <w:r w:rsidR="00372AEE" w:rsidRPr="00781BAA">
        <w:rPr>
          <w:rFonts w:ascii="Times New Roman" w:hAnsi="Times New Roman" w:cs="Times New Roman"/>
          <w:bCs/>
          <w:i/>
          <w:sz w:val="28"/>
          <w:szCs w:val="28"/>
        </w:rPr>
        <w:t>ши</w:t>
      </w:r>
      <w:r w:rsidR="00372AEE" w:rsidRPr="00781BAA">
        <w:rPr>
          <w:rFonts w:ascii="Times New Roman" w:hAnsi="Times New Roman" w:cs="Times New Roman"/>
          <w:sz w:val="28"/>
          <w:szCs w:val="28"/>
        </w:rPr>
        <w:t>);</w:t>
      </w:r>
    </w:p>
    <w:p w:rsidR="00372AEE" w:rsidRPr="00781BAA" w:rsidRDefault="002E03F2"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 </w:t>
      </w:r>
      <w:r w:rsidR="00372AEE" w:rsidRPr="00781BAA">
        <w:rPr>
          <w:rFonts w:ascii="Times New Roman" w:hAnsi="Times New Roman" w:cs="Times New Roman"/>
          <w:spacing w:val="-2"/>
          <w:sz w:val="28"/>
          <w:szCs w:val="28"/>
        </w:rPr>
        <w:t>прописная (заглавная) буква в начале предложения, в име</w:t>
      </w:r>
      <w:r w:rsidR="00372AEE" w:rsidRPr="00781BAA">
        <w:rPr>
          <w:rFonts w:ascii="Times New Roman" w:hAnsi="Times New Roman" w:cs="Times New Roman"/>
          <w:sz w:val="28"/>
          <w:szCs w:val="28"/>
        </w:rPr>
        <w:t>нах собственных;</w:t>
      </w:r>
    </w:p>
    <w:p w:rsidR="00372AEE" w:rsidRPr="00781BAA" w:rsidRDefault="002E03F2"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перенос слов по слогам без стечения согласных;</w:t>
      </w:r>
    </w:p>
    <w:p w:rsidR="00372AEE" w:rsidRPr="00781BAA" w:rsidRDefault="002E03F2"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знаки препинания в конце предложения.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bCs/>
          <w:sz w:val="28"/>
          <w:szCs w:val="28"/>
          <w:u w:val="single"/>
        </w:rPr>
        <w:t>Развитие речи.</w:t>
      </w:r>
      <w:r w:rsidRPr="00781BAA">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Систематический курс</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sz w:val="28"/>
          <w:szCs w:val="28"/>
          <w:u w:val="single"/>
        </w:rPr>
        <w:t>Фонетика и орфоэпия.</w:t>
      </w:r>
      <w:r w:rsidRPr="00781BAA">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781BAA">
        <w:rPr>
          <w:rFonts w:ascii="Times New Roman" w:hAnsi="Times New Roman" w:cs="Times New Roman"/>
          <w:spacing w:val="2"/>
          <w:sz w:val="28"/>
          <w:szCs w:val="28"/>
        </w:rPr>
        <w:t>ние парных и непарных по звонкости—глухости согласных звуков. Ударение, н</w:t>
      </w:r>
      <w:r w:rsidRPr="00781BAA">
        <w:rPr>
          <w:rFonts w:ascii="Times New Roman" w:hAnsi="Times New Roman" w:cs="Times New Roman"/>
          <w:sz w:val="28"/>
          <w:szCs w:val="28"/>
        </w:rPr>
        <w:t>ахождение в слове ударных и безударных гласных звуков.</w:t>
      </w:r>
      <w:r w:rsidRPr="00781BAA">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781BAA">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781BAA">
        <w:rPr>
          <w:rFonts w:ascii="Times New Roman" w:hAnsi="Times New Roman" w:cs="Times New Roman"/>
          <w:spacing w:val="2"/>
          <w:sz w:val="28"/>
          <w:szCs w:val="28"/>
        </w:rPr>
        <w:t xml:space="preserve">звонкий — глухой, парный — непарный.Произношение звуков и сочетаний звуков </w:t>
      </w:r>
      <w:r w:rsidRPr="00781BAA">
        <w:rPr>
          <w:rFonts w:ascii="Times New Roman" w:hAnsi="Times New Roman" w:cs="Times New Roman"/>
          <w:sz w:val="28"/>
          <w:szCs w:val="28"/>
        </w:rPr>
        <w:t>в соответствии с нормами современного русского литературного языка. Фонетический разбор слова.</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b/>
          <w:bCs/>
          <w:spacing w:val="-2"/>
          <w:sz w:val="28"/>
          <w:szCs w:val="28"/>
          <w:u w:val="single"/>
        </w:rPr>
        <w:t xml:space="preserve">Графика. </w:t>
      </w:r>
      <w:r w:rsidRPr="00781BAA">
        <w:rPr>
          <w:rFonts w:ascii="Times New Roman" w:hAnsi="Times New Roman" w:cs="Times New Roman"/>
          <w:sz w:val="28"/>
          <w:szCs w:val="28"/>
        </w:rPr>
        <w:t>Различение звука и буквы: буква как знак зву</w:t>
      </w:r>
      <w:r w:rsidRPr="00781BAA">
        <w:rPr>
          <w:rFonts w:ascii="Times New Roman" w:hAnsi="Times New Roman" w:cs="Times New Roman"/>
          <w:spacing w:val="2"/>
          <w:sz w:val="28"/>
          <w:szCs w:val="28"/>
        </w:rPr>
        <w:t xml:space="preserve">ка.Овладение позиционным способом обозначения звуков </w:t>
      </w:r>
      <w:r w:rsidRPr="00781BAA">
        <w:rPr>
          <w:rFonts w:ascii="Times New Roman" w:hAnsi="Times New Roman" w:cs="Times New Roman"/>
          <w:sz w:val="28"/>
          <w:szCs w:val="28"/>
        </w:rPr>
        <w:t>буквами.</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spacing w:val="-2"/>
          <w:sz w:val="28"/>
          <w:szCs w:val="28"/>
        </w:rPr>
        <w:t>Обозначение на пись</w:t>
      </w:r>
      <w:r w:rsidRPr="00781BAA">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781BAA">
        <w:rPr>
          <w:rFonts w:ascii="Times New Roman" w:hAnsi="Times New Roman" w:cs="Times New Roman"/>
          <w:bCs/>
          <w:i/>
          <w:sz w:val="28"/>
          <w:szCs w:val="28"/>
        </w:rPr>
        <w:t xml:space="preserve">е, ё, ю, я. </w:t>
      </w:r>
      <w:r w:rsidRPr="00781BAA">
        <w:rPr>
          <w:rFonts w:ascii="Times New Roman" w:hAnsi="Times New Roman" w:cs="Times New Roman"/>
          <w:sz w:val="28"/>
          <w:szCs w:val="28"/>
        </w:rPr>
        <w:t xml:space="preserve">Мягкий знаккак показатель мягкости предшествующего согласного звука. Использование на письме разделительных </w:t>
      </w:r>
      <w:r w:rsidRPr="00781BAA">
        <w:rPr>
          <w:rFonts w:ascii="Times New Roman" w:hAnsi="Times New Roman" w:cs="Times New Roman"/>
          <w:bCs/>
          <w:i/>
          <w:sz w:val="28"/>
          <w:szCs w:val="28"/>
        </w:rPr>
        <w:t xml:space="preserve">ъ </w:t>
      </w:r>
      <w:r w:rsidRPr="00781BAA">
        <w:rPr>
          <w:rFonts w:ascii="Times New Roman" w:hAnsi="Times New Roman" w:cs="Times New Roman"/>
          <w:sz w:val="28"/>
          <w:szCs w:val="28"/>
        </w:rPr>
        <w:t xml:space="preserve">и </w:t>
      </w:r>
      <w:r w:rsidRPr="00781BAA">
        <w:rPr>
          <w:rFonts w:ascii="Times New Roman" w:hAnsi="Times New Roman" w:cs="Times New Roman"/>
          <w:bCs/>
          <w:i/>
          <w:sz w:val="28"/>
          <w:szCs w:val="28"/>
        </w:rPr>
        <w:t>ь</w:t>
      </w:r>
      <w:r w:rsidRPr="00781BAA">
        <w:rPr>
          <w:rFonts w:ascii="Times New Roman" w:hAnsi="Times New Roman" w:cs="Times New Roman"/>
          <w:bCs/>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4"/>
          <w:sz w:val="28"/>
          <w:szCs w:val="28"/>
        </w:rPr>
        <w:lastRenderedPageBreak/>
        <w:t xml:space="preserve">Установление соотношения звукового и буквенного состава </w:t>
      </w:r>
      <w:r w:rsidRPr="00781BAA">
        <w:rPr>
          <w:rFonts w:ascii="Times New Roman" w:hAnsi="Times New Roman" w:cs="Times New Roman"/>
          <w:sz w:val="28"/>
          <w:szCs w:val="28"/>
        </w:rPr>
        <w:t xml:space="preserve">слова в словах типа </w:t>
      </w:r>
      <w:r w:rsidRPr="00781BAA">
        <w:rPr>
          <w:rFonts w:ascii="Times New Roman" w:hAnsi="Times New Roman" w:cs="Times New Roman"/>
          <w:i/>
          <w:sz w:val="28"/>
          <w:szCs w:val="28"/>
        </w:rPr>
        <w:t>стол, конь</w:t>
      </w:r>
      <w:r w:rsidRPr="00781BAA">
        <w:rPr>
          <w:rFonts w:ascii="Times New Roman" w:hAnsi="Times New Roman" w:cs="Times New Roman"/>
          <w:sz w:val="28"/>
          <w:szCs w:val="28"/>
        </w:rPr>
        <w:t xml:space="preserve">; в словах с йотированными </w:t>
      </w:r>
      <w:r w:rsidRPr="00781BAA">
        <w:rPr>
          <w:rFonts w:ascii="Times New Roman" w:hAnsi="Times New Roman" w:cs="Times New Roman"/>
          <w:spacing w:val="-4"/>
          <w:sz w:val="28"/>
          <w:szCs w:val="28"/>
        </w:rPr>
        <w:t xml:space="preserve">гласными </w:t>
      </w:r>
      <w:r w:rsidRPr="00781BAA">
        <w:rPr>
          <w:rFonts w:ascii="Times New Roman" w:hAnsi="Times New Roman" w:cs="Times New Roman"/>
          <w:bCs/>
          <w:i/>
          <w:spacing w:val="-4"/>
          <w:sz w:val="28"/>
          <w:szCs w:val="28"/>
        </w:rPr>
        <w:t>е</w:t>
      </w:r>
      <w:r w:rsidRPr="00781BAA">
        <w:rPr>
          <w:rFonts w:ascii="Times New Roman" w:hAnsi="Times New Roman" w:cs="Times New Roman"/>
          <w:bCs/>
          <w:spacing w:val="-4"/>
          <w:sz w:val="28"/>
          <w:szCs w:val="28"/>
        </w:rPr>
        <w:t xml:space="preserve">, </w:t>
      </w:r>
      <w:r w:rsidRPr="00781BAA">
        <w:rPr>
          <w:rFonts w:ascii="Times New Roman" w:hAnsi="Times New Roman" w:cs="Times New Roman"/>
          <w:bCs/>
          <w:i/>
          <w:spacing w:val="-4"/>
          <w:sz w:val="28"/>
          <w:szCs w:val="28"/>
        </w:rPr>
        <w:t>ё</w:t>
      </w:r>
      <w:r w:rsidRPr="00781BAA">
        <w:rPr>
          <w:rFonts w:ascii="Times New Roman" w:hAnsi="Times New Roman" w:cs="Times New Roman"/>
          <w:bCs/>
          <w:spacing w:val="-4"/>
          <w:sz w:val="28"/>
          <w:szCs w:val="28"/>
        </w:rPr>
        <w:t xml:space="preserve">, </w:t>
      </w:r>
      <w:r w:rsidRPr="00781BAA">
        <w:rPr>
          <w:rFonts w:ascii="Times New Roman" w:hAnsi="Times New Roman" w:cs="Times New Roman"/>
          <w:bCs/>
          <w:i/>
          <w:spacing w:val="-4"/>
          <w:sz w:val="28"/>
          <w:szCs w:val="28"/>
        </w:rPr>
        <w:t>ю</w:t>
      </w:r>
      <w:r w:rsidRPr="00781BAA">
        <w:rPr>
          <w:rFonts w:ascii="Times New Roman" w:hAnsi="Times New Roman" w:cs="Times New Roman"/>
          <w:bCs/>
          <w:spacing w:val="-4"/>
          <w:sz w:val="28"/>
          <w:szCs w:val="28"/>
        </w:rPr>
        <w:t xml:space="preserve">, </w:t>
      </w:r>
      <w:r w:rsidRPr="00781BAA">
        <w:rPr>
          <w:rFonts w:ascii="Times New Roman" w:hAnsi="Times New Roman" w:cs="Times New Roman"/>
          <w:bCs/>
          <w:i/>
          <w:spacing w:val="-4"/>
          <w:sz w:val="28"/>
          <w:szCs w:val="28"/>
        </w:rPr>
        <w:t>я</w:t>
      </w:r>
      <w:r w:rsidRPr="00781BAA">
        <w:rPr>
          <w:rFonts w:ascii="Times New Roman" w:hAnsi="Times New Roman" w:cs="Times New Roman"/>
          <w:spacing w:val="-4"/>
          <w:sz w:val="28"/>
          <w:szCs w:val="28"/>
        </w:rPr>
        <w:t>;в словах с непроизносимыми согласными.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Знакомство с русским алфавитом как последовательностью букв. </w:t>
      </w:r>
      <w:r w:rsidRPr="00781BAA">
        <w:rPr>
          <w:rFonts w:ascii="Times New Roman" w:hAnsi="Times New Roman" w:cs="Times New Roman"/>
          <w:spacing w:val="2"/>
          <w:sz w:val="28"/>
          <w:szCs w:val="28"/>
        </w:rPr>
        <w:t xml:space="preserve">Знание алфавита: правильное название букв, знание их </w:t>
      </w:r>
      <w:r w:rsidRPr="00781BAA">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Состав слова</w:t>
      </w:r>
      <w:r w:rsidRPr="00781BAA">
        <w:rPr>
          <w:rFonts w:ascii="Times New Roman" w:hAnsi="Times New Roman" w:cs="Times New Roman"/>
          <w:bCs/>
          <w:sz w:val="28"/>
          <w:szCs w:val="28"/>
        </w:rPr>
        <w:t xml:space="preserve"> (морфемика). </w:t>
      </w:r>
      <w:r w:rsidRPr="00781BAA">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E03F2"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Различение однокоренных слов и различных форм одного и того же слова.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Представление о значении суффиксов и приставок</w:t>
      </w:r>
      <w:r w:rsidRPr="00781BAA">
        <w:rPr>
          <w:rFonts w:ascii="Times New Roman" w:hAnsi="Times New Roman" w:cs="Times New Roman"/>
          <w:i/>
          <w:sz w:val="28"/>
          <w:szCs w:val="28"/>
        </w:rPr>
        <w:t xml:space="preserve">. </w:t>
      </w:r>
      <w:r w:rsidRPr="00781BAA">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sz w:val="28"/>
          <w:szCs w:val="28"/>
        </w:rPr>
        <w:t>Различение изменяемых и неизменяемых слов.Разбор слова по составу.</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Морфология. </w:t>
      </w:r>
      <w:r w:rsidRPr="00781BAA">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предлог.Деление частей речи на самостоятельные и служебные.</w:t>
      </w:r>
    </w:p>
    <w:p w:rsidR="002E03F2" w:rsidRPr="00781BAA" w:rsidRDefault="00372AEE" w:rsidP="00781BAA">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i/>
          <w:sz w:val="28"/>
          <w:szCs w:val="28"/>
        </w:rPr>
        <w:t>Имя существительное</w:t>
      </w:r>
      <w:r w:rsidRPr="00781BAA">
        <w:rPr>
          <w:rFonts w:ascii="Times New Roman" w:hAnsi="Times New Roman" w:cs="Times New Roman"/>
          <w:sz w:val="28"/>
          <w:szCs w:val="28"/>
        </w:rPr>
        <w:t>. Его значение и употребление в речи. Вопросы, р</w:t>
      </w:r>
      <w:r w:rsidRPr="00781BAA">
        <w:rPr>
          <w:rFonts w:ascii="Times New Roman" w:hAnsi="Times New Roman" w:cs="Times New Roman"/>
          <w:spacing w:val="2"/>
          <w:sz w:val="28"/>
          <w:szCs w:val="28"/>
        </w:rPr>
        <w:t xml:space="preserve">азличение имён </w:t>
      </w:r>
      <w:r w:rsidRPr="00781BAA">
        <w:rPr>
          <w:rFonts w:ascii="Times New Roman" w:hAnsi="Times New Roman" w:cs="Times New Roman"/>
          <w:sz w:val="28"/>
          <w:szCs w:val="28"/>
        </w:rPr>
        <w:t xml:space="preserve">существительных, отвечающих на вопросы «кто?» и «что?».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Умение опознавать имена собственные</w:t>
      </w:r>
      <w:r w:rsidRPr="00781BAA">
        <w:rPr>
          <w:rFonts w:ascii="Times New Roman" w:hAnsi="Times New Roman" w:cs="Times New Roman"/>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Род существительных: мужской, женский, средний. </w:t>
      </w:r>
      <w:r w:rsidRPr="00781BAA">
        <w:rPr>
          <w:rFonts w:ascii="Times New Roman" w:hAnsi="Times New Roman" w:cs="Times New Roman"/>
          <w:spacing w:val="2"/>
          <w:sz w:val="28"/>
          <w:szCs w:val="28"/>
        </w:rPr>
        <w:t xml:space="preserve">Различение имён существительных мужского, женского и </w:t>
      </w:r>
      <w:r w:rsidRPr="00781BAA">
        <w:rPr>
          <w:rFonts w:ascii="Times New Roman" w:hAnsi="Times New Roman" w:cs="Times New Roman"/>
          <w:sz w:val="28"/>
          <w:szCs w:val="28"/>
        </w:rPr>
        <w:t>среднего рода.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Изменение имен существительных по числам.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781BAA">
        <w:rPr>
          <w:rFonts w:ascii="Times New Roman" w:hAnsi="Times New Roman" w:cs="Times New Roman"/>
          <w:spacing w:val="2"/>
          <w:sz w:val="28"/>
          <w:szCs w:val="28"/>
        </w:rPr>
        <w:t>Определение паде</w:t>
      </w:r>
      <w:r w:rsidRPr="00781BAA">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Склонение имен существительных во множественном числе.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Морфологический разбор имён существительных.</w:t>
      </w:r>
    </w:p>
    <w:p w:rsidR="00372AEE" w:rsidRPr="00781BAA" w:rsidRDefault="00372AEE" w:rsidP="00781BAA">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i/>
          <w:sz w:val="28"/>
          <w:szCs w:val="28"/>
        </w:rPr>
        <w:t>Имя прилагательное</w:t>
      </w:r>
      <w:r w:rsidRPr="00781BAA">
        <w:rPr>
          <w:rFonts w:ascii="Times New Roman" w:hAnsi="Times New Roman" w:cs="Times New Roman"/>
          <w:sz w:val="28"/>
          <w:szCs w:val="28"/>
        </w:rPr>
        <w:t xml:space="preserve">. Его значение </w:t>
      </w:r>
      <w:r w:rsidRPr="00781BAA">
        <w:rPr>
          <w:rFonts w:ascii="Times New Roman" w:hAnsi="Times New Roman" w:cs="Times New Roman"/>
          <w:spacing w:val="2"/>
          <w:sz w:val="28"/>
          <w:szCs w:val="28"/>
        </w:rPr>
        <w:t>и употребление в речи</w:t>
      </w:r>
      <w:r w:rsidRPr="00781BAA">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781BAA">
        <w:rPr>
          <w:rFonts w:ascii="Times New Roman" w:hAnsi="Times New Roman" w:cs="Times New Roman"/>
          <w:i/>
          <w:sz w:val="28"/>
          <w:szCs w:val="28"/>
        </w:rPr>
        <w:t>ий, -ья, -ье, -ов, -ин</w:t>
      </w:r>
      <w:r w:rsidRPr="00781BAA">
        <w:rPr>
          <w:rFonts w:ascii="Times New Roman" w:hAnsi="Times New Roman" w:cs="Times New Roman"/>
          <w:sz w:val="28"/>
          <w:szCs w:val="28"/>
        </w:rPr>
        <w:t>). Морфологический разбор имён прилагательных</w:t>
      </w:r>
      <w:r w:rsidRPr="00781BAA">
        <w:rPr>
          <w:rFonts w:ascii="Times New Roman" w:hAnsi="Times New Roman" w:cs="Times New Roman"/>
          <w:i/>
          <w:sz w:val="28"/>
          <w:szCs w:val="28"/>
        </w:rPr>
        <w:t>.</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Местоимение</w:t>
      </w:r>
      <w:r w:rsidRPr="00781BAA">
        <w:rPr>
          <w:rFonts w:ascii="Times New Roman" w:hAnsi="Times New Roman" w:cs="Times New Roman"/>
          <w:sz w:val="28"/>
          <w:szCs w:val="28"/>
        </w:rPr>
        <w:t xml:space="preserve">. Общее представление о местоимении. Личные местоимения, значение и употребление в речи.Личные местоимения 1, 2, 3­го лица единственного и множественного числа.Склонение личных местоимений. Правильное употребление местоимений в речи </w:t>
      </w:r>
      <w:r w:rsidRPr="00781BAA">
        <w:rPr>
          <w:rFonts w:ascii="Times New Roman" w:hAnsi="Times New Roman" w:cs="Times New Roman"/>
          <w:i/>
          <w:sz w:val="28"/>
          <w:szCs w:val="28"/>
        </w:rPr>
        <w:t>(меня, мною, у него, с ней, о нем).</w:t>
      </w:r>
    </w:p>
    <w:p w:rsidR="00372AEE" w:rsidRPr="00781BAA" w:rsidRDefault="00372AEE" w:rsidP="00781BAA">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i/>
          <w:sz w:val="28"/>
          <w:szCs w:val="28"/>
        </w:rPr>
        <w:t>Глагол.</w:t>
      </w:r>
      <w:r w:rsidRPr="00781BAA">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781BAA">
        <w:rPr>
          <w:rFonts w:ascii="Times New Roman" w:hAnsi="Times New Roman" w:cs="Times New Roman"/>
          <w:spacing w:val="2"/>
          <w:sz w:val="28"/>
          <w:szCs w:val="28"/>
        </w:rPr>
        <w:t xml:space="preserve">Способы определения I </w:t>
      </w:r>
      <w:r w:rsidRPr="00781BAA">
        <w:rPr>
          <w:rFonts w:ascii="Times New Roman" w:hAnsi="Times New Roman" w:cs="Times New Roman"/>
          <w:sz w:val="28"/>
          <w:szCs w:val="28"/>
        </w:rPr>
        <w:t>и II спряжения глаголов (практическое овладение). Изменение глаголов в прошедшем времени по родам и числам. Морфологический разбор глаголов</w:t>
      </w:r>
      <w:r w:rsidRPr="00781BAA">
        <w:rPr>
          <w:rFonts w:ascii="Times New Roman" w:hAnsi="Times New Roman" w:cs="Times New Roman"/>
          <w:i/>
          <w:sz w:val="28"/>
          <w:szCs w:val="28"/>
        </w:rPr>
        <w:t>.</w:t>
      </w:r>
    </w:p>
    <w:p w:rsidR="00372AEE" w:rsidRPr="00781BAA" w:rsidRDefault="00372AEE" w:rsidP="00781BAA">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i/>
          <w:spacing w:val="-4"/>
          <w:sz w:val="28"/>
          <w:szCs w:val="28"/>
        </w:rPr>
        <w:t>Предлог.</w:t>
      </w:r>
      <w:r w:rsidRPr="00781BAA">
        <w:rPr>
          <w:rFonts w:ascii="Times New Roman" w:hAnsi="Times New Roman" w:cs="Times New Roman"/>
          <w:spacing w:val="-4"/>
          <w:sz w:val="28"/>
          <w:szCs w:val="28"/>
        </w:rPr>
        <w:t xml:space="preserve"> Знакомство с наиболее употребительными пред</w:t>
      </w:r>
      <w:r w:rsidRPr="00781BAA">
        <w:rPr>
          <w:rFonts w:ascii="Times New Roman" w:hAnsi="Times New Roman" w:cs="Times New Roman"/>
          <w:sz w:val="28"/>
          <w:szCs w:val="28"/>
        </w:rPr>
        <w:t>логами.Функция предлогов: образование падежных форм имён существительных и местоимений.Отличие предлогов от приставок.</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lastRenderedPageBreak/>
        <w:t>Лексика</w:t>
      </w:r>
      <w:r w:rsidRPr="00781BAA">
        <w:rPr>
          <w:rStyle w:val="14"/>
          <w:b/>
          <w:bCs/>
          <w:spacing w:val="2"/>
          <w:sz w:val="28"/>
          <w:szCs w:val="28"/>
        </w:rPr>
        <w:footnoteReference w:id="10"/>
      </w:r>
      <w:r w:rsidRPr="00781BAA">
        <w:rPr>
          <w:rFonts w:ascii="Times New Roman" w:hAnsi="Times New Roman" w:cs="Times New Roman"/>
          <w:bCs/>
          <w:sz w:val="28"/>
          <w:szCs w:val="28"/>
        </w:rPr>
        <w:t xml:space="preserve">. </w:t>
      </w:r>
      <w:r w:rsidRPr="00781BAA">
        <w:rPr>
          <w:rFonts w:ascii="Times New Roman" w:hAnsi="Times New Roman" w:cs="Times New Roman"/>
          <w:sz w:val="28"/>
          <w:szCs w:val="28"/>
        </w:rPr>
        <w:t>Выявление слов, значение которых требует уточнения. Определение значения слова по тексту или уточнение зна</w:t>
      </w:r>
      <w:r w:rsidRPr="00781BAA">
        <w:rPr>
          <w:rFonts w:ascii="Times New Roman" w:hAnsi="Times New Roman" w:cs="Times New Roman"/>
          <w:spacing w:val="2"/>
          <w:sz w:val="28"/>
          <w:szCs w:val="28"/>
        </w:rPr>
        <w:t xml:space="preserve">чения с помощью толкового словаря. Представление об </w:t>
      </w:r>
      <w:r w:rsidRPr="00781BAA">
        <w:rPr>
          <w:rFonts w:ascii="Times New Roman" w:hAnsi="Times New Roman" w:cs="Times New Roman"/>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bCs/>
          <w:spacing w:val="2"/>
          <w:sz w:val="28"/>
          <w:szCs w:val="28"/>
          <w:u w:val="single"/>
        </w:rPr>
        <w:t>Синтаксис.</w:t>
      </w:r>
      <w:r w:rsidRPr="00781BAA">
        <w:rPr>
          <w:rFonts w:ascii="Times New Roman" w:hAnsi="Times New Roman" w:cs="Times New Roman"/>
          <w:spacing w:val="2"/>
          <w:sz w:val="28"/>
          <w:szCs w:val="28"/>
        </w:rPr>
        <w:t xml:space="preserve">Различение предложения, словосочетания, </w:t>
      </w:r>
      <w:r w:rsidRPr="00781BAA">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781BAA">
        <w:rPr>
          <w:rFonts w:ascii="Times New Roman" w:hAnsi="Times New Roman" w:cs="Times New Roman"/>
          <w:spacing w:val="2"/>
          <w:sz w:val="28"/>
          <w:szCs w:val="28"/>
        </w:rPr>
        <w:t>Нахождение главных членов предложения.</w:t>
      </w:r>
      <w:r w:rsidRPr="00781BAA">
        <w:rPr>
          <w:rFonts w:ascii="Times New Roman" w:hAnsi="Times New Roman" w:cs="Times New Roman"/>
          <w:sz w:val="28"/>
          <w:szCs w:val="28"/>
        </w:rPr>
        <w:t xml:space="preserve"> Различение главных и второстепенных членов </w:t>
      </w:r>
      <w:r w:rsidRPr="00781BAA">
        <w:rPr>
          <w:rFonts w:ascii="Times New Roman" w:hAnsi="Times New Roman" w:cs="Times New Roman"/>
          <w:spacing w:val="2"/>
          <w:sz w:val="28"/>
          <w:szCs w:val="28"/>
        </w:rPr>
        <w:t xml:space="preserve">предложения. Установление связи (при помощи смысловых </w:t>
      </w:r>
      <w:r w:rsidRPr="00781BAA">
        <w:rPr>
          <w:rFonts w:ascii="Times New Roman" w:hAnsi="Times New Roman" w:cs="Times New Roman"/>
          <w:sz w:val="28"/>
          <w:szCs w:val="28"/>
        </w:rPr>
        <w:t>вопросов) между словами в словосочетании и предложении.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Предложения с однородными членами с союзами </w:t>
      </w:r>
      <w:r w:rsidRPr="00781BAA">
        <w:rPr>
          <w:rFonts w:ascii="Times New Roman" w:hAnsi="Times New Roman" w:cs="Times New Roman"/>
          <w:i/>
          <w:sz w:val="28"/>
          <w:szCs w:val="28"/>
        </w:rPr>
        <w:t>и</w:t>
      </w:r>
      <w:r w:rsidRPr="00781BAA">
        <w:rPr>
          <w:rFonts w:ascii="Times New Roman" w:hAnsi="Times New Roman" w:cs="Times New Roman"/>
          <w:sz w:val="28"/>
          <w:szCs w:val="28"/>
        </w:rPr>
        <w:t xml:space="preserve"> (без перечисления), </w:t>
      </w:r>
      <w:r w:rsidRPr="00781BAA">
        <w:rPr>
          <w:rFonts w:ascii="Times New Roman" w:hAnsi="Times New Roman" w:cs="Times New Roman"/>
          <w:i/>
          <w:sz w:val="28"/>
          <w:szCs w:val="28"/>
        </w:rPr>
        <w:t xml:space="preserve">а, но </w:t>
      </w:r>
      <w:r w:rsidRPr="00781BAA">
        <w:rPr>
          <w:rFonts w:ascii="Times New Roman" w:hAnsi="Times New Roman" w:cs="Times New Roman"/>
          <w:sz w:val="28"/>
          <w:szCs w:val="28"/>
        </w:rPr>
        <w:t>и без союзов. Ис</w:t>
      </w:r>
      <w:r w:rsidRPr="00781BAA">
        <w:rPr>
          <w:rFonts w:ascii="Times New Roman" w:hAnsi="Times New Roman" w:cs="Times New Roman"/>
          <w:spacing w:val="-2"/>
          <w:sz w:val="28"/>
          <w:szCs w:val="28"/>
        </w:rPr>
        <w:t>пользование интонации перечисления в предложениях с одно</w:t>
      </w:r>
      <w:r w:rsidRPr="00781BAA">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781BAA">
        <w:rPr>
          <w:rFonts w:ascii="Times New Roman" w:hAnsi="Times New Roman" w:cs="Times New Roman"/>
          <w:bCs/>
          <w:i/>
          <w:sz w:val="28"/>
          <w:szCs w:val="28"/>
        </w:rPr>
        <w:t>и, а, но</w:t>
      </w:r>
      <w:r w:rsidRPr="00781BAA">
        <w:rPr>
          <w:rFonts w:ascii="Times New Roman" w:hAnsi="Times New Roman" w:cs="Times New Roman"/>
          <w:sz w:val="28"/>
          <w:szCs w:val="28"/>
        </w:rPr>
        <w:t xml:space="preserve">. </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sz w:val="28"/>
          <w:szCs w:val="28"/>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781BAA">
        <w:rPr>
          <w:rFonts w:ascii="Times New Roman" w:hAnsi="Times New Roman" w:cs="Times New Roman"/>
          <w:i/>
          <w:sz w:val="28"/>
          <w:szCs w:val="28"/>
        </w:rPr>
        <w:t xml:space="preserve">и, а, но.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Орфография и пунктуация.</w:t>
      </w:r>
      <w:r w:rsidRPr="00781BAA">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Применение правил правописания: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сочетания </w:t>
      </w:r>
      <w:r w:rsidRPr="00781BAA">
        <w:rPr>
          <w:rFonts w:ascii="Times New Roman" w:hAnsi="Times New Roman" w:cs="Times New Roman"/>
          <w:bCs/>
          <w:i/>
          <w:sz w:val="28"/>
          <w:szCs w:val="28"/>
        </w:rPr>
        <w:t>жи—ши</w:t>
      </w:r>
      <w:r w:rsidRPr="00781BAA">
        <w:rPr>
          <w:rStyle w:val="14"/>
          <w:spacing w:val="2"/>
          <w:sz w:val="28"/>
          <w:szCs w:val="28"/>
        </w:rPr>
        <w:footnoteReference w:id="11"/>
      </w:r>
      <w:r w:rsidRPr="00781BAA">
        <w:rPr>
          <w:rFonts w:ascii="Times New Roman" w:hAnsi="Times New Roman" w:cs="Times New Roman"/>
          <w:bCs/>
          <w:i/>
          <w:sz w:val="28"/>
          <w:szCs w:val="28"/>
        </w:rPr>
        <w:t xml:space="preserve">, ча—ща, чу—щу </w:t>
      </w:r>
      <w:r w:rsidRPr="00781BAA">
        <w:rPr>
          <w:rFonts w:ascii="Times New Roman" w:hAnsi="Times New Roman" w:cs="Times New Roman"/>
          <w:sz w:val="28"/>
          <w:szCs w:val="28"/>
        </w:rPr>
        <w:t>в положении под ударением;</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сочетания </w:t>
      </w:r>
      <w:r w:rsidRPr="00781BAA">
        <w:rPr>
          <w:rFonts w:ascii="Times New Roman" w:hAnsi="Times New Roman" w:cs="Times New Roman"/>
          <w:bCs/>
          <w:i/>
          <w:sz w:val="28"/>
          <w:szCs w:val="28"/>
        </w:rPr>
        <w:t>чк—чн, чт, щн</w:t>
      </w:r>
      <w:r w:rsidRPr="00781BAA">
        <w:rPr>
          <w:rFonts w:ascii="Times New Roman" w:hAnsi="Times New Roman" w:cs="Times New Roman"/>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перенос слов;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прописная буква в начале предложения, в именах собственных;</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проверяемые безударные гласные в корне слова;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парные звонкие и глухие согласные в корне слова;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непроизносимые согласные;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непроверяемые гласные и согласные в корне слова (на ограниченном перечне слов);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гласные и согласные в неизменяемых на письме при</w:t>
      </w:r>
      <w:r w:rsidRPr="00781BAA">
        <w:rPr>
          <w:rFonts w:ascii="Times New Roman" w:hAnsi="Times New Roman" w:cs="Times New Roman"/>
          <w:sz w:val="28"/>
          <w:szCs w:val="28"/>
        </w:rPr>
        <w:t>ставках;</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разделительные </w:t>
      </w:r>
      <w:r w:rsidRPr="00781BAA">
        <w:rPr>
          <w:rFonts w:ascii="Times New Roman" w:hAnsi="Times New Roman" w:cs="Times New Roman"/>
          <w:bCs/>
          <w:i/>
          <w:sz w:val="28"/>
          <w:szCs w:val="28"/>
        </w:rPr>
        <w:t xml:space="preserve">ъ </w:t>
      </w:r>
      <w:r w:rsidRPr="00781BAA">
        <w:rPr>
          <w:rFonts w:ascii="Times New Roman" w:hAnsi="Times New Roman" w:cs="Times New Roman"/>
          <w:sz w:val="28"/>
          <w:szCs w:val="28"/>
        </w:rPr>
        <w:t xml:space="preserve">и </w:t>
      </w:r>
      <w:r w:rsidRPr="00781BAA">
        <w:rPr>
          <w:rFonts w:ascii="Times New Roman" w:hAnsi="Times New Roman" w:cs="Times New Roman"/>
          <w:bCs/>
          <w:i/>
          <w:sz w:val="28"/>
          <w:szCs w:val="28"/>
        </w:rPr>
        <w:t>ь</w:t>
      </w:r>
      <w:r w:rsidRPr="00781BAA">
        <w:rPr>
          <w:rFonts w:ascii="Times New Roman" w:hAnsi="Times New Roman" w:cs="Times New Roman"/>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мягкий знак после шипящих на конце имён существительных (</w:t>
      </w:r>
      <w:r w:rsidRPr="00781BAA">
        <w:rPr>
          <w:rFonts w:ascii="Times New Roman" w:hAnsi="Times New Roman" w:cs="Times New Roman"/>
          <w:bCs/>
          <w:i/>
          <w:sz w:val="28"/>
          <w:szCs w:val="28"/>
        </w:rPr>
        <w:t>ночь, нож, рожь, мышь</w:t>
      </w:r>
      <w:r w:rsidRPr="00781BAA">
        <w:rPr>
          <w:rFonts w:ascii="Times New Roman" w:hAnsi="Times New Roman" w:cs="Times New Roman"/>
          <w:sz w:val="28"/>
          <w:szCs w:val="28"/>
        </w:rPr>
        <w:t>);</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z w:val="28"/>
          <w:szCs w:val="28"/>
        </w:rPr>
        <w:t xml:space="preserve">безударные падежные окончания имён существительных </w:t>
      </w:r>
      <w:r w:rsidRPr="00781BAA">
        <w:rPr>
          <w:rFonts w:ascii="Times New Roman" w:hAnsi="Times New Roman" w:cs="Times New Roman"/>
          <w:spacing w:val="-2"/>
          <w:sz w:val="28"/>
          <w:szCs w:val="28"/>
        </w:rPr>
        <w:t>(кроме существительных на ­</w:t>
      </w:r>
      <w:r w:rsidRPr="00781BAA">
        <w:rPr>
          <w:rFonts w:ascii="Times New Roman" w:hAnsi="Times New Roman" w:cs="Times New Roman"/>
          <w:bCs/>
          <w:i/>
          <w:spacing w:val="-2"/>
          <w:sz w:val="28"/>
          <w:szCs w:val="28"/>
        </w:rPr>
        <w:t>мя, ­ий, ­ья, ­ье, ­ия, ­ов, ­ин</w:t>
      </w:r>
      <w:r w:rsidRPr="00781BAA">
        <w:rPr>
          <w:rFonts w:ascii="Times New Roman" w:hAnsi="Times New Roman" w:cs="Times New Roman"/>
          <w:spacing w:val="-2"/>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безударные окончания имён прилагательных;</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раздельное написание предлогов с личными местоиме</w:t>
      </w:r>
      <w:r w:rsidRPr="00781BAA">
        <w:rPr>
          <w:rFonts w:ascii="Times New Roman" w:hAnsi="Times New Roman" w:cs="Times New Roman"/>
          <w:sz w:val="28"/>
          <w:szCs w:val="28"/>
        </w:rPr>
        <w:t>ниями;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i/>
          <w:sz w:val="28"/>
          <w:szCs w:val="28"/>
        </w:rPr>
        <w:t xml:space="preserve">не </w:t>
      </w:r>
      <w:r w:rsidRPr="00781BAA">
        <w:rPr>
          <w:rFonts w:ascii="Times New Roman" w:hAnsi="Times New Roman" w:cs="Times New Roman"/>
          <w:sz w:val="28"/>
          <w:szCs w:val="28"/>
        </w:rPr>
        <w:t>с глаголами;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мягкий знак после шипящих на конце глаголов в форме 2­го лица единственного числа (</w:t>
      </w:r>
      <w:r w:rsidRPr="00781BAA">
        <w:rPr>
          <w:rFonts w:ascii="Times New Roman" w:hAnsi="Times New Roman" w:cs="Times New Roman"/>
          <w:bCs/>
          <w:i/>
          <w:sz w:val="28"/>
          <w:szCs w:val="28"/>
        </w:rPr>
        <w:t>пишешь, учишь</w:t>
      </w:r>
      <w:r w:rsidRPr="00781BAA">
        <w:rPr>
          <w:rFonts w:ascii="Times New Roman" w:hAnsi="Times New Roman" w:cs="Times New Roman"/>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мягкий знак в глаголах в сочетании ­</w:t>
      </w:r>
      <w:r w:rsidRPr="00781BAA">
        <w:rPr>
          <w:rFonts w:ascii="Times New Roman" w:hAnsi="Times New Roman" w:cs="Times New Roman"/>
          <w:bCs/>
          <w:i/>
          <w:sz w:val="28"/>
          <w:szCs w:val="28"/>
        </w:rPr>
        <w:t>ться</w:t>
      </w:r>
      <w:r w:rsidRPr="00781BAA">
        <w:rPr>
          <w:rFonts w:ascii="Times New Roman" w:hAnsi="Times New Roman" w:cs="Times New Roman"/>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безударные личные окончания глаголов;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раздельное написание предлогов с другими словами;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sz w:val="28"/>
          <w:szCs w:val="28"/>
        </w:rPr>
        <w:t>знаки препинания (запятая) в предложениях с однородными членами.</w:t>
      </w:r>
    </w:p>
    <w:p w:rsidR="00372AEE" w:rsidRPr="00781BAA" w:rsidRDefault="00372AEE" w:rsidP="00781BAA">
      <w:pPr>
        <w:pStyle w:val="15"/>
        <w:spacing w:line="360" w:lineRule="auto"/>
        <w:jc w:val="both"/>
        <w:rPr>
          <w:rFonts w:ascii="Times New Roman" w:hAnsi="Times New Roman" w:cs="Times New Roman"/>
          <w:b/>
          <w:i/>
          <w:sz w:val="28"/>
          <w:szCs w:val="28"/>
          <w:u w:val="single"/>
        </w:rPr>
      </w:pPr>
      <w:r w:rsidRPr="00781BAA">
        <w:rPr>
          <w:rFonts w:ascii="Times New Roman" w:hAnsi="Times New Roman" w:cs="Times New Roman"/>
          <w:b/>
          <w:i/>
          <w:sz w:val="28"/>
          <w:szCs w:val="28"/>
          <w:u w:val="single"/>
        </w:rPr>
        <w:t>Развитие речи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Осознание ситуации общения: с какой </w:t>
      </w:r>
      <w:r w:rsidRPr="00781BAA">
        <w:rPr>
          <w:rFonts w:ascii="Times New Roman" w:hAnsi="Times New Roman" w:cs="Times New Roman"/>
          <w:sz w:val="28"/>
          <w:szCs w:val="28"/>
        </w:rPr>
        <w:t>целью, с кем и где происходит общение.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Практическое овладение устными монологическими выска</w:t>
      </w:r>
      <w:r w:rsidRPr="00781BAA">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Типы текстов: описание, повествование, рассуждение, их особенности.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Знакомство с жанрами письма и поздравления.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Создание собственных текстов и корректирование заданных </w:t>
      </w:r>
      <w:r w:rsidRPr="00781BAA">
        <w:rPr>
          <w:rFonts w:ascii="Times New Roman" w:hAnsi="Times New Roman" w:cs="Times New Roman"/>
          <w:sz w:val="28"/>
          <w:szCs w:val="28"/>
        </w:rPr>
        <w:t>текстов с учётом точности, правильности, богатства и выра</w:t>
      </w:r>
      <w:r w:rsidRPr="00781BAA">
        <w:rPr>
          <w:rFonts w:ascii="Times New Roman" w:hAnsi="Times New Roman" w:cs="Times New Roman"/>
          <w:spacing w:val="2"/>
          <w:sz w:val="28"/>
          <w:szCs w:val="28"/>
        </w:rPr>
        <w:t xml:space="preserve">зительности письменной речи; использование в текстах </w:t>
      </w:r>
      <w:r w:rsidRPr="00781BAA">
        <w:rPr>
          <w:rFonts w:ascii="Times New Roman" w:hAnsi="Times New Roman" w:cs="Times New Roman"/>
          <w:sz w:val="28"/>
          <w:szCs w:val="28"/>
        </w:rPr>
        <w:t>синонимов и антонимов.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E03F2" w:rsidRPr="00781BAA" w:rsidRDefault="002E03F2" w:rsidP="00781BAA">
      <w:pPr>
        <w:pStyle w:val="15"/>
        <w:spacing w:line="360" w:lineRule="auto"/>
        <w:jc w:val="both"/>
        <w:rPr>
          <w:rFonts w:ascii="Times New Roman" w:hAnsi="Times New Roman" w:cs="Times New Roman"/>
          <w:spacing w:val="-4"/>
          <w:sz w:val="28"/>
          <w:szCs w:val="28"/>
        </w:rPr>
      </w:pPr>
    </w:p>
    <w:p w:rsidR="00372AEE" w:rsidRPr="00781BAA" w:rsidRDefault="00372AEE" w:rsidP="00781BAA">
      <w:pPr>
        <w:pStyle w:val="15"/>
        <w:spacing w:line="360" w:lineRule="auto"/>
        <w:jc w:val="both"/>
        <w:rPr>
          <w:rFonts w:ascii="Times New Roman" w:hAnsi="Times New Roman" w:cs="Times New Roman"/>
          <w:b/>
          <w:i/>
          <w:sz w:val="28"/>
          <w:szCs w:val="28"/>
        </w:rPr>
      </w:pPr>
      <w:r w:rsidRPr="00781BAA">
        <w:rPr>
          <w:rFonts w:ascii="Times New Roman" w:hAnsi="Times New Roman" w:cs="Times New Roman"/>
          <w:b/>
          <w:i/>
          <w:sz w:val="28"/>
          <w:szCs w:val="28"/>
        </w:rPr>
        <w:t>2. Литературное чтение</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bCs/>
          <w:i/>
          <w:sz w:val="28"/>
          <w:szCs w:val="28"/>
        </w:rPr>
        <w:t>Виды речевой и читательской деятельности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lastRenderedPageBreak/>
        <w:t xml:space="preserve">Аудирование (слушание). </w:t>
      </w:r>
      <w:r w:rsidRPr="00781BAA">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781BAA">
        <w:rPr>
          <w:rFonts w:ascii="Times New Roman" w:hAnsi="Times New Roman" w:cs="Times New Roman"/>
          <w:spacing w:val="2"/>
          <w:sz w:val="28"/>
          <w:szCs w:val="28"/>
        </w:rPr>
        <w:t xml:space="preserve">Адекватное понимание содержания звучащей речи, умение </w:t>
      </w:r>
      <w:r w:rsidRPr="00781BAA">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781BAA">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781BAA">
        <w:rPr>
          <w:rFonts w:ascii="Times New Roman" w:hAnsi="Times New Roman" w:cs="Times New Roman"/>
          <w:spacing w:val="2"/>
          <w:sz w:val="28"/>
          <w:szCs w:val="28"/>
        </w:rPr>
        <w:noBreakHyphen/>
        <w:t>познавательному и художе</w:t>
      </w:r>
      <w:r w:rsidRPr="00781BAA">
        <w:rPr>
          <w:rFonts w:ascii="Times New Roman" w:hAnsi="Times New Roman" w:cs="Times New Roman"/>
          <w:sz w:val="28"/>
          <w:szCs w:val="28"/>
        </w:rPr>
        <w:t>ственному произведению.</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Чтение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Чтение вслух.</w:t>
      </w:r>
      <w:r w:rsidRPr="00781BAA">
        <w:rPr>
          <w:rFonts w:ascii="Times New Roman" w:hAnsi="Times New Roman" w:cs="Times New Roman"/>
          <w:sz w:val="28"/>
          <w:szCs w:val="28"/>
        </w:rPr>
        <w:t xml:space="preserve"> Постепенный переход от слогового к плав</w:t>
      </w:r>
      <w:r w:rsidRPr="00781BAA">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781BAA">
        <w:rPr>
          <w:rFonts w:ascii="Times New Roman" w:hAnsi="Times New Roman" w:cs="Times New Roman"/>
          <w:sz w:val="28"/>
          <w:szCs w:val="28"/>
        </w:rPr>
        <w:t xml:space="preserve">с интонационным выделением знаков препинания. </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bCs/>
          <w:sz w:val="28"/>
          <w:szCs w:val="28"/>
        </w:rPr>
        <w:t>Чтение про себя.</w:t>
      </w:r>
      <w:r w:rsidRPr="00781BAA">
        <w:rPr>
          <w:rFonts w:ascii="Times New Roman" w:hAnsi="Times New Roman" w:cs="Times New Roman"/>
          <w:sz w:val="28"/>
          <w:szCs w:val="28"/>
        </w:rPr>
        <w:t xml:space="preserve"> Осознание смысла произведения при </w:t>
      </w:r>
      <w:r w:rsidRPr="00781BAA">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Работа с разными видами текста.</w:t>
      </w:r>
      <w:r w:rsidRPr="00781BAA">
        <w:rPr>
          <w:rFonts w:ascii="Times New Roman" w:hAnsi="Times New Roman" w:cs="Times New Roman"/>
          <w:sz w:val="28"/>
          <w:szCs w:val="28"/>
        </w:rPr>
        <w:t xml:space="preserve"> Общее представление </w:t>
      </w:r>
      <w:r w:rsidRPr="00781BAA">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781BAA">
        <w:rPr>
          <w:rFonts w:ascii="Times New Roman" w:hAnsi="Times New Roman" w:cs="Times New Roman"/>
          <w:sz w:val="28"/>
          <w:szCs w:val="28"/>
        </w:rPr>
        <w:t>Определение целей создания этих видов текста. Особенности фольклорного текста.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Самостоятельное </w:t>
      </w:r>
      <w:r w:rsidRPr="00781BAA">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Участие в коллективном обсуждении: умение отвечать </w:t>
      </w:r>
      <w:r w:rsidRPr="00781BAA">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Библиографическая культура.</w:t>
      </w:r>
      <w:r w:rsidRPr="00781BAA">
        <w:rPr>
          <w:rFonts w:ascii="Times New Roman" w:hAnsi="Times New Roman" w:cs="Times New Roman"/>
          <w:spacing w:val="2"/>
          <w:sz w:val="28"/>
          <w:szCs w:val="28"/>
        </w:rPr>
        <w:t xml:space="preserve"> Книга как особый вид </w:t>
      </w:r>
      <w:r w:rsidRPr="00781BAA">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w:t>
      </w:r>
      <w:r w:rsidRPr="00781BAA">
        <w:rPr>
          <w:rFonts w:ascii="Times New Roman" w:hAnsi="Times New Roman" w:cs="Times New Roman"/>
          <w:sz w:val="28"/>
          <w:szCs w:val="28"/>
        </w:rPr>
        <w:lastRenderedPageBreak/>
        <w:t xml:space="preserve">Элементы </w:t>
      </w:r>
      <w:r w:rsidRPr="00781BAA">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781BAA">
        <w:rPr>
          <w:rFonts w:ascii="Times New Roman" w:hAnsi="Times New Roman" w:cs="Times New Roman"/>
          <w:sz w:val="28"/>
          <w:szCs w:val="28"/>
        </w:rPr>
        <w:t>её справочно­иллюстративный материал).</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Типы книг (изданий): книга</w:t>
      </w:r>
      <w:r w:rsidRPr="00781BAA">
        <w:rPr>
          <w:rFonts w:ascii="Times New Roman" w:hAnsi="Times New Roman" w:cs="Times New Roman"/>
          <w:spacing w:val="-2"/>
          <w:sz w:val="28"/>
          <w:szCs w:val="28"/>
        </w:rPr>
        <w:noBreakHyphen/>
        <w:t>произведение, книга</w:t>
      </w:r>
      <w:r w:rsidRPr="00781BAA">
        <w:rPr>
          <w:rFonts w:ascii="Times New Roman" w:hAnsi="Times New Roman" w:cs="Times New Roman"/>
          <w:spacing w:val="-2"/>
          <w:sz w:val="28"/>
          <w:szCs w:val="28"/>
        </w:rPr>
        <w:noBreakHyphen/>
        <w:t xml:space="preserve">сборник, </w:t>
      </w:r>
      <w:r w:rsidRPr="00781BAA">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Выбор книг на основе рекомендованного списка, кар</w:t>
      </w:r>
      <w:r w:rsidRPr="00781BAA">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Работа с текстом художественного произведения.</w:t>
      </w:r>
      <w:r w:rsidRPr="00781BAA">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781BAA">
        <w:rPr>
          <w:rFonts w:ascii="Times New Roman" w:hAnsi="Times New Roman" w:cs="Times New Roman"/>
          <w:spacing w:val="2"/>
          <w:sz w:val="28"/>
          <w:szCs w:val="28"/>
        </w:rPr>
        <w:t>текста: своеобразие выразительных средств языка (с помо</w:t>
      </w:r>
      <w:r w:rsidRPr="00781BAA">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Понимание нравственного содержания прочитанного, осоз</w:t>
      </w:r>
      <w:r w:rsidRPr="00781BAA">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781BAA">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781BAA">
        <w:rPr>
          <w:rFonts w:ascii="Times New Roman" w:hAnsi="Times New Roman" w:cs="Times New Roman"/>
          <w:sz w:val="28"/>
          <w:szCs w:val="28"/>
        </w:rPr>
        <w:t xml:space="preserve">с </w:t>
      </w:r>
      <w:r w:rsidRPr="00781BAA">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781BAA">
        <w:rPr>
          <w:rFonts w:ascii="Times New Roman" w:hAnsi="Times New Roman" w:cs="Times New Roman"/>
          <w:sz w:val="28"/>
          <w:szCs w:val="28"/>
        </w:rPr>
        <w:t>пересказ.</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Характеристика героя произведения. Нахож</w:t>
      </w:r>
      <w:r w:rsidRPr="00781BAA">
        <w:rPr>
          <w:rFonts w:ascii="Times New Roman" w:hAnsi="Times New Roman" w:cs="Times New Roman"/>
          <w:spacing w:val="2"/>
          <w:sz w:val="28"/>
          <w:szCs w:val="28"/>
        </w:rPr>
        <w:t xml:space="preserve">дение в тексте слов и выражений, характеризующих героя </w:t>
      </w:r>
      <w:r w:rsidRPr="00781BAA">
        <w:rPr>
          <w:rFonts w:ascii="Times New Roman" w:hAnsi="Times New Roman" w:cs="Times New Roman"/>
          <w:sz w:val="28"/>
          <w:szCs w:val="28"/>
        </w:rPr>
        <w:t xml:space="preserve">и событие. Анализ (с помощью учителя), мотивы поступка </w:t>
      </w:r>
      <w:r w:rsidRPr="00781BAA">
        <w:rPr>
          <w:rFonts w:ascii="Times New Roman" w:hAnsi="Times New Roman" w:cs="Times New Roman"/>
          <w:spacing w:val="2"/>
          <w:sz w:val="28"/>
          <w:szCs w:val="28"/>
        </w:rPr>
        <w:t xml:space="preserve">персонажа. Сопоставление поступков героев по аналогии </w:t>
      </w:r>
      <w:r w:rsidRPr="00781BAA">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Характеристика героя произведения. Портрет, характер героя, выраженные через поступки и речь.</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Подробный пересказ текста: определение главной мыс</w:t>
      </w:r>
      <w:r w:rsidRPr="00781BAA">
        <w:rPr>
          <w:rFonts w:ascii="Times New Roman" w:hAnsi="Times New Roman" w:cs="Times New Roman"/>
          <w:sz w:val="28"/>
          <w:szCs w:val="28"/>
        </w:rPr>
        <w:t>ли фрагмента, выделение опорных или ключевых слов, оза</w:t>
      </w:r>
      <w:r w:rsidRPr="00781BAA">
        <w:rPr>
          <w:rFonts w:ascii="Times New Roman" w:hAnsi="Times New Roman" w:cs="Times New Roman"/>
          <w:spacing w:val="2"/>
          <w:sz w:val="28"/>
          <w:szCs w:val="28"/>
        </w:rPr>
        <w:t xml:space="preserve">главливание, подробный пересказ эпизода; деление текста </w:t>
      </w:r>
      <w:r w:rsidRPr="00781BAA">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Самостоятельный выборочный пересказ по заданному </w:t>
      </w:r>
      <w:r w:rsidRPr="00781BAA">
        <w:rPr>
          <w:rFonts w:ascii="Times New Roman" w:hAnsi="Times New Roman" w:cs="Times New Roman"/>
          <w:sz w:val="28"/>
          <w:szCs w:val="28"/>
        </w:rPr>
        <w:t xml:space="preserve">фрагменту: характеристика героя произведения (отбор слов, </w:t>
      </w:r>
      <w:r w:rsidRPr="00781BAA">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781BAA">
        <w:rPr>
          <w:rFonts w:ascii="Times New Roman" w:hAnsi="Times New Roman" w:cs="Times New Roman"/>
          <w:sz w:val="28"/>
          <w:szCs w:val="28"/>
        </w:rPr>
        <w:t xml:space="preserve">тексте, позволяющих составить данное описание на основе </w:t>
      </w:r>
      <w:r w:rsidRPr="00781BAA">
        <w:rPr>
          <w:rFonts w:ascii="Times New Roman" w:hAnsi="Times New Roman" w:cs="Times New Roman"/>
          <w:spacing w:val="2"/>
          <w:sz w:val="28"/>
          <w:szCs w:val="28"/>
        </w:rPr>
        <w:t xml:space="preserve">текста).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 xml:space="preserve">Работа с учебными, научно­популярными и другими текстами. </w:t>
      </w:r>
      <w:r w:rsidRPr="00781BAA">
        <w:rPr>
          <w:rFonts w:ascii="Times New Roman" w:hAnsi="Times New Roman" w:cs="Times New Roman"/>
          <w:spacing w:val="2"/>
          <w:sz w:val="28"/>
          <w:szCs w:val="28"/>
        </w:rPr>
        <w:t xml:space="preserve">Понимание заглавия произведения; адекватное </w:t>
      </w:r>
      <w:r w:rsidRPr="00781BAA">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781BAA">
        <w:rPr>
          <w:rFonts w:ascii="Times New Roman" w:hAnsi="Times New Roman" w:cs="Times New Roman"/>
          <w:spacing w:val="2"/>
          <w:sz w:val="28"/>
          <w:szCs w:val="28"/>
        </w:rPr>
        <w:t xml:space="preserve">Воспроизведение текста с опорой </w:t>
      </w:r>
      <w:r w:rsidRPr="00781BAA">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Говорение (культура речевого общения)</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781BAA">
        <w:rPr>
          <w:rFonts w:ascii="Times New Roman" w:hAnsi="Times New Roman" w:cs="Times New Roman"/>
          <w:spacing w:val="2"/>
          <w:sz w:val="28"/>
          <w:szCs w:val="28"/>
        </w:rPr>
        <w:t xml:space="preserve">перебивая, собеседника и в вежливой форме высказывать </w:t>
      </w:r>
      <w:r w:rsidRPr="00781BAA">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781BAA">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Работа со словом (распознание прямого и переносного </w:t>
      </w:r>
      <w:r w:rsidRPr="00781BAA">
        <w:rPr>
          <w:rFonts w:ascii="Times New Roman" w:hAnsi="Times New Roman" w:cs="Times New Roman"/>
          <w:spacing w:val="-2"/>
          <w:sz w:val="28"/>
          <w:szCs w:val="28"/>
        </w:rPr>
        <w:t>значения слов, их многозначности), попол</w:t>
      </w:r>
      <w:r w:rsidRPr="00781BAA">
        <w:rPr>
          <w:rFonts w:ascii="Times New Roman" w:hAnsi="Times New Roman" w:cs="Times New Roman"/>
          <w:sz w:val="28"/>
          <w:szCs w:val="28"/>
        </w:rPr>
        <w:t>нение активного словарного запаса.</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z w:val="28"/>
          <w:szCs w:val="28"/>
        </w:rPr>
        <w:lastRenderedPageBreak/>
        <w:t>Монолог как форма речевого высказывания. Монологиче</w:t>
      </w:r>
      <w:r w:rsidRPr="00781BAA">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781BAA">
        <w:rPr>
          <w:rFonts w:ascii="Times New Roman" w:hAnsi="Times New Roman" w:cs="Times New Roman"/>
          <w:sz w:val="28"/>
          <w:szCs w:val="28"/>
        </w:rPr>
        <w:t>сказывании. Передача содержания прочитанного или прослу</w:t>
      </w:r>
      <w:r w:rsidRPr="00781BAA">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781BAA">
        <w:rPr>
          <w:rFonts w:ascii="Times New Roman" w:hAnsi="Times New Roman" w:cs="Times New Roman"/>
          <w:sz w:val="28"/>
          <w:szCs w:val="28"/>
        </w:rPr>
        <w:t>повседневной жизни, от художественного произведения, про</w:t>
      </w:r>
      <w:r w:rsidRPr="00781BAA">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Письмо (культура письменной речи)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781BAA">
        <w:rPr>
          <w:rFonts w:ascii="Times New Roman" w:hAnsi="Times New Roman" w:cs="Times New Roman"/>
          <w:spacing w:val="2"/>
          <w:sz w:val="28"/>
          <w:szCs w:val="28"/>
        </w:rPr>
        <w:t>использование выразительных средств языка (сравнение) в мини­сочинениях</w:t>
      </w:r>
      <w:r w:rsidRPr="00781BAA">
        <w:rPr>
          <w:rFonts w:ascii="Times New Roman" w:hAnsi="Times New Roman" w:cs="Times New Roman"/>
          <w:sz w:val="28"/>
          <w:szCs w:val="28"/>
        </w:rPr>
        <w:t>, рассказ на заданную тему.</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Круг детского чтения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781BAA">
        <w:rPr>
          <w:rFonts w:ascii="Times New Roman" w:hAnsi="Times New Roman" w:cs="Times New Roman"/>
          <w:spacing w:val="2"/>
          <w:sz w:val="28"/>
          <w:szCs w:val="28"/>
        </w:rPr>
        <w:t xml:space="preserve">но­энциклопедическая литература; детские периодические </w:t>
      </w:r>
      <w:r w:rsidRPr="00781BAA">
        <w:rPr>
          <w:rFonts w:ascii="Times New Roman" w:hAnsi="Times New Roman" w:cs="Times New Roman"/>
          <w:sz w:val="28"/>
          <w:szCs w:val="28"/>
        </w:rPr>
        <w:t>издания (по выбору).</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pacing w:val="2"/>
          <w:sz w:val="28"/>
          <w:szCs w:val="28"/>
        </w:rPr>
        <w:t xml:space="preserve">Литературоведческая пропедевтика (практическое </w:t>
      </w:r>
      <w:r w:rsidRPr="00781BAA">
        <w:rPr>
          <w:rFonts w:ascii="Times New Roman" w:hAnsi="Times New Roman" w:cs="Times New Roman"/>
          <w:b/>
          <w:bCs/>
          <w:i/>
          <w:sz w:val="28"/>
          <w:szCs w:val="28"/>
        </w:rPr>
        <w:t>освоение)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lastRenderedPageBreak/>
        <w:t>Нахождение в тексте, определение значения в художе</w:t>
      </w:r>
      <w:r w:rsidRPr="00781BAA">
        <w:rPr>
          <w:rFonts w:ascii="Times New Roman" w:hAnsi="Times New Roman" w:cs="Times New Roman"/>
          <w:sz w:val="28"/>
          <w:szCs w:val="28"/>
        </w:rPr>
        <w:t>ственной речи (с помощью учителя) средств выразительности: синонимов, антонимов, сравнений.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Ориентировка в литературных понятиях: художественное </w:t>
      </w:r>
      <w:r w:rsidRPr="00781BAA">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Фольклор и авторские художественные произведения (различение).</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z w:val="28"/>
          <w:szCs w:val="28"/>
        </w:rPr>
        <w:t>Жанровое разнообразие произведений. Малые фольклор</w:t>
      </w:r>
      <w:r w:rsidRPr="00781BAA">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Сказки (о животных, бытовые, волшебные). </w:t>
      </w:r>
      <w:r w:rsidRPr="00781BAA">
        <w:rPr>
          <w:rFonts w:ascii="Times New Roman" w:hAnsi="Times New Roman" w:cs="Times New Roman"/>
          <w:spacing w:val="2"/>
          <w:sz w:val="28"/>
          <w:szCs w:val="28"/>
        </w:rPr>
        <w:t xml:space="preserve">Художественные особенности сказок: лексика, построение </w:t>
      </w:r>
      <w:r w:rsidRPr="00781BAA">
        <w:rPr>
          <w:rFonts w:ascii="Times New Roman" w:hAnsi="Times New Roman" w:cs="Times New Roman"/>
          <w:sz w:val="28"/>
          <w:szCs w:val="28"/>
        </w:rPr>
        <w:t>(композиция). Литературная (авторская) сказка.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Творческая деятельность обучающихся (на основе литературных произведений)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781BAA">
        <w:rPr>
          <w:rFonts w:ascii="Times New Roman" w:hAnsi="Times New Roman" w:cs="Times New Roman"/>
          <w:spacing w:val="2"/>
          <w:sz w:val="28"/>
          <w:szCs w:val="28"/>
        </w:rPr>
        <w:t>вание, драматизация; устное словесное рисование, знаком</w:t>
      </w:r>
      <w:r w:rsidRPr="00781BAA">
        <w:rPr>
          <w:rFonts w:ascii="Times New Roman" w:hAnsi="Times New Roman" w:cs="Times New Roman"/>
          <w:sz w:val="28"/>
          <w:szCs w:val="28"/>
        </w:rPr>
        <w:t xml:space="preserve">ство с различными способами работы с деформированным </w:t>
      </w:r>
      <w:r w:rsidRPr="00781BAA">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781BAA">
        <w:rPr>
          <w:rFonts w:ascii="Times New Roman" w:hAnsi="Times New Roman" w:cs="Times New Roman"/>
          <w:sz w:val="28"/>
          <w:szCs w:val="28"/>
        </w:rPr>
        <w:t>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E03F2" w:rsidRPr="00781BAA" w:rsidRDefault="002E03F2" w:rsidP="00781BAA">
      <w:pPr>
        <w:pStyle w:val="15"/>
        <w:spacing w:line="360" w:lineRule="auto"/>
        <w:jc w:val="both"/>
        <w:rPr>
          <w:rFonts w:ascii="Times New Roman" w:hAnsi="Times New Roman" w:cs="Times New Roman"/>
          <w:sz w:val="28"/>
          <w:szCs w:val="28"/>
        </w:rPr>
      </w:pPr>
    </w:p>
    <w:p w:rsidR="00372AEE" w:rsidRPr="00781BAA" w:rsidRDefault="00372AEE" w:rsidP="00781BAA">
      <w:pPr>
        <w:pStyle w:val="15"/>
        <w:spacing w:line="360" w:lineRule="auto"/>
        <w:jc w:val="both"/>
        <w:rPr>
          <w:rFonts w:ascii="Times New Roman" w:hAnsi="Times New Roman" w:cs="Times New Roman"/>
          <w:b/>
          <w:sz w:val="28"/>
          <w:szCs w:val="28"/>
          <w:u w:val="single"/>
        </w:rPr>
      </w:pPr>
      <w:r w:rsidRPr="00781BAA">
        <w:rPr>
          <w:rFonts w:ascii="Times New Roman" w:hAnsi="Times New Roman" w:cs="Times New Roman"/>
          <w:sz w:val="28"/>
          <w:szCs w:val="28"/>
        </w:rPr>
        <w:t xml:space="preserve">3. </w:t>
      </w:r>
      <w:r w:rsidRPr="00781BAA">
        <w:rPr>
          <w:rFonts w:ascii="Times New Roman" w:hAnsi="Times New Roman" w:cs="Times New Roman"/>
          <w:b/>
          <w:sz w:val="28"/>
          <w:szCs w:val="28"/>
          <w:u w:val="single"/>
        </w:rPr>
        <w:t>Иностранный язык</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bCs/>
          <w:i/>
          <w:sz w:val="28"/>
          <w:szCs w:val="28"/>
        </w:rPr>
        <w:t>Предметное содержание речи</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lastRenderedPageBreak/>
        <w:t xml:space="preserve">Знакомство. </w:t>
      </w:r>
      <w:r w:rsidRPr="00781BAA">
        <w:rPr>
          <w:rFonts w:ascii="Times New Roman" w:hAnsi="Times New Roman" w:cs="Times New Roman"/>
          <w:sz w:val="28"/>
          <w:szCs w:val="28"/>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t xml:space="preserve">Я и моя семья. </w:t>
      </w:r>
      <w:r w:rsidRPr="00781BAA">
        <w:rPr>
          <w:rFonts w:ascii="Times New Roman" w:hAnsi="Times New Roman" w:cs="Times New Roman"/>
          <w:sz w:val="28"/>
          <w:szCs w:val="28"/>
        </w:rPr>
        <w:t>Члены семьи, их имена, возраст, внешность, характер. Мой день (распо</w:t>
      </w:r>
      <w:r w:rsidRPr="00781BAA">
        <w:rPr>
          <w:rFonts w:ascii="Times New Roman" w:hAnsi="Times New Roman" w:cs="Times New Roman"/>
          <w:spacing w:val="2"/>
          <w:sz w:val="28"/>
          <w:szCs w:val="28"/>
        </w:rPr>
        <w:t>рядок дня)</w:t>
      </w:r>
      <w:r w:rsidRPr="00781BAA">
        <w:rPr>
          <w:rFonts w:ascii="Times New Roman" w:hAnsi="Times New Roman" w:cs="Times New Roman"/>
          <w:i/>
          <w:spacing w:val="2"/>
          <w:sz w:val="28"/>
          <w:szCs w:val="28"/>
        </w:rPr>
        <w:t xml:space="preserve">. </w:t>
      </w:r>
      <w:r w:rsidRPr="00781BAA">
        <w:rPr>
          <w:rFonts w:ascii="Times New Roman" w:hAnsi="Times New Roman" w:cs="Times New Roman"/>
          <w:spacing w:val="2"/>
          <w:sz w:val="28"/>
          <w:szCs w:val="28"/>
        </w:rPr>
        <w:t xml:space="preserve">Любимая еда. </w:t>
      </w:r>
      <w:r w:rsidRPr="00781BAA">
        <w:rPr>
          <w:rFonts w:ascii="Times New Roman" w:hAnsi="Times New Roman" w:cs="Times New Roman"/>
          <w:sz w:val="28"/>
          <w:szCs w:val="28"/>
        </w:rPr>
        <w:t xml:space="preserve">Семейные праздники: день рождения, Новый год/Рождество. </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pacing w:val="2"/>
          <w:sz w:val="28"/>
          <w:szCs w:val="28"/>
        </w:rPr>
        <w:t xml:space="preserve">Мир моих увлечений. </w:t>
      </w:r>
      <w:r w:rsidRPr="00781BAA">
        <w:rPr>
          <w:rFonts w:ascii="Times New Roman" w:hAnsi="Times New Roman" w:cs="Times New Roman"/>
          <w:spacing w:val="2"/>
          <w:sz w:val="28"/>
          <w:szCs w:val="28"/>
        </w:rPr>
        <w:t xml:space="preserve">Мои любимые занятия. </w:t>
      </w:r>
      <w:r w:rsidRPr="00781BAA">
        <w:rPr>
          <w:rFonts w:ascii="Times New Roman" w:hAnsi="Times New Roman" w:cs="Times New Roman"/>
          <w:sz w:val="28"/>
          <w:szCs w:val="28"/>
        </w:rPr>
        <w:t>Мои любимые сказки</w:t>
      </w:r>
      <w:r w:rsidRPr="00781BAA">
        <w:rPr>
          <w:rFonts w:ascii="Times New Roman" w:hAnsi="Times New Roman" w:cs="Times New Roman"/>
          <w:i/>
          <w:sz w:val="28"/>
          <w:szCs w:val="28"/>
        </w:rPr>
        <w:t xml:space="preserve">. </w:t>
      </w:r>
      <w:r w:rsidRPr="00781BAA">
        <w:rPr>
          <w:rFonts w:ascii="Times New Roman" w:hAnsi="Times New Roman" w:cs="Times New Roman"/>
          <w:sz w:val="28"/>
          <w:szCs w:val="28"/>
        </w:rPr>
        <w:t>Выходной день</w:t>
      </w:r>
      <w:r w:rsidRPr="00781BAA">
        <w:rPr>
          <w:rFonts w:ascii="Times New Roman" w:hAnsi="Times New Roman" w:cs="Times New Roman"/>
          <w:i/>
          <w:sz w:val="28"/>
          <w:szCs w:val="28"/>
        </w:rPr>
        <w:t xml:space="preserve">, </w:t>
      </w:r>
      <w:r w:rsidRPr="00781BAA">
        <w:rPr>
          <w:rFonts w:ascii="Times New Roman" w:hAnsi="Times New Roman" w:cs="Times New Roman"/>
          <w:sz w:val="28"/>
          <w:szCs w:val="28"/>
        </w:rPr>
        <w:t>каникулы.</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t xml:space="preserve">Я и мои друзья. </w:t>
      </w:r>
      <w:r w:rsidRPr="00781BAA">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pacing w:val="2"/>
          <w:sz w:val="28"/>
          <w:szCs w:val="28"/>
        </w:rPr>
        <w:t xml:space="preserve">Моя школа. </w:t>
      </w:r>
      <w:r w:rsidRPr="00781BAA">
        <w:rPr>
          <w:rFonts w:ascii="Times New Roman" w:hAnsi="Times New Roman" w:cs="Times New Roman"/>
          <w:spacing w:val="2"/>
          <w:sz w:val="28"/>
          <w:szCs w:val="28"/>
        </w:rPr>
        <w:t xml:space="preserve">Классная комната, учебные предметы, </w:t>
      </w:r>
      <w:r w:rsidRPr="00781BAA">
        <w:rPr>
          <w:rFonts w:ascii="Times New Roman" w:hAnsi="Times New Roman" w:cs="Times New Roman"/>
          <w:sz w:val="28"/>
          <w:szCs w:val="28"/>
        </w:rPr>
        <w:t xml:space="preserve">школьные принадлежности. </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t xml:space="preserve">Мир вокруг меня. </w:t>
      </w:r>
      <w:r w:rsidRPr="00781BAA">
        <w:rPr>
          <w:rFonts w:ascii="Times New Roman" w:hAnsi="Times New Roman" w:cs="Times New Roman"/>
          <w:sz w:val="28"/>
          <w:szCs w:val="28"/>
        </w:rPr>
        <w:t>Мой дом/квартира/комната: названия комнат. Природа. Дикие и домашние животные</w:t>
      </w:r>
      <w:r w:rsidRPr="00781BAA">
        <w:rPr>
          <w:rFonts w:ascii="Times New Roman" w:hAnsi="Times New Roman" w:cs="Times New Roman"/>
          <w:i/>
          <w:sz w:val="28"/>
          <w:szCs w:val="28"/>
        </w:rPr>
        <w:t xml:space="preserve">. </w:t>
      </w:r>
      <w:r w:rsidRPr="00781BAA">
        <w:rPr>
          <w:rFonts w:ascii="Times New Roman" w:hAnsi="Times New Roman" w:cs="Times New Roman"/>
          <w:sz w:val="28"/>
          <w:szCs w:val="28"/>
        </w:rPr>
        <w:t>Любимое время года. Погода.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 xml:space="preserve">Страна/страны изучаемого языка и родная страна. </w:t>
      </w:r>
      <w:r w:rsidRPr="00781BAA">
        <w:rPr>
          <w:rFonts w:ascii="Times New Roman" w:hAnsi="Times New Roman" w:cs="Times New Roman"/>
          <w:sz w:val="28"/>
          <w:szCs w:val="28"/>
        </w:rPr>
        <w:t>Общие сведения: название, столица. Небольшие произведения детского фольклора на изучаемом иностранном языке (рифмовки, стихи, песни, сказки).</w:t>
      </w:r>
    </w:p>
    <w:p w:rsidR="002E03F2" w:rsidRPr="00781BAA" w:rsidRDefault="002E03F2" w:rsidP="00781BAA">
      <w:pPr>
        <w:pStyle w:val="15"/>
        <w:spacing w:line="360" w:lineRule="auto"/>
        <w:jc w:val="both"/>
        <w:rPr>
          <w:rFonts w:ascii="Times New Roman" w:hAnsi="Times New Roman" w:cs="Times New Roman"/>
          <w:sz w:val="28"/>
          <w:szCs w:val="28"/>
        </w:rPr>
      </w:pP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Коммуникативные умения по видам речевой деятельности</w:t>
      </w:r>
    </w:p>
    <w:p w:rsidR="00372AEE" w:rsidRPr="00781BAA" w:rsidRDefault="00372AEE" w:rsidP="00781BAA">
      <w:pPr>
        <w:pStyle w:val="15"/>
        <w:spacing w:line="360" w:lineRule="auto"/>
        <w:jc w:val="both"/>
        <w:rPr>
          <w:rFonts w:ascii="Times New Roman" w:hAnsi="Times New Roman" w:cs="Times New Roman"/>
          <w:b/>
          <w:i/>
          <w:sz w:val="28"/>
          <w:szCs w:val="28"/>
        </w:rPr>
      </w:pPr>
      <w:r w:rsidRPr="00781BAA">
        <w:rPr>
          <w:rFonts w:ascii="Times New Roman" w:hAnsi="Times New Roman" w:cs="Times New Roman"/>
          <w:b/>
          <w:bCs/>
          <w:sz w:val="28"/>
          <w:szCs w:val="28"/>
        </w:rPr>
        <w:t>В русле говорения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z w:val="28"/>
          <w:szCs w:val="28"/>
        </w:rPr>
        <w:t>1.</w:t>
      </w:r>
      <w:r w:rsidRPr="00781BAA">
        <w:rPr>
          <w:rFonts w:ascii="Times New Roman" w:hAnsi="Times New Roman" w:cs="Times New Roman"/>
          <w:i/>
          <w:sz w:val="28"/>
          <w:szCs w:val="28"/>
        </w:rPr>
        <w:t> </w:t>
      </w:r>
      <w:r w:rsidRPr="00781BAA">
        <w:rPr>
          <w:rFonts w:ascii="Times New Roman" w:hAnsi="Times New Roman" w:cs="Times New Roman"/>
          <w:i/>
          <w:sz w:val="28"/>
          <w:szCs w:val="28"/>
        </w:rPr>
        <w:t>Диалогическая форма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Уметь вести: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781BAA">
        <w:rPr>
          <w:rFonts w:ascii="Times New Roman" w:hAnsi="Times New Roman" w:cs="Times New Roman"/>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sz w:val="28"/>
          <w:szCs w:val="28"/>
        </w:rPr>
        <w:t>диалог — побуждение к действию.</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z w:val="28"/>
          <w:szCs w:val="28"/>
        </w:rPr>
        <w:t>2.</w:t>
      </w:r>
      <w:r w:rsidRPr="00781BAA">
        <w:rPr>
          <w:rFonts w:ascii="Times New Roman" w:hAnsi="Times New Roman" w:cs="Times New Roman"/>
          <w:i/>
          <w:sz w:val="28"/>
          <w:szCs w:val="28"/>
        </w:rPr>
        <w:t> </w:t>
      </w:r>
      <w:r w:rsidRPr="00781BAA">
        <w:rPr>
          <w:rFonts w:ascii="Times New Roman" w:hAnsi="Times New Roman" w:cs="Times New Roman"/>
          <w:i/>
          <w:sz w:val="28"/>
          <w:szCs w:val="28"/>
        </w:rPr>
        <w:t>Монологическая форма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lastRenderedPageBreak/>
        <w:t>Уметь пользоваться основными коммуникативными типами речи: описание, рассказ, характеристика (персона</w:t>
      </w:r>
      <w:r w:rsidRPr="00781BAA">
        <w:rPr>
          <w:rFonts w:ascii="Times New Roman" w:hAnsi="Times New Roman" w:cs="Times New Roman"/>
          <w:sz w:val="28"/>
          <w:szCs w:val="28"/>
        </w:rPr>
        <w:t>жей) с опорой на картинку (небольшой объем).</w:t>
      </w:r>
    </w:p>
    <w:p w:rsidR="00372AEE" w:rsidRPr="00781BAA" w:rsidRDefault="00372AEE" w:rsidP="00781BAA">
      <w:pPr>
        <w:pStyle w:val="15"/>
        <w:spacing w:line="360" w:lineRule="auto"/>
        <w:jc w:val="both"/>
        <w:rPr>
          <w:rFonts w:ascii="Times New Roman" w:hAnsi="Times New Roman" w:cs="Times New Roman"/>
          <w:b/>
          <w:sz w:val="28"/>
          <w:szCs w:val="28"/>
        </w:rPr>
      </w:pPr>
      <w:r w:rsidRPr="00781BAA">
        <w:rPr>
          <w:rFonts w:ascii="Times New Roman" w:hAnsi="Times New Roman" w:cs="Times New Roman"/>
          <w:b/>
          <w:bCs/>
          <w:sz w:val="28"/>
          <w:szCs w:val="28"/>
        </w:rPr>
        <w:t>В русле аудирования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Воспринимать на слух и понимать:</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372AEE" w:rsidRPr="00781BAA" w:rsidRDefault="00372AEE" w:rsidP="00781BAA">
      <w:pPr>
        <w:pStyle w:val="15"/>
        <w:spacing w:line="360" w:lineRule="auto"/>
        <w:jc w:val="both"/>
        <w:rPr>
          <w:rFonts w:ascii="Times New Roman" w:hAnsi="Times New Roman" w:cs="Times New Roman"/>
          <w:b/>
          <w:sz w:val="28"/>
          <w:szCs w:val="28"/>
        </w:rPr>
      </w:pPr>
      <w:r w:rsidRPr="00781BAA">
        <w:rPr>
          <w:rFonts w:ascii="Times New Roman" w:hAnsi="Times New Roman" w:cs="Times New Roman"/>
          <w:b/>
          <w:bCs/>
          <w:sz w:val="28"/>
          <w:szCs w:val="28"/>
        </w:rPr>
        <w:t>В русле чтения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Читать (использовать метод глобального чтения):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вслух читать слова изучаемой лексики</w:t>
      </w:r>
      <w:r w:rsidRPr="00781BAA">
        <w:rPr>
          <w:rFonts w:ascii="Times New Roman" w:hAnsi="Times New Roman" w:cs="Times New Roman"/>
          <w:sz w:val="28"/>
          <w:szCs w:val="28"/>
        </w:rPr>
        <w:t xml:space="preserve"> и понимать </w:t>
      </w:r>
      <w:r w:rsidRPr="00781BAA">
        <w:rPr>
          <w:rFonts w:ascii="Times New Roman" w:hAnsi="Times New Roman" w:cs="Times New Roman"/>
          <w:spacing w:val="2"/>
          <w:sz w:val="28"/>
          <w:szCs w:val="28"/>
        </w:rPr>
        <w:t xml:space="preserve">небольшие диалоги, построенные на изученном </w:t>
      </w:r>
      <w:r w:rsidRPr="00781BAA">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781BAA">
        <w:rPr>
          <w:rFonts w:ascii="Times New Roman" w:hAnsi="Times New Roman" w:cs="Times New Roman"/>
          <w:sz w:val="28"/>
          <w:szCs w:val="28"/>
        </w:rPr>
        <w:t> </w:t>
      </w:r>
      <w:r w:rsidRPr="00781BAA">
        <w:rPr>
          <w:rFonts w:ascii="Times New Roman" w:hAnsi="Times New Roman" w:cs="Times New Roman"/>
          <w:sz w:val="28"/>
          <w:szCs w:val="28"/>
        </w:rPr>
        <w:t>т.</w:t>
      </w:r>
      <w:r w:rsidRPr="00781BAA">
        <w:rPr>
          <w:rFonts w:ascii="Times New Roman" w:hAnsi="Times New Roman" w:cs="Times New Roman"/>
          <w:sz w:val="28"/>
          <w:szCs w:val="28"/>
        </w:rPr>
        <w:t> </w:t>
      </w:r>
      <w:r w:rsidRPr="00781BAA">
        <w:rPr>
          <w:rFonts w:ascii="Times New Roman" w:hAnsi="Times New Roman" w:cs="Times New Roman"/>
          <w:sz w:val="28"/>
          <w:szCs w:val="28"/>
        </w:rPr>
        <w:t>д.).</w:t>
      </w:r>
    </w:p>
    <w:p w:rsidR="00372AEE" w:rsidRPr="00781BAA" w:rsidRDefault="00372AEE" w:rsidP="00781BAA">
      <w:pPr>
        <w:pStyle w:val="15"/>
        <w:spacing w:line="360" w:lineRule="auto"/>
        <w:jc w:val="both"/>
        <w:rPr>
          <w:rFonts w:ascii="Times New Roman" w:hAnsi="Times New Roman" w:cs="Times New Roman"/>
          <w:b/>
          <w:sz w:val="28"/>
          <w:szCs w:val="28"/>
        </w:rPr>
      </w:pPr>
      <w:r w:rsidRPr="00781BAA">
        <w:rPr>
          <w:rFonts w:ascii="Times New Roman" w:hAnsi="Times New Roman" w:cs="Times New Roman"/>
          <w:b/>
          <w:bCs/>
          <w:sz w:val="28"/>
          <w:szCs w:val="28"/>
        </w:rPr>
        <w:t>В русле письма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Знать и уметь писать буквы английского алфавита.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Владеть:</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умением выписывать из текста слова, словосочетания и предложения.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Языковые средства и навыки пользования ими</w:t>
      </w:r>
    </w:p>
    <w:p w:rsidR="002E03F2" w:rsidRPr="00781BAA" w:rsidRDefault="002E03F2" w:rsidP="00781BAA">
      <w:pPr>
        <w:pStyle w:val="15"/>
        <w:spacing w:line="360" w:lineRule="auto"/>
        <w:jc w:val="both"/>
        <w:rPr>
          <w:rFonts w:ascii="Times New Roman" w:hAnsi="Times New Roman" w:cs="Times New Roman"/>
          <w:sz w:val="28"/>
          <w:szCs w:val="28"/>
        </w:rPr>
      </w:pPr>
    </w:p>
    <w:p w:rsidR="00372AEE" w:rsidRPr="00781BAA" w:rsidRDefault="00372AEE" w:rsidP="00781BAA">
      <w:pPr>
        <w:pStyle w:val="15"/>
        <w:spacing w:line="360" w:lineRule="auto"/>
        <w:jc w:val="both"/>
        <w:rPr>
          <w:rFonts w:ascii="Times New Roman" w:hAnsi="Times New Roman" w:cs="Times New Roman"/>
          <w:b/>
          <w:bCs/>
          <w:sz w:val="28"/>
          <w:szCs w:val="28"/>
          <w:u w:val="single"/>
        </w:rPr>
      </w:pPr>
      <w:r w:rsidRPr="00781BAA">
        <w:rPr>
          <w:rFonts w:ascii="Times New Roman" w:hAnsi="Times New Roman" w:cs="Times New Roman"/>
          <w:b/>
          <w:bCs/>
          <w:i/>
          <w:sz w:val="28"/>
          <w:szCs w:val="28"/>
          <w:u w:val="single"/>
        </w:rPr>
        <w:t>Английский язык</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t>Графика, каллиграфия, орфография. Б</w:t>
      </w:r>
      <w:r w:rsidRPr="00781BAA">
        <w:rPr>
          <w:rFonts w:ascii="Times New Roman" w:hAnsi="Times New Roman" w:cs="Times New Roman"/>
          <w:sz w:val="28"/>
          <w:szCs w:val="28"/>
        </w:rPr>
        <w:t xml:space="preserve">уквы английского алфавита. Основные буквосочетания. Звуко­буквенные </w:t>
      </w:r>
      <w:r w:rsidRPr="00781BAA">
        <w:rPr>
          <w:rFonts w:ascii="Times New Roman" w:hAnsi="Times New Roman" w:cs="Times New Roman"/>
          <w:spacing w:val="2"/>
          <w:sz w:val="28"/>
          <w:szCs w:val="28"/>
        </w:rPr>
        <w:t xml:space="preserve">соответствия. Апостроф. </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t>Фонетическая сторона речи. П</w:t>
      </w:r>
      <w:r w:rsidRPr="00781BAA">
        <w:rPr>
          <w:rFonts w:ascii="Times New Roman" w:hAnsi="Times New Roman" w:cs="Times New Roman"/>
          <w:sz w:val="28"/>
          <w:szCs w:val="28"/>
        </w:rPr>
        <w:t>роизношение и различение на слух звуков и звукосочетаний англий</w:t>
      </w:r>
      <w:r w:rsidRPr="00781BAA">
        <w:rPr>
          <w:rFonts w:ascii="Times New Roman" w:hAnsi="Times New Roman" w:cs="Times New Roman"/>
          <w:spacing w:val="2"/>
          <w:sz w:val="28"/>
          <w:szCs w:val="28"/>
        </w:rPr>
        <w:t xml:space="preserve">ского языка. Соблюдение норм произношения: долгота и </w:t>
      </w:r>
      <w:r w:rsidRPr="00781BAA">
        <w:rPr>
          <w:rFonts w:ascii="Times New Roman" w:hAnsi="Times New Roman" w:cs="Times New Roman"/>
          <w:sz w:val="28"/>
          <w:szCs w:val="28"/>
        </w:rPr>
        <w:t xml:space="preserve">краткость гласных, отсутствие оглушения звонких согласных </w:t>
      </w:r>
      <w:r w:rsidRPr="00781BAA">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Связующее «r» (there is/there are).Ударение в слове, фразе.Отсутствие ударения на служебных словах (артиклях, союзах, предлогах).Членение предложений на смысловые группы. Ритмико­интонационные особенности повествовательного, побудительного </w:t>
      </w:r>
      <w:r w:rsidRPr="00781BAA">
        <w:rPr>
          <w:rFonts w:ascii="Times New Roman" w:hAnsi="Times New Roman" w:cs="Times New Roman"/>
          <w:sz w:val="28"/>
          <w:szCs w:val="28"/>
        </w:rPr>
        <w:lastRenderedPageBreak/>
        <w:t>и вопросительного (общий и специальный вопрос) предложе</w:t>
      </w:r>
      <w:r w:rsidRPr="00781BAA">
        <w:rPr>
          <w:rFonts w:ascii="Times New Roman" w:hAnsi="Times New Roman" w:cs="Times New Roman"/>
          <w:spacing w:val="2"/>
          <w:sz w:val="28"/>
          <w:szCs w:val="28"/>
        </w:rPr>
        <w:t xml:space="preserve">ний. Интонация перечисления. </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pacing w:val="-2"/>
          <w:sz w:val="28"/>
          <w:szCs w:val="28"/>
        </w:rPr>
        <w:t xml:space="preserve">Лексическая сторона речи. </w:t>
      </w:r>
      <w:r w:rsidRPr="00781BAA">
        <w:rPr>
          <w:rFonts w:ascii="Times New Roman" w:hAnsi="Times New Roman" w:cs="Times New Roman"/>
          <w:spacing w:val="-2"/>
          <w:sz w:val="28"/>
          <w:szCs w:val="28"/>
        </w:rPr>
        <w:t>Лексические единицы, обслу</w:t>
      </w:r>
      <w:r w:rsidRPr="00781BAA">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781BAA">
        <w:rPr>
          <w:rFonts w:ascii="Times New Roman" w:hAnsi="Times New Roman" w:cs="Times New Roman"/>
          <w:spacing w:val="2"/>
          <w:sz w:val="28"/>
          <w:szCs w:val="28"/>
        </w:rPr>
        <w:t xml:space="preserve">устойчивые словосочетания, оценочная лексика и речевые </w:t>
      </w:r>
      <w:r w:rsidRPr="00781BAA">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781BAA">
        <w:rPr>
          <w:rFonts w:ascii="Times New Roman" w:hAnsi="Times New Roman" w:cs="Times New Roman"/>
          <w:spacing w:val="2"/>
          <w:sz w:val="28"/>
          <w:szCs w:val="28"/>
        </w:rPr>
        <w:t xml:space="preserve">doctor, film).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Грамматическая сторона речи. </w:t>
      </w:r>
      <w:r w:rsidRPr="00781BAA">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781BAA">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781BAA">
        <w:rPr>
          <w:rFonts w:ascii="Times New Roman" w:hAnsi="Times New Roman" w:cs="Times New Roman"/>
          <w:sz w:val="28"/>
          <w:szCs w:val="28"/>
        </w:rPr>
        <w:t>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781BAA">
        <w:rPr>
          <w:rFonts w:ascii="Times New Roman" w:hAnsi="Times New Roman" w:cs="Times New Roman"/>
          <w:i/>
          <w:sz w:val="28"/>
          <w:szCs w:val="28"/>
        </w:rPr>
        <w:t>.</w:t>
      </w:r>
      <w:r w:rsidRPr="00781BAA">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781BAA">
        <w:rPr>
          <w:rFonts w:ascii="Times New Roman" w:hAnsi="Times New Roman" w:cs="Times New Roman"/>
          <w:spacing w:val="2"/>
          <w:sz w:val="28"/>
          <w:szCs w:val="28"/>
        </w:rPr>
        <w:t xml:space="preserve">с однородными членами.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781BAA">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Наречиявремени</w:t>
      </w:r>
      <w:r w:rsidRPr="00781BAA">
        <w:rPr>
          <w:rFonts w:ascii="Times New Roman" w:hAnsi="Times New Roman" w:cs="Times New Roman"/>
          <w:spacing w:val="2"/>
          <w:sz w:val="28"/>
          <w:szCs w:val="28"/>
          <w:lang w:val="en-US"/>
        </w:rPr>
        <w:t xml:space="preserve"> (yesterday, tomorrow, never, usually, </w:t>
      </w:r>
      <w:r w:rsidRPr="00781BAA">
        <w:rPr>
          <w:rFonts w:ascii="Times New Roman" w:hAnsi="Times New Roman" w:cs="Times New Roman"/>
          <w:sz w:val="28"/>
          <w:szCs w:val="28"/>
          <w:lang w:val="en-US"/>
        </w:rPr>
        <w:t xml:space="preserve">often, sometimes). </w:t>
      </w:r>
      <w:r w:rsidRPr="00781BAA">
        <w:rPr>
          <w:rFonts w:ascii="Times New Roman" w:hAnsi="Times New Roman" w:cs="Times New Roman"/>
          <w:sz w:val="28"/>
          <w:szCs w:val="28"/>
        </w:rPr>
        <w:t>Наречия степени (much, little, very).</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Количественные числительные (до 100), порядковые числительные (до 10).</w:t>
      </w:r>
    </w:p>
    <w:p w:rsidR="00372AEE" w:rsidRPr="00781BAA" w:rsidRDefault="00372AEE" w:rsidP="00781BAA">
      <w:pPr>
        <w:pStyle w:val="15"/>
        <w:spacing w:line="360" w:lineRule="auto"/>
        <w:jc w:val="both"/>
        <w:rPr>
          <w:rFonts w:ascii="Times New Roman" w:hAnsi="Times New Roman" w:cs="Times New Roman"/>
          <w:bCs/>
          <w:i/>
          <w:sz w:val="28"/>
          <w:szCs w:val="28"/>
          <w:lang w:val="en-US"/>
        </w:rPr>
      </w:pPr>
      <w:r w:rsidRPr="00781BAA">
        <w:rPr>
          <w:rFonts w:ascii="Times New Roman" w:hAnsi="Times New Roman" w:cs="Times New Roman"/>
          <w:spacing w:val="2"/>
          <w:sz w:val="28"/>
          <w:szCs w:val="28"/>
        </w:rPr>
        <w:t>Наиболееупотребительныепредлоги</w:t>
      </w:r>
      <w:r w:rsidRPr="00781BAA">
        <w:rPr>
          <w:rFonts w:ascii="Times New Roman" w:hAnsi="Times New Roman" w:cs="Times New Roman"/>
          <w:spacing w:val="2"/>
          <w:sz w:val="28"/>
          <w:szCs w:val="28"/>
          <w:lang w:val="en-US"/>
        </w:rPr>
        <w:t xml:space="preserve">: in, on, at, into, to, </w:t>
      </w:r>
      <w:r w:rsidRPr="00781BAA">
        <w:rPr>
          <w:rFonts w:ascii="Times New Roman" w:hAnsi="Times New Roman" w:cs="Times New Roman"/>
          <w:sz w:val="28"/>
          <w:szCs w:val="28"/>
          <w:lang w:val="en-US"/>
        </w:rPr>
        <w:t>from, of, with.</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bCs/>
          <w:i/>
          <w:sz w:val="28"/>
          <w:szCs w:val="28"/>
        </w:rPr>
        <w:t>Социокультурная осведомлённость</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lastRenderedPageBreak/>
        <w:t>В процессе обучения иностранному языку в начальной школе обучающиеся знакомятся: с названиями стран из</w:t>
      </w:r>
      <w:r w:rsidRPr="00781BAA">
        <w:rPr>
          <w:rFonts w:ascii="Times New Roman" w:hAnsi="Times New Roman" w:cs="Times New Roman"/>
          <w:sz w:val="28"/>
          <w:szCs w:val="28"/>
        </w:rPr>
        <w:t xml:space="preserve">учаемого языка; с некоторыми литературными персонажами </w:t>
      </w:r>
      <w:r w:rsidRPr="00781BAA">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781BAA">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E03F2" w:rsidRPr="00781BAA" w:rsidRDefault="002E03F2" w:rsidP="00781BAA">
      <w:pPr>
        <w:pStyle w:val="15"/>
        <w:spacing w:line="360" w:lineRule="auto"/>
        <w:jc w:val="both"/>
        <w:rPr>
          <w:rFonts w:ascii="Times New Roman" w:hAnsi="Times New Roman" w:cs="Times New Roman"/>
          <w:sz w:val="28"/>
          <w:szCs w:val="28"/>
        </w:rPr>
      </w:pPr>
    </w:p>
    <w:p w:rsidR="00372AEE" w:rsidRPr="00781BAA" w:rsidRDefault="00372AEE" w:rsidP="00781BAA">
      <w:pPr>
        <w:pStyle w:val="15"/>
        <w:spacing w:line="360" w:lineRule="auto"/>
        <w:jc w:val="both"/>
        <w:rPr>
          <w:rFonts w:ascii="Times New Roman" w:hAnsi="Times New Roman" w:cs="Times New Roman"/>
          <w:b/>
          <w:sz w:val="28"/>
          <w:szCs w:val="28"/>
          <w:u w:val="single"/>
        </w:rPr>
      </w:pPr>
      <w:r w:rsidRPr="00781BAA">
        <w:rPr>
          <w:rFonts w:ascii="Times New Roman" w:hAnsi="Times New Roman" w:cs="Times New Roman"/>
          <w:b/>
          <w:sz w:val="28"/>
          <w:szCs w:val="28"/>
          <w:u w:val="single"/>
        </w:rPr>
        <w:t>4. Математика</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Числа и величины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781BAA">
        <w:rPr>
          <w:rFonts w:ascii="Times New Roman" w:hAnsi="Times New Roman" w:cs="Times New Roman"/>
          <w:spacing w:val="2"/>
          <w:sz w:val="28"/>
          <w:szCs w:val="28"/>
        </w:rPr>
        <w:t xml:space="preserve">ние и упорядочение однородных величин. Доля величины </w:t>
      </w:r>
      <w:r w:rsidRPr="00781BAA">
        <w:rPr>
          <w:rFonts w:ascii="Times New Roman" w:hAnsi="Times New Roman" w:cs="Times New Roman"/>
          <w:sz w:val="28"/>
          <w:szCs w:val="28"/>
        </w:rPr>
        <w:t>(половина, треть, четверть, десятая, сотая, тысячная).</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Арифметические действия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Сложение, вычитание, умножение и деление. Названия </w:t>
      </w:r>
      <w:r w:rsidRPr="00781BAA">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781BAA">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781BAA">
        <w:rPr>
          <w:rFonts w:ascii="Times New Roman" w:hAnsi="Times New Roman" w:cs="Times New Roman"/>
          <w:sz w:val="28"/>
          <w:szCs w:val="28"/>
        </w:rPr>
        <w:t>с остатком.</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781BAA">
        <w:rPr>
          <w:rFonts w:ascii="Times New Roman" w:hAnsi="Times New Roman" w:cs="Times New Roman"/>
          <w:spacing w:val="2"/>
          <w:sz w:val="28"/>
          <w:szCs w:val="28"/>
        </w:rPr>
        <w:t>свойств арифметических действий в вычислениях (переста</w:t>
      </w:r>
      <w:r w:rsidRPr="00781BAA">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Алгоритмы письменного сложения, вычитания, умножения и деления многозначных чисел.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Способы проверки правильности вычислений (алгоритм, </w:t>
      </w:r>
      <w:r w:rsidRPr="00781BAA">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Работа с текстовыми задачами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Решение текстовых задач арифметическим способом. Зада</w:t>
      </w:r>
      <w:r w:rsidRPr="00781BAA">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781BAA">
        <w:rPr>
          <w:rFonts w:ascii="Times New Roman" w:hAnsi="Times New Roman" w:cs="Times New Roman"/>
          <w:spacing w:val="2"/>
          <w:sz w:val="28"/>
          <w:szCs w:val="28"/>
        </w:rPr>
        <w:t>ющими процессы движения, работы, купли</w:t>
      </w:r>
      <w:r w:rsidRPr="00781BAA">
        <w:rPr>
          <w:rFonts w:ascii="Times New Roman" w:hAnsi="Times New Roman" w:cs="Times New Roman"/>
          <w:spacing w:val="2"/>
          <w:sz w:val="28"/>
          <w:szCs w:val="28"/>
        </w:rPr>
        <w:noBreakHyphen/>
        <w:t>продажи и</w:t>
      </w:r>
      <w:r w:rsidRPr="00781BAA">
        <w:rPr>
          <w:rFonts w:ascii="Times New Roman" w:hAnsi="Times New Roman" w:cs="Times New Roman"/>
          <w:spacing w:val="2"/>
          <w:sz w:val="28"/>
          <w:szCs w:val="28"/>
        </w:rPr>
        <w:t> </w:t>
      </w:r>
      <w:r w:rsidRPr="00781BAA">
        <w:rPr>
          <w:rFonts w:ascii="Times New Roman" w:hAnsi="Times New Roman" w:cs="Times New Roman"/>
          <w:spacing w:val="2"/>
          <w:sz w:val="28"/>
          <w:szCs w:val="28"/>
        </w:rPr>
        <w:t xml:space="preserve">др. </w:t>
      </w:r>
      <w:r w:rsidRPr="00781BAA">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781BAA">
        <w:rPr>
          <w:rFonts w:ascii="Times New Roman" w:hAnsi="Times New Roman" w:cs="Times New Roman"/>
          <w:sz w:val="28"/>
          <w:szCs w:val="28"/>
        </w:rPr>
        <w:t> </w:t>
      </w:r>
      <w:r w:rsidRPr="00781BAA">
        <w:rPr>
          <w:rFonts w:ascii="Times New Roman" w:hAnsi="Times New Roman" w:cs="Times New Roman"/>
          <w:sz w:val="28"/>
          <w:szCs w:val="28"/>
        </w:rPr>
        <w:t xml:space="preserve">др. </w:t>
      </w:r>
      <w:r w:rsidRPr="00781BAA">
        <w:rPr>
          <w:rFonts w:ascii="Times New Roman" w:hAnsi="Times New Roman" w:cs="Times New Roman"/>
          <w:spacing w:val="2"/>
          <w:sz w:val="28"/>
          <w:szCs w:val="28"/>
        </w:rPr>
        <w:t xml:space="preserve">Планирование хода решения задачи. Представление текста </w:t>
      </w:r>
      <w:r w:rsidRPr="00781BAA">
        <w:rPr>
          <w:rFonts w:ascii="Times New Roman" w:hAnsi="Times New Roman" w:cs="Times New Roman"/>
          <w:sz w:val="28"/>
          <w:szCs w:val="28"/>
        </w:rPr>
        <w:t>задачи (схема, таблица и другие модели).</w:t>
      </w:r>
    </w:p>
    <w:p w:rsidR="00372AEE"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Задачи на нахождение доли целого и целого по его доле.</w:t>
      </w:r>
    </w:p>
    <w:p w:rsidR="00781BAA" w:rsidRPr="00781BAA" w:rsidRDefault="00781BAA" w:rsidP="00781BAA">
      <w:pPr>
        <w:pStyle w:val="15"/>
        <w:spacing w:line="360" w:lineRule="auto"/>
        <w:jc w:val="both"/>
        <w:rPr>
          <w:rFonts w:ascii="Times New Roman" w:hAnsi="Times New Roman" w:cs="Times New Roman"/>
          <w:sz w:val="28"/>
          <w:szCs w:val="28"/>
        </w:rPr>
      </w:pP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pacing w:val="2"/>
          <w:sz w:val="28"/>
          <w:szCs w:val="28"/>
        </w:rPr>
        <w:t>Пространственные отношения. Геометрические фи</w:t>
      </w:r>
      <w:r w:rsidRPr="00781BAA">
        <w:rPr>
          <w:rFonts w:ascii="Times New Roman" w:hAnsi="Times New Roman" w:cs="Times New Roman"/>
          <w:b/>
          <w:bCs/>
          <w:i/>
          <w:sz w:val="28"/>
          <w:szCs w:val="28"/>
        </w:rPr>
        <w:t>гуры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781BAA">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781BAA">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781BAA">
        <w:rPr>
          <w:rFonts w:ascii="Times New Roman" w:hAnsi="Times New Roman" w:cs="Times New Roman"/>
          <w:sz w:val="28"/>
          <w:szCs w:val="28"/>
        </w:rPr>
        <w:t>куб, шар, параллелепипед, пирамида, цилиндр, конус.</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Геометрические величины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Геометрические величины и их измерение. Измерение </w:t>
      </w:r>
      <w:r w:rsidRPr="00781BAA">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Площадь геометрической фигуры. Единицы площади (см</w:t>
      </w:r>
      <w:r w:rsidRPr="00781BAA">
        <w:rPr>
          <w:rFonts w:ascii="Times New Roman" w:hAnsi="Times New Roman" w:cs="Times New Roman"/>
          <w:sz w:val="28"/>
          <w:szCs w:val="28"/>
          <w:vertAlign w:val="superscript"/>
        </w:rPr>
        <w:t>2</w:t>
      </w:r>
      <w:r w:rsidRPr="00781BAA">
        <w:rPr>
          <w:rFonts w:ascii="Times New Roman" w:hAnsi="Times New Roman" w:cs="Times New Roman"/>
          <w:sz w:val="28"/>
          <w:szCs w:val="28"/>
        </w:rPr>
        <w:t xml:space="preserve">, </w:t>
      </w:r>
      <w:r w:rsidRPr="00781BAA">
        <w:rPr>
          <w:rFonts w:ascii="Times New Roman" w:hAnsi="Times New Roman" w:cs="Times New Roman"/>
          <w:spacing w:val="2"/>
          <w:sz w:val="28"/>
          <w:szCs w:val="28"/>
        </w:rPr>
        <w:t>дм</w:t>
      </w:r>
      <w:r w:rsidRPr="00781BAA">
        <w:rPr>
          <w:rFonts w:ascii="Times New Roman" w:hAnsi="Times New Roman" w:cs="Times New Roman"/>
          <w:spacing w:val="2"/>
          <w:sz w:val="28"/>
          <w:szCs w:val="28"/>
          <w:vertAlign w:val="superscript"/>
        </w:rPr>
        <w:t>2</w:t>
      </w:r>
      <w:r w:rsidRPr="00781BAA">
        <w:rPr>
          <w:rFonts w:ascii="Times New Roman" w:hAnsi="Times New Roman" w:cs="Times New Roman"/>
          <w:spacing w:val="2"/>
          <w:sz w:val="28"/>
          <w:szCs w:val="28"/>
        </w:rPr>
        <w:t>, м</w:t>
      </w:r>
      <w:r w:rsidRPr="00781BAA">
        <w:rPr>
          <w:rFonts w:ascii="Times New Roman" w:hAnsi="Times New Roman" w:cs="Times New Roman"/>
          <w:spacing w:val="2"/>
          <w:sz w:val="28"/>
          <w:szCs w:val="28"/>
          <w:vertAlign w:val="superscript"/>
        </w:rPr>
        <w:t>2</w:t>
      </w:r>
      <w:r w:rsidRPr="00781BAA">
        <w:rPr>
          <w:rFonts w:ascii="Times New Roman" w:hAnsi="Times New Roman" w:cs="Times New Roman"/>
          <w:spacing w:val="2"/>
          <w:sz w:val="28"/>
          <w:szCs w:val="28"/>
        </w:rPr>
        <w:t xml:space="preserve">). </w:t>
      </w:r>
      <w:r w:rsidRPr="00781BAA">
        <w:rPr>
          <w:rFonts w:ascii="Times New Roman" w:hAnsi="Times New Roman" w:cs="Times New Roman"/>
          <w:sz w:val="28"/>
          <w:szCs w:val="28"/>
        </w:rPr>
        <w:t>Вычисление площади прямоугольника.</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Работа с информацией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Сбор и представление информации, связанной со счётом </w:t>
      </w:r>
      <w:r w:rsidRPr="00781BAA">
        <w:rPr>
          <w:rFonts w:ascii="Times New Roman" w:hAnsi="Times New Roman" w:cs="Times New Roman"/>
          <w:spacing w:val="2"/>
          <w:sz w:val="28"/>
          <w:szCs w:val="28"/>
        </w:rPr>
        <w:t xml:space="preserve">(пересчётом), измерением величин; фиксирование, анализ </w:t>
      </w:r>
      <w:r w:rsidRPr="00781BAA">
        <w:rPr>
          <w:rFonts w:ascii="Times New Roman" w:hAnsi="Times New Roman" w:cs="Times New Roman"/>
          <w:sz w:val="28"/>
          <w:szCs w:val="28"/>
        </w:rPr>
        <w:t>полученной информации.</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Составление конечной последовательности (цепочки) пред</w:t>
      </w:r>
      <w:r w:rsidRPr="00781BAA">
        <w:rPr>
          <w:rFonts w:ascii="Times New Roman" w:hAnsi="Times New Roman" w:cs="Times New Roman"/>
          <w:spacing w:val="2"/>
          <w:sz w:val="28"/>
          <w:szCs w:val="28"/>
        </w:rPr>
        <w:t>метов, чисел, геометрических фигур и</w:t>
      </w:r>
      <w:r w:rsidRPr="00781BAA">
        <w:rPr>
          <w:rFonts w:ascii="Times New Roman" w:hAnsi="Times New Roman" w:cs="Times New Roman"/>
          <w:spacing w:val="2"/>
          <w:sz w:val="28"/>
          <w:szCs w:val="28"/>
        </w:rPr>
        <w:t> </w:t>
      </w:r>
      <w:r w:rsidRPr="00781BAA">
        <w:rPr>
          <w:rFonts w:ascii="Times New Roman" w:hAnsi="Times New Roman" w:cs="Times New Roman"/>
          <w:spacing w:val="2"/>
          <w:sz w:val="28"/>
          <w:szCs w:val="28"/>
        </w:rPr>
        <w:t xml:space="preserve">др. по правилу. </w:t>
      </w:r>
      <w:r w:rsidRPr="00781BAA">
        <w:rPr>
          <w:rFonts w:ascii="Times New Roman" w:hAnsi="Times New Roman" w:cs="Times New Roman"/>
          <w:sz w:val="28"/>
          <w:szCs w:val="28"/>
        </w:rPr>
        <w:t>Составление, запись и выполнение простого алгоритма, плана поиска информации.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Чтение и заполнение таблицы. Интерпретация данных </w:t>
      </w:r>
      <w:r w:rsidRPr="00781BAA">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2E03F2" w:rsidRPr="00781BAA" w:rsidRDefault="002E03F2" w:rsidP="00781BAA">
      <w:pPr>
        <w:pStyle w:val="15"/>
        <w:spacing w:line="360" w:lineRule="auto"/>
        <w:jc w:val="both"/>
        <w:rPr>
          <w:rFonts w:ascii="Times New Roman" w:hAnsi="Times New Roman" w:cs="Times New Roman"/>
          <w:sz w:val="16"/>
          <w:szCs w:val="16"/>
        </w:rPr>
      </w:pPr>
    </w:p>
    <w:p w:rsidR="00372AEE" w:rsidRPr="00781BAA" w:rsidRDefault="00372AEE" w:rsidP="00781BAA">
      <w:pPr>
        <w:pStyle w:val="15"/>
        <w:spacing w:line="360" w:lineRule="auto"/>
        <w:jc w:val="both"/>
        <w:rPr>
          <w:rFonts w:ascii="Times New Roman" w:hAnsi="Times New Roman" w:cs="Times New Roman"/>
          <w:b/>
          <w:sz w:val="28"/>
          <w:szCs w:val="28"/>
          <w:u w:val="single"/>
        </w:rPr>
      </w:pPr>
      <w:r w:rsidRPr="00781BAA">
        <w:rPr>
          <w:rFonts w:ascii="Times New Roman" w:hAnsi="Times New Roman" w:cs="Times New Roman"/>
          <w:b/>
          <w:sz w:val="28"/>
          <w:szCs w:val="28"/>
          <w:u w:val="single"/>
        </w:rPr>
        <w:t>5. Окружающий мир (Человек, природа, общество)</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Человек и природа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Природа — это то, что нас окружает, но не создано челове</w:t>
      </w:r>
      <w:r w:rsidRPr="00781BAA">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781BAA">
        <w:rPr>
          <w:rFonts w:ascii="Times New Roman" w:hAnsi="Times New Roman" w:cs="Times New Roman"/>
          <w:sz w:val="28"/>
          <w:szCs w:val="28"/>
        </w:rPr>
        <w:t> </w:t>
      </w:r>
      <w:r w:rsidRPr="00781BAA">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Вещество — то, из чего состоят все природные объекты </w:t>
      </w:r>
      <w:r w:rsidRPr="00781BAA">
        <w:rPr>
          <w:rFonts w:ascii="Times New Roman" w:hAnsi="Times New Roman" w:cs="Times New Roman"/>
          <w:spacing w:val="2"/>
          <w:sz w:val="28"/>
          <w:szCs w:val="28"/>
        </w:rPr>
        <w:t xml:space="preserve">и предметы. Разнообразие веществ в окружающем мире. </w:t>
      </w:r>
      <w:r w:rsidRPr="00781BAA">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Звёзды и планеты. Солнце — ближайшая к нам звез</w:t>
      </w:r>
      <w:r w:rsidRPr="00781BAA">
        <w:rPr>
          <w:rFonts w:ascii="Times New Roman" w:hAnsi="Times New Roman" w:cs="Times New Roman"/>
          <w:sz w:val="28"/>
          <w:szCs w:val="28"/>
        </w:rPr>
        <w:t xml:space="preserve">да, источник света и тепла для всего живого на Земле. </w:t>
      </w:r>
      <w:r w:rsidRPr="00781BAA">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781BAA">
        <w:rPr>
          <w:rFonts w:ascii="Times New Roman" w:hAnsi="Times New Roman" w:cs="Times New Roman"/>
          <w:sz w:val="28"/>
          <w:szCs w:val="28"/>
        </w:rPr>
        <w:t>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Смена дня и ночи на Земле. Вращение Земли как при</w:t>
      </w:r>
      <w:r w:rsidRPr="00781BAA">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781BAA">
        <w:rPr>
          <w:rFonts w:ascii="Times New Roman" w:hAnsi="Times New Roman" w:cs="Times New Roman"/>
          <w:sz w:val="28"/>
          <w:szCs w:val="28"/>
        </w:rPr>
        <w:t>Обращение Земли вокруг Солнца как причина смены времён года. Смена времён года в родном крае на основе наблюдений.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Погода, её составляющие (температура воздуха, облачность, </w:t>
      </w:r>
      <w:r w:rsidRPr="00781BAA">
        <w:rPr>
          <w:rFonts w:ascii="Times New Roman" w:hAnsi="Times New Roman" w:cs="Times New Roman"/>
          <w:sz w:val="28"/>
          <w:szCs w:val="28"/>
        </w:rPr>
        <w:t xml:space="preserve">осадки, ветер). Наблюдение за погодой своего края.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Водоёмы, их разнообразие (океан, море, река, озеро, </w:t>
      </w:r>
      <w:r w:rsidRPr="00781BAA">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Вода. Свойства воды. Состояния воды, её распространение </w:t>
      </w:r>
      <w:r w:rsidRPr="00781BAA">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Почва, её состав, значение для живой природы и для </w:t>
      </w:r>
      <w:r w:rsidRPr="00781BAA">
        <w:rPr>
          <w:rFonts w:ascii="Times New Roman" w:hAnsi="Times New Roman" w:cs="Times New Roman"/>
          <w:sz w:val="28"/>
          <w:szCs w:val="28"/>
        </w:rPr>
        <w:t>хозяйственной жизни человека. Охрана, бережное использование почв.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781BAA">
        <w:rPr>
          <w:rFonts w:ascii="Times New Roman" w:hAnsi="Times New Roman" w:cs="Times New Roman"/>
          <w:spacing w:val="2"/>
          <w:sz w:val="28"/>
          <w:szCs w:val="28"/>
        </w:rPr>
        <w:t xml:space="preserve">ста растений, фиксация изменений. Деревья, кустарники, </w:t>
      </w:r>
      <w:r w:rsidRPr="00781BAA">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Грибы: съедобные и ядовитые. Правила сбора грибов.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781BAA">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781BAA">
        <w:rPr>
          <w:rFonts w:ascii="Times New Roman" w:hAnsi="Times New Roman" w:cs="Times New Roman"/>
          <w:spacing w:val="-2"/>
          <w:sz w:val="28"/>
          <w:szCs w:val="28"/>
        </w:rPr>
        <w:t xml:space="preserve">множение животных. Дикие </w:t>
      </w:r>
      <w:r w:rsidRPr="00781BAA">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781BAA">
        <w:rPr>
          <w:rFonts w:ascii="Times New Roman" w:hAnsi="Times New Roman" w:cs="Times New Roman"/>
          <w:spacing w:val="-2"/>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781BAA">
        <w:rPr>
          <w:rFonts w:ascii="Times New Roman" w:hAnsi="Times New Roman" w:cs="Times New Roman"/>
          <w:sz w:val="28"/>
          <w:szCs w:val="28"/>
        </w:rPr>
        <w:t xml:space="preserve">ловека на природные сообщества. Природные сообщества </w:t>
      </w:r>
      <w:r w:rsidRPr="00781BAA">
        <w:rPr>
          <w:rFonts w:ascii="Times New Roman" w:hAnsi="Times New Roman" w:cs="Times New Roman"/>
          <w:spacing w:val="-2"/>
          <w:sz w:val="28"/>
          <w:szCs w:val="28"/>
        </w:rPr>
        <w:t>родного края (2—3 примера на основе наблюдений).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Природные зоны России: общее представление, основные </w:t>
      </w:r>
      <w:r w:rsidRPr="00781BAA">
        <w:rPr>
          <w:rFonts w:ascii="Times New Roman" w:hAnsi="Times New Roman" w:cs="Times New Roman"/>
          <w:spacing w:val="2"/>
          <w:sz w:val="28"/>
          <w:szCs w:val="28"/>
        </w:rPr>
        <w:t xml:space="preserve">природные зоны (климат, растительный и животный мир, </w:t>
      </w:r>
      <w:r w:rsidRPr="00781BAA">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Человек — часть природы. Зависимость жизни человека </w:t>
      </w:r>
      <w:r w:rsidRPr="00781BAA">
        <w:rPr>
          <w:rFonts w:ascii="Times New Roman" w:hAnsi="Times New Roman" w:cs="Times New Roman"/>
          <w:sz w:val="28"/>
          <w:szCs w:val="28"/>
        </w:rPr>
        <w:t>от природы. Этическое и эстетическое значение приро</w:t>
      </w:r>
      <w:r w:rsidRPr="00781BAA">
        <w:rPr>
          <w:rFonts w:ascii="Times New Roman" w:hAnsi="Times New Roman" w:cs="Times New Roman"/>
          <w:spacing w:val="2"/>
          <w:sz w:val="28"/>
          <w:szCs w:val="28"/>
        </w:rPr>
        <w:t xml:space="preserve">ды в жизни человека. Освоение человеком законов жизни </w:t>
      </w:r>
      <w:r w:rsidRPr="00781BAA">
        <w:rPr>
          <w:rFonts w:ascii="Times New Roman" w:hAnsi="Times New Roman" w:cs="Times New Roman"/>
          <w:sz w:val="28"/>
          <w:szCs w:val="28"/>
        </w:rPr>
        <w:t>при</w:t>
      </w:r>
      <w:r w:rsidRPr="00781BAA">
        <w:rPr>
          <w:rFonts w:ascii="Times New Roman" w:hAnsi="Times New Roman" w:cs="Times New Roman"/>
          <w:spacing w:val="2"/>
          <w:sz w:val="28"/>
          <w:szCs w:val="28"/>
        </w:rPr>
        <w:t xml:space="preserve">роды посредством практической деятельности. Народный </w:t>
      </w:r>
      <w:r w:rsidRPr="00781BAA">
        <w:rPr>
          <w:rFonts w:ascii="Times New Roman" w:hAnsi="Times New Roman" w:cs="Times New Roman"/>
          <w:sz w:val="28"/>
          <w:szCs w:val="28"/>
        </w:rPr>
        <w:t>календарь (приметы, поговорки, пословицы), определяющий сезонный труд людей.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Положительное и отрицательное влияние деятельности </w:t>
      </w:r>
      <w:r w:rsidRPr="00781BAA">
        <w:rPr>
          <w:rFonts w:ascii="Times New Roman" w:hAnsi="Times New Roman" w:cs="Times New Roman"/>
          <w:sz w:val="28"/>
          <w:szCs w:val="28"/>
        </w:rPr>
        <w:t xml:space="preserve">человека на природу (в том числе на примере окружающей </w:t>
      </w:r>
      <w:r w:rsidRPr="00781BAA">
        <w:rPr>
          <w:rFonts w:ascii="Times New Roman" w:hAnsi="Times New Roman" w:cs="Times New Roman"/>
          <w:spacing w:val="-2"/>
          <w:sz w:val="28"/>
          <w:szCs w:val="28"/>
        </w:rPr>
        <w:t xml:space="preserve">местности). Правила поведения в природе. Охрана природных </w:t>
      </w:r>
      <w:r w:rsidRPr="00781BAA">
        <w:rPr>
          <w:rFonts w:ascii="Times New Roman" w:hAnsi="Times New Roman" w:cs="Times New Roman"/>
          <w:sz w:val="28"/>
          <w:szCs w:val="28"/>
        </w:rPr>
        <w:t>богатств: воды, воздуха, полезных ископаемых, растительно</w:t>
      </w:r>
      <w:r w:rsidRPr="00781BAA">
        <w:rPr>
          <w:rFonts w:ascii="Times New Roman" w:hAnsi="Times New Roman" w:cs="Times New Roman"/>
          <w:spacing w:val="2"/>
          <w:sz w:val="28"/>
          <w:szCs w:val="28"/>
        </w:rPr>
        <w:t xml:space="preserve">го и животного мира. Заповедники, национальные парки, </w:t>
      </w:r>
      <w:r w:rsidRPr="00781BAA">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781BAA">
        <w:rPr>
          <w:rFonts w:ascii="Times New Roman" w:hAnsi="Times New Roman" w:cs="Times New Roman"/>
          <w:spacing w:val="2"/>
          <w:sz w:val="28"/>
          <w:szCs w:val="28"/>
        </w:rPr>
        <w:t>органов (опорно­двигательная, пищеварительная, дыхатель</w:t>
      </w:r>
      <w:r w:rsidRPr="00781BAA">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781BAA">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781BAA">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bCs/>
          <w:i/>
          <w:sz w:val="28"/>
          <w:szCs w:val="28"/>
        </w:rPr>
        <w:t>Человек и общество</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Общество - совокупность людей, которые объединены </w:t>
      </w:r>
      <w:r w:rsidRPr="00781BAA">
        <w:rPr>
          <w:rFonts w:ascii="Times New Roman" w:hAnsi="Times New Roman" w:cs="Times New Roman"/>
          <w:sz w:val="28"/>
          <w:szCs w:val="28"/>
        </w:rPr>
        <w:t>общей культурой и связаны друг с другом совместной дея</w:t>
      </w:r>
      <w:r w:rsidRPr="00781BAA">
        <w:rPr>
          <w:rFonts w:ascii="Times New Roman" w:hAnsi="Times New Roman" w:cs="Times New Roman"/>
          <w:spacing w:val="-4"/>
          <w:sz w:val="28"/>
          <w:szCs w:val="28"/>
        </w:rPr>
        <w:t>тельностью во имя общей цели. Духовно­нравственные и куль</w:t>
      </w:r>
      <w:r w:rsidRPr="00781BAA">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781BAA">
        <w:rPr>
          <w:rFonts w:ascii="Times New Roman" w:hAnsi="Times New Roman" w:cs="Times New Roman"/>
          <w:spacing w:val="2"/>
          <w:sz w:val="28"/>
          <w:szCs w:val="28"/>
        </w:rPr>
        <w:t xml:space="preserve">Общее представление о вкладе </w:t>
      </w:r>
      <w:r w:rsidRPr="00781BAA">
        <w:rPr>
          <w:rFonts w:ascii="Times New Roman" w:hAnsi="Times New Roman" w:cs="Times New Roman"/>
          <w:spacing w:val="-2"/>
          <w:sz w:val="28"/>
          <w:szCs w:val="28"/>
        </w:rPr>
        <w:t>разных народов</w:t>
      </w:r>
      <w:r w:rsidRPr="00781BAA">
        <w:rPr>
          <w:rFonts w:ascii="Times New Roman" w:hAnsi="Times New Roman" w:cs="Times New Roman"/>
          <w:spacing w:val="2"/>
          <w:sz w:val="28"/>
          <w:szCs w:val="28"/>
        </w:rPr>
        <w:t xml:space="preserve"> в многонациональную культуру нашей страны</w:t>
      </w:r>
      <w:r w:rsidRPr="00781BAA">
        <w:rPr>
          <w:rFonts w:ascii="Times New Roman" w:hAnsi="Times New Roman" w:cs="Times New Roman"/>
          <w:spacing w:val="-2"/>
          <w:sz w:val="28"/>
          <w:szCs w:val="28"/>
        </w:rPr>
        <w:t xml:space="preserve">. Ценность каждого народа для него самого и для всей страны. </w:t>
      </w:r>
      <w:r w:rsidRPr="00781BAA">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Семья — самое близкое окружение человека. Семейные </w:t>
      </w:r>
      <w:r w:rsidRPr="00781BAA">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w:t>
      </w:r>
      <w:r w:rsidRPr="00781BAA">
        <w:rPr>
          <w:rFonts w:ascii="Times New Roman" w:hAnsi="Times New Roman" w:cs="Times New Roman"/>
          <w:sz w:val="28"/>
          <w:szCs w:val="28"/>
        </w:rPr>
        <w:lastRenderedPageBreak/>
        <w:t>отечественной войне, в работе в тылу и пр.) семейные праздники, традиции. День Матери. День любви, семьи  и верности.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Младший школьник. Правила поведения в школе, на уроке. Обращение к учителю. </w:t>
      </w:r>
      <w:r w:rsidRPr="00781BAA">
        <w:rPr>
          <w:rFonts w:ascii="Times New Roman" w:hAnsi="Times New Roman" w:cs="Times New Roman"/>
          <w:spacing w:val="2"/>
          <w:sz w:val="28"/>
          <w:szCs w:val="28"/>
        </w:rPr>
        <w:t xml:space="preserve">Классный, школьный </w:t>
      </w:r>
      <w:r w:rsidRPr="00781BAA">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Друзья, взаимоотношения между ними; ценность друж</w:t>
      </w:r>
      <w:r w:rsidRPr="00781BAA">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pacing w:val="2"/>
          <w:sz w:val="28"/>
          <w:szCs w:val="28"/>
        </w:rPr>
        <w:t xml:space="preserve">Средства массовой информации: радио, телевидение, </w:t>
      </w:r>
      <w:r w:rsidRPr="00781BAA">
        <w:rPr>
          <w:rFonts w:ascii="Times New Roman" w:hAnsi="Times New Roman" w:cs="Times New Roman"/>
          <w:spacing w:val="-2"/>
          <w:sz w:val="28"/>
          <w:szCs w:val="28"/>
        </w:rPr>
        <w:t xml:space="preserve">пресса, Интернет.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Наша Родина — Россия, Российская Федерация. Ценност</w:t>
      </w:r>
      <w:r w:rsidRPr="00781BAA">
        <w:rPr>
          <w:rFonts w:ascii="Times New Roman" w:hAnsi="Times New Roman" w:cs="Times New Roman"/>
          <w:spacing w:val="2"/>
          <w:sz w:val="28"/>
          <w:szCs w:val="28"/>
        </w:rPr>
        <w:t xml:space="preserve">но­смысловое содержание понятий «Родина», «Отечество», </w:t>
      </w:r>
      <w:r w:rsidRPr="00781BAA">
        <w:rPr>
          <w:rFonts w:ascii="Times New Roman" w:hAnsi="Times New Roman" w:cs="Times New Roman"/>
          <w:sz w:val="28"/>
          <w:szCs w:val="28"/>
        </w:rPr>
        <w:t>«Отчизна». Государственная символика России: Государствен</w:t>
      </w:r>
      <w:r w:rsidRPr="00781BAA">
        <w:rPr>
          <w:rFonts w:ascii="Times New Roman" w:hAnsi="Times New Roman" w:cs="Times New Roman"/>
          <w:spacing w:val="2"/>
          <w:sz w:val="28"/>
          <w:szCs w:val="28"/>
        </w:rPr>
        <w:t>ный герб России, Государственный флаг России, Государ</w:t>
      </w:r>
      <w:r w:rsidRPr="00781BAA">
        <w:rPr>
          <w:rFonts w:ascii="Times New Roman" w:hAnsi="Times New Roman" w:cs="Times New Roman"/>
          <w:sz w:val="28"/>
          <w:szCs w:val="28"/>
        </w:rPr>
        <w:t>ственный гимн России; правила поведения при прослуши</w:t>
      </w:r>
      <w:r w:rsidRPr="00781BAA">
        <w:rPr>
          <w:rFonts w:ascii="Times New Roman" w:hAnsi="Times New Roman" w:cs="Times New Roman"/>
          <w:spacing w:val="2"/>
          <w:sz w:val="28"/>
          <w:szCs w:val="28"/>
        </w:rPr>
        <w:t xml:space="preserve">вании гимна. Конституция — Основной закон Российской </w:t>
      </w:r>
      <w:r w:rsidRPr="00781BAA">
        <w:rPr>
          <w:rFonts w:ascii="Times New Roman" w:hAnsi="Times New Roman" w:cs="Times New Roman"/>
          <w:sz w:val="28"/>
          <w:szCs w:val="28"/>
        </w:rPr>
        <w:t>Федерации. Права ребёнка.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Президент Российской Федерации — глава государства. </w:t>
      </w:r>
      <w:r w:rsidRPr="00781BAA">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Праздник в жизни общества как средство укрепления об</w:t>
      </w:r>
      <w:r w:rsidRPr="00781BAA">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781BAA">
        <w:rPr>
          <w:rFonts w:ascii="Times New Roman" w:hAnsi="Times New Roman" w:cs="Times New Roman"/>
          <w:sz w:val="28"/>
          <w:szCs w:val="28"/>
        </w:rPr>
        <w:t xml:space="preserve"> </w:t>
      </w:r>
      <w:r w:rsidRPr="00781BAA">
        <w:rPr>
          <w:rFonts w:ascii="Times New Roman" w:hAnsi="Times New Roman" w:cs="Times New Roman"/>
          <w:sz w:val="28"/>
          <w:szCs w:val="28"/>
        </w:rPr>
        <w:lastRenderedPageBreak/>
        <w:t xml:space="preserve">День народного единства, День Конституции. Праздники и </w:t>
      </w:r>
      <w:r w:rsidRPr="00781BAA">
        <w:rPr>
          <w:rFonts w:ascii="Times New Roman" w:hAnsi="Times New Roman" w:cs="Times New Roman"/>
          <w:spacing w:val="2"/>
          <w:sz w:val="28"/>
          <w:szCs w:val="28"/>
        </w:rPr>
        <w:t xml:space="preserve">памятные даты своего региона. Оформление плаката или </w:t>
      </w:r>
      <w:r w:rsidRPr="00781BAA">
        <w:rPr>
          <w:rFonts w:ascii="Times New Roman" w:hAnsi="Times New Roman" w:cs="Times New Roman"/>
          <w:sz w:val="28"/>
          <w:szCs w:val="28"/>
        </w:rPr>
        <w:t>стенной газеты к государственному празднику.</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Россия на карте, государственная граница России.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Москва — столица России. </w:t>
      </w:r>
      <w:r w:rsidRPr="00781BAA">
        <w:rPr>
          <w:rFonts w:ascii="Times New Roman" w:hAnsi="Times New Roman" w:cs="Times New Roman"/>
          <w:spacing w:val="2"/>
          <w:sz w:val="28"/>
          <w:szCs w:val="28"/>
        </w:rPr>
        <w:t>Достопримечательности Москвы: Кремль, Красная площадь, Большой театр и</w:t>
      </w:r>
      <w:r w:rsidRPr="00781BAA">
        <w:rPr>
          <w:rFonts w:ascii="Times New Roman" w:hAnsi="Times New Roman" w:cs="Times New Roman"/>
          <w:spacing w:val="2"/>
          <w:sz w:val="28"/>
          <w:szCs w:val="28"/>
        </w:rPr>
        <w:t> </w:t>
      </w:r>
      <w:r w:rsidRPr="00781BAA">
        <w:rPr>
          <w:rFonts w:ascii="Times New Roman" w:hAnsi="Times New Roman" w:cs="Times New Roman"/>
          <w:spacing w:val="2"/>
          <w:sz w:val="28"/>
          <w:szCs w:val="28"/>
        </w:rPr>
        <w:t xml:space="preserve">др. </w:t>
      </w:r>
      <w:r w:rsidRPr="00781BAA">
        <w:rPr>
          <w:rFonts w:ascii="Times New Roman" w:hAnsi="Times New Roman" w:cs="Times New Roman"/>
          <w:sz w:val="28"/>
          <w:szCs w:val="28"/>
        </w:rPr>
        <w:t>Расположение Москвы на карте.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Города России. Санкт­Петербург: достопримечательности </w:t>
      </w:r>
      <w:r w:rsidRPr="00781BAA">
        <w:rPr>
          <w:rFonts w:ascii="Times New Roman" w:hAnsi="Times New Roman" w:cs="Times New Roman"/>
          <w:sz w:val="28"/>
          <w:szCs w:val="28"/>
        </w:rPr>
        <w:t>(Зимний дворец, памятник Петру I — Медный всадник, раз</w:t>
      </w:r>
      <w:r w:rsidRPr="00781BAA">
        <w:rPr>
          <w:rFonts w:ascii="Times New Roman" w:hAnsi="Times New Roman" w:cs="Times New Roman"/>
          <w:spacing w:val="2"/>
          <w:sz w:val="28"/>
          <w:szCs w:val="28"/>
        </w:rPr>
        <w:t>водные мосты через Неву и</w:t>
      </w:r>
      <w:r w:rsidRPr="00781BAA">
        <w:rPr>
          <w:rFonts w:ascii="Times New Roman" w:hAnsi="Times New Roman" w:cs="Times New Roman"/>
          <w:spacing w:val="2"/>
          <w:sz w:val="28"/>
          <w:szCs w:val="28"/>
        </w:rPr>
        <w:t> </w:t>
      </w:r>
      <w:r w:rsidRPr="00781BAA">
        <w:rPr>
          <w:rFonts w:ascii="Times New Roman" w:hAnsi="Times New Roman" w:cs="Times New Roman"/>
          <w:spacing w:val="2"/>
          <w:sz w:val="28"/>
          <w:szCs w:val="28"/>
        </w:rPr>
        <w:t xml:space="preserve">др.), города Золотого кольца </w:t>
      </w:r>
      <w:r w:rsidRPr="00781BAA">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781BAA">
        <w:rPr>
          <w:rFonts w:ascii="Times New Roman" w:hAnsi="Times New Roman" w:cs="Times New Roman"/>
          <w:spacing w:val="2"/>
          <w:sz w:val="28"/>
          <w:szCs w:val="28"/>
        </w:rPr>
        <w:t xml:space="preserve">выбору).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Родной край — частица России. Родной город (населён</w:t>
      </w:r>
      <w:r w:rsidRPr="00781BAA">
        <w:rPr>
          <w:rFonts w:ascii="Times New Roman" w:hAnsi="Times New Roman" w:cs="Times New Roman"/>
          <w:spacing w:val="2"/>
          <w:sz w:val="28"/>
          <w:szCs w:val="28"/>
        </w:rPr>
        <w:t xml:space="preserve">ный пункт), регион (область, край, республика): название, </w:t>
      </w:r>
      <w:r w:rsidRPr="00781BAA">
        <w:rPr>
          <w:rFonts w:ascii="Times New Roman" w:hAnsi="Times New Roman" w:cs="Times New Roman"/>
          <w:sz w:val="28"/>
          <w:szCs w:val="28"/>
        </w:rPr>
        <w:t>основные достопримечательности; музеи, театры, спортивные комплексы и</w:t>
      </w:r>
      <w:r w:rsidRPr="00781BAA">
        <w:rPr>
          <w:rFonts w:ascii="Times New Roman" w:hAnsi="Times New Roman" w:cs="Times New Roman"/>
          <w:sz w:val="28"/>
          <w:szCs w:val="28"/>
        </w:rPr>
        <w:t> </w:t>
      </w:r>
      <w:r w:rsidRPr="00781BAA">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Правила безопасной жизни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Ценность здоровья и здорового образа жизни.</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spacing w:val="2"/>
          <w:sz w:val="28"/>
          <w:szCs w:val="28"/>
        </w:rPr>
        <w:t xml:space="preserve">Режим дня школьника, чередование труда и отдыха в </w:t>
      </w:r>
      <w:r w:rsidRPr="00781BAA">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781BAA">
        <w:rPr>
          <w:rFonts w:ascii="Times New Roman" w:hAnsi="Times New Roman" w:cs="Times New Roman"/>
          <w:spacing w:val="2"/>
          <w:sz w:val="28"/>
          <w:szCs w:val="28"/>
        </w:rPr>
        <w:t>здоровья. Личная ответственность каждого человека за со</w:t>
      </w:r>
      <w:r w:rsidRPr="00781BAA">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781BAA">
        <w:rPr>
          <w:rFonts w:ascii="Times New Roman" w:hAnsi="Times New Roman" w:cs="Times New Roman"/>
          <w:spacing w:val="2"/>
          <w:sz w:val="28"/>
          <w:szCs w:val="28"/>
        </w:rPr>
        <w:t xml:space="preserve">помощь при лёгких травмах </w:t>
      </w:r>
      <w:r w:rsidRPr="00781BAA">
        <w:rPr>
          <w:rFonts w:ascii="Times New Roman" w:hAnsi="Times New Roman" w:cs="Times New Roman"/>
          <w:i/>
          <w:spacing w:val="2"/>
          <w:sz w:val="28"/>
          <w:szCs w:val="28"/>
        </w:rPr>
        <w:t>(ушиб, порез, ожог), обмора</w:t>
      </w:r>
      <w:r w:rsidRPr="00781BAA">
        <w:rPr>
          <w:rFonts w:ascii="Times New Roman" w:hAnsi="Times New Roman" w:cs="Times New Roman"/>
          <w:i/>
          <w:sz w:val="28"/>
          <w:szCs w:val="28"/>
        </w:rPr>
        <w:t>живании, перегреве.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Дорога от дома до школы, правила безопасного поведения </w:t>
      </w:r>
      <w:r w:rsidRPr="00781BAA">
        <w:rPr>
          <w:rFonts w:ascii="Times New Roman" w:hAnsi="Times New Roman" w:cs="Times New Roman"/>
          <w:spacing w:val="2"/>
          <w:sz w:val="28"/>
          <w:szCs w:val="28"/>
        </w:rPr>
        <w:t>на дорогах, в лесу, на водоёме в разное время года. Пра</w:t>
      </w:r>
      <w:r w:rsidRPr="00781BAA">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Правила безопасного поведения в природе.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2E03F2" w:rsidRPr="00781BAA" w:rsidRDefault="002E03F2" w:rsidP="00781BAA">
      <w:pPr>
        <w:pStyle w:val="15"/>
        <w:spacing w:line="360" w:lineRule="auto"/>
        <w:jc w:val="both"/>
        <w:rPr>
          <w:rFonts w:ascii="Times New Roman" w:hAnsi="Times New Roman" w:cs="Times New Roman"/>
          <w:sz w:val="16"/>
          <w:szCs w:val="16"/>
        </w:rPr>
      </w:pP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6</w:t>
      </w:r>
      <w:r w:rsidRPr="00781BAA">
        <w:rPr>
          <w:rFonts w:ascii="Times New Roman" w:hAnsi="Times New Roman" w:cs="Times New Roman"/>
          <w:b/>
          <w:i/>
          <w:sz w:val="28"/>
          <w:szCs w:val="28"/>
          <w:u w:val="single"/>
        </w:rPr>
        <w:t>. Основы религиозных культур и светской этики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Россия — наша Родина.</w:t>
      </w:r>
    </w:p>
    <w:p w:rsidR="00372AEE" w:rsidRPr="00781BAA" w:rsidRDefault="00372AEE" w:rsidP="00781BAA">
      <w:pPr>
        <w:pStyle w:val="15"/>
        <w:spacing w:line="360" w:lineRule="auto"/>
        <w:jc w:val="both"/>
        <w:rPr>
          <w:rFonts w:ascii="Times New Roman" w:hAnsi="Times New Roman" w:cs="Times New Roman"/>
          <w:spacing w:val="-3"/>
          <w:sz w:val="28"/>
          <w:szCs w:val="28"/>
        </w:rPr>
      </w:pPr>
      <w:r w:rsidRPr="00781BAA">
        <w:rPr>
          <w:rFonts w:ascii="Times New Roman" w:hAnsi="Times New Roman" w:cs="Times New Roman"/>
          <w:sz w:val="28"/>
          <w:szCs w:val="28"/>
        </w:rPr>
        <w:t xml:space="preserve">Культура и религия. </w:t>
      </w:r>
      <w:r w:rsidRPr="00781BAA">
        <w:rPr>
          <w:rFonts w:ascii="Times New Roman" w:hAnsi="Times New Roman" w:cs="Times New Roman"/>
          <w:spacing w:val="-3"/>
          <w:sz w:val="28"/>
          <w:szCs w:val="28"/>
        </w:rPr>
        <w:t xml:space="preserve">Праздники в религиях мира. </w:t>
      </w:r>
    </w:p>
    <w:p w:rsidR="00372AEE" w:rsidRPr="00781BAA" w:rsidRDefault="00372AEE" w:rsidP="00781BAA">
      <w:pPr>
        <w:pStyle w:val="15"/>
        <w:spacing w:line="360" w:lineRule="auto"/>
        <w:jc w:val="both"/>
        <w:rPr>
          <w:rFonts w:ascii="Times New Roman" w:hAnsi="Times New Roman" w:cs="Times New Roman"/>
          <w:spacing w:val="-3"/>
          <w:sz w:val="28"/>
          <w:szCs w:val="28"/>
        </w:rPr>
      </w:pPr>
      <w:r w:rsidRPr="00781BAA">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372AEE" w:rsidRPr="00781BAA" w:rsidRDefault="00372AEE" w:rsidP="00781BAA">
      <w:pPr>
        <w:pStyle w:val="15"/>
        <w:spacing w:line="360" w:lineRule="auto"/>
        <w:jc w:val="both"/>
        <w:rPr>
          <w:rFonts w:ascii="Times New Roman" w:hAnsi="Times New Roman" w:cs="Times New Roman"/>
          <w:spacing w:val="-3"/>
          <w:sz w:val="28"/>
          <w:szCs w:val="28"/>
        </w:rPr>
      </w:pPr>
      <w:r w:rsidRPr="00781BAA">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372AEE" w:rsidRPr="00781BAA" w:rsidRDefault="00372AEE" w:rsidP="00781BAA">
      <w:pPr>
        <w:pStyle w:val="15"/>
        <w:spacing w:line="360" w:lineRule="auto"/>
        <w:jc w:val="both"/>
        <w:rPr>
          <w:rFonts w:ascii="Times New Roman" w:hAnsi="Times New Roman" w:cs="Times New Roman"/>
          <w:spacing w:val="-3"/>
          <w:sz w:val="28"/>
          <w:szCs w:val="28"/>
        </w:rPr>
      </w:pPr>
      <w:r w:rsidRPr="00781BAA">
        <w:rPr>
          <w:rFonts w:ascii="Times New Roman" w:hAnsi="Times New Roman" w:cs="Times New Roman"/>
          <w:sz w:val="28"/>
          <w:szCs w:val="28"/>
        </w:rPr>
        <w:t xml:space="preserve">Семья, семейные ценности. Долг, свобода, ответственность, </w:t>
      </w:r>
      <w:r w:rsidRPr="00781BAA">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7A6B0E" w:rsidRPr="00781BAA" w:rsidRDefault="007A6B0E" w:rsidP="00781BAA">
      <w:pPr>
        <w:pStyle w:val="15"/>
        <w:spacing w:line="360" w:lineRule="auto"/>
        <w:jc w:val="both"/>
        <w:rPr>
          <w:rFonts w:ascii="Times New Roman" w:hAnsi="Times New Roman" w:cs="Times New Roman"/>
          <w:spacing w:val="-3"/>
          <w:sz w:val="16"/>
          <w:szCs w:val="16"/>
        </w:rPr>
      </w:pPr>
    </w:p>
    <w:p w:rsidR="00372AEE" w:rsidRPr="00781BAA" w:rsidRDefault="00372AEE" w:rsidP="00781BAA">
      <w:pPr>
        <w:pStyle w:val="15"/>
        <w:spacing w:line="360" w:lineRule="auto"/>
        <w:jc w:val="both"/>
        <w:rPr>
          <w:rFonts w:ascii="Times New Roman" w:hAnsi="Times New Roman" w:cs="Times New Roman"/>
          <w:b/>
          <w:sz w:val="28"/>
          <w:szCs w:val="28"/>
          <w:u w:val="single"/>
        </w:rPr>
      </w:pPr>
      <w:r w:rsidRPr="00781BAA">
        <w:rPr>
          <w:rFonts w:ascii="Times New Roman" w:hAnsi="Times New Roman" w:cs="Times New Roman"/>
          <w:b/>
          <w:sz w:val="28"/>
          <w:szCs w:val="28"/>
          <w:u w:val="single"/>
        </w:rPr>
        <w:t>7. Изобразительное искусство</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bCs/>
          <w:i/>
          <w:sz w:val="28"/>
          <w:szCs w:val="28"/>
        </w:rPr>
        <w:t>Виды художественной деятельности</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lastRenderedPageBreak/>
        <w:t xml:space="preserve">Восприятие произведений искусства. </w:t>
      </w:r>
      <w:r w:rsidRPr="00781BAA">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781BAA">
        <w:rPr>
          <w:rFonts w:ascii="Times New Roman" w:hAnsi="Times New Roman" w:cs="Times New Roman"/>
          <w:spacing w:val="2"/>
          <w:sz w:val="28"/>
          <w:szCs w:val="28"/>
        </w:rPr>
        <w:t>ству. Фотография и произведение изобразительного искус</w:t>
      </w:r>
      <w:r w:rsidRPr="00781BAA">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781BAA">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781BAA">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781BAA">
        <w:rPr>
          <w:rFonts w:ascii="Times New Roman" w:hAnsi="Times New Roman" w:cs="Times New Roman"/>
          <w:spacing w:val="2"/>
          <w:sz w:val="28"/>
          <w:szCs w:val="28"/>
        </w:rPr>
        <w:t xml:space="preserve">циональная оценка шедевров национального, российского </w:t>
      </w:r>
      <w:r w:rsidRPr="00781BAA">
        <w:rPr>
          <w:rFonts w:ascii="Times New Roman" w:hAnsi="Times New Roman" w:cs="Times New Roman"/>
          <w:sz w:val="28"/>
          <w:szCs w:val="28"/>
        </w:rPr>
        <w:t xml:space="preserve">и мирового искусства.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Рисунок. </w:t>
      </w:r>
      <w:r w:rsidRPr="00781BAA">
        <w:rPr>
          <w:rFonts w:ascii="Times New Roman" w:hAnsi="Times New Roman" w:cs="Times New Roman"/>
          <w:sz w:val="28"/>
          <w:szCs w:val="28"/>
        </w:rPr>
        <w:t>Материалы для рисунка: карандаш, ручка, фломастер, уголь, пастель, мелки и</w:t>
      </w:r>
      <w:r w:rsidRPr="00781BAA">
        <w:rPr>
          <w:rFonts w:ascii="Times New Roman" w:hAnsi="Times New Roman" w:cs="Times New Roman"/>
          <w:sz w:val="28"/>
          <w:szCs w:val="28"/>
        </w:rPr>
        <w:t> </w:t>
      </w:r>
      <w:r w:rsidRPr="00781BAA">
        <w:rPr>
          <w:rFonts w:ascii="Times New Roman" w:hAnsi="Times New Roman" w:cs="Times New Roman"/>
          <w:sz w:val="28"/>
          <w:szCs w:val="28"/>
        </w:rPr>
        <w:t>т.</w:t>
      </w:r>
      <w:r w:rsidRPr="00781BAA">
        <w:rPr>
          <w:rFonts w:ascii="Times New Roman" w:hAnsi="Times New Roman" w:cs="Times New Roman"/>
          <w:sz w:val="28"/>
          <w:szCs w:val="28"/>
        </w:rPr>
        <w:t> </w:t>
      </w:r>
      <w:r w:rsidRPr="00781BAA">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781BAA">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781BAA">
        <w:rPr>
          <w:rFonts w:ascii="Times New Roman" w:hAnsi="Times New Roman" w:cs="Times New Roman"/>
          <w:sz w:val="28"/>
          <w:szCs w:val="28"/>
        </w:rPr>
        <w:t>общие и характерные черты.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 xml:space="preserve">Живопись. </w:t>
      </w:r>
      <w:r w:rsidRPr="00781BAA">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781BAA">
        <w:rPr>
          <w:rFonts w:ascii="Times New Roman" w:hAnsi="Times New Roman" w:cs="Times New Roman"/>
          <w:sz w:val="28"/>
          <w:szCs w:val="28"/>
        </w:rPr>
        <w:t xml:space="preserve">средствами живописи. Цвет – основа языка живописи.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781BAA">
        <w:rPr>
          <w:rFonts w:ascii="Times New Roman" w:hAnsi="Times New Roman" w:cs="Times New Roman"/>
          <w:sz w:val="28"/>
          <w:szCs w:val="28"/>
        </w:rPr>
        <w:t>задачами. Образы природы и человека в живописи.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 xml:space="preserve">Скульптура. </w:t>
      </w:r>
      <w:r w:rsidRPr="00781BAA">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781BAA">
        <w:rPr>
          <w:rFonts w:ascii="Times New Roman" w:hAnsi="Times New Roman" w:cs="Times New Roman"/>
          <w:sz w:val="28"/>
          <w:szCs w:val="28"/>
        </w:rPr>
        <w:t xml:space="preserve">с пластическими скульптурными материалами для создания </w:t>
      </w:r>
      <w:r w:rsidRPr="00781BAA">
        <w:rPr>
          <w:rFonts w:ascii="Times New Roman" w:hAnsi="Times New Roman" w:cs="Times New Roman"/>
          <w:spacing w:val="2"/>
          <w:sz w:val="28"/>
          <w:szCs w:val="28"/>
        </w:rPr>
        <w:t xml:space="preserve">выразительного образа (пластилин, глина — раскатывание, </w:t>
      </w:r>
      <w:r w:rsidRPr="00781BAA">
        <w:rPr>
          <w:rFonts w:ascii="Times New Roman" w:hAnsi="Times New Roman" w:cs="Times New Roman"/>
          <w:sz w:val="28"/>
          <w:szCs w:val="28"/>
        </w:rPr>
        <w:t xml:space="preserve">набор объёма, вытягивание формы). Объём — основа языка </w:t>
      </w:r>
      <w:r w:rsidRPr="00781BAA">
        <w:rPr>
          <w:rFonts w:ascii="Times New Roman" w:hAnsi="Times New Roman" w:cs="Times New Roman"/>
          <w:sz w:val="28"/>
          <w:szCs w:val="28"/>
        </w:rPr>
        <w:lastRenderedPageBreak/>
        <w:t>скульптуры. Основные темы скульптуры. Красота человека и животных, выраженная средствами скульптуры.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Художественное конструирование и дизайн. </w:t>
      </w:r>
      <w:r w:rsidRPr="00781BAA">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781BAA">
        <w:rPr>
          <w:rFonts w:ascii="Times New Roman" w:hAnsi="Times New Roman" w:cs="Times New Roman"/>
          <w:sz w:val="28"/>
          <w:szCs w:val="28"/>
        </w:rPr>
        <w:t> </w:t>
      </w:r>
      <w:r w:rsidRPr="00781BAA">
        <w:rPr>
          <w:rFonts w:ascii="Times New Roman" w:hAnsi="Times New Roman" w:cs="Times New Roman"/>
          <w:sz w:val="28"/>
          <w:szCs w:val="28"/>
        </w:rPr>
        <w:t xml:space="preserve">др.). Элементарные приёмы работы с различными материалами для создания </w:t>
      </w:r>
      <w:r w:rsidRPr="00781BAA">
        <w:rPr>
          <w:rFonts w:ascii="Times New Roman" w:hAnsi="Times New Roman" w:cs="Times New Roman"/>
          <w:spacing w:val="2"/>
          <w:sz w:val="28"/>
          <w:szCs w:val="28"/>
        </w:rPr>
        <w:t xml:space="preserve">выразительного образа (пластилин — раскатывание, набор </w:t>
      </w:r>
      <w:r w:rsidRPr="00781BAA">
        <w:rPr>
          <w:rFonts w:ascii="Times New Roman" w:hAnsi="Times New Roman" w:cs="Times New Roman"/>
          <w:sz w:val="28"/>
          <w:szCs w:val="28"/>
        </w:rPr>
        <w:t xml:space="preserve">объёма, вытягивание формы; бумага и картон — сгибание, </w:t>
      </w:r>
      <w:r w:rsidRPr="00781BAA">
        <w:rPr>
          <w:rFonts w:ascii="Times New Roman" w:hAnsi="Times New Roman" w:cs="Times New Roman"/>
          <w:spacing w:val="2"/>
          <w:sz w:val="28"/>
          <w:szCs w:val="28"/>
        </w:rPr>
        <w:t xml:space="preserve">вырезание). Представление о возможностях использования </w:t>
      </w:r>
      <w:r w:rsidRPr="00781BAA">
        <w:rPr>
          <w:rFonts w:ascii="Times New Roman" w:hAnsi="Times New Roman" w:cs="Times New Roman"/>
          <w:sz w:val="28"/>
          <w:szCs w:val="28"/>
        </w:rPr>
        <w:t>навыков художественного конструирования и моделирования в жизни человека.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4"/>
          <w:sz w:val="28"/>
          <w:szCs w:val="28"/>
        </w:rPr>
        <w:t xml:space="preserve">Декоративно­прикладное искусство. </w:t>
      </w:r>
      <w:r w:rsidRPr="00781BAA">
        <w:rPr>
          <w:rFonts w:ascii="Times New Roman" w:hAnsi="Times New Roman" w:cs="Times New Roman"/>
          <w:spacing w:val="-4"/>
          <w:sz w:val="28"/>
          <w:szCs w:val="28"/>
        </w:rPr>
        <w:t>Истоки декоративно­</w:t>
      </w:r>
      <w:r w:rsidRPr="00781BAA">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781BAA">
        <w:rPr>
          <w:rFonts w:ascii="Times New Roman" w:hAnsi="Times New Roman" w:cs="Times New Roman"/>
          <w:spacing w:val="2"/>
          <w:sz w:val="28"/>
          <w:szCs w:val="28"/>
        </w:rPr>
        <w:t xml:space="preserve">жилища, предметов быта, орудий труда, костюма; музыка, </w:t>
      </w:r>
      <w:r w:rsidRPr="00781BAA">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781BAA">
        <w:rPr>
          <w:rFonts w:ascii="Times New Roman" w:hAnsi="Times New Roman" w:cs="Times New Roman"/>
          <w:spacing w:val="2"/>
          <w:sz w:val="28"/>
          <w:szCs w:val="28"/>
        </w:rPr>
        <w:t>и женской красоте, отражённые в изобразительном искус</w:t>
      </w:r>
      <w:r w:rsidRPr="00781BAA">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781BAA">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781BAA">
        <w:rPr>
          <w:rFonts w:ascii="Times New Roman" w:hAnsi="Times New Roman" w:cs="Times New Roman"/>
          <w:sz w:val="28"/>
          <w:szCs w:val="28"/>
        </w:rPr>
        <w:t>деревьев, морозные узоры на стекле и</w:t>
      </w:r>
      <w:r w:rsidRPr="00781BAA">
        <w:rPr>
          <w:rFonts w:ascii="Times New Roman" w:hAnsi="Times New Roman" w:cs="Times New Roman"/>
          <w:sz w:val="28"/>
          <w:szCs w:val="28"/>
        </w:rPr>
        <w:t> </w:t>
      </w:r>
      <w:r w:rsidRPr="00781BAA">
        <w:rPr>
          <w:rFonts w:ascii="Times New Roman" w:hAnsi="Times New Roman" w:cs="Times New Roman"/>
          <w:sz w:val="28"/>
          <w:szCs w:val="28"/>
        </w:rPr>
        <w:t>т.</w:t>
      </w:r>
      <w:r w:rsidRPr="00781BAA">
        <w:rPr>
          <w:rFonts w:ascii="Times New Roman" w:hAnsi="Times New Roman" w:cs="Times New Roman"/>
          <w:sz w:val="28"/>
          <w:szCs w:val="28"/>
        </w:rPr>
        <w:t> </w:t>
      </w:r>
      <w:r w:rsidRPr="00781BAA">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Азбука искусства. Как говорит искусство?</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 xml:space="preserve">Композиция. </w:t>
      </w:r>
      <w:r w:rsidRPr="00781BAA">
        <w:rPr>
          <w:rFonts w:ascii="Times New Roman" w:hAnsi="Times New Roman" w:cs="Times New Roman"/>
          <w:spacing w:val="-2"/>
          <w:sz w:val="28"/>
          <w:szCs w:val="28"/>
        </w:rPr>
        <w:t>Элементарные приёмы композиции на плос</w:t>
      </w:r>
      <w:r w:rsidRPr="00781BAA">
        <w:rPr>
          <w:rFonts w:ascii="Times New Roman" w:hAnsi="Times New Roman" w:cs="Times New Roman"/>
          <w:spacing w:val="2"/>
          <w:sz w:val="28"/>
          <w:szCs w:val="28"/>
        </w:rPr>
        <w:t xml:space="preserve">кости и в пространстве. Понятия: горизонталь, вертикаль </w:t>
      </w:r>
      <w:r w:rsidRPr="00781BAA">
        <w:rPr>
          <w:rFonts w:ascii="Times New Roman" w:hAnsi="Times New Roman" w:cs="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781BAA">
        <w:rPr>
          <w:rFonts w:ascii="Times New Roman" w:hAnsi="Times New Roman" w:cs="Times New Roman"/>
          <w:sz w:val="28"/>
          <w:szCs w:val="28"/>
        </w:rPr>
        <w:t> </w:t>
      </w:r>
      <w:r w:rsidRPr="00781BAA">
        <w:rPr>
          <w:rFonts w:ascii="Times New Roman" w:hAnsi="Times New Roman" w:cs="Times New Roman"/>
          <w:sz w:val="28"/>
          <w:szCs w:val="28"/>
        </w:rPr>
        <w:t>д. Главное и второстепенное в композиции. Симметрия и асимметрия.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Цвет. </w:t>
      </w:r>
      <w:r w:rsidRPr="00781BAA">
        <w:rPr>
          <w:rFonts w:ascii="Times New Roman" w:hAnsi="Times New Roman" w:cs="Times New Roman"/>
          <w:sz w:val="28"/>
          <w:szCs w:val="28"/>
        </w:rPr>
        <w:t xml:space="preserve">Основные и составные цвета. Тёплые и холодные </w:t>
      </w:r>
      <w:r w:rsidRPr="00781BAA">
        <w:rPr>
          <w:rFonts w:ascii="Times New Roman" w:hAnsi="Times New Roman" w:cs="Times New Roman"/>
          <w:spacing w:val="2"/>
          <w:sz w:val="28"/>
          <w:szCs w:val="28"/>
        </w:rPr>
        <w:t xml:space="preserve">цвета. Смешение цветов. Роль белой и чёрной красок в эмоциональном звучании и </w:t>
      </w:r>
      <w:r w:rsidRPr="00781BAA">
        <w:rPr>
          <w:rFonts w:ascii="Times New Roman" w:hAnsi="Times New Roman" w:cs="Times New Roman"/>
          <w:spacing w:val="2"/>
          <w:sz w:val="28"/>
          <w:szCs w:val="28"/>
        </w:rPr>
        <w:lastRenderedPageBreak/>
        <w:t>выразительности образа. Эмоциональные возможности цвета. Практическое овладение ос</w:t>
      </w:r>
      <w:r w:rsidRPr="00781BAA">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 xml:space="preserve">Линия. </w:t>
      </w:r>
      <w:r w:rsidRPr="00781BAA">
        <w:rPr>
          <w:rFonts w:ascii="Times New Roman" w:hAnsi="Times New Roman" w:cs="Times New Roman"/>
          <w:spacing w:val="2"/>
          <w:sz w:val="28"/>
          <w:szCs w:val="28"/>
        </w:rPr>
        <w:t xml:space="preserve">Многообразие линий (тонкие, толстые, прямые, </w:t>
      </w:r>
      <w:r w:rsidRPr="00781BAA">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Форма. </w:t>
      </w:r>
      <w:r w:rsidRPr="00781BAA">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781BAA">
        <w:rPr>
          <w:rFonts w:ascii="Times New Roman" w:hAnsi="Times New Roman" w:cs="Times New Roman"/>
          <w:spacing w:val="2"/>
          <w:sz w:val="28"/>
          <w:szCs w:val="28"/>
        </w:rPr>
        <w:t>Трансформация форм. Влияние формы предмета на пред</w:t>
      </w:r>
      <w:r w:rsidRPr="00781BAA">
        <w:rPr>
          <w:rFonts w:ascii="Times New Roman" w:hAnsi="Times New Roman" w:cs="Times New Roman"/>
          <w:sz w:val="28"/>
          <w:szCs w:val="28"/>
        </w:rPr>
        <w:t>ставление о его характере. Силуэт.</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pacing w:val="2"/>
          <w:sz w:val="28"/>
          <w:szCs w:val="28"/>
        </w:rPr>
        <w:t xml:space="preserve">Объём. </w:t>
      </w:r>
      <w:r w:rsidRPr="00781BAA">
        <w:rPr>
          <w:rFonts w:ascii="Times New Roman" w:hAnsi="Times New Roman" w:cs="Times New Roman"/>
          <w:spacing w:val="2"/>
          <w:sz w:val="28"/>
          <w:szCs w:val="28"/>
        </w:rPr>
        <w:t xml:space="preserve">Объём в пространстве и объём на плоскости. </w:t>
      </w:r>
      <w:r w:rsidRPr="00781BAA">
        <w:rPr>
          <w:rFonts w:ascii="Times New Roman" w:hAnsi="Times New Roman" w:cs="Times New Roman"/>
          <w:sz w:val="28"/>
          <w:szCs w:val="28"/>
        </w:rPr>
        <w:t>Способы передачи объёма. Выразительность объёмных композиций.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pacing w:val="2"/>
          <w:sz w:val="28"/>
          <w:szCs w:val="28"/>
        </w:rPr>
        <w:t xml:space="preserve">Ритм. </w:t>
      </w:r>
      <w:r w:rsidRPr="00781BAA">
        <w:rPr>
          <w:rFonts w:ascii="Times New Roman" w:hAnsi="Times New Roman" w:cs="Times New Roman"/>
          <w:spacing w:val="2"/>
          <w:sz w:val="28"/>
          <w:szCs w:val="28"/>
        </w:rPr>
        <w:t>Виды ритма (спокойный, замедленный, порыви</w:t>
      </w:r>
      <w:r w:rsidRPr="00781BAA">
        <w:rPr>
          <w:rFonts w:ascii="Times New Roman" w:hAnsi="Times New Roman" w:cs="Times New Roman"/>
          <w:sz w:val="28"/>
          <w:szCs w:val="28"/>
        </w:rPr>
        <w:t>стый, беспокойный и</w:t>
      </w:r>
      <w:r w:rsidRPr="00781BAA">
        <w:rPr>
          <w:rFonts w:ascii="Times New Roman" w:hAnsi="Times New Roman" w:cs="Times New Roman"/>
          <w:sz w:val="28"/>
          <w:szCs w:val="28"/>
        </w:rPr>
        <w:t> </w:t>
      </w:r>
      <w:r w:rsidRPr="00781BAA">
        <w:rPr>
          <w:rFonts w:ascii="Times New Roman" w:hAnsi="Times New Roman" w:cs="Times New Roman"/>
          <w:sz w:val="28"/>
          <w:szCs w:val="28"/>
        </w:rPr>
        <w:t>т.</w:t>
      </w:r>
      <w:r w:rsidRPr="00781BAA">
        <w:rPr>
          <w:rFonts w:ascii="Times New Roman" w:hAnsi="Times New Roman" w:cs="Times New Roman"/>
          <w:sz w:val="28"/>
          <w:szCs w:val="28"/>
        </w:rPr>
        <w:t> </w:t>
      </w:r>
      <w:r w:rsidRPr="00781BAA">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A6B0E" w:rsidRPr="00781BAA" w:rsidRDefault="007A6B0E" w:rsidP="00781BAA">
      <w:pPr>
        <w:pStyle w:val="15"/>
        <w:spacing w:line="360" w:lineRule="auto"/>
        <w:jc w:val="both"/>
        <w:rPr>
          <w:rFonts w:ascii="Times New Roman" w:hAnsi="Times New Roman" w:cs="Times New Roman"/>
          <w:sz w:val="16"/>
          <w:szCs w:val="16"/>
        </w:rPr>
      </w:pPr>
    </w:p>
    <w:p w:rsidR="00372AEE" w:rsidRPr="00781BAA" w:rsidRDefault="00372AEE" w:rsidP="00781BAA">
      <w:pPr>
        <w:pStyle w:val="15"/>
        <w:spacing w:line="360" w:lineRule="auto"/>
        <w:jc w:val="both"/>
        <w:rPr>
          <w:rFonts w:ascii="Times New Roman" w:hAnsi="Times New Roman" w:cs="Times New Roman"/>
          <w:b/>
          <w:bCs/>
          <w:i/>
          <w:spacing w:val="-2"/>
          <w:sz w:val="28"/>
          <w:szCs w:val="28"/>
        </w:rPr>
      </w:pPr>
      <w:r w:rsidRPr="00781BAA">
        <w:rPr>
          <w:rFonts w:ascii="Times New Roman" w:hAnsi="Times New Roman" w:cs="Times New Roman"/>
          <w:b/>
          <w:bCs/>
          <w:i/>
          <w:spacing w:val="-2"/>
          <w:sz w:val="28"/>
          <w:szCs w:val="28"/>
        </w:rPr>
        <w:t>Значимые темы искусства. О чём говорит искусство?</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Земля — наш общий дом. </w:t>
      </w:r>
      <w:r w:rsidRPr="00781BAA">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781BAA">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781BAA">
        <w:rPr>
          <w:rFonts w:ascii="Times New Roman" w:hAnsi="Times New Roman" w:cs="Times New Roman"/>
          <w:sz w:val="28"/>
          <w:szCs w:val="28"/>
        </w:rPr>
        <w:t>П</w:t>
      </w:r>
      <w:r w:rsidRPr="00781BAA">
        <w:rPr>
          <w:rFonts w:ascii="Times New Roman" w:hAnsi="Times New Roman" w:cs="Times New Roman"/>
          <w:spacing w:val="2"/>
          <w:sz w:val="28"/>
          <w:szCs w:val="28"/>
        </w:rPr>
        <w:t xml:space="preserve">остройки в природе: птичьи </w:t>
      </w:r>
      <w:r w:rsidRPr="00781BAA">
        <w:rPr>
          <w:rFonts w:ascii="Times New Roman" w:hAnsi="Times New Roman" w:cs="Times New Roman"/>
          <w:sz w:val="28"/>
          <w:szCs w:val="28"/>
        </w:rPr>
        <w:t>гнёзда, норы, ульи, панцирь черепахи, домик улитки и</w:t>
      </w:r>
      <w:r w:rsidRPr="00781BAA">
        <w:rPr>
          <w:rFonts w:ascii="Times New Roman" w:hAnsi="Times New Roman" w:cs="Times New Roman"/>
          <w:sz w:val="28"/>
          <w:szCs w:val="28"/>
        </w:rPr>
        <w:t> </w:t>
      </w:r>
      <w:r w:rsidRPr="00781BAA">
        <w:rPr>
          <w:rFonts w:ascii="Times New Roman" w:hAnsi="Times New Roman" w:cs="Times New Roman"/>
          <w:sz w:val="28"/>
          <w:szCs w:val="28"/>
        </w:rPr>
        <w:t>т.</w:t>
      </w:r>
      <w:r w:rsidRPr="00781BAA">
        <w:rPr>
          <w:rFonts w:ascii="Times New Roman" w:hAnsi="Times New Roman" w:cs="Times New Roman"/>
          <w:sz w:val="28"/>
          <w:szCs w:val="28"/>
        </w:rPr>
        <w:t> </w:t>
      </w:r>
      <w:r w:rsidRPr="00781BAA">
        <w:rPr>
          <w:rFonts w:ascii="Times New Roman" w:hAnsi="Times New Roman" w:cs="Times New Roman"/>
          <w:sz w:val="28"/>
          <w:szCs w:val="28"/>
        </w:rPr>
        <w:t>д.</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Восприятие и эмоциональная оценка шедевров русского </w:t>
      </w:r>
      <w:r w:rsidRPr="00781BAA">
        <w:rPr>
          <w:rFonts w:ascii="Times New Roman" w:hAnsi="Times New Roman" w:cs="Times New Roman"/>
          <w:spacing w:val="-2"/>
          <w:sz w:val="28"/>
          <w:szCs w:val="28"/>
        </w:rPr>
        <w:t>и зарубежного искусства, изображающих природу.</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Родина моя — Россия. </w:t>
      </w:r>
      <w:r w:rsidRPr="00781BAA">
        <w:rPr>
          <w:rFonts w:ascii="Times New Roman" w:hAnsi="Times New Roman" w:cs="Times New Roman"/>
          <w:sz w:val="28"/>
          <w:szCs w:val="28"/>
        </w:rPr>
        <w:t>Роль природных условий в ха</w:t>
      </w:r>
      <w:r w:rsidRPr="00781BAA">
        <w:rPr>
          <w:rFonts w:ascii="Times New Roman" w:hAnsi="Times New Roman" w:cs="Times New Roman"/>
          <w:spacing w:val="2"/>
          <w:sz w:val="28"/>
          <w:szCs w:val="28"/>
        </w:rPr>
        <w:t xml:space="preserve">рактере традиционной культуры народов России. Пейзажи </w:t>
      </w:r>
      <w:r w:rsidRPr="00781BAA">
        <w:rPr>
          <w:rFonts w:ascii="Times New Roman" w:hAnsi="Times New Roman" w:cs="Times New Roman"/>
          <w:sz w:val="28"/>
          <w:szCs w:val="28"/>
        </w:rPr>
        <w:t xml:space="preserve">родной природы. Единство декоративного строя в украшении жилища, предметов быта, орудий труда, </w:t>
      </w:r>
      <w:r w:rsidRPr="00781BAA">
        <w:rPr>
          <w:rFonts w:ascii="Times New Roman" w:hAnsi="Times New Roman" w:cs="Times New Roman"/>
          <w:sz w:val="28"/>
          <w:szCs w:val="28"/>
        </w:rPr>
        <w:lastRenderedPageBreak/>
        <w:t>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pacing w:val="2"/>
          <w:sz w:val="28"/>
          <w:szCs w:val="28"/>
        </w:rPr>
        <w:t xml:space="preserve">Человек и человеческие взаимоотношения. </w:t>
      </w:r>
      <w:r w:rsidRPr="00781BAA">
        <w:rPr>
          <w:rFonts w:ascii="Times New Roman" w:hAnsi="Times New Roman" w:cs="Times New Roman"/>
          <w:spacing w:val="2"/>
          <w:sz w:val="28"/>
          <w:szCs w:val="28"/>
        </w:rPr>
        <w:t>Образ че</w:t>
      </w:r>
      <w:r w:rsidRPr="00781BAA">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81BAA">
        <w:rPr>
          <w:rFonts w:ascii="Times New Roman" w:hAnsi="Times New Roman" w:cs="Times New Roman"/>
          <w:sz w:val="28"/>
          <w:szCs w:val="28"/>
        </w:rPr>
        <w:t> </w:t>
      </w:r>
      <w:r w:rsidRPr="00781BAA">
        <w:rPr>
          <w:rFonts w:ascii="Times New Roman" w:hAnsi="Times New Roman" w:cs="Times New Roman"/>
          <w:sz w:val="28"/>
          <w:szCs w:val="28"/>
        </w:rPr>
        <w:t>т.</w:t>
      </w:r>
      <w:r w:rsidRPr="00781BAA">
        <w:rPr>
          <w:rFonts w:ascii="Times New Roman" w:hAnsi="Times New Roman" w:cs="Times New Roman"/>
          <w:sz w:val="28"/>
          <w:szCs w:val="28"/>
        </w:rPr>
        <w:t> </w:t>
      </w:r>
      <w:r w:rsidRPr="00781BAA">
        <w:rPr>
          <w:rFonts w:ascii="Times New Roman" w:hAnsi="Times New Roman" w:cs="Times New Roman"/>
          <w:sz w:val="28"/>
          <w:szCs w:val="28"/>
        </w:rPr>
        <w:t>д. Образы персонажей, вызывающие гнев, раздражение, презрение.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Искусство дарит людям красоту. </w:t>
      </w:r>
      <w:r w:rsidRPr="00781BAA">
        <w:rPr>
          <w:rFonts w:ascii="Times New Roman" w:hAnsi="Times New Roman" w:cs="Times New Roman"/>
          <w:sz w:val="28"/>
          <w:szCs w:val="28"/>
        </w:rPr>
        <w:t>Искусство вокруг нас сегодня. Использование различных художественных матери</w:t>
      </w:r>
      <w:r w:rsidRPr="00781BAA">
        <w:rPr>
          <w:rFonts w:ascii="Times New Roman" w:hAnsi="Times New Roman" w:cs="Times New Roman"/>
          <w:spacing w:val="2"/>
          <w:sz w:val="28"/>
          <w:szCs w:val="28"/>
        </w:rPr>
        <w:t xml:space="preserve">алов и средств для создания проектов красивых, удобных </w:t>
      </w:r>
      <w:r w:rsidRPr="00781BAA">
        <w:rPr>
          <w:rFonts w:ascii="Times New Roman" w:hAnsi="Times New Roman" w:cs="Times New Roman"/>
          <w:sz w:val="28"/>
          <w:szCs w:val="28"/>
        </w:rPr>
        <w:t>и выразительных предметов быта, видов транспорта. Пред</w:t>
      </w:r>
      <w:r w:rsidRPr="00781BAA">
        <w:rPr>
          <w:rFonts w:ascii="Times New Roman" w:hAnsi="Times New Roman" w:cs="Times New Roman"/>
          <w:spacing w:val="2"/>
          <w:sz w:val="28"/>
          <w:szCs w:val="28"/>
        </w:rPr>
        <w:t xml:space="preserve">ставление о роли изобразительных (пластических) искусств </w:t>
      </w:r>
      <w:r w:rsidRPr="00781BAA">
        <w:rPr>
          <w:rFonts w:ascii="Times New Roman" w:hAnsi="Times New Roman" w:cs="Times New Roman"/>
          <w:sz w:val="28"/>
          <w:szCs w:val="28"/>
        </w:rPr>
        <w:t>в повседневной жизни человека, в организации его матери</w:t>
      </w:r>
      <w:r w:rsidRPr="00781BAA">
        <w:rPr>
          <w:rFonts w:ascii="Times New Roman" w:hAnsi="Times New Roman" w:cs="Times New Roman"/>
          <w:spacing w:val="2"/>
          <w:sz w:val="28"/>
          <w:szCs w:val="28"/>
        </w:rPr>
        <w:t>ального окружения.</w:t>
      </w:r>
      <w:r w:rsidRPr="00781BAA">
        <w:rPr>
          <w:rFonts w:ascii="Times New Roman" w:hAnsi="Times New Roman" w:cs="Times New Roman"/>
          <w:spacing w:val="-2"/>
          <w:sz w:val="28"/>
          <w:szCs w:val="28"/>
        </w:rPr>
        <w:t xml:space="preserve">Жанр </w:t>
      </w:r>
      <w:r w:rsidRPr="00781BAA">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Опыт художественно­творческой деятельности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781BAA">
        <w:rPr>
          <w:rFonts w:ascii="Times New Roman" w:hAnsi="Times New Roman" w:cs="Times New Roman"/>
          <w:spacing w:val="2"/>
          <w:sz w:val="28"/>
          <w:szCs w:val="28"/>
        </w:rPr>
        <w:t>Освоение основ рисунка, живописи, скульптуры, деко</w:t>
      </w:r>
      <w:r w:rsidRPr="00781BAA">
        <w:rPr>
          <w:rFonts w:ascii="Times New Roman" w:hAnsi="Times New Roman" w:cs="Times New Roman"/>
          <w:sz w:val="28"/>
          <w:szCs w:val="28"/>
        </w:rPr>
        <w:t xml:space="preserve">ративно­прикладного искусства. </w:t>
      </w:r>
      <w:r w:rsidRPr="00781BAA">
        <w:rPr>
          <w:rFonts w:ascii="Times New Roman" w:hAnsi="Times New Roman" w:cs="Times New Roman"/>
          <w:spacing w:val="2"/>
          <w:sz w:val="28"/>
          <w:szCs w:val="28"/>
        </w:rPr>
        <w:t>Овладение основами художественной грамоты: компози</w:t>
      </w:r>
      <w:r w:rsidRPr="00781BAA">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Выбор и применение выразительных средств для реали</w:t>
      </w:r>
      <w:r w:rsidRPr="00781BAA">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lastRenderedPageBreak/>
        <w:t>Выбор и применение выразительных средств для реали</w:t>
      </w:r>
      <w:r w:rsidRPr="00781BAA">
        <w:rPr>
          <w:rFonts w:ascii="Times New Roman" w:hAnsi="Times New Roman" w:cs="Times New Roman"/>
          <w:sz w:val="28"/>
          <w:szCs w:val="28"/>
        </w:rPr>
        <w:t>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Использование в индивидуальной и коллективной дея</w:t>
      </w:r>
      <w:r w:rsidRPr="00781BAA">
        <w:rPr>
          <w:rFonts w:ascii="Times New Roman" w:hAnsi="Times New Roman" w:cs="Times New Roman"/>
          <w:sz w:val="28"/>
          <w:szCs w:val="28"/>
        </w:rPr>
        <w:t xml:space="preserve">тельности различных художественных техник и материалов: </w:t>
      </w:r>
      <w:r w:rsidRPr="00781BAA">
        <w:rPr>
          <w:rFonts w:ascii="Times New Roman" w:hAnsi="Times New Roman" w:cs="Times New Roman"/>
          <w:spacing w:val="2"/>
          <w:sz w:val="28"/>
          <w:szCs w:val="28"/>
        </w:rPr>
        <w:t>коллажа, граттажа, аппликации, компьютерной анимации, натурной мультипликации,  бумажной пластики, гуаши, акварели, пастели, восковых</w:t>
      </w:r>
      <w:r w:rsidRPr="00781BAA">
        <w:rPr>
          <w:rFonts w:ascii="Times New Roman" w:hAnsi="Times New Roman" w:cs="Times New Roman"/>
          <w:sz w:val="28"/>
          <w:szCs w:val="28"/>
        </w:rPr>
        <w:t xml:space="preserve"> мелков, туши, карандаша, фломастеров, пластилина, глины, подручных и природных материалов.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Участие в обсуждении содержания и выразительных средств </w:t>
      </w:r>
      <w:r w:rsidRPr="00781BAA">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7A6B0E" w:rsidRPr="00781BAA" w:rsidRDefault="007A6B0E" w:rsidP="00781BAA">
      <w:pPr>
        <w:pStyle w:val="15"/>
        <w:spacing w:line="360" w:lineRule="auto"/>
        <w:jc w:val="both"/>
        <w:rPr>
          <w:rFonts w:ascii="Times New Roman" w:hAnsi="Times New Roman" w:cs="Times New Roman"/>
          <w:sz w:val="16"/>
          <w:szCs w:val="16"/>
        </w:rPr>
      </w:pPr>
    </w:p>
    <w:p w:rsidR="00372AEE" w:rsidRPr="00781BAA" w:rsidRDefault="00372AEE" w:rsidP="00781BAA">
      <w:pPr>
        <w:pStyle w:val="15"/>
        <w:spacing w:line="360" w:lineRule="auto"/>
        <w:jc w:val="both"/>
        <w:rPr>
          <w:rFonts w:ascii="Times New Roman" w:hAnsi="Times New Roman" w:cs="Times New Roman"/>
          <w:b/>
          <w:sz w:val="28"/>
          <w:szCs w:val="28"/>
          <w:u w:val="single"/>
        </w:rPr>
      </w:pPr>
      <w:r w:rsidRPr="00781BAA">
        <w:rPr>
          <w:rFonts w:ascii="Times New Roman" w:hAnsi="Times New Roman" w:cs="Times New Roman"/>
          <w:b/>
          <w:sz w:val="28"/>
          <w:szCs w:val="28"/>
          <w:u w:val="single"/>
        </w:rPr>
        <w:t>8. Музыка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Музыка в жизни человека.</w:t>
      </w:r>
      <w:r w:rsidRPr="00781BAA">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Обобщённое представление об основных образно­эмо</w:t>
      </w:r>
      <w:r w:rsidRPr="00781BAA">
        <w:rPr>
          <w:rFonts w:ascii="Times New Roman" w:hAnsi="Times New Roman" w:cs="Times New Roman"/>
          <w:sz w:val="28"/>
          <w:szCs w:val="28"/>
        </w:rPr>
        <w:t>ци</w:t>
      </w:r>
      <w:r w:rsidRPr="00781BAA">
        <w:rPr>
          <w:rFonts w:ascii="Times New Roman" w:hAnsi="Times New Roman" w:cs="Times New Roman"/>
          <w:spacing w:val="2"/>
          <w:sz w:val="28"/>
          <w:szCs w:val="28"/>
        </w:rPr>
        <w:t xml:space="preserve">ональных сферах музыки и о многообразии музыкальных </w:t>
      </w:r>
      <w:r w:rsidRPr="00781BAA">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spacing w:val="2"/>
          <w:sz w:val="28"/>
          <w:szCs w:val="28"/>
        </w:rPr>
        <w:t>Отечественные народные музыкальные традиции. Твор</w:t>
      </w:r>
      <w:r w:rsidRPr="00781BAA">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781BAA">
        <w:rPr>
          <w:rFonts w:ascii="Times New Roman" w:hAnsi="Times New Roman" w:cs="Times New Roman"/>
          <w:spacing w:val="2"/>
          <w:sz w:val="28"/>
          <w:szCs w:val="28"/>
        </w:rPr>
        <w:t xml:space="preserve">игры­драматизации. Историческое прошлое в музыкальных </w:t>
      </w:r>
      <w:r w:rsidRPr="00781BAA">
        <w:rPr>
          <w:rFonts w:ascii="Times New Roman" w:hAnsi="Times New Roman" w:cs="Times New Roman"/>
          <w:sz w:val="28"/>
          <w:szCs w:val="28"/>
        </w:rPr>
        <w:t xml:space="preserve">образах. Народная и профессиональная музыка. Сочинения </w:t>
      </w:r>
      <w:r w:rsidRPr="00781BAA">
        <w:rPr>
          <w:rFonts w:ascii="Times New Roman" w:hAnsi="Times New Roman" w:cs="Times New Roman"/>
          <w:spacing w:val="2"/>
          <w:sz w:val="28"/>
          <w:szCs w:val="28"/>
        </w:rPr>
        <w:t xml:space="preserve">отечественных композиторов о Родине. Духовная музыка в </w:t>
      </w:r>
      <w:r w:rsidRPr="00781BAA">
        <w:rPr>
          <w:rFonts w:ascii="Times New Roman" w:hAnsi="Times New Roman" w:cs="Times New Roman"/>
          <w:sz w:val="28"/>
          <w:szCs w:val="28"/>
        </w:rPr>
        <w:t>творчестве композиторов.</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bCs/>
          <w:spacing w:val="-2"/>
          <w:sz w:val="28"/>
          <w:szCs w:val="28"/>
        </w:rPr>
        <w:t>Основные закономерности музыкального искусства.</w:t>
      </w:r>
      <w:r w:rsidRPr="00781BAA">
        <w:rPr>
          <w:rFonts w:ascii="Times New Roman" w:hAnsi="Times New Roman" w:cs="Times New Roman"/>
          <w:spacing w:val="-2"/>
          <w:sz w:val="28"/>
          <w:szCs w:val="28"/>
        </w:rPr>
        <w:t xml:space="preserve"> Ин</w:t>
      </w:r>
      <w:r w:rsidRPr="00781BAA">
        <w:rPr>
          <w:rFonts w:ascii="Times New Roman" w:hAnsi="Times New Roman" w:cs="Times New Roman"/>
          <w:sz w:val="28"/>
          <w:szCs w:val="28"/>
        </w:rPr>
        <w:t>тонационно­образная природа музыкального искусства. Вы</w:t>
      </w:r>
      <w:r w:rsidRPr="00781BAA">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Интонации музыкальные и речевые. Сходство и различия. Интонация — источник музыкальной речи. Основные сред</w:t>
      </w:r>
      <w:r w:rsidRPr="00781BAA">
        <w:rPr>
          <w:rFonts w:ascii="Times New Roman" w:hAnsi="Times New Roman" w:cs="Times New Roman"/>
          <w:spacing w:val="2"/>
          <w:sz w:val="28"/>
          <w:szCs w:val="28"/>
        </w:rPr>
        <w:t xml:space="preserve">ства музыкальной выразительности (мелодия, ритм, темп, </w:t>
      </w:r>
      <w:r w:rsidRPr="00781BAA">
        <w:rPr>
          <w:rFonts w:ascii="Times New Roman" w:hAnsi="Times New Roman" w:cs="Times New Roman"/>
          <w:sz w:val="28"/>
          <w:szCs w:val="28"/>
        </w:rPr>
        <w:t>динамика, тембр и</w:t>
      </w:r>
      <w:r w:rsidRPr="00781BAA">
        <w:rPr>
          <w:rFonts w:ascii="Times New Roman" w:hAnsi="Times New Roman" w:cs="Times New Roman"/>
          <w:sz w:val="28"/>
          <w:szCs w:val="28"/>
        </w:rPr>
        <w:t> </w:t>
      </w:r>
      <w:r w:rsidRPr="00781BAA">
        <w:rPr>
          <w:rFonts w:ascii="Times New Roman" w:hAnsi="Times New Roman" w:cs="Times New Roman"/>
          <w:sz w:val="28"/>
          <w:szCs w:val="28"/>
        </w:rPr>
        <w:t>др.).</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781BAA">
        <w:rPr>
          <w:rFonts w:ascii="Times New Roman" w:hAnsi="Times New Roman" w:cs="Times New Roman"/>
          <w:spacing w:val="2"/>
          <w:sz w:val="28"/>
          <w:szCs w:val="28"/>
        </w:rPr>
        <w:t xml:space="preserve">слушатель. Особенности музыкальной речи в сочинениях </w:t>
      </w:r>
      <w:r w:rsidRPr="00781BAA">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Развитие музыки — сопоставление и столкновение чувств </w:t>
      </w:r>
      <w:r w:rsidRPr="00781BAA">
        <w:rPr>
          <w:rFonts w:ascii="Times New Roman" w:hAnsi="Times New Roman" w:cs="Times New Roman"/>
          <w:spacing w:val="2"/>
          <w:sz w:val="28"/>
          <w:szCs w:val="28"/>
        </w:rPr>
        <w:t>и мыслей человека, музыкальных интонаций, тем, художе</w:t>
      </w:r>
      <w:r w:rsidRPr="00781BAA">
        <w:rPr>
          <w:rFonts w:ascii="Times New Roman" w:hAnsi="Times New Roman" w:cs="Times New Roman"/>
          <w:sz w:val="28"/>
          <w:szCs w:val="28"/>
        </w:rPr>
        <w:t>ственных образов. Основные приёмы музыкального развития (повтор и контраст).</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spacing w:val="2"/>
          <w:sz w:val="28"/>
          <w:szCs w:val="28"/>
        </w:rPr>
        <w:t xml:space="preserve">Формы построения музыки как обобщённое выражение </w:t>
      </w:r>
      <w:r w:rsidRPr="00781BAA">
        <w:rPr>
          <w:rFonts w:ascii="Times New Roman" w:hAnsi="Times New Roman" w:cs="Times New Roman"/>
          <w:sz w:val="28"/>
          <w:szCs w:val="28"/>
        </w:rPr>
        <w:t xml:space="preserve">художественно­образного содержания произведений. </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bCs/>
          <w:sz w:val="28"/>
          <w:szCs w:val="28"/>
        </w:rPr>
        <w:t>Музыкальная картина мира.</w:t>
      </w:r>
      <w:r w:rsidRPr="00781BAA">
        <w:rPr>
          <w:rFonts w:ascii="Times New Roman" w:hAnsi="Times New Roman" w:cs="Times New Roman"/>
          <w:sz w:val="28"/>
          <w:szCs w:val="28"/>
        </w:rPr>
        <w:t xml:space="preserve"> Интонационное богатство </w:t>
      </w:r>
      <w:r w:rsidRPr="00781BAA">
        <w:rPr>
          <w:rFonts w:ascii="Times New Roman" w:hAnsi="Times New Roman" w:cs="Times New Roman"/>
          <w:spacing w:val="2"/>
          <w:sz w:val="28"/>
          <w:szCs w:val="28"/>
        </w:rPr>
        <w:t xml:space="preserve">музыкального мира. Общие представления о музыкальной </w:t>
      </w:r>
      <w:r w:rsidRPr="00781BAA">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781BAA">
        <w:rPr>
          <w:rFonts w:ascii="Times New Roman" w:hAnsi="Times New Roman" w:cs="Times New Roman"/>
          <w:spacing w:val="-2"/>
          <w:sz w:val="28"/>
          <w:szCs w:val="28"/>
        </w:rPr>
        <w:noBreakHyphen/>
        <w:t xml:space="preserve"> и телепередачи, видеофильмы, звукозаписи (CD, DVD).</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4"/>
          <w:sz w:val="28"/>
          <w:szCs w:val="28"/>
        </w:rPr>
        <w:t>Различные виды музыки: вокальная, инструментальная; соль</w:t>
      </w:r>
      <w:r w:rsidRPr="00781BAA">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4"/>
          <w:sz w:val="28"/>
          <w:szCs w:val="28"/>
        </w:rPr>
        <w:t>Народное и профессиональное музыкальное творчество раз</w:t>
      </w:r>
      <w:r w:rsidRPr="00781BAA">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A6B0E" w:rsidRPr="00781BAA" w:rsidRDefault="007A6B0E" w:rsidP="00781BAA">
      <w:pPr>
        <w:pStyle w:val="15"/>
        <w:spacing w:line="360" w:lineRule="auto"/>
        <w:jc w:val="both"/>
        <w:rPr>
          <w:rFonts w:ascii="Times New Roman" w:hAnsi="Times New Roman" w:cs="Times New Roman"/>
          <w:sz w:val="16"/>
          <w:szCs w:val="16"/>
        </w:rPr>
      </w:pPr>
    </w:p>
    <w:p w:rsidR="00372AEE" w:rsidRPr="00781BAA" w:rsidRDefault="00372AEE" w:rsidP="00781BAA">
      <w:pPr>
        <w:pStyle w:val="15"/>
        <w:spacing w:line="360" w:lineRule="auto"/>
        <w:jc w:val="both"/>
        <w:rPr>
          <w:rFonts w:ascii="Times New Roman" w:hAnsi="Times New Roman" w:cs="Times New Roman"/>
          <w:b/>
          <w:sz w:val="28"/>
          <w:szCs w:val="28"/>
          <w:u w:val="single"/>
        </w:rPr>
      </w:pPr>
      <w:r w:rsidRPr="00781BAA">
        <w:rPr>
          <w:rFonts w:ascii="Times New Roman" w:hAnsi="Times New Roman" w:cs="Times New Roman"/>
          <w:b/>
          <w:sz w:val="28"/>
          <w:szCs w:val="28"/>
          <w:u w:val="single"/>
        </w:rPr>
        <w:t>9. Технология (Труд)</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Общекультурные и общетрудовые компетенции. Основы культуры труда, самообслуживания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lastRenderedPageBreak/>
        <w:t xml:space="preserve">Трудовая деятельность и её значение в жизни человека. </w:t>
      </w:r>
      <w:r w:rsidRPr="00781BAA">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781BAA">
        <w:rPr>
          <w:rFonts w:ascii="Times New Roman" w:hAnsi="Times New Roman" w:cs="Times New Roman"/>
          <w:sz w:val="28"/>
          <w:szCs w:val="28"/>
        </w:rPr>
        <w:t> </w:t>
      </w:r>
      <w:r w:rsidRPr="00781BAA">
        <w:rPr>
          <w:rFonts w:ascii="Times New Roman" w:hAnsi="Times New Roman" w:cs="Times New Roman"/>
          <w:sz w:val="28"/>
          <w:szCs w:val="28"/>
        </w:rPr>
        <w:t>т.</w:t>
      </w:r>
      <w:r w:rsidRPr="00781BAA">
        <w:rPr>
          <w:rFonts w:ascii="Times New Roman" w:hAnsi="Times New Roman" w:cs="Times New Roman"/>
          <w:sz w:val="28"/>
          <w:szCs w:val="28"/>
        </w:rPr>
        <w:t> </w:t>
      </w:r>
      <w:r w:rsidRPr="00781BAA">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spacing w:val="2"/>
          <w:sz w:val="28"/>
          <w:szCs w:val="28"/>
        </w:rPr>
        <w:t>Элементарные общие правила создания предметов руко</w:t>
      </w:r>
      <w:r w:rsidRPr="00781BAA">
        <w:rPr>
          <w:rFonts w:ascii="Times New Roman" w:hAnsi="Times New Roman" w:cs="Times New Roman"/>
          <w:sz w:val="28"/>
          <w:szCs w:val="28"/>
        </w:rPr>
        <w:t>т</w:t>
      </w:r>
      <w:r w:rsidRPr="00781BAA">
        <w:rPr>
          <w:rFonts w:ascii="Times New Roman" w:hAnsi="Times New Roman" w:cs="Times New Roman"/>
          <w:spacing w:val="-2"/>
          <w:sz w:val="28"/>
          <w:szCs w:val="28"/>
        </w:rPr>
        <w:t>ворного мира (удобство, эстетическая выразительность, проч</w:t>
      </w:r>
      <w:r w:rsidRPr="00781BAA">
        <w:rPr>
          <w:rFonts w:ascii="Times New Roman" w:hAnsi="Times New Roman" w:cs="Times New Roman"/>
          <w:sz w:val="28"/>
          <w:szCs w:val="28"/>
        </w:rPr>
        <w:t xml:space="preserve">ность; гармония предметов и окружающей среды). Бережное </w:t>
      </w:r>
      <w:r w:rsidRPr="00781BAA">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w:t>
      </w:r>
      <w:r w:rsidRPr="00781BAA">
        <w:rPr>
          <w:rFonts w:ascii="Times New Roman" w:hAnsi="Times New Roman" w:cs="Times New Roman"/>
          <w:spacing w:val="2"/>
          <w:sz w:val="28"/>
          <w:szCs w:val="28"/>
        </w:rPr>
        <w:t xml:space="preserve">ции (из учебника и других дидактических материалов), её </w:t>
      </w:r>
      <w:r w:rsidRPr="00781BAA">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781BAA">
        <w:rPr>
          <w:rFonts w:ascii="Times New Roman" w:hAnsi="Times New Roman" w:cs="Times New Roman"/>
          <w:sz w:val="28"/>
          <w:szCs w:val="28"/>
        </w:rPr>
        <w:t> </w:t>
      </w:r>
      <w:r w:rsidRPr="00781BAA">
        <w:rPr>
          <w:rFonts w:ascii="Times New Roman" w:hAnsi="Times New Roman" w:cs="Times New Roman"/>
          <w:sz w:val="28"/>
          <w:szCs w:val="28"/>
        </w:rPr>
        <w:t>т.п.</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Выполнение доступных видов работ по самообслужива</w:t>
      </w:r>
      <w:r w:rsidRPr="00781BAA">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Технология ручной обработки материалов</w:t>
      </w:r>
      <w:r w:rsidRPr="00781BAA">
        <w:rPr>
          <w:rStyle w:val="14"/>
          <w:spacing w:val="2"/>
          <w:sz w:val="28"/>
          <w:szCs w:val="28"/>
        </w:rPr>
        <w:footnoteReference w:id="12"/>
      </w:r>
      <w:r w:rsidRPr="00781BAA">
        <w:rPr>
          <w:rFonts w:ascii="Times New Roman" w:hAnsi="Times New Roman" w:cs="Times New Roman"/>
          <w:bCs/>
          <w:sz w:val="28"/>
          <w:szCs w:val="28"/>
        </w:rPr>
        <w:t>. Элементы графической грамоты.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Подготовка материалов к работе. Экономное расходование материалов. Выбор материалов по их декоративно­художе</w:t>
      </w:r>
      <w:r w:rsidRPr="00781BAA">
        <w:rPr>
          <w:rFonts w:ascii="Times New Roman" w:hAnsi="Times New Roman" w:cs="Times New Roman"/>
          <w:spacing w:val="2"/>
          <w:sz w:val="28"/>
          <w:szCs w:val="28"/>
        </w:rPr>
        <w:t xml:space="preserve">ственным и конструктивным свойствам, использование </w:t>
      </w:r>
      <w:r w:rsidRPr="00781BAA">
        <w:rPr>
          <w:rFonts w:ascii="Times New Roman" w:hAnsi="Times New Roman" w:cs="Times New Roman"/>
          <w:sz w:val="28"/>
          <w:szCs w:val="28"/>
        </w:rPr>
        <w:t>соответствующих способов обработки материалов в зависимости от назначения изделия.</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1BAA">
        <w:rPr>
          <w:rFonts w:ascii="Times New Roman" w:hAnsi="Times New Roman" w:cs="Times New Roman"/>
          <w:spacing w:val="2"/>
          <w:sz w:val="28"/>
          <w:szCs w:val="28"/>
        </w:rPr>
        <w:t xml:space="preserve">сборка, отделка изделия; проверка изделия в действии, </w:t>
      </w:r>
      <w:r w:rsidRPr="00781BAA">
        <w:rPr>
          <w:rFonts w:ascii="Times New Roman" w:hAnsi="Times New Roman" w:cs="Times New Roman"/>
          <w:sz w:val="28"/>
          <w:szCs w:val="28"/>
        </w:rPr>
        <w:t xml:space="preserve">внесение необходимых дополнений и изменений. Называние </w:t>
      </w:r>
      <w:r w:rsidRPr="00781BAA">
        <w:rPr>
          <w:rFonts w:ascii="Times New Roman" w:hAnsi="Times New Roman" w:cs="Times New Roman"/>
          <w:spacing w:val="2"/>
          <w:sz w:val="28"/>
          <w:szCs w:val="28"/>
        </w:rPr>
        <w:t xml:space="preserve">и выполнение основных технологических операций ручной </w:t>
      </w:r>
      <w:r w:rsidRPr="00781BAA">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1BAA">
        <w:rPr>
          <w:rFonts w:ascii="Times New Roman" w:hAnsi="Times New Roman" w:cs="Times New Roman"/>
          <w:sz w:val="28"/>
          <w:szCs w:val="28"/>
        </w:rPr>
        <w:t> </w:t>
      </w:r>
      <w:r w:rsidRPr="00781BAA">
        <w:rPr>
          <w:rFonts w:ascii="Times New Roman" w:hAnsi="Times New Roman" w:cs="Times New Roman"/>
          <w:sz w:val="28"/>
          <w:szCs w:val="28"/>
        </w:rPr>
        <w:t xml:space="preserve">др.), сборка изделия (клеевое, </w:t>
      </w:r>
      <w:r w:rsidRPr="00781BAA">
        <w:rPr>
          <w:rFonts w:ascii="Times New Roman" w:hAnsi="Times New Roman" w:cs="Times New Roman"/>
          <w:spacing w:val="2"/>
          <w:sz w:val="28"/>
          <w:szCs w:val="28"/>
        </w:rPr>
        <w:t>ниточное, проволочное, винтовое и другие виды соедине</w:t>
      </w:r>
      <w:r w:rsidRPr="00781BAA">
        <w:rPr>
          <w:rFonts w:ascii="Times New Roman" w:hAnsi="Times New Roman" w:cs="Times New Roman"/>
          <w:sz w:val="28"/>
          <w:szCs w:val="28"/>
        </w:rPr>
        <w:t>ния), отделка изделия или его деталей (окрашивание, вышивка, аппликация и</w:t>
      </w:r>
      <w:r w:rsidRPr="00781BAA">
        <w:rPr>
          <w:rFonts w:ascii="Times New Roman" w:hAnsi="Times New Roman" w:cs="Times New Roman"/>
          <w:sz w:val="28"/>
          <w:szCs w:val="28"/>
        </w:rPr>
        <w:t> </w:t>
      </w:r>
      <w:r w:rsidRPr="00781BAA">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Использование измерений и построений для решения </w:t>
      </w:r>
      <w:r w:rsidRPr="00781BAA">
        <w:rPr>
          <w:rFonts w:ascii="Times New Roman" w:hAnsi="Times New Roman" w:cs="Times New Roman"/>
          <w:sz w:val="28"/>
          <w:szCs w:val="28"/>
        </w:rPr>
        <w:t>практических задач. Виды условных графических изображе</w:t>
      </w:r>
      <w:r w:rsidRPr="00781BAA">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781BAA">
        <w:rPr>
          <w:rFonts w:ascii="Times New Roman" w:hAnsi="Times New Roman" w:cs="Times New Roman"/>
          <w:sz w:val="28"/>
          <w:szCs w:val="28"/>
        </w:rPr>
        <w:t xml:space="preserve"> надреза, сгиба, размерная, осевая, центровая, разрыва). Чте</w:t>
      </w:r>
      <w:r w:rsidRPr="00781BAA">
        <w:rPr>
          <w:rFonts w:ascii="Times New Roman" w:hAnsi="Times New Roman" w:cs="Times New Roman"/>
          <w:spacing w:val="2"/>
          <w:sz w:val="28"/>
          <w:szCs w:val="28"/>
        </w:rPr>
        <w:t xml:space="preserve">ние </w:t>
      </w:r>
      <w:r w:rsidRPr="00781BAA">
        <w:rPr>
          <w:rFonts w:ascii="Times New Roman" w:hAnsi="Times New Roman" w:cs="Times New Roman"/>
          <w:spacing w:val="2"/>
          <w:sz w:val="28"/>
          <w:szCs w:val="28"/>
        </w:rPr>
        <w:lastRenderedPageBreak/>
        <w:t xml:space="preserve">условных графических изображений. Разметка деталей </w:t>
      </w:r>
      <w:r w:rsidRPr="00781BAA">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372AEE" w:rsidRPr="00781BAA" w:rsidRDefault="00372AEE" w:rsidP="00781BAA">
      <w:pPr>
        <w:pStyle w:val="15"/>
        <w:spacing w:line="360" w:lineRule="auto"/>
        <w:jc w:val="both"/>
        <w:rPr>
          <w:rFonts w:ascii="Times New Roman" w:hAnsi="Times New Roman" w:cs="Times New Roman"/>
          <w:b/>
          <w:i/>
          <w:sz w:val="28"/>
          <w:szCs w:val="28"/>
        </w:rPr>
      </w:pPr>
      <w:r w:rsidRPr="00781BAA">
        <w:rPr>
          <w:rFonts w:ascii="Times New Roman" w:hAnsi="Times New Roman" w:cs="Times New Roman"/>
          <w:b/>
          <w:bCs/>
          <w:i/>
          <w:sz w:val="28"/>
          <w:szCs w:val="28"/>
        </w:rPr>
        <w:t>Конструирование и моделирование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781BAA">
        <w:rPr>
          <w:rFonts w:ascii="Times New Roman" w:hAnsi="Times New Roman" w:cs="Times New Roman"/>
          <w:sz w:val="28"/>
          <w:szCs w:val="28"/>
        </w:rPr>
        <w:t>учебных и</w:t>
      </w:r>
      <w:r w:rsidRPr="00781BAA">
        <w:rPr>
          <w:rFonts w:ascii="Times New Roman" w:hAnsi="Times New Roman" w:cs="Times New Roman"/>
          <w:sz w:val="28"/>
          <w:szCs w:val="28"/>
        </w:rPr>
        <w:t> </w:t>
      </w:r>
      <w:r w:rsidRPr="00781BAA">
        <w:rPr>
          <w:rFonts w:ascii="Times New Roman" w:hAnsi="Times New Roman" w:cs="Times New Roman"/>
          <w:sz w:val="28"/>
          <w:szCs w:val="28"/>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w:t>
      </w:r>
      <w:r w:rsidRPr="00781BAA">
        <w:rPr>
          <w:rFonts w:ascii="Times New Roman" w:hAnsi="Times New Roman" w:cs="Times New Roman"/>
          <w:spacing w:val="-4"/>
          <w:sz w:val="28"/>
          <w:szCs w:val="28"/>
        </w:rPr>
        <w:t>функциональным, декоративно­художественным и</w:t>
      </w:r>
      <w:r w:rsidRPr="00781BAA">
        <w:rPr>
          <w:rFonts w:ascii="Times New Roman" w:hAnsi="Times New Roman" w:cs="Times New Roman"/>
          <w:spacing w:val="-4"/>
          <w:sz w:val="28"/>
          <w:szCs w:val="28"/>
        </w:rPr>
        <w:t> </w:t>
      </w:r>
      <w:r w:rsidRPr="00781BAA">
        <w:rPr>
          <w:rFonts w:ascii="Times New Roman" w:hAnsi="Times New Roman" w:cs="Times New Roman"/>
          <w:spacing w:val="-4"/>
          <w:sz w:val="28"/>
          <w:szCs w:val="28"/>
        </w:rPr>
        <w:t xml:space="preserve">пр.). </w:t>
      </w:r>
      <w:r w:rsidRPr="00781BAA">
        <w:rPr>
          <w:rFonts w:ascii="Times New Roman" w:hAnsi="Times New Roman" w:cs="Times New Roman"/>
          <w:sz w:val="28"/>
          <w:szCs w:val="28"/>
        </w:rPr>
        <w:t>Конструирование и моделирование на компьютере и в интерактивном конструкторе.</w:t>
      </w:r>
    </w:p>
    <w:p w:rsidR="00372AEE" w:rsidRPr="00781BAA" w:rsidRDefault="00372AEE" w:rsidP="00781BAA">
      <w:pPr>
        <w:pStyle w:val="15"/>
        <w:spacing w:line="360" w:lineRule="auto"/>
        <w:jc w:val="both"/>
        <w:rPr>
          <w:rFonts w:ascii="Times New Roman" w:hAnsi="Times New Roman" w:cs="Times New Roman"/>
          <w:b/>
          <w:i/>
          <w:sz w:val="28"/>
          <w:szCs w:val="28"/>
        </w:rPr>
      </w:pPr>
      <w:r w:rsidRPr="00781BAA">
        <w:rPr>
          <w:rFonts w:ascii="Times New Roman" w:hAnsi="Times New Roman" w:cs="Times New Roman"/>
          <w:b/>
          <w:bCs/>
          <w:i/>
          <w:sz w:val="28"/>
          <w:szCs w:val="28"/>
        </w:rPr>
        <w:t>Практика работы на компьютере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Информация и её отбор. Способы получения, хранения, переработки информации.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1BAA">
        <w:rPr>
          <w:rFonts w:ascii="Times New Roman" w:hAnsi="Times New Roman" w:cs="Times New Roman"/>
          <w:sz w:val="28"/>
          <w:szCs w:val="28"/>
        </w:rPr>
        <w:t>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781BAA">
        <w:rPr>
          <w:rFonts w:ascii="Times New Roman" w:hAnsi="Times New Roman" w:cs="Times New Roman"/>
          <w:spacing w:val="2"/>
          <w:sz w:val="28"/>
          <w:szCs w:val="28"/>
        </w:rPr>
        <w:t xml:space="preserve">детям тематике. Вывод текста на принтер. </w:t>
      </w:r>
      <w:r w:rsidRPr="00781BAA">
        <w:rPr>
          <w:rFonts w:ascii="Times New Roman" w:hAnsi="Times New Roman" w:cs="Times New Roman"/>
          <w:spacing w:val="2"/>
          <w:sz w:val="28"/>
          <w:szCs w:val="28"/>
        </w:rPr>
        <w:lastRenderedPageBreak/>
        <w:t xml:space="preserve">Использование </w:t>
      </w:r>
      <w:r w:rsidRPr="00781BAA">
        <w:rPr>
          <w:rFonts w:ascii="Times New Roman" w:hAnsi="Times New Roman" w:cs="Times New Roman"/>
          <w:sz w:val="28"/>
          <w:szCs w:val="28"/>
        </w:rPr>
        <w:t>рисунков из ресурса компьютера, программ Word и Power Point.</w:t>
      </w:r>
    </w:p>
    <w:p w:rsidR="007A6B0E" w:rsidRPr="00781BAA" w:rsidRDefault="007A6B0E" w:rsidP="00781BAA">
      <w:pPr>
        <w:pStyle w:val="15"/>
        <w:spacing w:line="360" w:lineRule="auto"/>
        <w:jc w:val="both"/>
        <w:rPr>
          <w:rFonts w:ascii="Times New Roman" w:hAnsi="Times New Roman" w:cs="Times New Roman"/>
          <w:sz w:val="16"/>
          <w:szCs w:val="16"/>
        </w:rPr>
      </w:pPr>
    </w:p>
    <w:p w:rsidR="00372AEE" w:rsidRPr="00781BAA" w:rsidRDefault="00372AEE" w:rsidP="00781BAA">
      <w:pPr>
        <w:pStyle w:val="15"/>
        <w:spacing w:line="360" w:lineRule="auto"/>
        <w:jc w:val="both"/>
        <w:rPr>
          <w:rFonts w:ascii="Times New Roman" w:hAnsi="Times New Roman" w:cs="Times New Roman"/>
          <w:b/>
          <w:sz w:val="28"/>
          <w:szCs w:val="28"/>
          <w:u w:val="single"/>
        </w:rPr>
      </w:pPr>
      <w:r w:rsidRPr="00781BAA">
        <w:rPr>
          <w:rFonts w:ascii="Times New Roman" w:hAnsi="Times New Roman" w:cs="Times New Roman"/>
          <w:b/>
          <w:sz w:val="28"/>
          <w:szCs w:val="28"/>
          <w:u w:val="single"/>
        </w:rPr>
        <w:t xml:space="preserve">10. Физическая культура </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bCs/>
          <w:i/>
          <w:sz w:val="28"/>
          <w:szCs w:val="28"/>
        </w:rPr>
        <w:t>Знания по физической культуре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
          <w:bCs/>
          <w:i/>
          <w:sz w:val="28"/>
          <w:szCs w:val="28"/>
        </w:rPr>
        <w:t>Физическая культура.</w:t>
      </w:r>
      <w:r w:rsidRPr="00781BAA">
        <w:rPr>
          <w:rFonts w:ascii="Times New Roman" w:hAnsi="Times New Roman" w:cs="Times New Roman"/>
          <w:spacing w:val="2"/>
          <w:sz w:val="28"/>
          <w:szCs w:val="28"/>
        </w:rPr>
        <w:t xml:space="preserve">Правила предупреждения травматизма во время занятий </w:t>
      </w:r>
      <w:r w:rsidRPr="00781BAA">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bCs/>
          <w:spacing w:val="-4"/>
          <w:sz w:val="28"/>
          <w:szCs w:val="28"/>
        </w:rPr>
        <w:t xml:space="preserve">Физические упражнения. </w:t>
      </w:r>
      <w:r w:rsidRPr="00781BAA">
        <w:rPr>
          <w:rFonts w:ascii="Times New Roman" w:hAnsi="Times New Roman" w:cs="Times New Roman"/>
          <w:spacing w:val="-4"/>
          <w:sz w:val="28"/>
          <w:szCs w:val="28"/>
        </w:rPr>
        <w:t>Физические упражнения, их вли</w:t>
      </w:r>
      <w:r w:rsidRPr="00781BAA">
        <w:rPr>
          <w:rFonts w:ascii="Times New Roman" w:hAnsi="Times New Roman" w:cs="Times New Roman"/>
          <w:spacing w:val="-2"/>
          <w:sz w:val="28"/>
          <w:szCs w:val="28"/>
        </w:rPr>
        <w:t xml:space="preserve">яние на физическое развитие и развитие физических качеств, основы спортивной техники изучаемых упражнений. </w:t>
      </w:r>
      <w:r w:rsidRPr="00781BAA">
        <w:rPr>
          <w:rFonts w:ascii="Times New Roman" w:hAnsi="Times New Roman" w:cs="Times New Roman"/>
          <w:spacing w:val="-4"/>
          <w:sz w:val="28"/>
          <w:szCs w:val="28"/>
        </w:rPr>
        <w:t>Физическая подготовка и её связь с развитием основных физи</w:t>
      </w:r>
      <w:r w:rsidRPr="00781BAA">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Способы физкультурной деятельности</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bCs/>
          <w:spacing w:val="2"/>
          <w:sz w:val="28"/>
          <w:szCs w:val="28"/>
        </w:rPr>
        <w:t xml:space="preserve">Самостоятельные занятия. </w:t>
      </w:r>
      <w:r w:rsidRPr="00781BAA">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Самостоятельные игры и развлечения. </w:t>
      </w:r>
      <w:r w:rsidRPr="00781BAA">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372AEE" w:rsidRPr="00781BAA" w:rsidRDefault="00372AEE" w:rsidP="00781BAA">
      <w:pPr>
        <w:pStyle w:val="15"/>
        <w:spacing w:line="360" w:lineRule="auto"/>
        <w:jc w:val="both"/>
        <w:rPr>
          <w:rFonts w:ascii="Times New Roman" w:hAnsi="Times New Roman" w:cs="Times New Roman"/>
          <w:b/>
          <w:bCs/>
          <w:i/>
          <w:sz w:val="28"/>
          <w:szCs w:val="28"/>
        </w:rPr>
      </w:pPr>
      <w:r w:rsidRPr="00781BAA">
        <w:rPr>
          <w:rFonts w:ascii="Times New Roman" w:hAnsi="Times New Roman" w:cs="Times New Roman"/>
          <w:b/>
          <w:bCs/>
          <w:i/>
          <w:sz w:val="28"/>
          <w:szCs w:val="28"/>
        </w:rPr>
        <w:t>Физическое совершенствование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bCs/>
          <w:sz w:val="28"/>
          <w:szCs w:val="28"/>
        </w:rPr>
        <w:t xml:space="preserve">Физкультурно­оздоровительная деятельность. </w:t>
      </w:r>
      <w:r w:rsidRPr="00781BAA">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Комплексы упражнений на развитие физических качеств.</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Комплексы дыхательных упражнений. Гимнастика для </w:t>
      </w:r>
      <w:r w:rsidRPr="00781BAA">
        <w:rPr>
          <w:rFonts w:ascii="Times New Roman" w:hAnsi="Times New Roman" w:cs="Times New Roman"/>
          <w:sz w:val="28"/>
          <w:szCs w:val="28"/>
        </w:rPr>
        <w:t>глаз.</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t>Спортивно­оздоровительная деятельность.</w:t>
      </w:r>
    </w:p>
    <w:p w:rsidR="00372AEE" w:rsidRPr="00781BAA" w:rsidRDefault="00372AEE" w:rsidP="00781BAA">
      <w:pPr>
        <w:pStyle w:val="15"/>
        <w:spacing w:line="360" w:lineRule="auto"/>
        <w:jc w:val="both"/>
        <w:rPr>
          <w:rFonts w:ascii="Times New Roman" w:hAnsi="Times New Roman" w:cs="Times New Roman"/>
          <w:b/>
          <w:bCs/>
          <w:i/>
          <w:spacing w:val="2"/>
          <w:sz w:val="28"/>
          <w:szCs w:val="28"/>
        </w:rPr>
      </w:pPr>
      <w:r w:rsidRPr="00781BAA">
        <w:rPr>
          <w:rFonts w:ascii="Times New Roman" w:hAnsi="Times New Roman" w:cs="Times New Roman"/>
          <w:b/>
          <w:bCs/>
          <w:i/>
          <w:spacing w:val="2"/>
          <w:sz w:val="28"/>
          <w:szCs w:val="28"/>
        </w:rPr>
        <w:t xml:space="preserve">Гимнастика. </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pacing w:val="2"/>
          <w:sz w:val="28"/>
          <w:szCs w:val="28"/>
        </w:rPr>
        <w:lastRenderedPageBreak/>
        <w:t xml:space="preserve">Организующие </w:t>
      </w:r>
      <w:r w:rsidRPr="00781BAA">
        <w:rPr>
          <w:rFonts w:ascii="Times New Roman" w:hAnsi="Times New Roman" w:cs="Times New Roman"/>
          <w:i/>
          <w:sz w:val="28"/>
          <w:szCs w:val="28"/>
        </w:rPr>
        <w:t xml:space="preserve">команды и приёмы. </w:t>
      </w:r>
      <w:r w:rsidRPr="00781BAA">
        <w:rPr>
          <w:rFonts w:ascii="Times New Roman" w:hAnsi="Times New Roman" w:cs="Times New Roman"/>
          <w:sz w:val="28"/>
          <w:szCs w:val="28"/>
        </w:rPr>
        <w:t>Простейшие виды построений.Строевые действия в шеренге и колонне; выполнение простейших строевых команд с одновременным показом учителя.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z w:val="28"/>
          <w:szCs w:val="28"/>
        </w:rPr>
        <w:t xml:space="preserve">Упражнения </w:t>
      </w:r>
      <w:r w:rsidRPr="00781BAA">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Опорный прыжок:</w:t>
      </w:r>
      <w:r w:rsidRPr="00781BAA">
        <w:rPr>
          <w:rFonts w:ascii="Times New Roman" w:hAnsi="Times New Roman" w:cs="Times New Roman"/>
          <w:sz w:val="28"/>
          <w:szCs w:val="28"/>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pacing w:val="2"/>
          <w:sz w:val="28"/>
          <w:szCs w:val="28"/>
        </w:rPr>
        <w:t xml:space="preserve">Гимнастические упражнения прикладного характера. </w:t>
      </w:r>
      <w:r w:rsidRPr="00781BAA">
        <w:rPr>
          <w:rFonts w:ascii="Times New Roman" w:hAnsi="Times New Roman" w:cs="Times New Roman"/>
          <w:spacing w:val="2"/>
          <w:sz w:val="28"/>
          <w:szCs w:val="28"/>
        </w:rPr>
        <w:t xml:space="preserve">Ходьба, бег, метания. Прыжки со скакалкой. Передвижение по гимнастической </w:t>
      </w:r>
      <w:r w:rsidRPr="00781BAA">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z w:val="28"/>
          <w:szCs w:val="28"/>
        </w:rPr>
        <w:t>Упражнения в поднимании и переноске грузов</w:t>
      </w:r>
      <w:r w:rsidRPr="00781BAA">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t xml:space="preserve">Лёгкая атлетика. </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 xml:space="preserve">Ходьба:  </w:t>
      </w:r>
      <w:r w:rsidRPr="00781BAA">
        <w:rPr>
          <w:rFonts w:ascii="Times New Roman" w:hAnsi="Times New Roman" w:cs="Times New Roman"/>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 xml:space="preserve">Беговые упражнения: </w:t>
      </w:r>
      <w:r w:rsidRPr="00781BAA">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 xml:space="preserve">Прыжковые упражнения: </w:t>
      </w:r>
      <w:r w:rsidRPr="00781BAA">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 xml:space="preserve">Броски: </w:t>
      </w:r>
      <w:r w:rsidRPr="00781BAA">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781BAA">
          <w:rPr>
            <w:rFonts w:ascii="Times New Roman" w:hAnsi="Times New Roman" w:cs="Times New Roman"/>
            <w:sz w:val="28"/>
            <w:szCs w:val="28"/>
          </w:rPr>
          <w:t>1 кг</w:t>
        </w:r>
      </w:smartTag>
      <w:r w:rsidRPr="00781BAA">
        <w:rPr>
          <w:rFonts w:ascii="Times New Roman" w:hAnsi="Times New Roman" w:cs="Times New Roman"/>
          <w:sz w:val="28"/>
          <w:szCs w:val="28"/>
        </w:rPr>
        <w:t>) на дальность разными способами.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z w:val="28"/>
          <w:szCs w:val="28"/>
        </w:rPr>
        <w:t xml:space="preserve">Метание: </w:t>
      </w:r>
      <w:r w:rsidRPr="00781BAA">
        <w:rPr>
          <w:rFonts w:ascii="Times New Roman" w:hAnsi="Times New Roman" w:cs="Times New Roman"/>
          <w:sz w:val="28"/>
          <w:szCs w:val="28"/>
        </w:rPr>
        <w:t>малого мяча в вертикальную и горизонтальную цель и на дальность.</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bCs/>
          <w:sz w:val="28"/>
          <w:szCs w:val="28"/>
        </w:rPr>
        <w:t>Лыжная подготовка.</w:t>
      </w:r>
      <w:r w:rsidRPr="00781BAA">
        <w:rPr>
          <w:rFonts w:ascii="Times New Roman" w:hAnsi="Times New Roman" w:cs="Times New Roman"/>
          <w:sz w:val="28"/>
          <w:szCs w:val="28"/>
        </w:rPr>
        <w:t>Передвижение на лыжах; повороты; спуски; подъёмы; торможение.</w:t>
      </w:r>
    </w:p>
    <w:p w:rsidR="00372AEE" w:rsidRPr="00781BAA" w:rsidRDefault="00372AEE" w:rsidP="00781BAA">
      <w:pPr>
        <w:pStyle w:val="15"/>
        <w:spacing w:line="360" w:lineRule="auto"/>
        <w:jc w:val="both"/>
        <w:rPr>
          <w:rFonts w:ascii="Times New Roman" w:hAnsi="Times New Roman" w:cs="Times New Roman"/>
          <w:bCs/>
          <w:sz w:val="28"/>
          <w:szCs w:val="28"/>
        </w:rPr>
      </w:pPr>
      <w:r w:rsidRPr="00781BAA">
        <w:rPr>
          <w:rFonts w:ascii="Times New Roman" w:hAnsi="Times New Roman" w:cs="Times New Roman"/>
          <w:bCs/>
          <w:sz w:val="28"/>
          <w:szCs w:val="28"/>
        </w:rPr>
        <w:lastRenderedPageBreak/>
        <w:t xml:space="preserve">Плавание.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z w:val="28"/>
          <w:szCs w:val="28"/>
        </w:rPr>
        <w:t xml:space="preserve">Подводящие упражнения: </w:t>
      </w:r>
      <w:r w:rsidRPr="00781BAA">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Fonts w:ascii="Times New Roman" w:hAnsi="Times New Roman" w:cs="Times New Roman"/>
          <w:i/>
          <w:sz w:val="28"/>
          <w:szCs w:val="28"/>
        </w:rPr>
        <w:t xml:space="preserve">Подвижные игры и </w:t>
      </w:r>
      <w:r w:rsidRPr="00781BAA">
        <w:rPr>
          <w:rStyle w:val="c12"/>
          <w:rFonts w:ascii="Times New Roman" w:hAnsi="Times New Roman" w:cs="Times New Roman"/>
          <w:b/>
          <w:i/>
          <w:sz w:val="28"/>
          <w:szCs w:val="28"/>
        </w:rPr>
        <w:t>элементы спортивных игр</w:t>
      </w:r>
    </w:p>
    <w:p w:rsidR="00372AEE" w:rsidRPr="00781BAA" w:rsidRDefault="00372AEE" w:rsidP="00781BAA">
      <w:pPr>
        <w:pStyle w:val="15"/>
        <w:spacing w:line="360" w:lineRule="auto"/>
        <w:jc w:val="both"/>
        <w:rPr>
          <w:rFonts w:ascii="Times New Roman" w:hAnsi="Times New Roman" w:cs="Times New Roman"/>
          <w:i/>
          <w:sz w:val="28"/>
          <w:szCs w:val="28"/>
        </w:rPr>
      </w:pPr>
      <w:r w:rsidRPr="00CA4665">
        <w:rPr>
          <w:rFonts w:ascii="Times New Roman" w:hAnsi="Times New Roman" w:cs="Times New Roman"/>
          <w:i/>
          <w:sz w:val="28"/>
          <w:szCs w:val="28"/>
          <w:u w:val="single"/>
        </w:rPr>
        <w:t>На материале гимнастики:</w:t>
      </w:r>
      <w:r w:rsidRPr="00781BAA">
        <w:rPr>
          <w:rFonts w:ascii="Times New Roman" w:hAnsi="Times New Roman" w:cs="Times New Roman"/>
          <w:sz w:val="28"/>
          <w:szCs w:val="28"/>
        </w:rPr>
        <w:t>игровые задания с исполь</w:t>
      </w:r>
      <w:r w:rsidRPr="00781BAA">
        <w:rPr>
          <w:rFonts w:ascii="Times New Roman" w:hAnsi="Times New Roman" w:cs="Times New Roman"/>
          <w:spacing w:val="2"/>
          <w:sz w:val="28"/>
          <w:szCs w:val="28"/>
        </w:rPr>
        <w:t xml:space="preserve">зованием строевых упражнений, упражнений на внимание, </w:t>
      </w:r>
      <w:r w:rsidRPr="00781BAA">
        <w:rPr>
          <w:rFonts w:ascii="Times New Roman" w:hAnsi="Times New Roman" w:cs="Times New Roman"/>
          <w:sz w:val="28"/>
          <w:szCs w:val="28"/>
        </w:rPr>
        <w:t>силу, ловкость и координацию.</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z w:val="28"/>
          <w:szCs w:val="28"/>
          <w:u w:val="single"/>
        </w:rPr>
        <w:t>На материале лёгкой атлетики:</w:t>
      </w:r>
      <w:r w:rsidRPr="00781BAA">
        <w:rPr>
          <w:rFonts w:ascii="Times New Roman" w:hAnsi="Times New Roman" w:cs="Times New Roman"/>
          <w:sz w:val="28"/>
          <w:szCs w:val="28"/>
        </w:rPr>
        <w:t>прыжки, бег, метания и броски; упражнения на координацию, выносливость и быстроту.</w:t>
      </w:r>
    </w:p>
    <w:p w:rsidR="00372AEE" w:rsidRPr="00CA4665" w:rsidRDefault="00372AEE" w:rsidP="00781BAA">
      <w:pPr>
        <w:pStyle w:val="15"/>
        <w:spacing w:line="360" w:lineRule="auto"/>
        <w:jc w:val="both"/>
        <w:rPr>
          <w:rFonts w:ascii="Times New Roman" w:hAnsi="Times New Roman" w:cs="Times New Roman"/>
          <w:i/>
          <w:sz w:val="28"/>
          <w:szCs w:val="28"/>
          <w:u w:val="single"/>
        </w:rPr>
      </w:pPr>
      <w:r w:rsidRPr="00CA4665">
        <w:rPr>
          <w:rFonts w:ascii="Times New Roman" w:hAnsi="Times New Roman" w:cs="Times New Roman"/>
          <w:i/>
          <w:sz w:val="28"/>
          <w:szCs w:val="28"/>
          <w:u w:val="single"/>
        </w:rPr>
        <w:t>На материале спортивных игр:</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 xml:space="preserve">Футбол: </w:t>
      </w:r>
      <w:r w:rsidRPr="00781BAA">
        <w:rPr>
          <w:rFonts w:ascii="Times New Roman" w:hAnsi="Times New Roman" w:cs="Times New Roman"/>
          <w:sz w:val="28"/>
          <w:szCs w:val="28"/>
        </w:rPr>
        <w:t>удар по неподвижному и катящемуся мячу; оста</w:t>
      </w:r>
      <w:r w:rsidRPr="00781BAA">
        <w:rPr>
          <w:rFonts w:ascii="Times New Roman" w:hAnsi="Times New Roman" w:cs="Times New Roman"/>
          <w:spacing w:val="2"/>
          <w:sz w:val="28"/>
          <w:szCs w:val="28"/>
        </w:rPr>
        <w:t xml:space="preserve">новка мяча; ведение мяча; подвижные игры на материале </w:t>
      </w:r>
      <w:r w:rsidRPr="00781BAA">
        <w:rPr>
          <w:rFonts w:ascii="Times New Roman" w:hAnsi="Times New Roman" w:cs="Times New Roman"/>
          <w:sz w:val="28"/>
          <w:szCs w:val="28"/>
        </w:rPr>
        <w:t>футбола.</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i/>
          <w:sz w:val="28"/>
          <w:szCs w:val="28"/>
        </w:rPr>
        <w:t xml:space="preserve">Баскетбол: </w:t>
      </w:r>
      <w:r w:rsidRPr="00781BAA">
        <w:rPr>
          <w:rFonts w:ascii="Times New Roman" w:hAnsi="Times New Roman" w:cs="Times New Roman"/>
          <w:sz w:val="28"/>
          <w:szCs w:val="28"/>
        </w:rPr>
        <w:t>с</w:t>
      </w:r>
      <w:r w:rsidRPr="00781BAA">
        <w:rPr>
          <w:rStyle w:val="c12"/>
          <w:rFonts w:ascii="Times New Roman" w:hAnsi="Times New Roman" w:cs="Times New Roman"/>
          <w:sz w:val="28"/>
          <w:szCs w:val="28"/>
        </w:rPr>
        <w:t>тойка баскетболиста;</w:t>
      </w:r>
      <w:r w:rsidRPr="00781BAA">
        <w:rPr>
          <w:rFonts w:ascii="Times New Roman" w:hAnsi="Times New Roman" w:cs="Times New Roman"/>
          <w:sz w:val="28"/>
          <w:szCs w:val="28"/>
        </w:rPr>
        <w:t xml:space="preserve"> специальные передвижения без мяча; х</w:t>
      </w:r>
      <w:r w:rsidRPr="00781BAA">
        <w:rPr>
          <w:rStyle w:val="c12"/>
          <w:rFonts w:ascii="Times New Roman" w:hAnsi="Times New Roman" w:cs="Times New Roman"/>
          <w:sz w:val="28"/>
          <w:szCs w:val="28"/>
        </w:rPr>
        <w:t>ват мяча;</w:t>
      </w:r>
      <w:r w:rsidRPr="00781BAA">
        <w:rPr>
          <w:rFonts w:ascii="Times New Roman" w:hAnsi="Times New Roman" w:cs="Times New Roman"/>
          <w:sz w:val="28"/>
          <w:szCs w:val="28"/>
        </w:rPr>
        <w:t xml:space="preserve"> в</w:t>
      </w:r>
      <w:r w:rsidRPr="00781BAA">
        <w:rPr>
          <w:rStyle w:val="c12"/>
          <w:rFonts w:ascii="Times New Roman" w:hAnsi="Times New Roman" w:cs="Times New Roman"/>
          <w:sz w:val="28"/>
          <w:szCs w:val="28"/>
        </w:rPr>
        <w:t>едение мяча на месте</w:t>
      </w:r>
      <w:r w:rsidRPr="00781BAA">
        <w:rPr>
          <w:rFonts w:ascii="Times New Roman" w:hAnsi="Times New Roman" w:cs="Times New Roman"/>
          <w:sz w:val="28"/>
          <w:szCs w:val="28"/>
        </w:rPr>
        <w:t>; б</w:t>
      </w:r>
      <w:r w:rsidRPr="00781BAA">
        <w:rPr>
          <w:rStyle w:val="c12"/>
          <w:rFonts w:ascii="Times New Roman" w:hAnsi="Times New Roman" w:cs="Times New Roman"/>
          <w:sz w:val="28"/>
          <w:szCs w:val="28"/>
        </w:rPr>
        <w:t>роски мяча с места двумя руками снизу из-под кольца</w:t>
      </w:r>
      <w:r w:rsidRPr="00781BAA">
        <w:rPr>
          <w:rFonts w:ascii="Times New Roman" w:hAnsi="Times New Roman" w:cs="Times New Roman"/>
          <w:sz w:val="28"/>
          <w:szCs w:val="28"/>
        </w:rPr>
        <w:t>; п</w:t>
      </w:r>
      <w:r w:rsidRPr="00781BAA">
        <w:rPr>
          <w:rStyle w:val="c12"/>
          <w:rFonts w:ascii="Times New Roman" w:hAnsi="Times New Roman" w:cs="Times New Roman"/>
          <w:sz w:val="28"/>
          <w:szCs w:val="28"/>
        </w:rPr>
        <w:t>ередача и ловля мяча на месте двумя руками от груди в паре с учителем;</w:t>
      </w:r>
      <w:r w:rsidRPr="00781BAA">
        <w:rPr>
          <w:rFonts w:ascii="Times New Roman" w:hAnsi="Times New Roman" w:cs="Times New Roman"/>
          <w:sz w:val="28"/>
          <w:szCs w:val="28"/>
        </w:rPr>
        <w:t xml:space="preserve"> подвижные игры на материале баскетбола.</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Style w:val="c12"/>
          <w:rFonts w:ascii="Times New Roman" w:hAnsi="Times New Roman" w:cs="Times New Roman"/>
          <w:i/>
          <w:sz w:val="28"/>
          <w:szCs w:val="28"/>
        </w:rPr>
        <w:t>Пионербол</w:t>
      </w:r>
      <w:r w:rsidRPr="00781BAA">
        <w:rPr>
          <w:rStyle w:val="c12"/>
          <w:rFonts w:ascii="Times New Roman" w:hAnsi="Times New Roman" w:cs="Times New Roman"/>
          <w:sz w:val="28"/>
          <w:szCs w:val="28"/>
        </w:rPr>
        <w:t>: броски и ловля мяча в парах через сетку двумя руками снизу и сверху; нижняя подача мяча (одной рукой снизу).</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z w:val="28"/>
          <w:szCs w:val="28"/>
        </w:rPr>
        <w:t xml:space="preserve">Волейбол: </w:t>
      </w:r>
      <w:r w:rsidRPr="00781BAA">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i/>
          <w:sz w:val="28"/>
          <w:szCs w:val="28"/>
        </w:rPr>
        <w:t>Подвижные игры разных народов</w:t>
      </w:r>
      <w:r w:rsidRPr="00781BAA">
        <w:rPr>
          <w:rFonts w:ascii="Times New Roman" w:hAnsi="Times New Roman" w:cs="Times New Roman"/>
          <w:sz w:val="28"/>
          <w:szCs w:val="28"/>
        </w:rPr>
        <w:t>.</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Style w:val="c12"/>
          <w:rFonts w:ascii="Times New Roman" w:hAnsi="Times New Roman" w:cs="Times New Roman"/>
          <w:b/>
          <w:i/>
          <w:sz w:val="28"/>
          <w:szCs w:val="28"/>
        </w:rPr>
        <w:t>Коррекционно-развивающие игры</w:t>
      </w:r>
      <w:r w:rsidRPr="00CA4665">
        <w:rPr>
          <w:rStyle w:val="c12"/>
          <w:rFonts w:ascii="Times New Roman" w:hAnsi="Times New Roman" w:cs="Times New Roman"/>
          <w:b/>
          <w:sz w:val="28"/>
          <w:szCs w:val="28"/>
        </w:rPr>
        <w:t>:</w:t>
      </w:r>
      <w:r w:rsidRPr="00781BAA">
        <w:rPr>
          <w:rStyle w:val="c12"/>
          <w:rFonts w:ascii="Times New Roman" w:hAnsi="Times New Roman" w:cs="Times New Roman"/>
          <w:sz w:val="28"/>
          <w:szCs w:val="28"/>
        </w:rPr>
        <w:t xml:space="preserve"> «Порядок и беспорядок», «Узнай, где звонили», «Собери урожай».</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Style w:val="c12"/>
          <w:rFonts w:ascii="Times New Roman" w:hAnsi="Times New Roman" w:cs="Times New Roman"/>
          <w:i/>
          <w:sz w:val="28"/>
          <w:szCs w:val="28"/>
        </w:rPr>
        <w:t>Игры с бегом и прыжками</w:t>
      </w:r>
      <w:r w:rsidRPr="00781BAA">
        <w:rPr>
          <w:rStyle w:val="c12"/>
          <w:rFonts w:ascii="Times New Roman" w:hAnsi="Times New Roman" w:cs="Times New Roman"/>
          <w:sz w:val="28"/>
          <w:szCs w:val="28"/>
        </w:rPr>
        <w:t>: «Сорви шишку», «У медведя во бору», «Подбеги к своему предмету», «День и ночь», «Кот и мыши», «Пятнашки»; «Прыжки по кочкам».</w:t>
      </w:r>
    </w:p>
    <w:p w:rsidR="00372AEE" w:rsidRPr="00781BAA" w:rsidRDefault="00372AEE" w:rsidP="00781BAA">
      <w:pPr>
        <w:pStyle w:val="15"/>
        <w:spacing w:line="360" w:lineRule="auto"/>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Игры с мячом</w:t>
      </w:r>
      <w:r w:rsidRPr="00781BAA">
        <w:rPr>
          <w:rStyle w:val="c12"/>
          <w:rFonts w:ascii="Times New Roman" w:hAnsi="Times New Roman" w:cs="Times New Roman"/>
          <w:sz w:val="28"/>
          <w:szCs w:val="28"/>
        </w:rPr>
        <w:t>: «Метание мячей и мешочков»; «Кого назвали – тот и ловит», «Мяч по кругу», «Не урони мяч».</w:t>
      </w:r>
    </w:p>
    <w:p w:rsidR="00372AEE" w:rsidRPr="00781BAA" w:rsidRDefault="00372AEE" w:rsidP="00781BAA">
      <w:pPr>
        <w:pStyle w:val="15"/>
        <w:spacing w:line="360" w:lineRule="auto"/>
        <w:jc w:val="both"/>
        <w:rPr>
          <w:rStyle w:val="c12"/>
          <w:rFonts w:ascii="Times New Roman" w:hAnsi="Times New Roman" w:cs="Times New Roman"/>
          <w:b/>
          <w:i/>
          <w:sz w:val="28"/>
          <w:szCs w:val="28"/>
        </w:rPr>
      </w:pPr>
      <w:r w:rsidRPr="00781BAA">
        <w:rPr>
          <w:rStyle w:val="c12"/>
          <w:rFonts w:ascii="Times New Roman" w:hAnsi="Times New Roman" w:cs="Times New Roman"/>
          <w:b/>
          <w:i/>
          <w:sz w:val="28"/>
          <w:szCs w:val="28"/>
        </w:rPr>
        <w:t>Адаптивная физическая реабилитация</w:t>
      </w:r>
    </w:p>
    <w:p w:rsidR="00372AEE" w:rsidRPr="00781BAA" w:rsidRDefault="00372AEE" w:rsidP="00781BAA">
      <w:pPr>
        <w:pStyle w:val="15"/>
        <w:spacing w:line="360" w:lineRule="auto"/>
        <w:jc w:val="both"/>
        <w:rPr>
          <w:rFonts w:ascii="Times New Roman" w:hAnsi="Times New Roman" w:cs="Times New Roman"/>
          <w:bCs/>
          <w:i/>
          <w:sz w:val="28"/>
          <w:szCs w:val="28"/>
        </w:rPr>
      </w:pPr>
      <w:r w:rsidRPr="00781BAA">
        <w:rPr>
          <w:rStyle w:val="c12"/>
          <w:rFonts w:ascii="Times New Roman" w:hAnsi="Times New Roman" w:cs="Times New Roman"/>
          <w:b/>
          <w:i/>
          <w:sz w:val="28"/>
          <w:szCs w:val="28"/>
        </w:rPr>
        <w:t>Общеразвивающие упражнения</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bCs/>
          <w:sz w:val="28"/>
          <w:szCs w:val="28"/>
        </w:rPr>
        <w:lastRenderedPageBreak/>
        <w:t xml:space="preserve">На материале гимнастики </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pacing w:val="2"/>
          <w:sz w:val="28"/>
          <w:szCs w:val="28"/>
          <w:u w:val="single"/>
        </w:rPr>
        <w:t>Развитие гибкости:</w:t>
      </w:r>
      <w:r w:rsidRPr="00781BAA">
        <w:rPr>
          <w:rFonts w:ascii="Times New Roman" w:hAnsi="Times New Roman" w:cs="Times New Roman"/>
          <w:spacing w:val="2"/>
          <w:sz w:val="28"/>
          <w:szCs w:val="28"/>
        </w:rPr>
        <w:t xml:space="preserve">широкие стойки на ногах; ходьба </w:t>
      </w:r>
      <w:r w:rsidRPr="00781BAA">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781BAA">
        <w:rPr>
          <w:rFonts w:ascii="Times New Roman" w:hAnsi="Times New Roman" w:cs="Times New Roman"/>
          <w:spacing w:val="2"/>
          <w:sz w:val="28"/>
          <w:szCs w:val="28"/>
        </w:rPr>
        <w:t xml:space="preserve">индивидуальные </w:t>
      </w:r>
      <w:r w:rsidRPr="00781BAA">
        <w:rPr>
          <w:rFonts w:ascii="Times New Roman" w:hAnsi="Times New Roman" w:cs="Times New Roman"/>
          <w:sz w:val="28"/>
          <w:szCs w:val="28"/>
        </w:rPr>
        <w:t>комплексы по развитию гибкости.</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z w:val="28"/>
          <w:szCs w:val="28"/>
          <w:u w:val="single"/>
        </w:rPr>
        <w:t>Развитие координации:</w:t>
      </w:r>
      <w:r w:rsidRPr="00781BAA">
        <w:rPr>
          <w:rFonts w:ascii="Times New Roman" w:hAnsi="Times New Roman" w:cs="Times New Roman"/>
          <w:sz w:val="28"/>
          <w:szCs w:val="28"/>
        </w:rPr>
        <w:t>преодоление простых препятствий; ходьба по гим</w:t>
      </w:r>
      <w:r w:rsidRPr="00781BAA">
        <w:rPr>
          <w:rFonts w:ascii="Times New Roman" w:hAnsi="Times New Roman" w:cs="Times New Roman"/>
          <w:spacing w:val="2"/>
          <w:sz w:val="28"/>
          <w:szCs w:val="28"/>
        </w:rPr>
        <w:t>настической скамейке, низкому гимнастическому бревну</w:t>
      </w:r>
      <w:r w:rsidRPr="00781BAA">
        <w:rPr>
          <w:rFonts w:ascii="Times New Roman" w:hAnsi="Times New Roman" w:cs="Times New Roman"/>
          <w:sz w:val="28"/>
          <w:szCs w:val="28"/>
        </w:rPr>
        <w:t xml:space="preserve">; воспроизведение заданной игровой позы; игры на </w:t>
      </w:r>
      <w:r w:rsidRPr="00781BAA">
        <w:rPr>
          <w:rFonts w:ascii="Times New Roman" w:hAnsi="Times New Roman" w:cs="Times New Roman"/>
          <w:spacing w:val="2"/>
          <w:sz w:val="28"/>
          <w:szCs w:val="28"/>
        </w:rPr>
        <w:t xml:space="preserve">переключение внимания, на расслабление мышц рук, ног, </w:t>
      </w:r>
      <w:r w:rsidRPr="00781BAA">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781BAA">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781BAA">
        <w:rPr>
          <w:rFonts w:ascii="Times New Roman" w:hAnsi="Times New Roman" w:cs="Times New Roman"/>
          <w:sz w:val="28"/>
          <w:szCs w:val="28"/>
        </w:rPr>
        <w:t>прыжками в разных направлениях по намеченным ориентирам и по сигналу.</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z w:val="28"/>
          <w:szCs w:val="28"/>
          <w:u w:val="single"/>
        </w:rPr>
        <w:t>Формирование осанки:</w:t>
      </w:r>
      <w:r w:rsidRPr="00781BAA">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CA4665">
        <w:rPr>
          <w:rFonts w:ascii="Times New Roman" w:hAnsi="Times New Roman" w:cs="Times New Roman"/>
          <w:i/>
          <w:sz w:val="28"/>
          <w:szCs w:val="28"/>
          <w:u w:val="single"/>
        </w:rPr>
        <w:t>Развитие силовых способностей:</w:t>
      </w:r>
      <w:r w:rsidRPr="00781BAA">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781BAA">
          <w:rPr>
            <w:rFonts w:ascii="Times New Roman" w:hAnsi="Times New Roman" w:cs="Times New Roman"/>
            <w:sz w:val="28"/>
            <w:szCs w:val="28"/>
          </w:rPr>
          <w:t>1 кг</w:t>
        </w:r>
      </w:smartTag>
      <w:r w:rsidRPr="00781BAA">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781BAA">
          <w:rPr>
            <w:rFonts w:ascii="Times New Roman" w:hAnsi="Times New Roman" w:cs="Times New Roman"/>
            <w:sz w:val="28"/>
            <w:szCs w:val="28"/>
          </w:rPr>
          <w:t>100 г</w:t>
        </w:r>
      </w:smartTag>
      <w:r w:rsidRPr="00781BAA">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781BAA">
        <w:rPr>
          <w:rFonts w:ascii="Times New Roman" w:hAnsi="Times New Roman" w:cs="Times New Roman"/>
          <w:spacing w:val="2"/>
          <w:sz w:val="28"/>
          <w:szCs w:val="28"/>
        </w:rPr>
        <w:t xml:space="preserve">; </w:t>
      </w:r>
      <w:r w:rsidRPr="00781BAA">
        <w:rPr>
          <w:rFonts w:ascii="Times New Roman" w:hAnsi="Times New Roman" w:cs="Times New Roman"/>
          <w:spacing w:val="-2"/>
          <w:sz w:val="28"/>
          <w:szCs w:val="28"/>
        </w:rPr>
        <w:t>отжимания от повышенной опоры (гимнастическая скамейка).</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bCs/>
          <w:sz w:val="28"/>
          <w:szCs w:val="28"/>
        </w:rPr>
        <w:t>На материале лёгкой атлетики</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pacing w:val="2"/>
          <w:sz w:val="28"/>
          <w:szCs w:val="28"/>
          <w:u w:val="single"/>
        </w:rPr>
        <w:t>Развитие координации:</w:t>
      </w:r>
      <w:r w:rsidRPr="00781BAA">
        <w:rPr>
          <w:rFonts w:ascii="Times New Roman" w:hAnsi="Times New Roman" w:cs="Times New Roman"/>
          <w:spacing w:val="2"/>
          <w:sz w:val="28"/>
          <w:szCs w:val="28"/>
        </w:rPr>
        <w:t>бег с изменяющимся направле</w:t>
      </w:r>
      <w:r w:rsidRPr="00781BAA">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72AEE" w:rsidRPr="00781BAA" w:rsidRDefault="00372AEE" w:rsidP="00781BAA">
      <w:pPr>
        <w:pStyle w:val="15"/>
        <w:spacing w:line="360" w:lineRule="auto"/>
        <w:jc w:val="both"/>
        <w:rPr>
          <w:rFonts w:ascii="Times New Roman" w:hAnsi="Times New Roman" w:cs="Times New Roman"/>
          <w:spacing w:val="2"/>
          <w:sz w:val="28"/>
          <w:szCs w:val="28"/>
        </w:rPr>
      </w:pPr>
      <w:r w:rsidRPr="00781BAA">
        <w:rPr>
          <w:rFonts w:ascii="Times New Roman" w:hAnsi="Times New Roman" w:cs="Times New Roman"/>
          <w:i/>
          <w:spacing w:val="2"/>
          <w:sz w:val="28"/>
          <w:szCs w:val="28"/>
        </w:rPr>
        <w:lastRenderedPageBreak/>
        <w:t xml:space="preserve">Развитие быстроты: </w:t>
      </w:r>
      <w:r w:rsidRPr="00781BAA">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781BAA">
        <w:rPr>
          <w:rFonts w:ascii="Times New Roman" w:hAnsi="Times New Roman" w:cs="Times New Roman"/>
          <w:sz w:val="28"/>
          <w:szCs w:val="28"/>
        </w:rPr>
        <w:t>в стенку и ловля теннисного мяча</w:t>
      </w:r>
      <w:r w:rsidRPr="00781BAA">
        <w:rPr>
          <w:rFonts w:ascii="Times New Roman" w:hAnsi="Times New Roman" w:cs="Times New Roman"/>
          <w:spacing w:val="2"/>
          <w:sz w:val="28"/>
          <w:szCs w:val="28"/>
        </w:rPr>
        <w:t xml:space="preserve">, </w:t>
      </w:r>
      <w:r w:rsidRPr="00781BAA">
        <w:rPr>
          <w:rFonts w:ascii="Times New Roman" w:hAnsi="Times New Roman" w:cs="Times New Roman"/>
          <w:sz w:val="28"/>
          <w:szCs w:val="28"/>
        </w:rPr>
        <w:t>стоя у стены</w:t>
      </w:r>
      <w:r w:rsidRPr="00781BAA">
        <w:rPr>
          <w:rFonts w:ascii="Times New Roman" w:hAnsi="Times New Roman" w:cs="Times New Roman"/>
          <w:spacing w:val="2"/>
          <w:sz w:val="28"/>
          <w:szCs w:val="28"/>
        </w:rPr>
        <w:t>, из разных исходных положений, с поворотами.</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z w:val="28"/>
          <w:szCs w:val="28"/>
          <w:u w:val="single"/>
        </w:rPr>
        <w:t>Развитие выносливости:</w:t>
      </w:r>
      <w:r w:rsidRPr="00781BAA">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781BAA">
          <w:rPr>
            <w:rFonts w:ascii="Times New Roman" w:hAnsi="Times New Roman" w:cs="Times New Roman"/>
            <w:sz w:val="28"/>
            <w:szCs w:val="28"/>
          </w:rPr>
          <w:t>30 м</w:t>
        </w:r>
      </w:smartTag>
      <w:r w:rsidRPr="00781BAA">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781BAA">
          <w:rPr>
            <w:rFonts w:ascii="Times New Roman" w:hAnsi="Times New Roman" w:cs="Times New Roman"/>
            <w:sz w:val="28"/>
            <w:szCs w:val="28"/>
          </w:rPr>
          <w:t>400 м</w:t>
        </w:r>
      </w:smartTag>
      <w:r w:rsidRPr="00781BAA">
        <w:rPr>
          <w:rFonts w:ascii="Times New Roman" w:hAnsi="Times New Roman" w:cs="Times New Roman"/>
          <w:sz w:val="28"/>
          <w:szCs w:val="28"/>
        </w:rPr>
        <w:t>; равномерный 6</w:t>
      </w:r>
      <w:r w:rsidRPr="00781BAA">
        <w:rPr>
          <w:rFonts w:ascii="Times New Roman" w:hAnsi="Times New Roman" w:cs="Times New Roman"/>
          <w:sz w:val="28"/>
          <w:szCs w:val="28"/>
        </w:rPr>
        <w:noBreakHyphen/>
        <w:t>минутный бег.</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z w:val="28"/>
          <w:szCs w:val="28"/>
          <w:u w:val="single"/>
        </w:rPr>
        <w:t>Развитие силовых способностей</w:t>
      </w:r>
      <w:r w:rsidRPr="00781BAA">
        <w:rPr>
          <w:rFonts w:ascii="Times New Roman" w:hAnsi="Times New Roman" w:cs="Times New Roman"/>
          <w:i/>
          <w:sz w:val="28"/>
          <w:szCs w:val="28"/>
        </w:rPr>
        <w:t xml:space="preserve">: </w:t>
      </w:r>
      <w:r w:rsidRPr="00781BAA">
        <w:rPr>
          <w:rFonts w:ascii="Times New Roman" w:hAnsi="Times New Roman" w:cs="Times New Roman"/>
          <w:sz w:val="28"/>
          <w:szCs w:val="28"/>
        </w:rPr>
        <w:t xml:space="preserve">повторное выполнение </w:t>
      </w:r>
      <w:r w:rsidRPr="00781BAA">
        <w:rPr>
          <w:rFonts w:ascii="Times New Roman" w:hAnsi="Times New Roman" w:cs="Times New Roman"/>
          <w:spacing w:val="-2"/>
          <w:sz w:val="28"/>
          <w:szCs w:val="28"/>
        </w:rPr>
        <w:t xml:space="preserve">многоскоков; повторное преодоление препятствий (15—20 см); </w:t>
      </w:r>
      <w:r w:rsidRPr="00781BAA">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781BAA">
          <w:rPr>
            <w:rFonts w:ascii="Times New Roman" w:hAnsi="Times New Roman" w:cs="Times New Roman"/>
            <w:sz w:val="28"/>
            <w:szCs w:val="28"/>
          </w:rPr>
          <w:t>1 кг</w:t>
        </w:r>
      </w:smartTag>
      <w:r w:rsidRPr="00781BAA">
        <w:rPr>
          <w:rFonts w:ascii="Times New Roman" w:hAnsi="Times New Roman" w:cs="Times New Roman"/>
          <w:sz w:val="28"/>
          <w:szCs w:val="28"/>
        </w:rPr>
        <w:t xml:space="preserve">) в максимальном темпе, по </w:t>
      </w:r>
      <w:r w:rsidRPr="00781BAA">
        <w:rPr>
          <w:rFonts w:ascii="Times New Roman" w:hAnsi="Times New Roman" w:cs="Times New Roman"/>
          <w:spacing w:val="2"/>
          <w:sz w:val="28"/>
          <w:szCs w:val="28"/>
        </w:rPr>
        <w:t xml:space="preserve">кругу, из разных исходных положений; метание набивных </w:t>
      </w:r>
      <w:r w:rsidRPr="00781BAA">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781BAA">
        <w:rPr>
          <w:rFonts w:ascii="Times New Roman" w:hAnsi="Times New Roman" w:cs="Times New Roman"/>
          <w:spacing w:val="2"/>
          <w:sz w:val="28"/>
          <w:szCs w:val="28"/>
        </w:rPr>
        <w:t xml:space="preserve">снизу, от груди); повторное выполнение беговых нагрузок </w:t>
      </w:r>
      <w:r w:rsidRPr="00781BAA">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bCs/>
          <w:sz w:val="28"/>
          <w:szCs w:val="28"/>
        </w:rPr>
        <w:t>На материале лыжных гонок</w:t>
      </w:r>
    </w:p>
    <w:p w:rsidR="00372AEE" w:rsidRPr="00781BAA" w:rsidRDefault="00372AEE" w:rsidP="00781BAA">
      <w:pPr>
        <w:pStyle w:val="15"/>
        <w:spacing w:line="360" w:lineRule="auto"/>
        <w:jc w:val="both"/>
        <w:rPr>
          <w:rFonts w:ascii="Times New Roman" w:hAnsi="Times New Roman" w:cs="Times New Roman"/>
          <w:i/>
          <w:sz w:val="28"/>
          <w:szCs w:val="28"/>
        </w:rPr>
      </w:pPr>
      <w:r w:rsidRPr="00CA4665">
        <w:rPr>
          <w:rFonts w:ascii="Times New Roman" w:hAnsi="Times New Roman" w:cs="Times New Roman"/>
          <w:i/>
          <w:sz w:val="28"/>
          <w:szCs w:val="28"/>
          <w:u w:val="single"/>
        </w:rPr>
        <w:t xml:space="preserve">Развитие координации: </w:t>
      </w:r>
      <w:r w:rsidRPr="00781BAA">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781BAA">
        <w:rPr>
          <w:rFonts w:ascii="Times New Roman" w:hAnsi="Times New Roman" w:cs="Times New Roman"/>
          <w:spacing w:val="2"/>
          <w:sz w:val="28"/>
          <w:szCs w:val="28"/>
        </w:rPr>
        <w:t xml:space="preserve">ками на лыжах; подбирание предметов во время спуска в </w:t>
      </w:r>
      <w:r w:rsidRPr="00781BAA">
        <w:rPr>
          <w:rFonts w:ascii="Times New Roman" w:hAnsi="Times New Roman" w:cs="Times New Roman"/>
          <w:sz w:val="28"/>
          <w:szCs w:val="28"/>
        </w:rPr>
        <w:t>низкой стойке.</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z w:val="28"/>
          <w:szCs w:val="28"/>
          <w:u w:val="single"/>
        </w:rPr>
        <w:t>Развитие выносливости:</w:t>
      </w:r>
      <w:r w:rsidRPr="00781BAA">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72AEE" w:rsidRPr="00781BAA" w:rsidRDefault="00372AEE" w:rsidP="00781BAA">
      <w:pPr>
        <w:pStyle w:val="15"/>
        <w:spacing w:line="360" w:lineRule="auto"/>
        <w:jc w:val="both"/>
        <w:rPr>
          <w:rFonts w:ascii="Times New Roman" w:hAnsi="Times New Roman" w:cs="Times New Roman"/>
          <w:i/>
          <w:sz w:val="28"/>
          <w:szCs w:val="28"/>
        </w:rPr>
      </w:pPr>
      <w:r w:rsidRPr="00781BAA">
        <w:rPr>
          <w:rFonts w:ascii="Times New Roman" w:hAnsi="Times New Roman" w:cs="Times New Roman"/>
          <w:bCs/>
          <w:sz w:val="28"/>
          <w:szCs w:val="28"/>
        </w:rPr>
        <w:t>На материале плавания</w:t>
      </w:r>
    </w:p>
    <w:p w:rsidR="00372AEE" w:rsidRPr="00781BAA" w:rsidRDefault="00372AEE" w:rsidP="00781BAA">
      <w:pPr>
        <w:pStyle w:val="15"/>
        <w:spacing w:line="360" w:lineRule="auto"/>
        <w:jc w:val="both"/>
        <w:rPr>
          <w:rFonts w:ascii="Times New Roman" w:hAnsi="Times New Roman" w:cs="Times New Roman"/>
          <w:sz w:val="28"/>
          <w:szCs w:val="28"/>
        </w:rPr>
      </w:pPr>
      <w:r w:rsidRPr="00CA4665">
        <w:rPr>
          <w:rFonts w:ascii="Times New Roman" w:hAnsi="Times New Roman" w:cs="Times New Roman"/>
          <w:i/>
          <w:sz w:val="28"/>
          <w:szCs w:val="28"/>
          <w:u w:val="single"/>
        </w:rPr>
        <w:lastRenderedPageBreak/>
        <w:t>Развитие выносливости:</w:t>
      </w:r>
      <w:r w:rsidRPr="00781BAA">
        <w:rPr>
          <w:rFonts w:ascii="Times New Roman" w:hAnsi="Times New Roman" w:cs="Times New Roman"/>
          <w:sz w:val="28"/>
          <w:szCs w:val="28"/>
        </w:rPr>
        <w:t>работа ног у вертикальнойповерхности, проплывание отрез</w:t>
      </w:r>
      <w:r w:rsidRPr="00781BAA">
        <w:rPr>
          <w:rFonts w:ascii="Times New Roman" w:hAnsi="Times New Roman" w:cs="Times New Roman"/>
          <w:spacing w:val="2"/>
          <w:sz w:val="28"/>
          <w:szCs w:val="28"/>
        </w:rPr>
        <w:t xml:space="preserve">ков на ногах, держась за доску; скольжение на </w:t>
      </w:r>
      <w:r w:rsidRPr="00781BAA">
        <w:rPr>
          <w:rFonts w:ascii="Times New Roman" w:hAnsi="Times New Roman" w:cs="Times New Roman"/>
          <w:sz w:val="28"/>
          <w:szCs w:val="28"/>
        </w:rPr>
        <w:t>груди и спине с задержкой дыхания (стрелочкой.</w:t>
      </w:r>
    </w:p>
    <w:p w:rsidR="007A6B0E" w:rsidRPr="00781BAA" w:rsidRDefault="007A6B0E" w:rsidP="00781BAA">
      <w:pPr>
        <w:pStyle w:val="15"/>
        <w:spacing w:line="360" w:lineRule="auto"/>
        <w:jc w:val="both"/>
        <w:rPr>
          <w:rFonts w:ascii="Times New Roman" w:hAnsi="Times New Roman" w:cs="Times New Roman"/>
          <w:sz w:val="28"/>
          <w:szCs w:val="28"/>
        </w:rPr>
      </w:pPr>
    </w:p>
    <w:p w:rsidR="00372AEE" w:rsidRDefault="00372AEE" w:rsidP="00781BAA">
      <w:pPr>
        <w:pStyle w:val="15"/>
        <w:spacing w:line="360" w:lineRule="auto"/>
        <w:jc w:val="both"/>
        <w:rPr>
          <w:rStyle w:val="c12"/>
          <w:rFonts w:ascii="Times New Roman" w:hAnsi="Times New Roman" w:cs="Times New Roman"/>
          <w:b/>
          <w:i/>
          <w:sz w:val="28"/>
          <w:szCs w:val="28"/>
        </w:rPr>
      </w:pPr>
      <w:r w:rsidRPr="00781BAA">
        <w:rPr>
          <w:rStyle w:val="c12"/>
          <w:rFonts w:ascii="Times New Roman" w:hAnsi="Times New Roman" w:cs="Times New Roman"/>
          <w:b/>
          <w:i/>
          <w:sz w:val="28"/>
          <w:szCs w:val="28"/>
        </w:rPr>
        <w:t>Коррекционно-развивающие упражнения</w:t>
      </w:r>
    </w:p>
    <w:p w:rsidR="00CA4665" w:rsidRPr="00CA4665" w:rsidRDefault="00CA4665" w:rsidP="00781BAA">
      <w:pPr>
        <w:pStyle w:val="15"/>
        <w:spacing w:line="360" w:lineRule="auto"/>
        <w:jc w:val="both"/>
        <w:rPr>
          <w:rStyle w:val="c12"/>
          <w:rFonts w:ascii="Times New Roman" w:hAnsi="Times New Roman" w:cs="Times New Roman"/>
          <w:b/>
          <w:i/>
          <w:sz w:val="16"/>
          <w:szCs w:val="16"/>
        </w:rPr>
      </w:pPr>
    </w:p>
    <w:p w:rsidR="00372AEE" w:rsidRPr="00781BAA" w:rsidRDefault="00372AEE" w:rsidP="00CA4665">
      <w:pPr>
        <w:pStyle w:val="15"/>
        <w:spacing w:line="360" w:lineRule="auto"/>
        <w:ind w:firstLine="708"/>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Основные положения и движения головы, конечностей и туловища</w:t>
      </w:r>
      <w:r w:rsidRPr="00781BAA">
        <w:rPr>
          <w:rStyle w:val="c12"/>
          <w:rFonts w:ascii="Times New Roman" w:hAnsi="Times New Roman" w:cs="Times New Roman"/>
          <w:sz w:val="28"/>
          <w:szCs w:val="28"/>
        </w:rPr>
        <w:t xml:space="preserve">, </w:t>
      </w:r>
      <w:r w:rsidRPr="00781BAA">
        <w:rPr>
          <w:rStyle w:val="c12"/>
          <w:rFonts w:ascii="Times New Roman" w:hAnsi="Times New Roman" w:cs="Times New Roman"/>
          <w:i/>
          <w:sz w:val="28"/>
          <w:szCs w:val="28"/>
        </w:rPr>
        <w:t>выполняемые на месте</w:t>
      </w:r>
      <w:r w:rsidRPr="00781BAA">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372AEE" w:rsidRPr="00781BAA" w:rsidRDefault="00372AEE" w:rsidP="00CA4665">
      <w:pPr>
        <w:pStyle w:val="15"/>
        <w:spacing w:line="360" w:lineRule="auto"/>
        <w:ind w:firstLine="708"/>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Упражнения на дыхание</w:t>
      </w:r>
      <w:r w:rsidRPr="00781BAA">
        <w:rPr>
          <w:rStyle w:val="c12"/>
          <w:rFonts w:ascii="Times New Roman" w:hAnsi="Times New Roman" w:cs="Times New Roman"/>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72AEE" w:rsidRPr="00781BAA" w:rsidRDefault="00372AEE" w:rsidP="00CA4665">
      <w:pPr>
        <w:pStyle w:val="15"/>
        <w:spacing w:line="360" w:lineRule="auto"/>
        <w:ind w:firstLine="708"/>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Упражнения на коррекцию и формирование правильной осанки</w:t>
      </w:r>
      <w:r w:rsidRPr="00781BAA">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w:t>
      </w:r>
      <w:r w:rsidRPr="00781BAA">
        <w:rPr>
          <w:rStyle w:val="c12"/>
          <w:rFonts w:ascii="Times New Roman" w:hAnsi="Times New Roman" w:cs="Times New Roman"/>
          <w:sz w:val="28"/>
          <w:szCs w:val="28"/>
        </w:rPr>
        <w:lastRenderedPageBreak/>
        <w:t>наклона его в стороны; упражнения на укрепление мышц тазового пояса, бедер, ног.</w:t>
      </w:r>
    </w:p>
    <w:p w:rsidR="00372AEE" w:rsidRPr="00781BAA" w:rsidRDefault="00372AEE" w:rsidP="00CA4665">
      <w:pPr>
        <w:pStyle w:val="15"/>
        <w:spacing w:line="360" w:lineRule="auto"/>
        <w:ind w:firstLine="708"/>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Упражнения на коррекцию и профилактику плоскостопия:</w:t>
      </w:r>
      <w:r w:rsidRPr="00781BAA">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72AEE" w:rsidRPr="00781BAA" w:rsidRDefault="00372AEE" w:rsidP="00CA4665">
      <w:pPr>
        <w:pStyle w:val="15"/>
        <w:spacing w:line="360" w:lineRule="auto"/>
        <w:ind w:firstLine="708"/>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Упражнения на развитие общей и мелкой моторики:</w:t>
      </w:r>
      <w:r w:rsidRPr="00781BAA">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72AEE" w:rsidRPr="00781BAA" w:rsidRDefault="00372AEE" w:rsidP="00CA4665">
      <w:pPr>
        <w:pStyle w:val="15"/>
        <w:spacing w:line="360" w:lineRule="auto"/>
        <w:ind w:firstLine="708"/>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Упражнения на развитие точности и координации движений</w:t>
      </w:r>
      <w:r w:rsidRPr="00781BAA">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72AEE" w:rsidRPr="00781BAA" w:rsidRDefault="00372AEE" w:rsidP="00CA4665">
      <w:pPr>
        <w:pStyle w:val="15"/>
        <w:spacing w:line="360" w:lineRule="auto"/>
        <w:ind w:firstLine="708"/>
        <w:jc w:val="both"/>
        <w:rPr>
          <w:rStyle w:val="c12"/>
          <w:rFonts w:ascii="Times New Roman" w:hAnsi="Times New Roman" w:cs="Times New Roman"/>
          <w:i/>
          <w:sz w:val="28"/>
          <w:szCs w:val="28"/>
        </w:rPr>
      </w:pPr>
      <w:r w:rsidRPr="00781BAA">
        <w:rPr>
          <w:rStyle w:val="c12"/>
          <w:rFonts w:ascii="Times New Roman" w:hAnsi="Times New Roman" w:cs="Times New Roman"/>
          <w:i/>
          <w:sz w:val="28"/>
          <w:szCs w:val="28"/>
        </w:rPr>
        <w:t>Упражнения на развитие двигательных умений и навыков</w:t>
      </w:r>
    </w:p>
    <w:p w:rsidR="00372AEE" w:rsidRPr="00781BAA" w:rsidRDefault="00372AEE" w:rsidP="00781BAA">
      <w:pPr>
        <w:pStyle w:val="15"/>
        <w:spacing w:line="360" w:lineRule="auto"/>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Построения и перестроения</w:t>
      </w:r>
      <w:r w:rsidRPr="00781BAA">
        <w:rPr>
          <w:rStyle w:val="c12"/>
          <w:rFonts w:ascii="Times New Roman" w:hAnsi="Times New Roman" w:cs="Times New Roman"/>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72AEE" w:rsidRPr="00781BAA" w:rsidRDefault="00372AEE" w:rsidP="00781BAA">
      <w:pPr>
        <w:pStyle w:val="15"/>
        <w:spacing w:line="360" w:lineRule="auto"/>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lastRenderedPageBreak/>
        <w:t>Ходьба и бег</w:t>
      </w:r>
      <w:r w:rsidRPr="00781BAA">
        <w:rPr>
          <w:rStyle w:val="c12"/>
          <w:rFonts w:ascii="Times New Roman" w:hAnsi="Times New Roman" w:cs="Times New Roman"/>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781BAA">
          <w:rPr>
            <w:rStyle w:val="c12"/>
            <w:rFonts w:ascii="Times New Roman" w:hAnsi="Times New Roman" w:cs="Times New Roman"/>
            <w:sz w:val="28"/>
            <w:szCs w:val="28"/>
          </w:rPr>
          <w:t>10 метров</w:t>
        </w:r>
      </w:smartTag>
      <w:r w:rsidRPr="00781BAA">
        <w:rPr>
          <w:rStyle w:val="c12"/>
          <w:rFonts w:ascii="Times New Roman" w:hAnsi="Times New Roman" w:cs="Times New Roman"/>
          <w:sz w:val="28"/>
          <w:szCs w:val="28"/>
        </w:rPr>
        <w:t xml:space="preserve">; высокий старт; бег на </w:t>
      </w:r>
      <w:smartTag w:uri="urn:schemas-microsoft-com:office:smarttags" w:element="metricconverter">
        <w:smartTagPr>
          <w:attr w:name="ProductID" w:val="30 метров"/>
        </w:smartTagPr>
        <w:r w:rsidRPr="00781BAA">
          <w:rPr>
            <w:rStyle w:val="c12"/>
            <w:rFonts w:ascii="Times New Roman" w:hAnsi="Times New Roman" w:cs="Times New Roman"/>
            <w:sz w:val="28"/>
            <w:szCs w:val="28"/>
          </w:rPr>
          <w:t>30 метров</w:t>
        </w:r>
      </w:smartTag>
      <w:r w:rsidRPr="00781BAA">
        <w:rPr>
          <w:rStyle w:val="c12"/>
          <w:rFonts w:ascii="Times New Roman" w:hAnsi="Times New Roman" w:cs="Times New Roman"/>
          <w:sz w:val="28"/>
          <w:szCs w:val="28"/>
        </w:rPr>
        <w:t xml:space="preserve"> с высокого старта на скорость.</w:t>
      </w:r>
    </w:p>
    <w:p w:rsidR="00372AEE" w:rsidRPr="00781BAA" w:rsidRDefault="00372AEE" w:rsidP="00781BAA">
      <w:pPr>
        <w:pStyle w:val="15"/>
        <w:spacing w:line="360" w:lineRule="auto"/>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Прыжки</w:t>
      </w:r>
      <w:r w:rsidRPr="00781BAA">
        <w:rPr>
          <w:rStyle w:val="c12"/>
          <w:rFonts w:ascii="Times New Roman" w:hAnsi="Times New Roman" w:cs="Times New Roman"/>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781BAA">
          <w:rPr>
            <w:rStyle w:val="c12"/>
            <w:rFonts w:ascii="Times New Roman" w:hAnsi="Times New Roman" w:cs="Times New Roman"/>
            <w:sz w:val="28"/>
            <w:szCs w:val="28"/>
          </w:rPr>
          <w:t>50 см</w:t>
        </w:r>
      </w:smartTag>
      <w:r w:rsidRPr="00781BAA">
        <w:rPr>
          <w:rStyle w:val="c12"/>
          <w:rFonts w:ascii="Times New Roman" w:hAnsi="Times New Roman" w:cs="Times New Roman"/>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72AEE" w:rsidRPr="00781BAA" w:rsidRDefault="00372AEE" w:rsidP="00781BAA">
      <w:pPr>
        <w:pStyle w:val="15"/>
        <w:spacing w:line="360" w:lineRule="auto"/>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Броски, ловля, метание мяча и передача предметов</w:t>
      </w:r>
      <w:r w:rsidRPr="00781BAA">
        <w:rPr>
          <w:rStyle w:val="c12"/>
          <w:rFonts w:ascii="Times New Roman" w:hAnsi="Times New Roman" w:cs="Times New Roman"/>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781BAA">
          <w:rPr>
            <w:rStyle w:val="c12"/>
            <w:rFonts w:ascii="Times New Roman" w:hAnsi="Times New Roman" w:cs="Times New Roman"/>
            <w:sz w:val="28"/>
            <w:szCs w:val="28"/>
          </w:rPr>
          <w:t>1 кг</w:t>
        </w:r>
      </w:smartTag>
      <w:r w:rsidRPr="00781BAA">
        <w:rPr>
          <w:rStyle w:val="c12"/>
          <w:rFonts w:ascii="Times New Roman" w:hAnsi="Times New Roman" w:cs="Times New Roman"/>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781BAA">
          <w:rPr>
            <w:rStyle w:val="c12"/>
            <w:rFonts w:ascii="Times New Roman" w:hAnsi="Times New Roman" w:cs="Times New Roman"/>
            <w:sz w:val="28"/>
            <w:szCs w:val="28"/>
          </w:rPr>
          <w:t>20 метров</w:t>
        </w:r>
      </w:smartTag>
      <w:r w:rsidRPr="00781BAA">
        <w:rPr>
          <w:rStyle w:val="c12"/>
          <w:rFonts w:ascii="Times New Roman" w:hAnsi="Times New Roman" w:cs="Times New Roman"/>
          <w:sz w:val="28"/>
          <w:szCs w:val="28"/>
        </w:rPr>
        <w:t xml:space="preserve"> (набивных мячей </w:t>
      </w:r>
      <w:smartTag w:uri="urn:schemas-microsoft-com:office:smarttags" w:element="metricconverter">
        <w:smartTagPr>
          <w:attr w:name="ProductID" w:val="-1 кг"/>
        </w:smartTagPr>
        <w:r w:rsidRPr="00781BAA">
          <w:rPr>
            <w:rStyle w:val="c12"/>
            <w:rFonts w:ascii="Times New Roman" w:hAnsi="Times New Roman" w:cs="Times New Roman"/>
            <w:sz w:val="28"/>
            <w:szCs w:val="28"/>
          </w:rPr>
          <w:t>-1 кг</w:t>
        </w:r>
      </w:smartTag>
      <w:r w:rsidRPr="00781BAA">
        <w:rPr>
          <w:rStyle w:val="c12"/>
          <w:rFonts w:ascii="Times New Roman" w:hAnsi="Times New Roman" w:cs="Times New Roman"/>
          <w:sz w:val="28"/>
          <w:szCs w:val="28"/>
        </w:rPr>
        <w:t>, г/палок, больших мячей и т.д.).</w:t>
      </w:r>
    </w:p>
    <w:p w:rsidR="00372AEE" w:rsidRPr="00781BAA" w:rsidRDefault="00372AEE" w:rsidP="00781BAA">
      <w:pPr>
        <w:pStyle w:val="15"/>
        <w:spacing w:line="360" w:lineRule="auto"/>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Равновесие</w:t>
      </w:r>
      <w:r w:rsidRPr="00781BAA">
        <w:rPr>
          <w:rStyle w:val="c12"/>
          <w:rFonts w:ascii="Times New Roman" w:hAnsi="Times New Roman" w:cs="Times New Roman"/>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781BAA">
          <w:rPr>
            <w:rStyle w:val="c12"/>
            <w:rFonts w:ascii="Times New Roman" w:hAnsi="Times New Roman" w:cs="Times New Roman"/>
            <w:sz w:val="28"/>
            <w:szCs w:val="28"/>
          </w:rPr>
          <w:t>20 см</w:t>
        </w:r>
      </w:smartTag>
      <w:r w:rsidRPr="00781BAA">
        <w:rPr>
          <w:rStyle w:val="c12"/>
          <w:rFonts w:ascii="Times New Roman" w:hAnsi="Times New Roman" w:cs="Times New Roman"/>
          <w:sz w:val="28"/>
          <w:szCs w:val="28"/>
        </w:rPr>
        <w:t>; поворот кругом переступанием на г/скамейке; расхождение вдвоем при встрече на г/скамейке; «Петушок», «Ласточка» на полу.</w:t>
      </w:r>
    </w:p>
    <w:p w:rsidR="00372AEE" w:rsidRPr="00781BAA" w:rsidRDefault="00372AEE" w:rsidP="00781BAA">
      <w:pPr>
        <w:pStyle w:val="15"/>
        <w:spacing w:line="360" w:lineRule="auto"/>
        <w:jc w:val="both"/>
        <w:rPr>
          <w:rStyle w:val="c12"/>
          <w:rFonts w:ascii="Times New Roman" w:hAnsi="Times New Roman" w:cs="Times New Roman"/>
          <w:sz w:val="28"/>
          <w:szCs w:val="28"/>
        </w:rPr>
      </w:pPr>
      <w:r w:rsidRPr="00781BAA">
        <w:rPr>
          <w:rStyle w:val="c12"/>
          <w:rFonts w:ascii="Times New Roman" w:hAnsi="Times New Roman" w:cs="Times New Roman"/>
          <w:i/>
          <w:sz w:val="28"/>
          <w:szCs w:val="28"/>
        </w:rPr>
        <w:t>Лазание, перелезание, подлезание</w:t>
      </w:r>
      <w:r w:rsidRPr="00781BAA">
        <w:rPr>
          <w:rStyle w:val="c12"/>
          <w:rFonts w:ascii="Times New Roman" w:hAnsi="Times New Roman" w:cs="Times New Roman"/>
          <w:sz w:val="28"/>
          <w:szCs w:val="28"/>
        </w:rPr>
        <w:t xml:space="preserve">: ползанье на четвереньках по наклонной г/скамейке с переходом на г/стенку; лазанье по г/стенке одновременным </w:t>
      </w:r>
      <w:r w:rsidRPr="00781BAA">
        <w:rPr>
          <w:rStyle w:val="c12"/>
          <w:rFonts w:ascii="Times New Roman" w:hAnsi="Times New Roman" w:cs="Times New Roman"/>
          <w:sz w:val="28"/>
          <w:szCs w:val="28"/>
        </w:rPr>
        <w:lastRenderedPageBreak/>
        <w:t>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7A6B0E" w:rsidRPr="00781BAA" w:rsidRDefault="007A6B0E" w:rsidP="00781BAA">
      <w:pPr>
        <w:pStyle w:val="15"/>
        <w:spacing w:line="360" w:lineRule="auto"/>
        <w:jc w:val="both"/>
        <w:rPr>
          <w:rStyle w:val="c12"/>
          <w:rFonts w:ascii="Times New Roman" w:hAnsi="Times New Roman" w:cs="Times New Roman"/>
          <w:sz w:val="28"/>
          <w:szCs w:val="28"/>
        </w:rPr>
      </w:pPr>
    </w:p>
    <w:p w:rsidR="00372AEE" w:rsidRPr="00781BAA" w:rsidRDefault="00372AEE" w:rsidP="00781BAA">
      <w:pPr>
        <w:pStyle w:val="15"/>
        <w:spacing w:line="360" w:lineRule="auto"/>
        <w:jc w:val="both"/>
        <w:rPr>
          <w:rStyle w:val="c12"/>
          <w:rFonts w:ascii="Times New Roman" w:hAnsi="Times New Roman" w:cs="Times New Roman"/>
          <w:b/>
          <w:sz w:val="28"/>
          <w:szCs w:val="28"/>
        </w:rPr>
      </w:pPr>
      <w:r w:rsidRPr="00781BAA">
        <w:rPr>
          <w:rStyle w:val="c12"/>
          <w:rFonts w:ascii="Times New Roman" w:hAnsi="Times New Roman" w:cs="Times New Roman"/>
          <w:b/>
          <w:sz w:val="28"/>
          <w:szCs w:val="28"/>
        </w:rPr>
        <w:t>Содержание курсов коррекционно-развивающей области</w:t>
      </w:r>
    </w:p>
    <w:p w:rsidR="00DA1EE0" w:rsidRPr="00CA4665" w:rsidRDefault="00DA1EE0" w:rsidP="00781BAA">
      <w:pPr>
        <w:pStyle w:val="15"/>
        <w:spacing w:line="360" w:lineRule="auto"/>
        <w:jc w:val="both"/>
        <w:rPr>
          <w:rStyle w:val="c12"/>
          <w:rFonts w:ascii="Times New Roman" w:hAnsi="Times New Roman" w:cs="Times New Roman"/>
          <w:b/>
          <w:sz w:val="16"/>
          <w:szCs w:val="16"/>
        </w:rPr>
      </w:pP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 xml:space="preserve">Содержание коррекционно – 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 xml:space="preserve">Коррекционный курс «Коррекционно-развивающие занятия </w:t>
      </w:r>
      <w:r w:rsidRPr="00781BAA">
        <w:rPr>
          <w:rFonts w:ascii="Times New Roman" w:hAnsi="Times New Roman" w:cs="Times New Roman"/>
          <w:sz w:val="28"/>
          <w:szCs w:val="28"/>
        </w:rPr>
        <w:br/>
        <w:t>(логопедические и психокоррекционные)».</w:t>
      </w:r>
    </w:p>
    <w:p w:rsidR="007A6B0E" w:rsidRPr="00CA4665" w:rsidRDefault="007A6B0E" w:rsidP="00781BAA">
      <w:pPr>
        <w:pStyle w:val="15"/>
        <w:spacing w:line="360" w:lineRule="auto"/>
        <w:jc w:val="both"/>
        <w:rPr>
          <w:rFonts w:ascii="Times New Roman" w:hAnsi="Times New Roman" w:cs="Times New Roman"/>
          <w:sz w:val="16"/>
          <w:szCs w:val="16"/>
        </w:rPr>
      </w:pPr>
    </w:p>
    <w:p w:rsidR="00372AEE" w:rsidRPr="00781BAA" w:rsidRDefault="00372AEE" w:rsidP="00781BAA">
      <w:pPr>
        <w:pStyle w:val="15"/>
        <w:spacing w:line="360" w:lineRule="auto"/>
        <w:jc w:val="both"/>
        <w:rPr>
          <w:rFonts w:ascii="Times New Roman" w:hAnsi="Times New Roman" w:cs="Times New Roman"/>
          <w:i/>
          <w:sz w:val="28"/>
          <w:szCs w:val="28"/>
          <w:u w:val="single"/>
        </w:rPr>
      </w:pPr>
      <w:r w:rsidRPr="00781BAA">
        <w:rPr>
          <w:rFonts w:ascii="Times New Roman" w:hAnsi="Times New Roman" w:cs="Times New Roman"/>
          <w:i/>
          <w:sz w:val="28"/>
          <w:szCs w:val="28"/>
          <w:u w:val="single"/>
        </w:rPr>
        <w:t>Логопедические занятия</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Основными направлениями логопедической работы является:</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диагностика и коррекция звукопроизношения (постановка, автоматизация и дифференциация звуков речи); </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диагностика и коррекция лексической стороны речи (обогащение словаря, его расширение и уточнение);</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коррекция диалогической и формирование монологической форм речи, развитие коммуникативной функции речи (развитие навыков диалогической </w:t>
      </w:r>
      <w:r w:rsidR="00372AEE" w:rsidRPr="00781BAA">
        <w:rPr>
          <w:rFonts w:ascii="Times New Roman" w:hAnsi="Times New Roman" w:cs="Times New Roman"/>
          <w:sz w:val="28"/>
          <w:szCs w:val="28"/>
        </w:rPr>
        <w:lastRenderedPageBreak/>
        <w:t>и монологической речи, формирование связной речи, повышение речевой мотивации, обогащение речевого опыта);</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коррекция нарушений чтения и письма; </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расширение представлений об окружающей действительности; </w:t>
      </w:r>
    </w:p>
    <w:p w:rsidR="00372AEE"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развитие познавательной сферы (мышления, памяти, внимания и др. познавательных процессов).</w:t>
      </w:r>
    </w:p>
    <w:p w:rsidR="00CA4665" w:rsidRPr="00CA4665" w:rsidRDefault="00CA4665" w:rsidP="00781BAA">
      <w:pPr>
        <w:pStyle w:val="15"/>
        <w:spacing w:line="360" w:lineRule="auto"/>
        <w:jc w:val="both"/>
        <w:rPr>
          <w:rFonts w:ascii="Times New Roman" w:hAnsi="Times New Roman" w:cs="Times New Roman"/>
          <w:sz w:val="16"/>
          <w:szCs w:val="16"/>
        </w:rPr>
      </w:pPr>
    </w:p>
    <w:p w:rsidR="00372AEE" w:rsidRPr="00781BAA" w:rsidRDefault="00372AEE" w:rsidP="00781BAA">
      <w:pPr>
        <w:pStyle w:val="15"/>
        <w:spacing w:line="360" w:lineRule="auto"/>
        <w:jc w:val="both"/>
        <w:rPr>
          <w:rFonts w:ascii="Times New Roman" w:hAnsi="Times New Roman" w:cs="Times New Roman"/>
          <w:i/>
          <w:sz w:val="28"/>
          <w:szCs w:val="28"/>
          <w:u w:val="single"/>
        </w:rPr>
      </w:pPr>
      <w:r w:rsidRPr="00781BAA">
        <w:rPr>
          <w:rFonts w:ascii="Times New Roman" w:hAnsi="Times New Roman" w:cs="Times New Roman"/>
          <w:i/>
          <w:sz w:val="28"/>
          <w:szCs w:val="28"/>
          <w:u w:val="single"/>
        </w:rPr>
        <w:t>Психокоррекционные занятия</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 xml:space="preserve">Основные направления работы: </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w:t>
      </w:r>
      <w:r w:rsidR="00372AEE" w:rsidRPr="00781BAA">
        <w:rPr>
          <w:rStyle w:val="submenu-table"/>
          <w:rFonts w:ascii="Times New Roman" w:hAnsi="Times New Roman" w:cs="Times New Roman"/>
          <w:sz w:val="28"/>
          <w:szCs w:val="28"/>
        </w:rPr>
        <w:t>развития пространственно-временных представлений</w:t>
      </w:r>
      <w:r w:rsidR="00372AEE" w:rsidRPr="00781BAA">
        <w:rPr>
          <w:rFonts w:ascii="Times New Roman" w:hAnsi="Times New Roman" w:cs="Times New Roman"/>
          <w:sz w:val="28"/>
          <w:szCs w:val="28"/>
        </w:rPr>
        <w:t xml:space="preserve">); </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372AEE" w:rsidRPr="00781BAA" w:rsidRDefault="007A6B0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 </w:t>
      </w:r>
      <w:r w:rsidR="00372AEE" w:rsidRPr="00781BAA">
        <w:rPr>
          <w:rFonts w:ascii="Times New Roman" w:hAnsi="Times New Roman" w:cs="Times New Roman"/>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DA1EE0" w:rsidRPr="00781BAA" w:rsidRDefault="00DA1EE0" w:rsidP="00781BAA">
      <w:pPr>
        <w:pStyle w:val="15"/>
        <w:spacing w:line="360" w:lineRule="auto"/>
        <w:jc w:val="both"/>
        <w:rPr>
          <w:rFonts w:ascii="Times New Roman" w:hAnsi="Times New Roman" w:cs="Times New Roman"/>
          <w:sz w:val="28"/>
          <w:szCs w:val="28"/>
        </w:rPr>
      </w:pPr>
    </w:p>
    <w:p w:rsidR="00372AEE" w:rsidRPr="00CA4665" w:rsidRDefault="007A6B0E" w:rsidP="00781BAA">
      <w:pPr>
        <w:pStyle w:val="15"/>
        <w:spacing w:line="360" w:lineRule="auto"/>
        <w:jc w:val="both"/>
        <w:rPr>
          <w:rFonts w:ascii="Times New Roman" w:hAnsi="Times New Roman" w:cs="Times New Roman"/>
          <w:b/>
          <w:spacing w:val="2"/>
          <w:sz w:val="28"/>
          <w:szCs w:val="28"/>
        </w:rPr>
      </w:pPr>
      <w:bookmarkStart w:id="12" w:name="_Toc415833131"/>
      <w:r w:rsidRPr="00CA4665">
        <w:rPr>
          <w:rFonts w:ascii="Times New Roman" w:hAnsi="Times New Roman" w:cs="Times New Roman"/>
          <w:b/>
          <w:spacing w:val="2"/>
          <w:sz w:val="28"/>
          <w:szCs w:val="28"/>
        </w:rPr>
        <w:lastRenderedPageBreak/>
        <w:t>2</w:t>
      </w:r>
      <w:r w:rsidR="00372AEE" w:rsidRPr="00CA4665">
        <w:rPr>
          <w:rFonts w:ascii="Times New Roman" w:hAnsi="Times New Roman" w:cs="Times New Roman"/>
          <w:b/>
          <w:spacing w:val="2"/>
          <w:sz w:val="28"/>
          <w:szCs w:val="28"/>
        </w:rPr>
        <w:t>.2.3. Программа духовно-нравственного развития, воспитания</w:t>
      </w:r>
      <w:bookmarkEnd w:id="12"/>
    </w:p>
    <w:p w:rsidR="007A6B0E" w:rsidRPr="00CA4665" w:rsidRDefault="007A6B0E" w:rsidP="00781BAA">
      <w:pPr>
        <w:pStyle w:val="15"/>
        <w:spacing w:line="360" w:lineRule="auto"/>
        <w:jc w:val="both"/>
        <w:rPr>
          <w:rFonts w:ascii="Times New Roman" w:hAnsi="Times New Roman" w:cs="Times New Roman"/>
          <w:spacing w:val="2"/>
          <w:sz w:val="16"/>
          <w:szCs w:val="16"/>
        </w:rPr>
      </w:pP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372AEE" w:rsidRPr="00781BAA" w:rsidRDefault="00372AEE" w:rsidP="00781BAA">
      <w:pPr>
        <w:pStyle w:val="15"/>
        <w:spacing w:line="360" w:lineRule="auto"/>
        <w:jc w:val="both"/>
        <w:rPr>
          <w:rFonts w:ascii="Times New Roman" w:hAnsi="Times New Roman" w:cs="Times New Roman"/>
          <w:sz w:val="28"/>
          <w:szCs w:val="28"/>
          <w:lang w:eastAsia="ru-RU"/>
        </w:rPr>
      </w:pPr>
      <w:r w:rsidRPr="00781BAA">
        <w:rPr>
          <w:rFonts w:ascii="Times New Roman" w:hAnsi="Times New Roman" w:cs="Times New Roman"/>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372AEE" w:rsidRPr="00781BAA" w:rsidRDefault="00372AEE" w:rsidP="00CA4665">
      <w:pPr>
        <w:pStyle w:val="15"/>
        <w:spacing w:line="360" w:lineRule="auto"/>
        <w:ind w:firstLine="708"/>
        <w:jc w:val="both"/>
        <w:rPr>
          <w:rFonts w:ascii="Times New Roman" w:hAnsi="Times New Roman" w:cs="Times New Roman"/>
          <w:kern w:val="2"/>
          <w:sz w:val="28"/>
          <w:szCs w:val="28"/>
        </w:rPr>
      </w:pPr>
      <w:r w:rsidRPr="00781BAA">
        <w:rPr>
          <w:rFonts w:ascii="Times New Roman" w:hAnsi="Times New Roman" w:cs="Times New Roman"/>
          <w:spacing w:val="2"/>
          <w:sz w:val="28"/>
          <w:szCs w:val="28"/>
        </w:rPr>
        <w:t xml:space="preserve">Программа духовно-нравственного развития </w:t>
      </w:r>
      <w:r w:rsidRPr="00781BAA">
        <w:rPr>
          <w:rFonts w:ascii="Times New Roman" w:hAnsi="Times New Roman" w:cs="Times New Roman"/>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781BAA">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72AEE" w:rsidRPr="00781BAA" w:rsidRDefault="00372AEE" w:rsidP="00CA4665">
      <w:pPr>
        <w:pStyle w:val="15"/>
        <w:spacing w:line="360" w:lineRule="auto"/>
        <w:ind w:firstLine="708"/>
        <w:jc w:val="both"/>
        <w:rPr>
          <w:rFonts w:ascii="Times New Roman" w:hAnsi="Times New Roman" w:cs="Times New Roman"/>
          <w:kern w:val="2"/>
          <w:sz w:val="28"/>
          <w:szCs w:val="28"/>
        </w:rPr>
      </w:pPr>
      <w:r w:rsidRPr="00781BAA">
        <w:rPr>
          <w:rFonts w:ascii="Times New Roman" w:hAnsi="Times New Roman" w:cs="Times New Roman"/>
          <w:sz w:val="28"/>
          <w:szCs w:val="28"/>
        </w:rPr>
        <w:t xml:space="preserve">Целью духовно-нравственного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781BAA">
        <w:rPr>
          <w:rFonts w:ascii="Times New Roman" w:hAnsi="Times New Roman" w:cs="Times New Roman"/>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Задачи духовно-нравственного развития обучающихся с ЗПР на ступени начального общего образования:</w:t>
      </w:r>
    </w:p>
    <w:p w:rsidR="00372AEE" w:rsidRPr="00781BAA" w:rsidRDefault="00372AEE" w:rsidP="00781BAA">
      <w:pPr>
        <w:pStyle w:val="15"/>
        <w:spacing w:line="360" w:lineRule="auto"/>
        <w:jc w:val="both"/>
        <w:rPr>
          <w:rFonts w:ascii="Times New Roman" w:hAnsi="Times New Roman" w:cs="Times New Roman"/>
          <w:i/>
          <w:sz w:val="28"/>
          <w:szCs w:val="28"/>
          <w:u w:val="single"/>
        </w:rPr>
      </w:pPr>
      <w:r w:rsidRPr="00781BAA">
        <w:rPr>
          <w:rFonts w:ascii="Times New Roman" w:hAnsi="Times New Roman" w:cs="Times New Roman"/>
          <w:i/>
          <w:sz w:val="28"/>
          <w:szCs w:val="28"/>
          <w:u w:val="single"/>
        </w:rPr>
        <w:t>в области формирования личностной культуры:</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 </w:t>
      </w:r>
      <w:r w:rsidR="00372AEE" w:rsidRPr="00781BAA">
        <w:rPr>
          <w:rFonts w:ascii="Times New Roman" w:hAnsi="Times New Roman" w:cs="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00372AEE" w:rsidRPr="00781BAA">
        <w:rPr>
          <w:rFonts w:ascii="Times New Roman" w:eastAsia="PMingLiU" w:hAnsi="Times New Roman" w:cs="Times New Roman"/>
          <w:sz w:val="28"/>
          <w:szCs w:val="28"/>
        </w:rPr>
        <w:t>-</w:t>
      </w:r>
      <w:r w:rsidR="00372AEE" w:rsidRPr="00781BAA">
        <w:rPr>
          <w:rFonts w:ascii="Times New Roman" w:hAnsi="Times New Roman" w:cs="Times New Roman"/>
          <w:sz w:val="28"/>
          <w:szCs w:val="28"/>
        </w:rPr>
        <w:t xml:space="preserve">продуктивной, социально ориентированной деятельности на основе нравственных установок и моральных норм;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в сознании школьников нравственного смысла учения;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формирование представлений о базовых общечеловеческих ценностях;</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формирование представлений о базовых национальных, этнических и духовных традициях;</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эстетических потребностей, ценностей и чувств;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критичности к собственным намерениям, мыслям и поступкам;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rsidR="00372AEE" w:rsidRPr="00781BAA" w:rsidRDefault="00372AEE" w:rsidP="00781BAA">
      <w:pPr>
        <w:pStyle w:val="15"/>
        <w:spacing w:line="360" w:lineRule="auto"/>
        <w:jc w:val="both"/>
        <w:rPr>
          <w:rFonts w:ascii="Times New Roman" w:hAnsi="Times New Roman" w:cs="Times New Roman"/>
          <w:sz w:val="28"/>
          <w:szCs w:val="28"/>
          <w:u w:val="single"/>
        </w:rPr>
      </w:pPr>
      <w:r w:rsidRPr="00781BAA">
        <w:rPr>
          <w:rFonts w:ascii="Times New Roman" w:hAnsi="Times New Roman" w:cs="Times New Roman"/>
          <w:i/>
          <w:sz w:val="28"/>
          <w:szCs w:val="28"/>
          <w:u w:val="single"/>
        </w:rPr>
        <w:t>в области формирования социальной культуры:</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основ российской гражданской идентичности – осознание себя как гражданина России;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lastRenderedPageBreak/>
        <w:t xml:space="preserve">- </w:t>
      </w:r>
      <w:r w:rsidR="00372AEE" w:rsidRPr="00781BAA">
        <w:rPr>
          <w:rFonts w:ascii="Times New Roman" w:hAnsi="Times New Roman" w:cs="Times New Roman"/>
          <w:sz w:val="28"/>
          <w:szCs w:val="28"/>
        </w:rPr>
        <w:t xml:space="preserve">пробуждение чувства гордости за свою Родину, российский народ и историю России;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осознание своей этнической и национальной принадлежности, воспитание положительного отношения к своему национальному языку и культуре;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патриотизма и чувства причастности к коллективным делам;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развитие навыков сотрудничества со взрослыми и сверстниками в разных социальных ситуациях;</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укрепление доверия к другим людям;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развитие этических чувств, доброжелательности и эмоционально</w:t>
      </w:r>
      <w:r w:rsidR="007E4D2D" w:rsidRPr="00781BAA">
        <w:rPr>
          <w:rFonts w:ascii="Times New Roman" w:hAnsi="Times New Roman" w:cs="Times New Roman"/>
          <w:sz w:val="28"/>
          <w:szCs w:val="28"/>
        </w:rPr>
        <w:t xml:space="preserve">- </w:t>
      </w:r>
      <w:r w:rsidRPr="00781BAA">
        <w:rPr>
          <w:rFonts w:ascii="Times New Roman" w:hAnsi="Times New Roman" w:cs="Times New Roman"/>
          <w:sz w:val="28"/>
          <w:szCs w:val="28"/>
        </w:rPr>
        <w:t>нравственной отзывчивости, понимания и сопереживания чувствам других людей;</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уважительного отношения к иному мнению, истории и культуре других народов. </w:t>
      </w:r>
    </w:p>
    <w:p w:rsidR="00372AEE" w:rsidRPr="00781BAA" w:rsidRDefault="00372AEE" w:rsidP="00781BAA">
      <w:pPr>
        <w:pStyle w:val="15"/>
        <w:spacing w:line="360" w:lineRule="auto"/>
        <w:jc w:val="both"/>
        <w:rPr>
          <w:rFonts w:ascii="Times New Roman" w:hAnsi="Times New Roman" w:cs="Times New Roman"/>
          <w:sz w:val="28"/>
          <w:szCs w:val="28"/>
          <w:u w:val="single"/>
        </w:rPr>
      </w:pPr>
      <w:r w:rsidRPr="00781BAA">
        <w:rPr>
          <w:rFonts w:ascii="Times New Roman" w:hAnsi="Times New Roman" w:cs="Times New Roman"/>
          <w:i/>
          <w:sz w:val="28"/>
          <w:szCs w:val="28"/>
          <w:u w:val="single"/>
        </w:rPr>
        <w:t>в области формирования семейной культуры:</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отношения к семье как основе российского общества; </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 xml:space="preserve">формирование представления о семейных ценностях, гендерных семейных ролях и уважения к ним; </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знакомство обучающихся с культурно-историческими и этническими традициями российской семьи.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Общие задачи духовно-нравственного развития обучающихся с ЗПР классифицированы по направлениям, каждое из которых, будучи тесно свя</w:t>
      </w:r>
      <w:r w:rsidRPr="00781BAA">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 xml:space="preserve">Организация может конкретизировать общие задачи нравственного развития обучающихся с учётом национальных и региональных условий и </w:t>
      </w:r>
      <w:r w:rsidRPr="00781BAA">
        <w:rPr>
          <w:rFonts w:ascii="Times New Roman" w:hAnsi="Times New Roman" w:cs="Times New Roman"/>
          <w:sz w:val="28"/>
          <w:szCs w:val="28"/>
        </w:rPr>
        <w:lastRenderedPageBreak/>
        <w:t>особенностей организации образовательного процесса, а также потребностей обучающихся с ЗПР и их родителей (законных представителей).</w:t>
      </w:r>
    </w:p>
    <w:p w:rsidR="00372AEE" w:rsidRPr="00781BAA" w:rsidRDefault="00372AEE" w:rsidP="00CA4665">
      <w:pPr>
        <w:pStyle w:val="15"/>
        <w:spacing w:line="360" w:lineRule="auto"/>
        <w:ind w:firstLine="708"/>
        <w:jc w:val="both"/>
        <w:rPr>
          <w:rFonts w:ascii="Times New Roman" w:hAnsi="Times New Roman" w:cs="Times New Roman"/>
          <w:spacing w:val="2"/>
          <w:sz w:val="28"/>
          <w:szCs w:val="28"/>
        </w:rPr>
      </w:pPr>
      <w:r w:rsidRPr="00781BAA">
        <w:rPr>
          <w:rFonts w:ascii="Times New Roman" w:hAnsi="Times New Roman" w:cs="Times New Roman"/>
          <w:spacing w:val="2"/>
          <w:sz w:val="28"/>
          <w:szCs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pacing w:val="2"/>
          <w:sz w:val="28"/>
          <w:szCs w:val="28"/>
        </w:rPr>
        <w:t xml:space="preserve">- </w:t>
      </w:r>
      <w:r w:rsidR="00372AEE" w:rsidRPr="00781BAA">
        <w:rPr>
          <w:rFonts w:ascii="Times New Roman" w:hAnsi="Times New Roman" w:cs="Times New Roman"/>
          <w:spacing w:val="2"/>
          <w:sz w:val="28"/>
          <w:szCs w:val="28"/>
        </w:rPr>
        <w:t xml:space="preserve">воспитание гражданственности, патриотизма, уважения </w:t>
      </w:r>
      <w:r w:rsidR="00372AEE" w:rsidRPr="00781BAA">
        <w:rPr>
          <w:rFonts w:ascii="Times New Roman" w:hAnsi="Times New Roman" w:cs="Times New Roman"/>
          <w:sz w:val="28"/>
          <w:szCs w:val="28"/>
        </w:rPr>
        <w:t>к правам, свободам и обязанностям человека;</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воспитание нравственных чувств и этического сознания;</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формирование ценностного отношения к семье, здоровью и здоровому образу жизни;</w:t>
      </w:r>
    </w:p>
    <w:p w:rsidR="00372AEE" w:rsidRPr="00781BAA" w:rsidRDefault="007E4D2D"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 xml:space="preserve">- </w:t>
      </w:r>
      <w:r w:rsidR="00372AEE" w:rsidRPr="00781BAA">
        <w:rPr>
          <w:rFonts w:ascii="Times New Roman" w:hAnsi="Times New Roman" w:cs="Times New Roman"/>
          <w:sz w:val="28"/>
          <w:szCs w:val="28"/>
        </w:rPr>
        <w:t>воспитание трудолюбия, творческого отношения к учению, труду, жизни;</w:t>
      </w:r>
    </w:p>
    <w:p w:rsidR="00372AEE" w:rsidRPr="00781BAA" w:rsidRDefault="00372AEE" w:rsidP="00781BAA">
      <w:pPr>
        <w:pStyle w:val="15"/>
        <w:spacing w:line="360" w:lineRule="auto"/>
        <w:jc w:val="both"/>
        <w:rPr>
          <w:rFonts w:ascii="Times New Roman" w:hAnsi="Times New Roman" w:cs="Times New Roman"/>
          <w:sz w:val="28"/>
          <w:szCs w:val="28"/>
        </w:rPr>
      </w:pPr>
      <w:r w:rsidRPr="00781BAA">
        <w:rPr>
          <w:rFonts w:ascii="Times New Roman" w:hAnsi="Times New Roman" w:cs="Times New Roman"/>
          <w:sz w:val="28"/>
          <w:szCs w:val="28"/>
        </w:rPr>
        <w:t>воспитание положительного отношения к природе, окружающей среде (экологическое воспитание);</w:t>
      </w:r>
    </w:p>
    <w:p w:rsidR="00372AEE" w:rsidRPr="00781BAA" w:rsidRDefault="007E4D2D" w:rsidP="00781BAA">
      <w:pPr>
        <w:pStyle w:val="15"/>
        <w:spacing w:line="360" w:lineRule="auto"/>
        <w:jc w:val="both"/>
        <w:rPr>
          <w:rFonts w:ascii="Times New Roman" w:hAnsi="Times New Roman" w:cs="Times New Roman"/>
          <w:kern w:val="22"/>
          <w:sz w:val="28"/>
          <w:szCs w:val="28"/>
        </w:rPr>
      </w:pPr>
      <w:r w:rsidRPr="00781BAA">
        <w:rPr>
          <w:rFonts w:ascii="Times New Roman" w:hAnsi="Times New Roman" w:cs="Times New Roman"/>
          <w:spacing w:val="-2"/>
          <w:sz w:val="28"/>
          <w:szCs w:val="28"/>
        </w:rPr>
        <w:t xml:space="preserve">- </w:t>
      </w:r>
      <w:r w:rsidR="00372AEE" w:rsidRPr="00781BAA">
        <w:rPr>
          <w:rFonts w:ascii="Times New Roman" w:hAnsi="Times New Roman" w:cs="Times New Roman"/>
          <w:spacing w:val="-2"/>
          <w:sz w:val="28"/>
          <w:szCs w:val="28"/>
        </w:rPr>
        <w:t>воспитание эмоционально-положительного отношения к прекрасному, фор</w:t>
      </w:r>
      <w:r w:rsidR="00372AEE" w:rsidRPr="00781BAA">
        <w:rPr>
          <w:rFonts w:ascii="Times New Roman" w:hAnsi="Times New Roman" w:cs="Times New Roman"/>
          <w:sz w:val="28"/>
          <w:szCs w:val="28"/>
        </w:rPr>
        <w:t>мирование представлений об эстетических идеалах и ценностях (эстетическое воспитание).</w:t>
      </w:r>
    </w:p>
    <w:p w:rsidR="00372AEE" w:rsidRPr="00781BAA" w:rsidRDefault="00372AEE" w:rsidP="00CA4665">
      <w:pPr>
        <w:pStyle w:val="15"/>
        <w:spacing w:line="360" w:lineRule="auto"/>
        <w:ind w:firstLine="708"/>
        <w:jc w:val="both"/>
        <w:rPr>
          <w:rFonts w:ascii="Times New Roman" w:hAnsi="Times New Roman" w:cs="Times New Roman"/>
          <w:kern w:val="22"/>
          <w:sz w:val="28"/>
          <w:szCs w:val="28"/>
        </w:rPr>
      </w:pPr>
      <w:r w:rsidRPr="00781BAA">
        <w:rPr>
          <w:rFonts w:ascii="Times New Roman" w:hAnsi="Times New Roman" w:cs="Times New Roman"/>
          <w:sz w:val="28"/>
          <w:szCs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372AEE" w:rsidRPr="00781BAA" w:rsidRDefault="00372AEE" w:rsidP="00CA4665">
      <w:pPr>
        <w:pStyle w:val="15"/>
        <w:spacing w:line="360" w:lineRule="auto"/>
        <w:ind w:firstLine="708"/>
        <w:jc w:val="both"/>
        <w:rPr>
          <w:rFonts w:ascii="Times New Roman" w:hAnsi="Times New Roman" w:cs="Times New Roman"/>
          <w:kern w:val="22"/>
          <w:sz w:val="28"/>
          <w:szCs w:val="28"/>
        </w:rPr>
      </w:pPr>
      <w:r w:rsidRPr="00781BAA">
        <w:rPr>
          <w:rFonts w:ascii="Times New Roman" w:hAnsi="Times New Roman" w:cs="Times New Roman"/>
          <w:kern w:val="22"/>
          <w:sz w:val="28"/>
          <w:szCs w:val="28"/>
        </w:rPr>
        <w:t>Программа духовно-нравственного развития, воспитания обучающихся с ЗПР реализуется посредством:</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i/>
          <w:sz w:val="28"/>
          <w:szCs w:val="28"/>
        </w:rPr>
        <w:t>духовно-нравственного воспитания</w:t>
      </w:r>
      <w:r w:rsidRPr="00781BAA">
        <w:rPr>
          <w:rFonts w:ascii="Times New Roman" w:hAnsi="Times New Roman" w:cs="Times New Roman"/>
          <w:sz w:val="28"/>
          <w:szCs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i/>
          <w:sz w:val="28"/>
          <w:szCs w:val="28"/>
        </w:rPr>
        <w:t>духовно-нравственного развития</w:t>
      </w:r>
      <w:r w:rsidRPr="00781BAA">
        <w:rPr>
          <w:rFonts w:ascii="Times New Roman" w:hAnsi="Times New Roman" w:cs="Times New Roman"/>
          <w:sz w:val="28"/>
          <w:szCs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w:t>
      </w:r>
      <w:r w:rsidRPr="00781BAA">
        <w:rPr>
          <w:rFonts w:ascii="Times New Roman" w:hAnsi="Times New Roman" w:cs="Times New Roman"/>
          <w:sz w:val="28"/>
          <w:szCs w:val="28"/>
        </w:rPr>
        <w:lastRenderedPageBreak/>
        <w:t>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372AEE" w:rsidRPr="00781BAA" w:rsidRDefault="00372AEE" w:rsidP="00CA4665">
      <w:pPr>
        <w:pStyle w:val="15"/>
        <w:spacing w:line="360" w:lineRule="auto"/>
        <w:ind w:firstLine="708"/>
        <w:jc w:val="both"/>
        <w:rPr>
          <w:rFonts w:ascii="Times New Roman" w:eastAsia="Calibri" w:hAnsi="Times New Roman" w:cs="Times New Roman"/>
          <w:sz w:val="28"/>
          <w:szCs w:val="28"/>
        </w:rPr>
      </w:pPr>
      <w:r w:rsidRPr="00781BAA">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372AEE" w:rsidRPr="00781BAA" w:rsidRDefault="00AE4617" w:rsidP="00781BAA">
      <w:pPr>
        <w:pStyle w:val="15"/>
        <w:spacing w:line="360" w:lineRule="auto"/>
        <w:jc w:val="both"/>
        <w:rPr>
          <w:rFonts w:ascii="Times New Roman" w:eastAsia="Calibri" w:hAnsi="Times New Roman" w:cs="Times New Roman"/>
          <w:sz w:val="28"/>
          <w:szCs w:val="28"/>
        </w:rPr>
      </w:pPr>
      <w:r w:rsidRPr="00781BAA">
        <w:rPr>
          <w:rFonts w:ascii="Times New Roman" w:eastAsia="Calibri" w:hAnsi="Times New Roman" w:cs="Times New Roman"/>
          <w:sz w:val="28"/>
          <w:szCs w:val="28"/>
        </w:rPr>
        <w:t xml:space="preserve">- </w:t>
      </w:r>
      <w:r w:rsidR="00372AEE" w:rsidRPr="00781BAA">
        <w:rPr>
          <w:rFonts w:ascii="Times New Roman" w:eastAsia="Calibri" w:hAnsi="Times New Roman" w:cs="Times New Roman"/>
          <w:sz w:val="28"/>
          <w:szCs w:val="28"/>
        </w:rPr>
        <w:t xml:space="preserve">в содержании и построении уроков; </w:t>
      </w:r>
    </w:p>
    <w:p w:rsidR="00372AEE" w:rsidRPr="00781BAA" w:rsidRDefault="00AE4617" w:rsidP="00781BAA">
      <w:pPr>
        <w:pStyle w:val="15"/>
        <w:spacing w:line="360" w:lineRule="auto"/>
        <w:jc w:val="both"/>
        <w:rPr>
          <w:rFonts w:ascii="Times New Roman" w:eastAsia="Calibri" w:hAnsi="Times New Roman" w:cs="Times New Roman"/>
          <w:sz w:val="28"/>
          <w:szCs w:val="28"/>
        </w:rPr>
      </w:pPr>
      <w:r w:rsidRPr="00781BAA">
        <w:rPr>
          <w:rFonts w:ascii="Times New Roman" w:eastAsia="Calibri" w:hAnsi="Times New Roman" w:cs="Times New Roman"/>
          <w:sz w:val="28"/>
          <w:szCs w:val="28"/>
        </w:rPr>
        <w:t xml:space="preserve">- </w:t>
      </w:r>
      <w:r w:rsidR="00372AEE" w:rsidRPr="00781BAA">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372AEE" w:rsidRPr="00781BAA" w:rsidRDefault="00AE4617" w:rsidP="00781BAA">
      <w:pPr>
        <w:pStyle w:val="15"/>
        <w:spacing w:line="360" w:lineRule="auto"/>
        <w:jc w:val="both"/>
        <w:rPr>
          <w:rFonts w:ascii="Times New Roman" w:eastAsia="Calibri" w:hAnsi="Times New Roman" w:cs="Times New Roman"/>
          <w:sz w:val="28"/>
          <w:szCs w:val="28"/>
        </w:rPr>
      </w:pPr>
      <w:r w:rsidRPr="00781BAA">
        <w:rPr>
          <w:rFonts w:ascii="Times New Roman" w:eastAsia="Calibri" w:hAnsi="Times New Roman" w:cs="Times New Roman"/>
          <w:sz w:val="28"/>
          <w:szCs w:val="28"/>
        </w:rPr>
        <w:t xml:space="preserve">- </w:t>
      </w:r>
      <w:r w:rsidR="00372AEE" w:rsidRPr="00781BAA">
        <w:rPr>
          <w:rFonts w:ascii="Times New Roman" w:eastAsia="Calibri" w:hAnsi="Times New Roman" w:cs="Times New Roman"/>
          <w:sz w:val="28"/>
          <w:szCs w:val="28"/>
        </w:rPr>
        <w:t>в характере общения и сотрудничества взрослого и ребенка;</w:t>
      </w:r>
    </w:p>
    <w:p w:rsidR="00372AEE" w:rsidRPr="00781BAA" w:rsidRDefault="00AE4617" w:rsidP="00781BAA">
      <w:pPr>
        <w:pStyle w:val="15"/>
        <w:spacing w:line="360" w:lineRule="auto"/>
        <w:jc w:val="both"/>
        <w:rPr>
          <w:rFonts w:ascii="Times New Roman" w:eastAsia="Calibri" w:hAnsi="Times New Roman" w:cs="Times New Roman"/>
          <w:sz w:val="28"/>
          <w:szCs w:val="28"/>
        </w:rPr>
      </w:pPr>
      <w:r w:rsidRPr="00781BAA">
        <w:rPr>
          <w:rFonts w:ascii="Times New Roman" w:eastAsia="Calibri" w:hAnsi="Times New Roman" w:cs="Times New Roman"/>
          <w:sz w:val="28"/>
          <w:szCs w:val="28"/>
        </w:rPr>
        <w:t xml:space="preserve">- </w:t>
      </w:r>
      <w:r w:rsidR="00372AEE" w:rsidRPr="00781BAA">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372AEE" w:rsidRPr="00781BAA" w:rsidRDefault="00AE4617" w:rsidP="00781BAA">
      <w:pPr>
        <w:pStyle w:val="15"/>
        <w:spacing w:line="360" w:lineRule="auto"/>
        <w:jc w:val="both"/>
        <w:rPr>
          <w:rFonts w:ascii="Times New Roman" w:eastAsia="Calibri" w:hAnsi="Times New Roman" w:cs="Times New Roman"/>
          <w:sz w:val="28"/>
          <w:szCs w:val="28"/>
        </w:rPr>
      </w:pPr>
      <w:r w:rsidRPr="00781BAA">
        <w:rPr>
          <w:rFonts w:ascii="Times New Roman" w:eastAsia="Calibri" w:hAnsi="Times New Roman" w:cs="Times New Roman"/>
          <w:sz w:val="28"/>
          <w:szCs w:val="28"/>
        </w:rPr>
        <w:t xml:space="preserve">- </w:t>
      </w:r>
      <w:r w:rsidR="00372AEE" w:rsidRPr="00781BAA">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372AEE" w:rsidRPr="00781BAA" w:rsidRDefault="00AE4617" w:rsidP="00781BAA">
      <w:pPr>
        <w:pStyle w:val="15"/>
        <w:spacing w:line="360" w:lineRule="auto"/>
        <w:jc w:val="both"/>
        <w:rPr>
          <w:rFonts w:ascii="Times New Roman" w:eastAsia="Calibri" w:hAnsi="Times New Roman" w:cs="Times New Roman"/>
          <w:sz w:val="28"/>
          <w:szCs w:val="28"/>
        </w:rPr>
      </w:pPr>
      <w:r w:rsidRPr="00781BAA">
        <w:rPr>
          <w:rFonts w:ascii="Times New Roman" w:eastAsia="Calibri" w:hAnsi="Times New Roman" w:cs="Times New Roman"/>
          <w:sz w:val="28"/>
          <w:szCs w:val="28"/>
        </w:rPr>
        <w:t xml:space="preserve">- </w:t>
      </w:r>
      <w:r w:rsidR="00372AEE" w:rsidRPr="00781BAA">
        <w:rPr>
          <w:rFonts w:ascii="Times New Roman" w:eastAsia="Calibri" w:hAnsi="Times New Roman" w:cs="Times New Roman"/>
          <w:sz w:val="28"/>
          <w:szCs w:val="28"/>
        </w:rPr>
        <w:t xml:space="preserve">в личном примере ученикам. </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781BAA">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781BAA">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372AEE" w:rsidRPr="00781BAA" w:rsidRDefault="00372AEE" w:rsidP="00CA4665">
      <w:pPr>
        <w:pStyle w:val="15"/>
        <w:spacing w:line="360" w:lineRule="auto"/>
        <w:ind w:firstLine="708"/>
        <w:jc w:val="both"/>
        <w:rPr>
          <w:rFonts w:ascii="Times New Roman" w:hAnsi="Times New Roman" w:cs="Times New Roman"/>
          <w:kern w:val="2"/>
          <w:sz w:val="28"/>
          <w:szCs w:val="28"/>
        </w:rPr>
      </w:pPr>
      <w:r w:rsidRPr="00781BAA">
        <w:rPr>
          <w:rFonts w:ascii="Times New Roman" w:hAnsi="Times New Roman" w:cs="Times New Roman"/>
          <w:kern w:val="2"/>
          <w:sz w:val="28"/>
          <w:szCs w:val="28"/>
        </w:rPr>
        <w:t>Программа должна обеспечивать:</w:t>
      </w:r>
    </w:p>
    <w:p w:rsidR="00372AEE" w:rsidRPr="00781BAA" w:rsidRDefault="00AE4617"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t xml:space="preserve">- </w:t>
      </w:r>
      <w:r w:rsidR="00372AEE" w:rsidRPr="00781BAA">
        <w:rPr>
          <w:rFonts w:ascii="Times New Roman" w:hAnsi="Times New Roman" w:cs="Times New Roman"/>
          <w:kern w:val="2"/>
          <w:sz w:val="28"/>
          <w:szCs w:val="28"/>
        </w:rPr>
        <w:t>организацию системы воспитательных мероприятий, позволяющих каждому обучающемуся с ЗПР использовать на практике полученные знания, усвоенные модели и нормы поведения;</w:t>
      </w:r>
    </w:p>
    <w:p w:rsidR="00372AEE" w:rsidRPr="00781BAA" w:rsidRDefault="00AE4617" w:rsidP="00781BAA">
      <w:pPr>
        <w:pStyle w:val="15"/>
        <w:spacing w:line="360" w:lineRule="auto"/>
        <w:jc w:val="both"/>
        <w:rPr>
          <w:rFonts w:ascii="Times New Roman" w:hAnsi="Times New Roman" w:cs="Times New Roman"/>
          <w:kern w:val="2"/>
          <w:sz w:val="28"/>
          <w:szCs w:val="28"/>
        </w:rPr>
      </w:pPr>
      <w:r w:rsidRPr="00781BAA">
        <w:rPr>
          <w:rFonts w:ascii="Times New Roman" w:hAnsi="Times New Roman" w:cs="Times New Roman"/>
          <w:kern w:val="2"/>
          <w:sz w:val="28"/>
          <w:szCs w:val="28"/>
        </w:rPr>
        <w:lastRenderedPageBreak/>
        <w:t xml:space="preserve">- </w:t>
      </w:r>
      <w:r w:rsidR="00372AEE" w:rsidRPr="00781BAA">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372AEE" w:rsidRPr="00781BAA" w:rsidRDefault="00372AEE" w:rsidP="00CA4665">
      <w:pPr>
        <w:pStyle w:val="15"/>
        <w:spacing w:line="360" w:lineRule="auto"/>
        <w:ind w:firstLine="708"/>
        <w:jc w:val="both"/>
        <w:rPr>
          <w:rFonts w:ascii="Times New Roman" w:hAnsi="Times New Roman" w:cs="Times New Roman"/>
          <w:kern w:val="2"/>
          <w:sz w:val="28"/>
          <w:szCs w:val="28"/>
        </w:rPr>
      </w:pPr>
      <w:r w:rsidRPr="00781BAA">
        <w:rPr>
          <w:rFonts w:ascii="Times New Roman" w:hAnsi="Times New Roman" w:cs="Times New Roman"/>
          <w:kern w:val="2"/>
          <w:sz w:val="28"/>
          <w:szCs w:val="28"/>
        </w:rPr>
        <w:t xml:space="preserve">Программа </w:t>
      </w:r>
      <w:r w:rsidRPr="00781BAA">
        <w:rPr>
          <w:rFonts w:ascii="Times New Roman" w:hAnsi="Times New Roman" w:cs="Times New Roman"/>
          <w:sz w:val="28"/>
          <w:szCs w:val="28"/>
        </w:rPr>
        <w:t xml:space="preserve">духовно-нравственного развития </w:t>
      </w:r>
      <w:r w:rsidRPr="00781BAA">
        <w:rPr>
          <w:rFonts w:ascii="Times New Roman" w:hAnsi="Times New Roman" w:cs="Times New Roman"/>
          <w:kern w:val="2"/>
          <w:sz w:val="28"/>
          <w:szCs w:val="28"/>
        </w:rPr>
        <w:t xml:space="preserve">должна включать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с ЗПР), формы организации работы. </w:t>
      </w:r>
    </w:p>
    <w:p w:rsidR="00372AEE" w:rsidRPr="00781BAA" w:rsidRDefault="00372AEE" w:rsidP="00CA4665">
      <w:pPr>
        <w:pStyle w:val="15"/>
        <w:spacing w:line="360" w:lineRule="auto"/>
        <w:ind w:firstLine="708"/>
        <w:jc w:val="both"/>
        <w:rPr>
          <w:rFonts w:ascii="Times New Roman" w:hAnsi="Times New Roman" w:cs="Times New Roman"/>
          <w:sz w:val="28"/>
          <w:szCs w:val="28"/>
        </w:rPr>
      </w:pPr>
      <w:r w:rsidRPr="00781BAA">
        <w:rPr>
          <w:rFonts w:ascii="Times New Roman" w:hAnsi="Times New Roman" w:cs="Times New Roman"/>
          <w:spacing w:val="2"/>
          <w:sz w:val="28"/>
          <w:szCs w:val="28"/>
        </w:rPr>
        <w:t>Программа духовно-нравственного развития самостоятельно разрабатывается Организацией на основе ПрАООП НОО обучающихся с ЗПР</w:t>
      </w:r>
      <w:r w:rsidRPr="00781BAA">
        <w:rPr>
          <w:rFonts w:ascii="Times New Roman" w:hAnsi="Times New Roman" w:cs="Times New Roman"/>
          <w:sz w:val="28"/>
          <w:szCs w:val="28"/>
        </w:rPr>
        <w:t>, ПрООП НОО</w:t>
      </w:r>
      <w:r w:rsidRPr="00781BAA">
        <w:rPr>
          <w:rStyle w:val="a4"/>
          <w:rFonts w:ascii="Times New Roman" w:hAnsi="Times New Roman" w:cs="Times New Roman"/>
          <w:sz w:val="28"/>
          <w:szCs w:val="28"/>
        </w:rPr>
        <w:footnoteReference w:id="13"/>
      </w:r>
      <w:r w:rsidRPr="00781BAA">
        <w:rPr>
          <w:rFonts w:ascii="Times New Roman" w:hAnsi="Times New Roman" w:cs="Times New Roman"/>
          <w:spacing w:val="2"/>
          <w:sz w:val="28"/>
          <w:szCs w:val="28"/>
        </w:rPr>
        <w:t xml:space="preserve">, разработанной для общеобразовательной школы, с учетом специфики образовательных потребностей </w:t>
      </w:r>
      <w:r w:rsidRPr="00781BAA">
        <w:rPr>
          <w:rFonts w:ascii="Times New Roman" w:hAnsi="Times New Roman" w:cs="Times New Roman"/>
          <w:sz w:val="28"/>
          <w:szCs w:val="28"/>
        </w:rPr>
        <w:t>обучающихся с ЗПР.</w:t>
      </w:r>
    </w:p>
    <w:p w:rsidR="00AE4617" w:rsidRPr="00781BAA" w:rsidRDefault="00AE4617" w:rsidP="00781BAA">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kern w:val="2"/>
          <w:sz w:val="28"/>
          <w:szCs w:val="28"/>
        </w:rPr>
      </w:pPr>
    </w:p>
    <w:p w:rsidR="00372AEE" w:rsidRPr="00C01714" w:rsidRDefault="00AE4617" w:rsidP="00C01714">
      <w:pPr>
        <w:pStyle w:val="15"/>
        <w:spacing w:line="360" w:lineRule="auto"/>
        <w:jc w:val="both"/>
        <w:rPr>
          <w:rFonts w:ascii="Times New Roman" w:hAnsi="Times New Roman" w:cs="Times New Roman"/>
          <w:b/>
          <w:sz w:val="28"/>
          <w:szCs w:val="28"/>
        </w:rPr>
      </w:pPr>
      <w:bookmarkStart w:id="13" w:name="_Toc415833132"/>
      <w:r w:rsidRPr="00C01714">
        <w:rPr>
          <w:rFonts w:ascii="Times New Roman" w:hAnsi="Times New Roman" w:cs="Times New Roman"/>
          <w:b/>
          <w:sz w:val="28"/>
          <w:szCs w:val="28"/>
        </w:rPr>
        <w:t>2</w:t>
      </w:r>
      <w:r w:rsidR="00372AEE" w:rsidRPr="00C01714">
        <w:rPr>
          <w:rFonts w:ascii="Times New Roman" w:hAnsi="Times New Roman" w:cs="Times New Roman"/>
          <w:b/>
          <w:sz w:val="28"/>
          <w:szCs w:val="28"/>
        </w:rPr>
        <w:t xml:space="preserve">.2.4. Программа формирования экологической культуры, здорового </w:t>
      </w:r>
      <w:r w:rsidR="00372AEE" w:rsidRPr="00C01714">
        <w:rPr>
          <w:rFonts w:ascii="Times New Roman" w:hAnsi="Times New Roman" w:cs="Times New Roman"/>
          <w:b/>
          <w:sz w:val="28"/>
          <w:szCs w:val="28"/>
        </w:rPr>
        <w:br/>
        <w:t>и безопасного образа жизни</w:t>
      </w:r>
      <w:bookmarkEnd w:id="13"/>
    </w:p>
    <w:p w:rsidR="00AE4617" w:rsidRPr="00C01714" w:rsidRDefault="00AE4617" w:rsidP="00C01714">
      <w:pPr>
        <w:pStyle w:val="15"/>
        <w:spacing w:line="360" w:lineRule="auto"/>
        <w:jc w:val="both"/>
        <w:rPr>
          <w:rFonts w:ascii="Times New Roman" w:hAnsi="Times New Roman" w:cs="Times New Roman"/>
          <w:sz w:val="16"/>
          <w:szCs w:val="16"/>
        </w:rPr>
      </w:pP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 xml:space="preserve">Программа формирования экологической культуры разрабатывается </w:t>
      </w:r>
      <w:r w:rsidRPr="00C0171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C0171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372AEE" w:rsidRPr="00C01714" w:rsidRDefault="00372AEE" w:rsidP="00C01714">
      <w:pPr>
        <w:pStyle w:val="15"/>
        <w:spacing w:line="360" w:lineRule="auto"/>
        <w:ind w:firstLine="708"/>
        <w:jc w:val="both"/>
        <w:rPr>
          <w:rFonts w:ascii="Times New Roman" w:hAnsi="Times New Roman" w:cs="Times New Roman"/>
          <w:spacing w:val="-4"/>
          <w:sz w:val="28"/>
          <w:szCs w:val="28"/>
        </w:rPr>
      </w:pPr>
      <w:r w:rsidRPr="00C01714">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C01714">
        <w:rPr>
          <w:rFonts w:ascii="Times New Roman" w:hAnsi="Times New Roman" w:cs="Times New Roman"/>
          <w:sz w:val="28"/>
          <w:szCs w:val="28"/>
        </w:rPr>
        <w:t xml:space="preserve">формирование представлений о мире </w:t>
      </w:r>
      <w:r w:rsidRPr="00C01714">
        <w:rPr>
          <w:rFonts w:ascii="Times New Roman" w:hAnsi="Times New Roman" w:cs="Times New Roman"/>
          <w:spacing w:val="-4"/>
          <w:sz w:val="28"/>
          <w:szCs w:val="28"/>
        </w:rPr>
        <w:t xml:space="preserve">в его органичном единстве и разнообразии природы, народов, культур и религий; овладение начальными навыками адаптации </w:t>
      </w:r>
      <w:r w:rsidRPr="00C01714">
        <w:rPr>
          <w:rFonts w:ascii="Times New Roman" w:hAnsi="Times New Roman" w:cs="Times New Roman"/>
          <w:sz w:val="28"/>
          <w:szCs w:val="28"/>
        </w:rPr>
        <w:t>в окружающем мире</w:t>
      </w:r>
      <w:r w:rsidRPr="00C01714">
        <w:rPr>
          <w:rFonts w:ascii="Times New Roman" w:hAnsi="Times New Roman" w:cs="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kern w:val="36"/>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w:t>
      </w:r>
      <w:r w:rsidRPr="00C01714">
        <w:rPr>
          <w:rFonts w:ascii="Times New Roman" w:hAnsi="Times New Roman" w:cs="Times New Roman"/>
          <w:kern w:val="36"/>
          <w:sz w:val="28"/>
          <w:szCs w:val="28"/>
        </w:rPr>
        <w:lastRenderedPageBreak/>
        <w:t>культура, безопасность человека и государства.</w:t>
      </w:r>
      <w:r w:rsidRPr="00C01714">
        <w:rPr>
          <w:rFonts w:ascii="Times New Roman" w:hAnsi="Times New Roman" w:cs="Times New Roman"/>
          <w:sz w:val="28"/>
          <w:szCs w:val="28"/>
        </w:rPr>
        <w:t xml:space="preserve">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372AEE" w:rsidRPr="00C01714" w:rsidRDefault="00372AEE" w:rsidP="00C01714">
      <w:pPr>
        <w:pStyle w:val="15"/>
        <w:spacing w:line="360" w:lineRule="auto"/>
        <w:ind w:firstLine="708"/>
        <w:jc w:val="both"/>
        <w:rPr>
          <w:rFonts w:ascii="Times New Roman" w:hAnsi="Times New Roman" w:cs="Times New Roman"/>
          <w:sz w:val="28"/>
          <w:szCs w:val="28"/>
          <w:lang w:eastAsia="ru-RU"/>
        </w:rPr>
      </w:pPr>
      <w:r w:rsidRPr="00C01714">
        <w:rPr>
          <w:rFonts w:ascii="Times New Roman" w:hAnsi="Times New Roman" w:cs="Times New Roman"/>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C01714">
        <w:rPr>
          <w:rFonts w:ascii="Times New Roman" w:hAnsi="Times New Roman" w:cs="Times New Roman"/>
          <w:bCs/>
          <w:sz w:val="28"/>
          <w:szCs w:val="28"/>
          <w:lang w:eastAsia="ru-RU"/>
        </w:rPr>
        <w:t>факторов, оказывающих существенное влияние на состояние здоровья обучающихся</w:t>
      </w:r>
      <w:r w:rsidRPr="00C01714">
        <w:rPr>
          <w:rFonts w:ascii="Times New Roman" w:hAnsi="Times New Roman" w:cs="Times New Roman"/>
          <w:sz w:val="28"/>
          <w:szCs w:val="28"/>
          <w:lang w:eastAsia="ru-RU"/>
        </w:rPr>
        <w:t xml:space="preserve">: </w:t>
      </w:r>
    </w:p>
    <w:p w:rsidR="00372AEE" w:rsidRPr="00C01714" w:rsidRDefault="00372AEE" w:rsidP="00C01714">
      <w:pPr>
        <w:pStyle w:val="15"/>
        <w:spacing w:line="360" w:lineRule="auto"/>
        <w:jc w:val="both"/>
        <w:rPr>
          <w:rFonts w:ascii="Times New Roman" w:hAnsi="Times New Roman" w:cs="Times New Roman"/>
          <w:sz w:val="28"/>
          <w:szCs w:val="28"/>
          <w:lang w:eastAsia="ru-RU"/>
        </w:rPr>
      </w:pPr>
      <w:r w:rsidRPr="00C01714">
        <w:rPr>
          <w:rFonts w:ascii="Times New Roman" w:hAnsi="Times New Roman" w:cs="Times New Roman"/>
          <w:sz w:val="28"/>
          <w:szCs w:val="28"/>
          <w:lang w:eastAsia="ru-RU"/>
        </w:rPr>
        <w:t xml:space="preserve">- неблагоприятные социальные, экономические и экологические условия; </w:t>
      </w:r>
    </w:p>
    <w:p w:rsidR="00372AEE" w:rsidRPr="00C01714" w:rsidRDefault="00372AEE" w:rsidP="00C01714">
      <w:pPr>
        <w:pStyle w:val="15"/>
        <w:spacing w:line="360" w:lineRule="auto"/>
        <w:jc w:val="both"/>
        <w:rPr>
          <w:rFonts w:ascii="Times New Roman" w:hAnsi="Times New Roman" w:cs="Times New Roman"/>
          <w:sz w:val="28"/>
          <w:szCs w:val="28"/>
          <w:lang w:eastAsia="ru-RU"/>
        </w:rPr>
      </w:pPr>
      <w:r w:rsidRPr="00C01714">
        <w:rPr>
          <w:rFonts w:ascii="Times New Roman" w:hAnsi="Times New Roman" w:cs="Times New Roman"/>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rsidR="00372AEE" w:rsidRPr="00C01714" w:rsidRDefault="00372AEE" w:rsidP="00C01714">
      <w:pPr>
        <w:pStyle w:val="15"/>
        <w:spacing w:line="360" w:lineRule="auto"/>
        <w:jc w:val="both"/>
        <w:rPr>
          <w:rFonts w:ascii="Times New Roman" w:hAnsi="Times New Roman" w:cs="Times New Roman"/>
          <w:sz w:val="28"/>
          <w:szCs w:val="28"/>
          <w:lang w:eastAsia="ru-RU"/>
        </w:rPr>
      </w:pPr>
      <w:r w:rsidRPr="00C01714">
        <w:rPr>
          <w:rFonts w:ascii="Times New Roman" w:hAnsi="Times New Roman" w:cs="Times New Roman"/>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372AEE" w:rsidRPr="00C01714" w:rsidRDefault="00372AEE" w:rsidP="00C01714">
      <w:pPr>
        <w:pStyle w:val="15"/>
        <w:spacing w:line="360" w:lineRule="auto"/>
        <w:jc w:val="both"/>
        <w:rPr>
          <w:rFonts w:ascii="Times New Roman" w:hAnsi="Times New Roman" w:cs="Times New Roman"/>
          <w:sz w:val="28"/>
          <w:szCs w:val="28"/>
          <w:lang w:eastAsia="ru-RU"/>
        </w:rPr>
      </w:pPr>
      <w:r w:rsidRPr="00C01714">
        <w:rPr>
          <w:rFonts w:ascii="Times New Roman" w:hAnsi="Times New Roman" w:cs="Times New Roman"/>
          <w:sz w:val="28"/>
          <w:szCs w:val="28"/>
          <w:lang w:eastAsia="ru-RU"/>
        </w:rPr>
        <w:t xml:space="preserve">- формируемые в младшем школьном возрасте правила поведения, привычки; </w:t>
      </w:r>
    </w:p>
    <w:p w:rsidR="00372AEE" w:rsidRPr="00C01714" w:rsidRDefault="00372AEE" w:rsidP="00C01714">
      <w:pPr>
        <w:pStyle w:val="15"/>
        <w:spacing w:line="360" w:lineRule="auto"/>
        <w:jc w:val="both"/>
        <w:rPr>
          <w:rFonts w:ascii="Times New Roman" w:hAnsi="Times New Roman" w:cs="Times New Roman"/>
          <w:sz w:val="28"/>
          <w:szCs w:val="28"/>
          <w:lang w:eastAsia="ru-RU"/>
        </w:rPr>
      </w:pPr>
      <w:r w:rsidRPr="00C01714">
        <w:rPr>
          <w:rFonts w:ascii="Times New Roman" w:hAnsi="Times New Roman" w:cs="Times New Roman"/>
          <w:sz w:val="28"/>
          <w:szCs w:val="28"/>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372AEE" w:rsidRPr="00C01714" w:rsidRDefault="00372AEE" w:rsidP="00C01714">
      <w:pPr>
        <w:pStyle w:val="15"/>
        <w:spacing w:line="360" w:lineRule="auto"/>
        <w:jc w:val="both"/>
        <w:rPr>
          <w:rFonts w:ascii="Times New Roman" w:hAnsi="Times New Roman" w:cs="Times New Roman"/>
          <w:sz w:val="28"/>
          <w:szCs w:val="28"/>
          <w:lang w:eastAsia="ru-RU"/>
        </w:rPr>
      </w:pPr>
      <w:r w:rsidRPr="00C01714">
        <w:rPr>
          <w:rFonts w:ascii="Times New Roman" w:hAnsi="Times New Roman" w:cs="Times New Roman"/>
          <w:sz w:val="28"/>
          <w:szCs w:val="28"/>
          <w:lang w:eastAsia="ru-RU"/>
        </w:rPr>
        <w:t>- неспособность прогнозировать последствия своего отношения к здоровью.</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lastRenderedPageBreak/>
        <w:t xml:space="preserve">Программа формирования экологической культуры, здорового и безопасного образа жизни должна обеспечивать: </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формирование познавательного интереса и бережного отношения к природе; </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формирование установок на использование здорового питания;</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соблюдение здоровьесозидающих режимов дня; </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формирование негативного отношения к факторам риска здоровью обучающихся; </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C01714">
        <w:rPr>
          <w:rFonts w:ascii="Times New Roman" w:hAnsi="Times New Roman" w:cs="Times New Roman"/>
          <w:sz w:val="28"/>
          <w:szCs w:val="28"/>
        </w:rPr>
        <w:t>:</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bCs/>
          <w:sz w:val="28"/>
          <w:szCs w:val="28"/>
        </w:rPr>
        <w:lastRenderedPageBreak/>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372AEE" w:rsidRPr="00C01714" w:rsidRDefault="00372AEE" w:rsidP="00C01714">
      <w:pPr>
        <w:pStyle w:val="15"/>
        <w:spacing w:line="360" w:lineRule="auto"/>
        <w:jc w:val="both"/>
        <w:rPr>
          <w:rFonts w:ascii="Times New Roman" w:hAnsi="Times New Roman" w:cs="Times New Roman"/>
          <w:bCs/>
          <w:sz w:val="28"/>
          <w:szCs w:val="28"/>
        </w:rPr>
      </w:pPr>
      <w:r w:rsidRPr="00C0171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C0171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bCs/>
          <w:sz w:val="28"/>
          <w:szCs w:val="28"/>
        </w:rPr>
        <w:t xml:space="preserve">3. Организация физкультурно-оздоровительной работы, </w:t>
      </w:r>
      <w:r w:rsidRPr="00C0171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372AEE" w:rsidRPr="00C01714" w:rsidRDefault="00372AEE" w:rsidP="00C01714">
      <w:pPr>
        <w:pStyle w:val="15"/>
        <w:spacing w:line="360" w:lineRule="auto"/>
        <w:jc w:val="both"/>
        <w:rPr>
          <w:rFonts w:ascii="Times New Roman" w:eastAsia="Calibri" w:hAnsi="Times New Roman" w:cs="Times New Roman"/>
          <w:color w:val="000000"/>
          <w:sz w:val="28"/>
          <w:szCs w:val="28"/>
        </w:rPr>
      </w:pPr>
      <w:r w:rsidRPr="00C0171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372AEE" w:rsidRPr="00C01714" w:rsidRDefault="00372AEE" w:rsidP="00C01714">
      <w:pPr>
        <w:pStyle w:val="15"/>
        <w:spacing w:line="360" w:lineRule="auto"/>
        <w:jc w:val="both"/>
        <w:rPr>
          <w:rFonts w:ascii="Times New Roman" w:eastAsia="Calibri" w:hAnsi="Times New Roman" w:cs="Times New Roman"/>
          <w:color w:val="000000"/>
          <w:sz w:val="28"/>
          <w:szCs w:val="28"/>
        </w:rPr>
      </w:pPr>
      <w:r w:rsidRPr="00C0171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w:t>
      </w:r>
      <w:r w:rsidRPr="00C01714">
        <w:rPr>
          <w:rFonts w:ascii="Times New Roman" w:eastAsia="Calibri" w:hAnsi="Times New Roman" w:cs="Times New Roman"/>
          <w:color w:val="000000"/>
          <w:sz w:val="28"/>
          <w:szCs w:val="28"/>
        </w:rPr>
        <w:lastRenderedPageBreak/>
        <w:t>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Программа должна содержать: цель и задачи, планируемые результаты, основные направления работы, перечень организационных форм.</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pacing w:val="2"/>
          <w:sz w:val="28"/>
          <w:szCs w:val="28"/>
        </w:rPr>
        <w:t>Программа</w:t>
      </w:r>
      <w:r w:rsidRPr="00C01714">
        <w:rPr>
          <w:rFonts w:ascii="Times New Roman" w:hAnsi="Times New Roman" w:cs="Times New Roman"/>
          <w:sz w:val="28"/>
          <w:szCs w:val="28"/>
        </w:rPr>
        <w:t xml:space="preserve"> формирования экологической культуры, здорового и безопасного образа жизни </w:t>
      </w:r>
      <w:r w:rsidRPr="00C01714">
        <w:rPr>
          <w:rFonts w:ascii="Times New Roman" w:hAnsi="Times New Roman" w:cs="Times New Roman"/>
          <w:spacing w:val="2"/>
          <w:sz w:val="28"/>
          <w:szCs w:val="28"/>
        </w:rPr>
        <w:t>самостоятельно разрабатывается образовательной организацией на основе ПрАООП НОО обучающихся с ЗПР, ПрООП НОО</w:t>
      </w:r>
      <w:r w:rsidRPr="00C01714">
        <w:rPr>
          <w:rStyle w:val="a4"/>
          <w:rFonts w:ascii="Times New Roman" w:hAnsi="Times New Roman" w:cs="Times New Roman"/>
          <w:spacing w:val="2"/>
          <w:sz w:val="28"/>
          <w:szCs w:val="28"/>
        </w:rPr>
        <w:footnoteReference w:id="14"/>
      </w:r>
      <w:r w:rsidRPr="00C01714">
        <w:rPr>
          <w:rFonts w:ascii="Times New Roman" w:hAnsi="Times New Roman" w:cs="Times New Roman"/>
          <w:spacing w:val="2"/>
          <w:sz w:val="28"/>
          <w:szCs w:val="28"/>
        </w:rPr>
        <w:t xml:space="preserve">, разработанной для общеобразовательной школы, с учетом специфики образовательных потребностей </w:t>
      </w:r>
      <w:r w:rsidRPr="00C01714">
        <w:rPr>
          <w:rFonts w:ascii="Times New Roman" w:hAnsi="Times New Roman" w:cs="Times New Roman"/>
          <w:sz w:val="28"/>
          <w:szCs w:val="28"/>
        </w:rPr>
        <w:t>обучающихся с ЗПР.</w:t>
      </w: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AE4617" w:rsidRPr="00C01714" w:rsidRDefault="00AE4617" w:rsidP="00C01714">
      <w:pPr>
        <w:pStyle w:val="15"/>
        <w:spacing w:line="360" w:lineRule="auto"/>
        <w:jc w:val="both"/>
        <w:rPr>
          <w:rFonts w:ascii="Times New Roman" w:hAnsi="Times New Roman" w:cs="Times New Roman"/>
          <w:sz w:val="28"/>
          <w:szCs w:val="28"/>
        </w:rPr>
      </w:pPr>
    </w:p>
    <w:p w:rsidR="00372AEE" w:rsidRPr="00C01714" w:rsidRDefault="00AE4617" w:rsidP="00C01714">
      <w:pPr>
        <w:pStyle w:val="15"/>
        <w:spacing w:line="360" w:lineRule="auto"/>
        <w:jc w:val="both"/>
        <w:rPr>
          <w:rFonts w:ascii="Times New Roman" w:hAnsi="Times New Roman" w:cs="Times New Roman"/>
          <w:b/>
          <w:sz w:val="28"/>
          <w:szCs w:val="28"/>
        </w:rPr>
      </w:pPr>
      <w:bookmarkStart w:id="14" w:name="_Toc415833133"/>
      <w:r w:rsidRPr="00C01714">
        <w:rPr>
          <w:rFonts w:ascii="Times New Roman" w:hAnsi="Times New Roman" w:cs="Times New Roman"/>
          <w:b/>
          <w:sz w:val="28"/>
          <w:szCs w:val="28"/>
        </w:rPr>
        <w:t>2</w:t>
      </w:r>
      <w:r w:rsidR="00372AEE" w:rsidRPr="00C01714">
        <w:rPr>
          <w:rFonts w:ascii="Times New Roman" w:hAnsi="Times New Roman" w:cs="Times New Roman"/>
          <w:b/>
          <w:sz w:val="28"/>
          <w:szCs w:val="28"/>
        </w:rPr>
        <w:t>.2.5. Программа коррекционной работы</w:t>
      </w:r>
      <w:bookmarkEnd w:id="14"/>
    </w:p>
    <w:p w:rsidR="00AE4617" w:rsidRPr="00C01714" w:rsidRDefault="00AE4617" w:rsidP="00C01714">
      <w:pPr>
        <w:pStyle w:val="15"/>
        <w:spacing w:line="360" w:lineRule="auto"/>
        <w:jc w:val="both"/>
        <w:rPr>
          <w:rFonts w:ascii="Times New Roman" w:hAnsi="Times New Roman" w:cs="Times New Roman"/>
          <w:sz w:val="16"/>
          <w:szCs w:val="16"/>
        </w:rPr>
      </w:pP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 xml:space="preserve">Программа коррекционной работы в соответствии с требованиями </w:t>
      </w:r>
      <w:r w:rsidRPr="00C01714">
        <w:rPr>
          <w:rFonts w:ascii="Times New Roman" w:hAnsi="Times New Roman" w:cs="Times New Roman"/>
          <w:kern w:val="28"/>
          <w:sz w:val="28"/>
          <w:szCs w:val="28"/>
        </w:rPr>
        <w:t>ФГОС НОО обучающихся с ОВЗ</w:t>
      </w:r>
      <w:r w:rsidRPr="00C01714">
        <w:rPr>
          <w:rFonts w:ascii="Times New Roman" w:hAnsi="Times New Roman" w:cs="Times New Roman"/>
          <w:sz w:val="28"/>
          <w:szCs w:val="28"/>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Программа коррекционной работы должна обеспечивать:</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372AEE" w:rsidRPr="00C01714" w:rsidRDefault="00AE4617" w:rsidP="00C01714">
      <w:pPr>
        <w:pStyle w:val="15"/>
        <w:spacing w:line="360" w:lineRule="auto"/>
        <w:jc w:val="both"/>
        <w:rPr>
          <w:rFonts w:ascii="Times New Roman" w:hAnsi="Times New Roman" w:cs="Times New Roman"/>
          <w:kern w:val="28"/>
          <w:sz w:val="28"/>
          <w:szCs w:val="28"/>
        </w:rPr>
      </w:pPr>
      <w:r w:rsidRPr="00C01714">
        <w:rPr>
          <w:rFonts w:ascii="Times New Roman" w:hAnsi="Times New Roman" w:cs="Times New Roman"/>
          <w:kern w:val="28"/>
          <w:sz w:val="28"/>
          <w:szCs w:val="28"/>
        </w:rPr>
        <w:t xml:space="preserve">- </w:t>
      </w:r>
      <w:r w:rsidR="00372AEE" w:rsidRPr="00C01714">
        <w:rPr>
          <w:rFonts w:ascii="Times New Roman" w:hAnsi="Times New Roman" w:cs="Times New Roman"/>
          <w:kern w:val="28"/>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00372AEE" w:rsidRPr="00C01714">
        <w:rPr>
          <w:rFonts w:ascii="Times New Roman" w:hAnsi="Times New Roman" w:cs="Times New Roman"/>
          <w:sz w:val="28"/>
          <w:szCs w:val="28"/>
        </w:rPr>
        <w:t xml:space="preserve"> учетом индивидуальных и типологических особенностей психофизического развития и индивидуальных возможностей;</w:t>
      </w:r>
    </w:p>
    <w:p w:rsidR="00372AEE" w:rsidRPr="00C01714" w:rsidRDefault="00AE4617" w:rsidP="00C01714">
      <w:pPr>
        <w:pStyle w:val="15"/>
        <w:spacing w:line="360" w:lineRule="auto"/>
        <w:jc w:val="both"/>
        <w:rPr>
          <w:rFonts w:ascii="Times New Roman" w:hAnsi="Times New Roman" w:cs="Times New Roman"/>
          <w:color w:val="000000"/>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оказание помощи в освоении обучающимися с ЗПР АООП НОО</w:t>
      </w:r>
      <w:r w:rsidR="00372AEE" w:rsidRPr="00C01714">
        <w:rPr>
          <w:rFonts w:ascii="Times New Roman" w:hAnsi="Times New Roman" w:cs="Times New Roman"/>
          <w:color w:val="000000"/>
          <w:sz w:val="28"/>
          <w:szCs w:val="28"/>
        </w:rPr>
        <w:t xml:space="preserve"> и их интеграции в образовательном учреждении;</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kern w:val="28"/>
          <w:sz w:val="28"/>
          <w:szCs w:val="28"/>
        </w:rPr>
        <w:lastRenderedPageBreak/>
        <w:t xml:space="preserve">- </w:t>
      </w:r>
      <w:r w:rsidR="00372AEE" w:rsidRPr="00C01714">
        <w:rPr>
          <w:rFonts w:ascii="Times New Roman" w:hAnsi="Times New Roman" w:cs="Times New Roman"/>
          <w:kern w:val="28"/>
          <w:sz w:val="28"/>
          <w:szCs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00372AEE" w:rsidRPr="00C01714">
        <w:rPr>
          <w:rFonts w:ascii="Times New Roman" w:hAnsi="Times New Roman" w:cs="Times New Roman"/>
          <w:sz w:val="28"/>
          <w:szCs w:val="28"/>
        </w:rPr>
        <w:t>.</w:t>
      </w:r>
    </w:p>
    <w:p w:rsidR="00372AEE" w:rsidRPr="00C01714" w:rsidRDefault="00372AEE" w:rsidP="00C01714">
      <w:pPr>
        <w:pStyle w:val="15"/>
        <w:spacing w:line="360" w:lineRule="auto"/>
        <w:ind w:firstLine="708"/>
        <w:jc w:val="both"/>
        <w:rPr>
          <w:rFonts w:ascii="Times New Roman" w:hAnsi="Times New Roman" w:cs="Times New Roman"/>
          <w:kern w:val="28"/>
          <w:sz w:val="28"/>
          <w:szCs w:val="28"/>
        </w:rPr>
      </w:pPr>
      <w:r w:rsidRPr="00C01714">
        <w:rPr>
          <w:rFonts w:ascii="Times New Roman" w:hAnsi="Times New Roman" w:cs="Times New Roman"/>
          <w:kern w:val="28"/>
          <w:sz w:val="28"/>
          <w:szCs w:val="28"/>
        </w:rPr>
        <w:t xml:space="preserve">Целью программы коррекционной работы является создание системы комплексного </w:t>
      </w:r>
      <w:r w:rsidRPr="00C01714">
        <w:rPr>
          <w:rFonts w:ascii="Times New Roman" w:hAnsi="Times New Roman" w:cs="Times New Roman"/>
          <w:sz w:val="28"/>
          <w:szCs w:val="28"/>
        </w:rPr>
        <w:t>психолого-медико-педагогического</w:t>
      </w:r>
      <w:r w:rsidRPr="00C01714">
        <w:rPr>
          <w:rFonts w:ascii="Times New Roman" w:hAnsi="Times New Roman" w:cs="Times New Roman"/>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72AEE" w:rsidRPr="00C01714" w:rsidRDefault="00372AEE" w:rsidP="00C01714">
      <w:pPr>
        <w:pStyle w:val="15"/>
        <w:spacing w:line="360" w:lineRule="auto"/>
        <w:ind w:firstLine="708"/>
        <w:jc w:val="both"/>
        <w:rPr>
          <w:rFonts w:ascii="Times New Roman" w:hAnsi="Times New Roman" w:cs="Times New Roman"/>
          <w:kern w:val="2"/>
          <w:sz w:val="28"/>
          <w:szCs w:val="28"/>
        </w:rPr>
      </w:pPr>
      <w:r w:rsidRPr="00C01714">
        <w:rPr>
          <w:rFonts w:ascii="Times New Roman" w:hAnsi="Times New Roman" w:cs="Times New Roman"/>
          <w:kern w:val="2"/>
          <w:sz w:val="28"/>
          <w:szCs w:val="28"/>
        </w:rPr>
        <w:t>Задачи программы:</w:t>
      </w:r>
    </w:p>
    <w:p w:rsidR="00372AEE" w:rsidRPr="00C01714" w:rsidRDefault="00372AEE" w:rsidP="00C01714">
      <w:pPr>
        <w:pStyle w:val="15"/>
        <w:spacing w:line="360" w:lineRule="auto"/>
        <w:jc w:val="both"/>
        <w:rPr>
          <w:rFonts w:ascii="Times New Roman" w:hAnsi="Times New Roman" w:cs="Times New Roman"/>
          <w:kern w:val="2"/>
          <w:sz w:val="28"/>
          <w:szCs w:val="28"/>
        </w:rPr>
      </w:pPr>
      <w:r w:rsidRPr="00C01714">
        <w:rPr>
          <w:rFonts w:ascii="Times New Roman" w:hAnsi="Times New Roman" w:cs="Times New Roman"/>
          <w:kern w:val="2"/>
          <w:sz w:val="28"/>
          <w:szCs w:val="28"/>
        </w:rPr>
        <w:t>- определение особых образовательных потребностей обучающихся с ЗПР;</w:t>
      </w:r>
    </w:p>
    <w:p w:rsidR="00372AEE" w:rsidRPr="00C01714" w:rsidRDefault="00372AEE" w:rsidP="00C01714">
      <w:pPr>
        <w:pStyle w:val="15"/>
        <w:spacing w:line="360" w:lineRule="auto"/>
        <w:jc w:val="both"/>
        <w:rPr>
          <w:rFonts w:ascii="Times New Roman" w:hAnsi="Times New Roman" w:cs="Times New Roman"/>
          <w:kern w:val="2"/>
          <w:sz w:val="28"/>
          <w:szCs w:val="28"/>
        </w:rPr>
      </w:pPr>
      <w:r w:rsidRPr="00C01714">
        <w:rPr>
          <w:rFonts w:ascii="Times New Roman" w:hAnsi="Times New Roman" w:cs="Times New Roman"/>
          <w:kern w:val="2"/>
          <w:sz w:val="28"/>
          <w:szCs w:val="28"/>
        </w:rPr>
        <w:t>- повышение возможностей обучающихся с ЗПР в освоении АООП НОО и интегрировании в образовательный процесс;</w:t>
      </w:r>
    </w:p>
    <w:p w:rsidR="00372AEE" w:rsidRPr="00C01714" w:rsidRDefault="00372AEE" w:rsidP="00C01714">
      <w:pPr>
        <w:pStyle w:val="15"/>
        <w:spacing w:line="360" w:lineRule="auto"/>
        <w:jc w:val="both"/>
        <w:rPr>
          <w:rFonts w:ascii="Times New Roman" w:hAnsi="Times New Roman" w:cs="Times New Roman"/>
          <w:kern w:val="2"/>
          <w:sz w:val="28"/>
          <w:szCs w:val="28"/>
        </w:rPr>
      </w:pPr>
      <w:r w:rsidRPr="00C01714">
        <w:rPr>
          <w:rFonts w:ascii="Times New Roman" w:hAnsi="Times New Roman" w:cs="Times New Roman"/>
          <w:kern w:val="2"/>
          <w:sz w:val="28"/>
          <w:szCs w:val="28"/>
        </w:rPr>
        <w:t>- своевременное выявление обучающихся с трудностями адаптации в образовательно-воспитательном процессе;</w:t>
      </w:r>
    </w:p>
    <w:p w:rsidR="00372AEE" w:rsidRPr="00C01714" w:rsidRDefault="00372AEE" w:rsidP="00C01714">
      <w:pPr>
        <w:pStyle w:val="15"/>
        <w:spacing w:line="360" w:lineRule="auto"/>
        <w:jc w:val="both"/>
        <w:rPr>
          <w:rFonts w:ascii="Times New Roman" w:hAnsi="Times New Roman" w:cs="Times New Roman"/>
          <w:kern w:val="2"/>
          <w:sz w:val="28"/>
          <w:szCs w:val="28"/>
        </w:rPr>
      </w:pPr>
      <w:r w:rsidRPr="00C01714">
        <w:rPr>
          <w:rFonts w:ascii="Times New Roman" w:hAnsi="Times New Roman" w:cs="Times New Roman"/>
          <w:kern w:val="2"/>
          <w:sz w:val="28"/>
          <w:szCs w:val="28"/>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372AEE" w:rsidRPr="00C01714" w:rsidRDefault="00372AEE" w:rsidP="00C01714">
      <w:pPr>
        <w:pStyle w:val="15"/>
        <w:spacing w:line="360" w:lineRule="auto"/>
        <w:jc w:val="both"/>
        <w:rPr>
          <w:rFonts w:ascii="Times New Roman" w:hAnsi="Times New Roman" w:cs="Times New Roman"/>
          <w:kern w:val="2"/>
          <w:sz w:val="28"/>
          <w:szCs w:val="28"/>
        </w:rPr>
      </w:pPr>
      <w:r w:rsidRPr="00C01714">
        <w:rPr>
          <w:rFonts w:ascii="Times New Roman" w:hAnsi="Times New Roman" w:cs="Times New Roman"/>
          <w:kern w:val="2"/>
          <w:sz w:val="28"/>
          <w:szCs w:val="28"/>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Программа коррекционной работы должна содержать:</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w:t>
      </w:r>
      <w:r w:rsidR="00372AEE" w:rsidRPr="00C01714">
        <w:rPr>
          <w:rFonts w:ascii="Times New Roman" w:hAnsi="Times New Roman" w:cs="Times New Roman"/>
          <w:sz w:val="28"/>
          <w:szCs w:val="28"/>
        </w:rPr>
        <w:lastRenderedPageBreak/>
        <w:t>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w:t>
      </w:r>
      <w:r w:rsidRPr="00C01714">
        <w:rPr>
          <w:rFonts w:ascii="Times New Roman" w:hAnsi="Times New Roman" w:cs="Times New Roman"/>
          <w:sz w:val="28"/>
          <w:szCs w:val="28"/>
        </w:rPr>
        <w:t>МБОУ «Украинская школа»</w:t>
      </w:r>
      <w:r w:rsidR="00372AEE" w:rsidRPr="00C01714">
        <w:rPr>
          <w:rFonts w:ascii="Times New Roman" w:hAnsi="Times New Roman" w:cs="Times New Roman"/>
          <w:sz w:val="28"/>
          <w:szCs w:val="28"/>
        </w:rPr>
        <w:t xml:space="preserve">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372AEE" w:rsidRPr="00C01714" w:rsidRDefault="00AE4617"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планируемые результаты коррекционной работы.</w:t>
      </w:r>
    </w:p>
    <w:p w:rsidR="00372AEE" w:rsidRPr="00C01714" w:rsidRDefault="00372AEE" w:rsidP="00C01714">
      <w:pPr>
        <w:pStyle w:val="15"/>
        <w:spacing w:line="360" w:lineRule="auto"/>
        <w:ind w:firstLine="708"/>
        <w:jc w:val="both"/>
        <w:rPr>
          <w:rFonts w:ascii="Times New Roman" w:hAnsi="Times New Roman" w:cs="Times New Roman"/>
          <w:sz w:val="28"/>
          <w:szCs w:val="28"/>
        </w:rPr>
      </w:pPr>
      <w:bookmarkStart w:id="15" w:name="bookmark188"/>
      <w:r w:rsidRPr="00C01714">
        <w:rPr>
          <w:rFonts w:ascii="Times New Roman" w:hAnsi="Times New Roman" w:cs="Times New Roman"/>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372AEE" w:rsidRPr="00C01714" w:rsidRDefault="00372AEE" w:rsidP="00C01714">
      <w:pPr>
        <w:pStyle w:val="15"/>
        <w:spacing w:line="360" w:lineRule="auto"/>
        <w:jc w:val="both"/>
        <w:rPr>
          <w:rFonts w:ascii="Times New Roman" w:hAnsi="Times New Roman" w:cs="Times New Roman"/>
          <w:i/>
          <w:sz w:val="28"/>
          <w:szCs w:val="28"/>
          <w:u w:val="single"/>
        </w:rPr>
      </w:pPr>
      <w:r w:rsidRPr="00C01714">
        <w:rPr>
          <w:rFonts w:ascii="Times New Roman" w:hAnsi="Times New Roman" w:cs="Times New Roman"/>
          <w:i/>
          <w:sz w:val="28"/>
          <w:szCs w:val="28"/>
          <w:u w:val="single"/>
        </w:rPr>
        <w:t xml:space="preserve">Принципы </w:t>
      </w:r>
      <w:bookmarkEnd w:id="15"/>
      <w:r w:rsidRPr="00C01714">
        <w:rPr>
          <w:rFonts w:ascii="Times New Roman" w:hAnsi="Times New Roman" w:cs="Times New Roman"/>
          <w:i/>
          <w:sz w:val="28"/>
          <w:szCs w:val="28"/>
          <w:u w:val="single"/>
        </w:rPr>
        <w:t>коррекционной работы:</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Принцип</w:t>
      </w:r>
      <w:r w:rsidRPr="00C01714">
        <w:rPr>
          <w:rStyle w:val="16"/>
          <w:rFonts w:cs="Times New Roman"/>
          <w:i w:val="0"/>
          <w:caps w:val="0"/>
          <w:color w:val="auto"/>
          <w:kern w:val="0"/>
          <w:sz w:val="28"/>
          <w:szCs w:val="28"/>
          <w:lang w:eastAsia="en-US"/>
        </w:rPr>
        <w:t xml:space="preserve"> системности -</w:t>
      </w:r>
      <w:r w:rsidRPr="00C01714">
        <w:rPr>
          <w:rFonts w:ascii="Times New Roman" w:hAnsi="Times New Roman" w:cs="Times New Roman"/>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Принцип</w:t>
      </w:r>
      <w:r w:rsidRPr="00C01714">
        <w:rPr>
          <w:rStyle w:val="16"/>
          <w:rFonts w:cs="Times New Roman"/>
          <w:i w:val="0"/>
          <w:caps w:val="0"/>
          <w:color w:val="auto"/>
          <w:kern w:val="0"/>
          <w:sz w:val="28"/>
          <w:szCs w:val="28"/>
          <w:lang w:eastAsia="en-US"/>
        </w:rPr>
        <w:t xml:space="preserve"> непрерывности обеспечивает проведение коррекционной работы на всем протяжении обучения школьников с учетом изменений в их личности</w:t>
      </w:r>
      <w:r w:rsidRPr="00C01714">
        <w:rPr>
          <w:rFonts w:ascii="Times New Roman" w:hAnsi="Times New Roman" w:cs="Times New Roman"/>
          <w:sz w:val="28"/>
          <w:szCs w:val="28"/>
        </w:rPr>
        <w:t>.</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 xml:space="preserve">Принцип </w:t>
      </w:r>
      <w:r w:rsidRPr="00C01714">
        <w:rPr>
          <w:rStyle w:val="16"/>
          <w:rFonts w:cs="Times New Roman"/>
          <w:i w:val="0"/>
          <w:caps w:val="0"/>
          <w:color w:val="auto"/>
          <w:kern w:val="0"/>
          <w:sz w:val="28"/>
          <w:szCs w:val="28"/>
          <w:lang w:eastAsia="en-US"/>
        </w:rPr>
        <w:t>вариативности</w:t>
      </w:r>
      <w:r w:rsidRPr="00C01714">
        <w:rPr>
          <w:rFonts w:ascii="Times New Roman" w:hAnsi="Times New Roman" w:cs="Times New Roman"/>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lastRenderedPageBreak/>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372AEE" w:rsidRPr="00C01714" w:rsidRDefault="00372AEE" w:rsidP="00C01714">
      <w:pPr>
        <w:pStyle w:val="15"/>
        <w:spacing w:line="360" w:lineRule="auto"/>
        <w:ind w:firstLine="708"/>
        <w:jc w:val="both"/>
        <w:rPr>
          <w:rFonts w:ascii="Times New Roman" w:hAnsi="Times New Roman" w:cs="Times New Roman"/>
          <w:kern w:val="28"/>
          <w:sz w:val="28"/>
          <w:szCs w:val="28"/>
        </w:rPr>
      </w:pPr>
      <w:r w:rsidRPr="00C01714">
        <w:rPr>
          <w:rFonts w:ascii="Times New Roman" w:hAnsi="Times New Roman" w:cs="Times New Roman"/>
          <w:kern w:val="28"/>
          <w:sz w:val="28"/>
          <w:szCs w:val="28"/>
        </w:rPr>
        <w:t xml:space="preserve">Принцип </w:t>
      </w:r>
      <w:r w:rsidRPr="00C01714">
        <w:rPr>
          <w:rFonts w:ascii="Times New Roman" w:hAnsi="Times New Roman" w:cs="Times New Roman"/>
          <w:i/>
          <w:kern w:val="28"/>
          <w:sz w:val="28"/>
          <w:szCs w:val="28"/>
        </w:rPr>
        <w:t>единства психолого-педагогических и медицинских средств</w:t>
      </w:r>
      <w:r w:rsidRPr="00C01714">
        <w:rPr>
          <w:rFonts w:ascii="Times New Roman" w:hAnsi="Times New Roman" w:cs="Times New Roman"/>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372AEE" w:rsidRPr="00C01714" w:rsidRDefault="00372AEE" w:rsidP="00C01714">
      <w:pPr>
        <w:pStyle w:val="15"/>
        <w:spacing w:line="360" w:lineRule="auto"/>
        <w:ind w:firstLine="708"/>
        <w:jc w:val="both"/>
        <w:rPr>
          <w:rFonts w:ascii="Times New Roman" w:hAnsi="Times New Roman" w:cs="Times New Roman"/>
          <w:kern w:val="28"/>
          <w:sz w:val="28"/>
          <w:szCs w:val="28"/>
        </w:rPr>
      </w:pPr>
      <w:r w:rsidRPr="00C01714">
        <w:rPr>
          <w:rFonts w:ascii="Times New Roman" w:hAnsi="Times New Roman" w:cs="Times New Roman"/>
          <w:kern w:val="28"/>
          <w:sz w:val="28"/>
          <w:szCs w:val="28"/>
        </w:rPr>
        <w:t xml:space="preserve">Принцип </w:t>
      </w:r>
      <w:r w:rsidRPr="00C01714">
        <w:rPr>
          <w:rFonts w:ascii="Times New Roman" w:hAnsi="Times New Roman" w:cs="Times New Roman"/>
          <w:i/>
          <w:kern w:val="28"/>
          <w:sz w:val="28"/>
          <w:szCs w:val="28"/>
        </w:rPr>
        <w:t>сотрудничества с семьей</w:t>
      </w:r>
      <w:r w:rsidRPr="00C01714">
        <w:rPr>
          <w:rFonts w:ascii="Times New Roman" w:hAnsi="Times New Roman" w:cs="Times New Roman"/>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372AEE" w:rsidRPr="00C01714" w:rsidRDefault="00372AEE" w:rsidP="00C01714">
      <w:pPr>
        <w:pStyle w:val="15"/>
        <w:spacing w:line="360" w:lineRule="auto"/>
        <w:ind w:firstLine="708"/>
        <w:jc w:val="both"/>
        <w:rPr>
          <w:rFonts w:ascii="Times New Roman" w:hAnsi="Times New Roman" w:cs="Times New Roman"/>
          <w:kern w:val="28"/>
          <w:sz w:val="28"/>
          <w:szCs w:val="28"/>
        </w:rPr>
      </w:pPr>
      <w:r w:rsidRPr="00C01714">
        <w:rPr>
          <w:rFonts w:ascii="Times New Roman" w:hAnsi="Times New Roman" w:cs="Times New Roman"/>
          <w:sz w:val="28"/>
          <w:szCs w:val="28"/>
        </w:rPr>
        <w:t>Коррекционная работа с обучающимися</w:t>
      </w:r>
      <w:r w:rsidRPr="00C01714">
        <w:rPr>
          <w:rFonts w:ascii="Times New Roman" w:hAnsi="Times New Roman" w:cs="Times New Roman"/>
          <w:kern w:val="28"/>
          <w:sz w:val="28"/>
          <w:szCs w:val="28"/>
        </w:rPr>
        <w:t xml:space="preserve"> с ЗПР</w:t>
      </w:r>
      <w:r w:rsidRPr="00C01714">
        <w:rPr>
          <w:rFonts w:ascii="Times New Roman" w:hAnsi="Times New Roman" w:cs="Times New Roman"/>
          <w:sz w:val="28"/>
          <w:szCs w:val="28"/>
        </w:rPr>
        <w:t xml:space="preserve"> осуществляется в ходе всего учебно-образовательного процесса</w:t>
      </w:r>
      <w:r w:rsidRPr="00C01714">
        <w:rPr>
          <w:rFonts w:ascii="Times New Roman" w:hAnsi="Times New Roman" w:cs="Times New Roman"/>
          <w:kern w:val="28"/>
          <w:sz w:val="28"/>
          <w:szCs w:val="28"/>
        </w:rPr>
        <w:t>:</w:t>
      </w:r>
    </w:p>
    <w:p w:rsidR="00372AEE" w:rsidRPr="00C01714" w:rsidRDefault="00372AEE" w:rsidP="00C01714">
      <w:pPr>
        <w:pStyle w:val="15"/>
        <w:spacing w:line="360" w:lineRule="auto"/>
        <w:jc w:val="both"/>
        <w:rPr>
          <w:rFonts w:ascii="Times New Roman" w:hAnsi="Times New Roman" w:cs="Times New Roman"/>
          <w:kern w:val="28"/>
          <w:sz w:val="28"/>
          <w:szCs w:val="28"/>
        </w:rPr>
      </w:pPr>
      <w:r w:rsidRPr="00C01714">
        <w:rPr>
          <w:rFonts w:ascii="Times New Roman" w:hAnsi="Times New Roman" w:cs="Times New Roman"/>
          <w:kern w:val="28"/>
          <w:sz w:val="28"/>
          <w:szCs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372AEE" w:rsidRPr="00C01714" w:rsidRDefault="00372AEE" w:rsidP="00C01714">
      <w:pPr>
        <w:pStyle w:val="15"/>
        <w:spacing w:line="360" w:lineRule="auto"/>
        <w:jc w:val="both"/>
        <w:rPr>
          <w:rFonts w:ascii="Times New Roman" w:hAnsi="Times New Roman" w:cs="Times New Roman"/>
          <w:kern w:val="28"/>
          <w:sz w:val="28"/>
          <w:szCs w:val="28"/>
        </w:rPr>
      </w:pPr>
      <w:r w:rsidRPr="00C01714">
        <w:rPr>
          <w:rFonts w:ascii="Times New Roman" w:hAnsi="Times New Roman" w:cs="Times New Roman"/>
          <w:kern w:val="28"/>
          <w:sz w:val="28"/>
          <w:szCs w:val="28"/>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372AEE" w:rsidRPr="00C01714" w:rsidRDefault="00372AEE" w:rsidP="00C01714">
      <w:pPr>
        <w:pStyle w:val="15"/>
        <w:spacing w:line="360" w:lineRule="auto"/>
        <w:jc w:val="both"/>
        <w:rPr>
          <w:rFonts w:ascii="Times New Roman" w:hAnsi="Times New Roman" w:cs="Times New Roman"/>
          <w:kern w:val="28"/>
          <w:sz w:val="28"/>
          <w:szCs w:val="28"/>
        </w:rPr>
      </w:pPr>
      <w:r w:rsidRPr="00C01714">
        <w:rPr>
          <w:rFonts w:ascii="Times New Roman" w:hAnsi="Times New Roman" w:cs="Times New Roman"/>
          <w:kern w:val="28"/>
          <w:sz w:val="28"/>
          <w:szCs w:val="28"/>
        </w:rPr>
        <w:t xml:space="preserve">― в рамках психологического и социально-педагогического сопровождения </w:t>
      </w:r>
      <w:r w:rsidRPr="00C01714">
        <w:rPr>
          <w:rFonts w:ascii="Times New Roman" w:hAnsi="Times New Roman" w:cs="Times New Roman"/>
          <w:sz w:val="28"/>
          <w:szCs w:val="28"/>
        </w:rPr>
        <w:t>обучающихся.</w:t>
      </w:r>
    </w:p>
    <w:p w:rsidR="00372AEE" w:rsidRPr="00C01714" w:rsidRDefault="00372AEE" w:rsidP="00C01714">
      <w:pPr>
        <w:pStyle w:val="15"/>
        <w:spacing w:line="360" w:lineRule="auto"/>
        <w:ind w:firstLine="708"/>
        <w:jc w:val="both"/>
        <w:rPr>
          <w:rFonts w:ascii="Times New Roman" w:hAnsi="Times New Roman" w:cs="Times New Roman"/>
          <w:kern w:val="2"/>
          <w:sz w:val="28"/>
          <w:szCs w:val="28"/>
        </w:rPr>
      </w:pPr>
      <w:r w:rsidRPr="00C01714">
        <w:rPr>
          <w:rFonts w:ascii="Times New Roman" w:hAnsi="Times New Roman" w:cs="Times New Roman"/>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w:t>
      </w:r>
      <w:r w:rsidRPr="00C01714">
        <w:rPr>
          <w:rFonts w:ascii="Times New Roman" w:hAnsi="Times New Roman" w:cs="Times New Roman"/>
          <w:sz w:val="28"/>
          <w:szCs w:val="28"/>
        </w:rPr>
        <w:lastRenderedPageBreak/>
        <w:t>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372AEE" w:rsidRPr="00C01714" w:rsidRDefault="00AD2759"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1. </w:t>
      </w:r>
      <w:r w:rsidR="00372AEE" w:rsidRPr="00C01714">
        <w:rPr>
          <w:rFonts w:ascii="Times New Roman" w:hAnsi="Times New Roman" w:cs="Times New Roman"/>
          <w:sz w:val="28"/>
          <w:szCs w:val="28"/>
        </w:rPr>
        <w:t xml:space="preserve">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Проведение диагностической работы предполагает осуществление:</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1) психолого-педагогического и медицинского обследования с целью выявления их особых образовательных потребностей:</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развития эмоционально-волевой сферы и личностных особенностей обучающихся;</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определение социальной ситуации развития и условий семейного воспитания обучающегося;</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2) мониторинга динамики развития обучающихся, их успешности в освоении АООП НОО;</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3) анализа результатов обследования с целью проектирования и корректировки коррекционных мероприятий.</w:t>
      </w:r>
    </w:p>
    <w:p w:rsidR="00AD2759" w:rsidRPr="00C01714" w:rsidRDefault="00AD2759" w:rsidP="00C01714">
      <w:pPr>
        <w:pStyle w:val="15"/>
        <w:spacing w:line="360" w:lineRule="auto"/>
        <w:jc w:val="both"/>
        <w:rPr>
          <w:rFonts w:ascii="Times New Roman" w:hAnsi="Times New Roman" w:cs="Times New Roman"/>
          <w:sz w:val="16"/>
          <w:szCs w:val="16"/>
        </w:rPr>
      </w:pPr>
    </w:p>
    <w:p w:rsidR="00372AEE" w:rsidRPr="00C01714" w:rsidRDefault="00AD2759"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2. </w:t>
      </w:r>
      <w:r w:rsidR="00372AEE" w:rsidRPr="00C01714">
        <w:rPr>
          <w:rFonts w:ascii="Times New Roman" w:hAnsi="Times New Roman" w:cs="Times New Roman"/>
          <w:sz w:val="28"/>
          <w:szCs w:val="28"/>
        </w:rPr>
        <w:t xml:space="preserve">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К</w:t>
      </w:r>
      <w:r w:rsidRPr="00C01714">
        <w:rPr>
          <w:rStyle w:val="16"/>
          <w:rFonts w:cs="Times New Roman"/>
          <w:i w:val="0"/>
          <w:caps w:val="0"/>
          <w:color w:val="auto"/>
          <w:kern w:val="0"/>
          <w:sz w:val="28"/>
          <w:szCs w:val="28"/>
          <w:lang w:eastAsia="en-US"/>
        </w:rPr>
        <w:t>оррекционно-развивающая работа включает:</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составление индивидуальной программы психологического сопровождения обучающегося (совместно с педагогами);</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lastRenderedPageBreak/>
        <w:t>― формирование в классе психологического климата комфортного для всех обучающихся;</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развитие эмоционально-волевой и личностной сферы обучающегося и коррекцию его поведения;</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социальное сопровождение обучающегося в случае неблагоприятных условий жизни при психотравмирующих обстоятельствах.</w:t>
      </w:r>
    </w:p>
    <w:p w:rsidR="00CA4665" w:rsidRPr="00C01714" w:rsidRDefault="00CA4665" w:rsidP="00C01714">
      <w:pPr>
        <w:pStyle w:val="15"/>
        <w:spacing w:line="360" w:lineRule="auto"/>
        <w:jc w:val="both"/>
        <w:rPr>
          <w:rFonts w:ascii="Times New Roman" w:hAnsi="Times New Roman" w:cs="Times New Roman"/>
          <w:sz w:val="16"/>
          <w:szCs w:val="16"/>
        </w:rPr>
      </w:pP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372AEE" w:rsidRPr="00C01714" w:rsidRDefault="00372AEE" w:rsidP="00C01714">
      <w:pPr>
        <w:pStyle w:val="15"/>
        <w:spacing w:line="360" w:lineRule="auto"/>
        <w:ind w:firstLine="708"/>
        <w:jc w:val="both"/>
        <w:rPr>
          <w:rStyle w:val="16"/>
          <w:rFonts w:cs="Times New Roman"/>
          <w:i w:val="0"/>
          <w:caps w:val="0"/>
          <w:color w:val="auto"/>
          <w:kern w:val="0"/>
          <w:sz w:val="28"/>
          <w:szCs w:val="28"/>
          <w:lang w:eastAsia="en-US"/>
        </w:rPr>
      </w:pPr>
      <w:r w:rsidRPr="00C01714">
        <w:rPr>
          <w:rFonts w:ascii="Times New Roman" w:hAnsi="Times New Roman" w:cs="Times New Roman"/>
          <w:sz w:val="28"/>
          <w:szCs w:val="28"/>
        </w:rPr>
        <w:t>К</w:t>
      </w:r>
      <w:r w:rsidRPr="00C01714">
        <w:rPr>
          <w:rStyle w:val="16"/>
          <w:rFonts w:cs="Times New Roman"/>
          <w:i w:val="0"/>
          <w:caps w:val="0"/>
          <w:color w:val="auto"/>
          <w:kern w:val="0"/>
          <w:sz w:val="28"/>
          <w:szCs w:val="28"/>
          <w:lang w:eastAsia="en-US"/>
        </w:rPr>
        <w:t>онсультативная работа включает:</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CA4665" w:rsidRPr="00C01714" w:rsidRDefault="00CA4665" w:rsidP="00C01714">
      <w:pPr>
        <w:pStyle w:val="15"/>
        <w:spacing w:line="360" w:lineRule="auto"/>
        <w:jc w:val="both"/>
        <w:rPr>
          <w:rFonts w:ascii="Times New Roman" w:hAnsi="Times New Roman" w:cs="Times New Roman"/>
          <w:sz w:val="16"/>
          <w:szCs w:val="16"/>
        </w:rPr>
      </w:pPr>
    </w:p>
    <w:p w:rsidR="00372AEE" w:rsidRPr="00C01714" w:rsidRDefault="00AD2759"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lastRenderedPageBreak/>
        <w:t xml:space="preserve">4. </w:t>
      </w:r>
      <w:r w:rsidR="00372AEE" w:rsidRPr="00C01714">
        <w:rPr>
          <w:rFonts w:ascii="Times New Roman" w:hAnsi="Times New Roman" w:cs="Times New Roman"/>
          <w:sz w:val="28"/>
          <w:szCs w:val="28"/>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372AEE" w:rsidRPr="00C01714" w:rsidRDefault="00372AEE" w:rsidP="00C01714">
      <w:pPr>
        <w:pStyle w:val="15"/>
        <w:spacing w:line="360" w:lineRule="auto"/>
        <w:ind w:firstLine="708"/>
        <w:jc w:val="both"/>
        <w:rPr>
          <w:rStyle w:val="16"/>
          <w:rFonts w:cs="Times New Roman"/>
          <w:i w:val="0"/>
          <w:caps w:val="0"/>
          <w:color w:val="auto"/>
          <w:kern w:val="0"/>
          <w:sz w:val="28"/>
          <w:szCs w:val="28"/>
          <w:lang w:eastAsia="en-US"/>
        </w:rPr>
      </w:pPr>
      <w:r w:rsidRPr="00C01714">
        <w:rPr>
          <w:rStyle w:val="16"/>
          <w:rFonts w:cs="Times New Roman"/>
          <w:i w:val="0"/>
          <w:caps w:val="0"/>
          <w:color w:val="auto"/>
          <w:kern w:val="0"/>
          <w:sz w:val="28"/>
          <w:szCs w:val="28"/>
          <w:lang w:eastAsia="en-US"/>
        </w:rPr>
        <w:t xml:space="preserve">Информационно-просветительская работа включает: </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оформление информационных стендов, печатных и других материалов;</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психологическое просвещение педагогов с целью повышения их психологической  компетентности;</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психологическое просвещение родителей с целью формирования у них элементарной психолого-психологической компетентности.</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Программа коррекционной работы может предусматривать индивидуализацию специального сопровождения обучающегося с ЗПР.</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72AEE" w:rsidRPr="00C01714" w:rsidRDefault="00372AEE" w:rsidP="00C01714">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 xml:space="preserve">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C01714">
        <w:rPr>
          <w:rFonts w:ascii="Times New Roman" w:hAnsi="Times New Roman" w:cs="Times New Roman"/>
          <w:sz w:val="28"/>
          <w:szCs w:val="28"/>
        </w:rPr>
        <w:lastRenderedPageBreak/>
        <w:t xml:space="preserve">Предпочтительно наличие специалиста в штате </w:t>
      </w:r>
      <w:r w:rsidR="00C01714">
        <w:rPr>
          <w:rFonts w:ascii="Times New Roman" w:hAnsi="Times New Roman" w:cs="Times New Roman"/>
          <w:sz w:val="28"/>
          <w:szCs w:val="28"/>
        </w:rPr>
        <w:t>МБОУ «Украинская школа»</w:t>
      </w:r>
      <w:r w:rsidRPr="00C01714">
        <w:rPr>
          <w:rFonts w:ascii="Times New Roman" w:hAnsi="Times New Roman" w:cs="Times New Roman"/>
          <w:sz w:val="28"/>
          <w:szCs w:val="28"/>
        </w:rPr>
        <w:t>.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372AEE" w:rsidRPr="00C01714" w:rsidRDefault="00372AEE" w:rsidP="001D6B47">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372AEE" w:rsidRPr="00C01714" w:rsidRDefault="00372AEE" w:rsidP="001D6B47">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Взаимодействие специалистов Организации предусматривает:</w:t>
      </w:r>
    </w:p>
    <w:p w:rsidR="00372AEE" w:rsidRPr="00C01714" w:rsidRDefault="00AD2759"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многоаспектный анализ психофизического развития обучающего с ЗПР;</w:t>
      </w:r>
    </w:p>
    <w:p w:rsidR="00372AEE" w:rsidRPr="00C01714" w:rsidRDefault="00372AEE"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372AEE" w:rsidRPr="00C01714" w:rsidRDefault="00AD2759"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разработку индивидуальных образовательных маршрутов обучающихся с ЗПР.</w:t>
      </w:r>
    </w:p>
    <w:p w:rsidR="00372AEE" w:rsidRPr="00C01714" w:rsidRDefault="00372AEE" w:rsidP="001D6B47">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Социальное партнерство предусматривает:</w:t>
      </w:r>
    </w:p>
    <w:p w:rsidR="00372AEE" w:rsidRPr="00C01714" w:rsidRDefault="00AD2759"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372AEE" w:rsidRPr="00C01714" w:rsidRDefault="00AD2759"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сотрудничество со средствами массовой информации;</w:t>
      </w:r>
    </w:p>
    <w:p w:rsidR="00372AEE" w:rsidRPr="00C01714" w:rsidRDefault="00AD2759" w:rsidP="00C01714">
      <w:pPr>
        <w:pStyle w:val="15"/>
        <w:spacing w:line="360" w:lineRule="auto"/>
        <w:jc w:val="both"/>
        <w:rPr>
          <w:rFonts w:ascii="Times New Roman" w:hAnsi="Times New Roman" w:cs="Times New Roman"/>
          <w:sz w:val="28"/>
          <w:szCs w:val="28"/>
        </w:rPr>
      </w:pPr>
      <w:r w:rsidRPr="00C01714">
        <w:rPr>
          <w:rFonts w:ascii="Times New Roman" w:hAnsi="Times New Roman" w:cs="Times New Roman"/>
          <w:sz w:val="28"/>
          <w:szCs w:val="28"/>
        </w:rPr>
        <w:t xml:space="preserve">- </w:t>
      </w:r>
      <w:r w:rsidR="00372AEE" w:rsidRPr="00C01714">
        <w:rPr>
          <w:rFonts w:ascii="Times New Roman" w:hAnsi="Times New Roman" w:cs="Times New Roman"/>
          <w:sz w:val="28"/>
          <w:szCs w:val="28"/>
        </w:rPr>
        <w:t>сотрудничество с родительской общественностью.</w:t>
      </w:r>
    </w:p>
    <w:p w:rsidR="00372AEE" w:rsidRPr="00C01714" w:rsidRDefault="00372AEE" w:rsidP="001D6B47">
      <w:pPr>
        <w:pStyle w:val="15"/>
        <w:spacing w:line="360" w:lineRule="auto"/>
        <w:ind w:firstLine="708"/>
        <w:jc w:val="both"/>
        <w:rPr>
          <w:rFonts w:ascii="Times New Roman" w:hAnsi="Times New Roman" w:cs="Times New Roman"/>
          <w:sz w:val="28"/>
          <w:szCs w:val="28"/>
        </w:rPr>
      </w:pPr>
      <w:r w:rsidRPr="00C01714">
        <w:rPr>
          <w:rFonts w:ascii="Times New Roman" w:hAnsi="Times New Roman" w:cs="Times New Roman"/>
          <w:sz w:val="28"/>
          <w:szCs w:val="28"/>
        </w:rPr>
        <w:t>Программа коррекционной работы должна содержать: цель, задачи</w:t>
      </w:r>
      <w:r w:rsidRPr="00C01714">
        <w:rPr>
          <w:rFonts w:ascii="Times New Roman" w:hAnsi="Times New Roman" w:cs="Times New Roman"/>
          <w:caps/>
          <w:sz w:val="28"/>
          <w:szCs w:val="28"/>
        </w:rPr>
        <w:t>,</w:t>
      </w:r>
      <w:r w:rsidRPr="00C017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w:t>
      </w:r>
      <w:r w:rsidRPr="00C01714">
        <w:rPr>
          <w:rFonts w:ascii="Times New Roman" w:hAnsi="Times New Roman" w:cs="Times New Roman"/>
          <w:sz w:val="28"/>
          <w:szCs w:val="28"/>
        </w:rPr>
        <w:lastRenderedPageBreak/>
        <w:t>освоения программы коррекционной работы, механизмы реализации программы.</w:t>
      </w:r>
    </w:p>
    <w:p w:rsidR="00AD2759" w:rsidRPr="00C01714" w:rsidRDefault="00AD2759" w:rsidP="00C01714">
      <w:pPr>
        <w:pStyle w:val="15"/>
        <w:spacing w:line="360" w:lineRule="auto"/>
        <w:jc w:val="both"/>
        <w:rPr>
          <w:rFonts w:ascii="Times New Roman" w:hAnsi="Times New Roman" w:cs="Times New Roman"/>
          <w:sz w:val="28"/>
          <w:szCs w:val="28"/>
        </w:rPr>
      </w:pPr>
    </w:p>
    <w:p w:rsidR="00AD2759" w:rsidRPr="00C01714" w:rsidRDefault="00AD2759" w:rsidP="00C01714">
      <w:pPr>
        <w:pStyle w:val="15"/>
        <w:spacing w:line="360" w:lineRule="auto"/>
        <w:jc w:val="both"/>
        <w:rPr>
          <w:rFonts w:ascii="Times New Roman" w:hAnsi="Times New Roman" w:cs="Times New Roman"/>
          <w:sz w:val="28"/>
          <w:szCs w:val="28"/>
        </w:rPr>
      </w:pPr>
    </w:p>
    <w:p w:rsidR="00372AEE" w:rsidRPr="00C01714" w:rsidRDefault="00372AEE" w:rsidP="00C01714">
      <w:pPr>
        <w:pStyle w:val="15"/>
        <w:spacing w:line="360" w:lineRule="auto"/>
        <w:jc w:val="both"/>
        <w:rPr>
          <w:rFonts w:ascii="Times New Roman" w:hAnsi="Times New Roman" w:cs="Times New Roman"/>
          <w:b/>
          <w:spacing w:val="2"/>
          <w:sz w:val="28"/>
          <w:szCs w:val="28"/>
        </w:rPr>
      </w:pPr>
      <w:bookmarkStart w:id="16" w:name="_Toc415833134"/>
      <w:r w:rsidRPr="00C01714">
        <w:rPr>
          <w:rFonts w:ascii="Times New Roman" w:hAnsi="Times New Roman" w:cs="Times New Roman"/>
          <w:b/>
          <w:spacing w:val="2"/>
          <w:sz w:val="28"/>
          <w:szCs w:val="28"/>
        </w:rPr>
        <w:t>2.2.6. Программа внеурочной деятельности</w:t>
      </w:r>
      <w:bookmarkEnd w:id="16"/>
    </w:p>
    <w:p w:rsidR="00AD2759" w:rsidRPr="001D6B47" w:rsidRDefault="00AD2759" w:rsidP="001D6B47">
      <w:pPr>
        <w:pStyle w:val="15"/>
        <w:spacing w:line="360" w:lineRule="auto"/>
        <w:jc w:val="both"/>
        <w:rPr>
          <w:rFonts w:ascii="Times New Roman" w:hAnsi="Times New Roman" w:cs="Times New Roman"/>
          <w:sz w:val="16"/>
          <w:szCs w:val="16"/>
        </w:rPr>
      </w:pP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w:t>
      </w:r>
      <w:r w:rsidRPr="001D6B47">
        <w:rPr>
          <w:rFonts w:ascii="Times New Roman" w:hAnsi="Times New Roman" w:cs="Times New Roman"/>
          <w:sz w:val="28"/>
          <w:szCs w:val="28"/>
        </w:rPr>
        <w:lastRenderedPageBreak/>
        <w:t xml:space="preserve">обучающихся с задержкой психического развития, так и обычно развивающихся сверстников. </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Основные задачи:</w:t>
      </w:r>
    </w:p>
    <w:p w:rsidR="00372AEE" w:rsidRPr="001D6B47" w:rsidRDefault="00AD2759"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372AEE" w:rsidRPr="001D6B47" w:rsidRDefault="00AD2759"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развитие активности, самостоятельности и независимости в повседневной жизни;</w:t>
      </w:r>
    </w:p>
    <w:p w:rsidR="00372AEE" w:rsidRPr="001D6B47" w:rsidRDefault="00AD2759"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развитие возможных избирательных способностей и интересов обучающегося в разных видах деятельности;</w:t>
      </w:r>
    </w:p>
    <w:p w:rsidR="00372AEE" w:rsidRPr="001D6B47" w:rsidRDefault="00AD2759"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формирование основ нравственного самосознания личности, умения правильно оц</w:t>
      </w:r>
      <w:r w:rsidR="006B1DF3" w:rsidRPr="001D6B47">
        <w:rPr>
          <w:rFonts w:ascii="Times New Roman" w:hAnsi="Times New Roman" w:cs="Times New Roman"/>
          <w:sz w:val="28"/>
          <w:szCs w:val="28"/>
        </w:rPr>
        <w:t>енивать окружающее и самих себя;</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 xml:space="preserve">формирование эстетических потребностей, ценностей и чувств; </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расширение представлений обучающегося о мире и о себе, его социального опыта;</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формирование положительного отношения к базовым общественным ценностям;</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 xml:space="preserve">формирование умений, навыков социального общения людей; </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расширение круга общения, выход обучающегося за пределы семьи и образовательной организации;</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lastRenderedPageBreak/>
        <w:t xml:space="preserve">- </w:t>
      </w:r>
      <w:r w:rsidR="00372AEE" w:rsidRPr="001D6B4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 xml:space="preserve">укрепление доверия к другим людям; </w:t>
      </w:r>
    </w:p>
    <w:p w:rsidR="00372AEE" w:rsidRPr="001D6B47" w:rsidRDefault="006B1DF3"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нравственное, социальное, обще</w:t>
      </w:r>
      <w:r w:rsidRPr="001D6B47">
        <w:rPr>
          <w:rFonts w:ascii="Times New Roman" w:hAnsi="Times New Roman" w:cs="Times New Roman"/>
          <w:sz w:val="28"/>
          <w:szCs w:val="28"/>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Обязательной частью внеурочной деятельности, поддерживающей процесс освоения содержания АООП НОО, является коррекционно-развивающая область. Содержание коррекционно-развивающей области представлено коррекционно-развивающими занятиями (логопедическими и психо-коррекционными) и ритмикой.</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При организации внеурочной деятельности обучающихся используются возможности сетевого взаимодействия (например, с участием </w:t>
      </w:r>
      <w:r w:rsidRPr="001D6B47">
        <w:rPr>
          <w:rFonts w:ascii="Times New Roman" w:hAnsi="Times New Roman" w:cs="Times New Roman"/>
          <w:sz w:val="28"/>
          <w:szCs w:val="28"/>
        </w:rPr>
        <w:lastRenderedPageBreak/>
        <w:t xml:space="preserve">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6B1DF3" w:rsidRPr="001D6B47" w:rsidRDefault="006B1DF3" w:rsidP="001D6B47">
      <w:pPr>
        <w:pStyle w:val="15"/>
        <w:spacing w:line="360" w:lineRule="auto"/>
        <w:jc w:val="both"/>
        <w:rPr>
          <w:rFonts w:ascii="Times New Roman" w:hAnsi="Times New Roman" w:cs="Times New Roman"/>
          <w:sz w:val="28"/>
          <w:szCs w:val="28"/>
        </w:rPr>
      </w:pPr>
    </w:p>
    <w:p w:rsidR="006B1DF3" w:rsidRPr="001D6B47" w:rsidRDefault="006B1DF3" w:rsidP="001D6B47">
      <w:pPr>
        <w:pStyle w:val="15"/>
        <w:spacing w:line="360" w:lineRule="auto"/>
        <w:jc w:val="both"/>
        <w:rPr>
          <w:rFonts w:ascii="Times New Roman" w:hAnsi="Times New Roman" w:cs="Times New Roman"/>
          <w:sz w:val="28"/>
          <w:szCs w:val="28"/>
        </w:rPr>
      </w:pPr>
    </w:p>
    <w:p w:rsidR="006B1DF3" w:rsidRPr="001D6B47" w:rsidRDefault="006B1DF3" w:rsidP="001D6B47">
      <w:pPr>
        <w:pStyle w:val="15"/>
        <w:spacing w:line="360" w:lineRule="auto"/>
        <w:jc w:val="both"/>
        <w:rPr>
          <w:rFonts w:ascii="Times New Roman" w:hAnsi="Times New Roman" w:cs="Times New Roman"/>
          <w:sz w:val="28"/>
          <w:szCs w:val="28"/>
        </w:rPr>
      </w:pPr>
    </w:p>
    <w:p w:rsidR="006B1DF3" w:rsidRPr="001D6B47" w:rsidRDefault="006B1DF3" w:rsidP="001D6B47">
      <w:pPr>
        <w:pStyle w:val="15"/>
        <w:spacing w:line="360" w:lineRule="auto"/>
        <w:jc w:val="both"/>
        <w:rPr>
          <w:rFonts w:ascii="Times New Roman" w:hAnsi="Times New Roman" w:cs="Times New Roman"/>
          <w:sz w:val="28"/>
          <w:szCs w:val="28"/>
        </w:rPr>
      </w:pPr>
    </w:p>
    <w:p w:rsidR="006B1DF3" w:rsidRPr="001D6B47" w:rsidRDefault="006B1DF3" w:rsidP="001D6B47">
      <w:pPr>
        <w:pStyle w:val="15"/>
        <w:spacing w:line="360" w:lineRule="auto"/>
        <w:jc w:val="both"/>
        <w:rPr>
          <w:rFonts w:ascii="Times New Roman" w:hAnsi="Times New Roman" w:cs="Times New Roman"/>
          <w:sz w:val="28"/>
          <w:szCs w:val="28"/>
        </w:rPr>
      </w:pPr>
    </w:p>
    <w:p w:rsidR="006B1DF3" w:rsidRPr="001D6B47" w:rsidRDefault="006B1DF3" w:rsidP="001D6B47">
      <w:pPr>
        <w:pStyle w:val="15"/>
        <w:spacing w:line="360" w:lineRule="auto"/>
        <w:jc w:val="both"/>
        <w:rPr>
          <w:rFonts w:ascii="Times New Roman" w:hAnsi="Times New Roman" w:cs="Times New Roman"/>
          <w:sz w:val="28"/>
          <w:szCs w:val="28"/>
        </w:rPr>
      </w:pPr>
    </w:p>
    <w:p w:rsidR="006B1DF3" w:rsidRPr="001D6B47" w:rsidRDefault="006B1DF3" w:rsidP="001D6B47">
      <w:pPr>
        <w:pStyle w:val="15"/>
        <w:spacing w:line="360" w:lineRule="auto"/>
        <w:jc w:val="both"/>
        <w:rPr>
          <w:rFonts w:ascii="Times New Roman" w:hAnsi="Times New Roman" w:cs="Times New Roman"/>
          <w:sz w:val="28"/>
          <w:szCs w:val="28"/>
        </w:rPr>
      </w:pPr>
    </w:p>
    <w:p w:rsidR="006B1DF3" w:rsidRPr="001D6B47" w:rsidRDefault="006B1DF3" w:rsidP="001D6B47">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6B1DF3" w:rsidRPr="00C01714" w:rsidRDefault="006B1DF3" w:rsidP="00C01714">
      <w:pPr>
        <w:pStyle w:val="15"/>
        <w:spacing w:line="360" w:lineRule="auto"/>
        <w:jc w:val="both"/>
        <w:rPr>
          <w:rFonts w:ascii="Times New Roman" w:hAnsi="Times New Roman" w:cs="Times New Roman"/>
          <w:sz w:val="28"/>
          <w:szCs w:val="28"/>
        </w:rPr>
      </w:pPr>
    </w:p>
    <w:p w:rsidR="00372AEE" w:rsidRPr="00CA4665" w:rsidRDefault="00720025" w:rsidP="00781BAA">
      <w:pPr>
        <w:pStyle w:val="15"/>
        <w:spacing w:line="360" w:lineRule="auto"/>
        <w:jc w:val="both"/>
        <w:rPr>
          <w:rFonts w:ascii="Times New Roman" w:hAnsi="Times New Roman" w:cs="Times New Roman"/>
          <w:b/>
          <w:sz w:val="28"/>
          <w:szCs w:val="28"/>
        </w:rPr>
      </w:pPr>
      <w:bookmarkStart w:id="17" w:name="_Toc415833135"/>
      <w:r w:rsidRPr="00CA4665">
        <w:rPr>
          <w:rFonts w:ascii="Times New Roman" w:hAnsi="Times New Roman" w:cs="Times New Roman"/>
          <w:b/>
          <w:sz w:val="28"/>
          <w:szCs w:val="28"/>
        </w:rPr>
        <w:t>2</w:t>
      </w:r>
      <w:r w:rsidR="00372AEE" w:rsidRPr="00CA4665">
        <w:rPr>
          <w:rFonts w:ascii="Times New Roman" w:hAnsi="Times New Roman" w:cs="Times New Roman"/>
          <w:b/>
          <w:sz w:val="28"/>
          <w:szCs w:val="28"/>
        </w:rPr>
        <w:t>.3. Организационный раздел</w:t>
      </w:r>
      <w:bookmarkEnd w:id="17"/>
    </w:p>
    <w:p w:rsidR="00720025" w:rsidRPr="001D6B47" w:rsidRDefault="00720025" w:rsidP="00781BAA">
      <w:pPr>
        <w:pStyle w:val="15"/>
        <w:spacing w:line="360" w:lineRule="auto"/>
        <w:jc w:val="both"/>
        <w:rPr>
          <w:rFonts w:ascii="Times New Roman" w:hAnsi="Times New Roman" w:cs="Times New Roman"/>
          <w:b/>
          <w:sz w:val="16"/>
          <w:szCs w:val="16"/>
        </w:rPr>
      </w:pPr>
    </w:p>
    <w:p w:rsidR="00372AEE" w:rsidRPr="00CA4665" w:rsidRDefault="00720025" w:rsidP="00781BAA">
      <w:pPr>
        <w:pStyle w:val="15"/>
        <w:spacing w:line="360" w:lineRule="auto"/>
        <w:jc w:val="both"/>
        <w:rPr>
          <w:rFonts w:ascii="Times New Roman" w:hAnsi="Times New Roman" w:cs="Times New Roman"/>
          <w:b/>
          <w:sz w:val="28"/>
          <w:szCs w:val="28"/>
        </w:rPr>
      </w:pPr>
      <w:bookmarkStart w:id="18" w:name="_Toc415833136"/>
      <w:r w:rsidRPr="00CA4665">
        <w:rPr>
          <w:rFonts w:ascii="Times New Roman" w:hAnsi="Times New Roman" w:cs="Times New Roman"/>
          <w:b/>
          <w:sz w:val="28"/>
          <w:szCs w:val="28"/>
        </w:rPr>
        <w:t>2</w:t>
      </w:r>
      <w:r w:rsidR="00372AEE" w:rsidRPr="00CA4665">
        <w:rPr>
          <w:rFonts w:ascii="Times New Roman" w:hAnsi="Times New Roman" w:cs="Times New Roman"/>
          <w:b/>
          <w:sz w:val="28"/>
          <w:szCs w:val="28"/>
        </w:rPr>
        <w:t>.3.1. Учебный план</w:t>
      </w:r>
      <w:bookmarkEnd w:id="18"/>
    </w:p>
    <w:p w:rsidR="00720025" w:rsidRPr="00CA4665" w:rsidRDefault="00720025" w:rsidP="00781BAA">
      <w:pPr>
        <w:pStyle w:val="15"/>
        <w:spacing w:line="360" w:lineRule="auto"/>
        <w:jc w:val="both"/>
        <w:rPr>
          <w:rFonts w:ascii="Times New Roman" w:hAnsi="Times New Roman" w:cs="Times New Roman"/>
          <w:b/>
          <w:sz w:val="16"/>
          <w:szCs w:val="16"/>
        </w:rPr>
      </w:pP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Учебный план </w:t>
      </w:r>
      <w:r w:rsidR="00720025" w:rsidRPr="001D6B47">
        <w:rPr>
          <w:rFonts w:ascii="Times New Roman" w:hAnsi="Times New Roman" w:cs="Times New Roman"/>
          <w:sz w:val="28"/>
          <w:szCs w:val="28"/>
        </w:rPr>
        <w:t>МБОУ «Украинская школа», реализующая</w:t>
      </w:r>
      <w:r w:rsidRPr="001D6B47">
        <w:rPr>
          <w:rFonts w:ascii="Times New Roman" w:hAnsi="Times New Roman" w:cs="Times New Roman"/>
          <w:sz w:val="28"/>
          <w:szCs w:val="28"/>
        </w:rPr>
        <w:t xml:space="preserve">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Учебный план должен соответствов</w:t>
      </w:r>
      <w:r w:rsidR="00720025" w:rsidRPr="001D6B47">
        <w:rPr>
          <w:rFonts w:ascii="Times New Roman" w:hAnsi="Times New Roman" w:cs="Times New Roman"/>
          <w:sz w:val="28"/>
          <w:szCs w:val="28"/>
        </w:rPr>
        <w:t>ует</w:t>
      </w:r>
      <w:r w:rsidRPr="001D6B47">
        <w:rPr>
          <w:rFonts w:ascii="Times New Roman" w:hAnsi="Times New Roman" w:cs="Times New Roman"/>
          <w:sz w:val="28"/>
          <w:szCs w:val="28"/>
        </w:rPr>
        <w:t xml:space="preserve">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готовность обучающихся к продолжению образования на последующей ступени основного общего образования;</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личностное развитие обучающегося в соответствии с его индивидуальностью.</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w:t>
      </w:r>
      <w:r w:rsidRPr="001D6B47">
        <w:rPr>
          <w:rFonts w:ascii="Times New Roman" w:hAnsi="Times New Roman" w:cs="Times New Roman"/>
          <w:sz w:val="28"/>
          <w:szCs w:val="28"/>
        </w:rPr>
        <w:t> </w:t>
      </w:r>
      <w:r w:rsidRPr="001D6B47">
        <w:rPr>
          <w:rFonts w:ascii="Times New Roman" w:hAnsi="Times New Roman" w:cs="Times New Roman"/>
          <w:sz w:val="28"/>
          <w:szCs w:val="28"/>
        </w:rPr>
        <w:t>д.).</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Время, отводимое на </w:t>
      </w:r>
      <w:r w:rsidRPr="001D6B47">
        <w:rPr>
          <w:rFonts w:ascii="Times New Roman" w:hAnsi="Times New Roman" w:cs="Times New Roman"/>
          <w:sz w:val="28"/>
          <w:szCs w:val="28"/>
        </w:rPr>
        <w:lastRenderedPageBreak/>
        <w:t>данную часть, внутри максимально допустимой недельной нагрузки обучающихся может быть использовано:</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 xml:space="preserve">на увеличение учебных часов, отводимых на изучение отдельных учебных предметов обязательной части; </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 xml:space="preserve">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на введение учебных курсов для факультативного изучения отдельных учебных предметов (например: элементарная компьютерная грамотность и др.);</w:t>
      </w:r>
    </w:p>
    <w:p w:rsidR="00372AEE" w:rsidRPr="001D6B47" w:rsidRDefault="00720025"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 </w:t>
      </w:r>
      <w:r w:rsidR="00372AEE" w:rsidRPr="001D6B47">
        <w:rPr>
          <w:rFonts w:ascii="Times New Roman" w:hAnsi="Times New Roman" w:cs="Times New Roman"/>
          <w:sz w:val="28"/>
          <w:szCs w:val="28"/>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Выбор направлений внеурочной деятельности определяется </w:t>
      </w:r>
      <w:r w:rsidR="00720025" w:rsidRPr="001D6B47">
        <w:rPr>
          <w:rFonts w:ascii="Times New Roman" w:hAnsi="Times New Roman" w:cs="Times New Roman"/>
          <w:sz w:val="28"/>
          <w:szCs w:val="28"/>
        </w:rPr>
        <w:t>МБОУ «Украинская школа»</w:t>
      </w:r>
      <w:r w:rsidRPr="001D6B47">
        <w:rPr>
          <w:rFonts w:ascii="Times New Roman" w:hAnsi="Times New Roman" w:cs="Times New Roman"/>
          <w:sz w:val="28"/>
          <w:szCs w:val="28"/>
        </w:rPr>
        <w:t>.</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w:t>
      </w:r>
      <w:r w:rsidRPr="001D6B47">
        <w:rPr>
          <w:rFonts w:ascii="Times New Roman" w:hAnsi="Times New Roman" w:cs="Times New Roman"/>
          <w:sz w:val="28"/>
          <w:szCs w:val="28"/>
        </w:rPr>
        <w:lastRenderedPageBreak/>
        <w:t>(логопедическими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Чередование учебной и внеурочной деятельности в рамках реализации АООП НОО определяет </w:t>
      </w:r>
      <w:r w:rsidR="00720025" w:rsidRPr="001D6B47">
        <w:rPr>
          <w:rFonts w:ascii="Times New Roman" w:hAnsi="Times New Roman" w:cs="Times New Roman"/>
          <w:sz w:val="28"/>
          <w:szCs w:val="28"/>
        </w:rPr>
        <w:t>МБОУ «Украинская школа»</w:t>
      </w:r>
      <w:r w:rsidRPr="001D6B47">
        <w:rPr>
          <w:rFonts w:ascii="Times New Roman" w:hAnsi="Times New Roman" w:cs="Times New Roman"/>
          <w:sz w:val="28"/>
          <w:szCs w:val="28"/>
        </w:rPr>
        <w:t>.</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lastRenderedPageBreak/>
        <w:t>Учебный план обеспечивает в случаях предусмотренных законодательством Российской Федерации в области образования</w:t>
      </w:r>
      <w:r w:rsidRPr="001D6B47">
        <w:rPr>
          <w:rStyle w:val="a4"/>
          <w:rFonts w:ascii="Times New Roman" w:hAnsi="Times New Roman" w:cs="Times New Roman"/>
          <w:sz w:val="28"/>
          <w:szCs w:val="28"/>
          <w:vertAlign w:val="baseline"/>
        </w:rPr>
        <w:footnoteReference w:id="15"/>
      </w:r>
      <w:r w:rsidRPr="001D6B47">
        <w:rPr>
          <w:rFonts w:ascii="Times New Roman" w:hAnsi="Times New Roman" w:cs="Times New Roman"/>
          <w:sz w:val="28"/>
          <w:szCs w:val="28"/>
        </w:rPr>
        <w:t>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Для первой ступени общего образования обучающихся с ЗПР представлены два варианта примерного учебного плана:</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b/>
          <w:sz w:val="28"/>
          <w:szCs w:val="28"/>
        </w:rPr>
        <w:t>вариант 1</w:t>
      </w:r>
      <w:r w:rsidRPr="001D6B47">
        <w:rPr>
          <w:rFonts w:ascii="Times New Roman" w:hAnsi="Times New Roman" w:cs="Times New Roman"/>
          <w:sz w:val="28"/>
          <w:szCs w:val="28"/>
        </w:rPr>
        <w:t xml:space="preserve"> — для образовательных организаций, в которых обучение ведётся на русском языке;</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b/>
          <w:sz w:val="28"/>
          <w:szCs w:val="28"/>
        </w:rPr>
        <w:t>вариант 2</w:t>
      </w:r>
      <w:r w:rsidRPr="001D6B47">
        <w:rPr>
          <w:rFonts w:ascii="Times New Roman" w:hAnsi="Times New Roman" w:cs="Times New Roman"/>
          <w:sz w:val="28"/>
          <w:szCs w:val="28"/>
        </w:rPr>
        <w:t xml:space="preserve"> — для образовательных организаций, в которых обучение ведётся на русском языке, но наряду с ним изучается один из языков народов России.</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Сроки освоения АООП НОО (вариант 7.2) обучающимися с ЗПР составляют 5 лет, с обязательным введение 1 дополнительного класса.</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дополнительном1 классов устанавливаются в течение года дополнительные недельные каникулы. </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Продолжительность учебных занятий составляет 40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w:t>
      </w:r>
      <w:r w:rsidRPr="001D6B47">
        <w:rPr>
          <w:rFonts w:ascii="Times New Roman" w:hAnsi="Times New Roman" w:cs="Times New Roman"/>
          <w:sz w:val="28"/>
          <w:szCs w:val="28"/>
        </w:rPr>
        <w:lastRenderedPageBreak/>
        <w:t>− по 4 урока по 35 минут каждый; январь-май −</w:t>
      </w:r>
      <w:r w:rsidR="00720025" w:rsidRPr="001D6B47">
        <w:rPr>
          <w:rFonts w:ascii="Times New Roman" w:hAnsi="Times New Roman" w:cs="Times New Roman"/>
          <w:sz w:val="28"/>
          <w:szCs w:val="28"/>
        </w:rPr>
        <w:t xml:space="preserve"> по 4 урока по 40 минут каждый).</w:t>
      </w:r>
      <w:r w:rsidRPr="001D6B47">
        <w:rPr>
          <w:rStyle w:val="a4"/>
          <w:rFonts w:ascii="Times New Roman" w:hAnsi="Times New Roman" w:cs="Times New Roman"/>
          <w:sz w:val="28"/>
          <w:szCs w:val="28"/>
          <w:vertAlign w:val="baseline"/>
        </w:rPr>
        <w:footnoteReference w:id="16"/>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w:t>
      </w:r>
    </w:p>
    <w:p w:rsidR="00720025"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w:t>
      </w:r>
    </w:p>
    <w:p w:rsidR="00372AEE" w:rsidRPr="001D6B47" w:rsidRDefault="00372AEE" w:rsidP="001D6B47">
      <w:pPr>
        <w:pStyle w:val="15"/>
        <w:spacing w:line="360" w:lineRule="auto"/>
        <w:jc w:val="both"/>
        <w:rPr>
          <w:rFonts w:ascii="Times New Roman" w:hAnsi="Times New Roman" w:cs="Times New Roman"/>
          <w:sz w:val="28"/>
          <w:szCs w:val="28"/>
        </w:rPr>
      </w:pPr>
      <w:r w:rsidRPr="001D6B47">
        <w:rPr>
          <w:rFonts w:ascii="Times New Roman" w:hAnsi="Times New Roman" w:cs="Times New Roman"/>
          <w:sz w:val="28"/>
          <w:szCs w:val="28"/>
        </w:rPr>
        <w:t xml:space="preserve">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372AEE" w:rsidRPr="001D6B47" w:rsidRDefault="00372AEE" w:rsidP="001D6B47">
      <w:pPr>
        <w:pStyle w:val="15"/>
        <w:spacing w:line="360" w:lineRule="auto"/>
        <w:ind w:firstLine="708"/>
        <w:jc w:val="both"/>
        <w:rPr>
          <w:rFonts w:ascii="Times New Roman" w:hAnsi="Times New Roman" w:cs="Times New Roman"/>
          <w:sz w:val="28"/>
          <w:szCs w:val="28"/>
        </w:rPr>
      </w:pPr>
      <w:r w:rsidRPr="001D6B47">
        <w:rPr>
          <w:rFonts w:ascii="Times New Roman" w:hAnsi="Times New Roman" w:cs="Times New Roman"/>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w:t>
      </w:r>
      <w:r w:rsidRPr="001D6B47">
        <w:rPr>
          <w:rFonts w:ascii="Times New Roman" w:hAnsi="Times New Roman" w:cs="Times New Roman"/>
          <w:sz w:val="28"/>
          <w:szCs w:val="28"/>
        </w:rPr>
        <w:lastRenderedPageBreak/>
        <w:t>индивидуальные коррекционные занятия отводится до 25 мин., на групповые занятия – до 40 минут.Количество учебных занятий за 5 учебных лет не может составлять более 3732 часов. 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372AEE" w:rsidRPr="00A81634" w:rsidTr="00372AEE">
        <w:tc>
          <w:tcPr>
            <w:tcW w:w="9889" w:type="dxa"/>
            <w:gridSpan w:val="8"/>
            <w:tcBorders>
              <w:top w:val="single" w:sz="4" w:space="0" w:color="000000"/>
              <w:left w:val="single" w:sz="4" w:space="0" w:color="000000"/>
              <w:bottom w:val="single" w:sz="4" w:space="0" w:color="000000"/>
              <w:right w:val="single" w:sz="4" w:space="0" w:color="000000"/>
            </w:tcBorders>
          </w:tcPr>
          <w:p w:rsidR="00372AEE" w:rsidRPr="002C11D0" w:rsidRDefault="00372AEE" w:rsidP="002C11D0">
            <w:pPr>
              <w:pStyle w:val="15"/>
              <w:spacing w:line="276" w:lineRule="auto"/>
              <w:jc w:val="center"/>
              <w:rPr>
                <w:b/>
              </w:rPr>
            </w:pPr>
            <w:r w:rsidRPr="009B45EC">
              <w:rPr>
                <w:sz w:val="28"/>
                <w:szCs w:val="28"/>
              </w:rPr>
              <w:br w:type="page"/>
            </w:r>
            <w:r w:rsidRPr="002C11D0">
              <w:rPr>
                <w:b/>
              </w:rPr>
              <w:t>Примерный годовой учебный план начального общего образования</w:t>
            </w:r>
            <w:r w:rsidRPr="002C11D0">
              <w:rPr>
                <w:b/>
              </w:rPr>
              <w:br/>
              <w:t>обучающихся с задержкой психического развития (вариант 7.2)</w:t>
            </w:r>
            <w:r w:rsidRPr="002C11D0">
              <w:rPr>
                <w:b/>
              </w:rPr>
              <w:br/>
              <w:t>(вариант 1)</w:t>
            </w:r>
          </w:p>
        </w:tc>
      </w:tr>
      <w:tr w:rsidR="00372AEE" w:rsidRPr="00A81634" w:rsidTr="00372AE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pPr>
            <w:r w:rsidRPr="00A81634">
              <w:t xml:space="preserve">Предметные </w:t>
            </w:r>
            <w:r w:rsidRPr="00A81634">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72AEE" w:rsidRPr="00A81634" w:rsidRDefault="00372AEE" w:rsidP="002C11D0">
            <w:pPr>
              <w:pStyle w:val="15"/>
              <w:spacing w:line="276" w:lineRule="auto"/>
            </w:pPr>
            <w:r w:rsidRPr="00A81634">
              <w:t xml:space="preserve">Классы </w:t>
            </w:r>
          </w:p>
          <w:p w:rsidR="00372AEE" w:rsidRPr="00A81634" w:rsidRDefault="00372AEE" w:rsidP="002C11D0">
            <w:pPr>
              <w:pStyle w:val="15"/>
              <w:spacing w:line="276" w:lineRule="auto"/>
            </w:pPr>
          </w:p>
          <w:p w:rsidR="00372AEE" w:rsidRPr="00A81634" w:rsidRDefault="00372AEE" w:rsidP="002C11D0">
            <w:pPr>
              <w:pStyle w:val="15"/>
              <w:spacing w:line="276" w:lineRule="auto"/>
            </w:pPr>
            <w:r w:rsidRPr="00A81634">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372AEE" w:rsidRPr="00A81634" w:rsidRDefault="00372AEE" w:rsidP="002C11D0">
            <w:pPr>
              <w:pStyle w:val="15"/>
              <w:spacing w:line="276" w:lineRule="auto"/>
            </w:pPr>
            <w:r w:rsidRPr="00A81634">
              <w:t xml:space="preserve">Количество часов </w:t>
            </w:r>
            <w:r w:rsidRPr="00A81634">
              <w:br/>
              <w:t>в год</w:t>
            </w:r>
          </w:p>
        </w:tc>
        <w:tc>
          <w:tcPr>
            <w:tcW w:w="1276" w:type="dxa"/>
            <w:vMerge w:val="restart"/>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Всего</w:t>
            </w:r>
          </w:p>
        </w:tc>
      </w:tr>
      <w:tr w:rsidR="00372AEE" w:rsidRPr="00A81634" w:rsidTr="00372AE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72AEE" w:rsidRPr="00A81634" w:rsidRDefault="00372AEE" w:rsidP="001D6B47">
            <w:pPr>
              <w:pStyle w:val="15"/>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72AEE" w:rsidRPr="00A81634" w:rsidRDefault="00372AEE" w:rsidP="002C11D0">
            <w:pPr>
              <w:pStyle w:val="15"/>
              <w:spacing w:line="276" w:lineRule="auto"/>
              <w:rPr>
                <w:noProof/>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372AEE" w:rsidRPr="00A81634" w:rsidRDefault="00372AEE" w:rsidP="002C11D0">
            <w:pPr>
              <w:pStyle w:val="15"/>
              <w:spacing w:line="276" w:lineRule="auto"/>
            </w:pPr>
            <w:r>
              <w:t>1</w:t>
            </w:r>
          </w:p>
        </w:tc>
        <w:tc>
          <w:tcPr>
            <w:tcW w:w="709" w:type="dxa"/>
            <w:tcBorders>
              <w:top w:val="single" w:sz="4" w:space="0" w:color="auto"/>
              <w:left w:val="single" w:sz="4" w:space="0" w:color="000000"/>
              <w:bottom w:val="single" w:sz="4" w:space="0" w:color="000000"/>
              <w:right w:val="single" w:sz="4" w:space="0" w:color="000000"/>
            </w:tcBorders>
          </w:tcPr>
          <w:p w:rsidR="00372AEE" w:rsidRPr="00261BEB" w:rsidRDefault="00372AEE" w:rsidP="002C11D0">
            <w:pPr>
              <w:pStyle w:val="15"/>
              <w:spacing w:line="276" w:lineRule="auto"/>
            </w:pPr>
            <w:r>
              <w:t>1 доп.</w:t>
            </w:r>
          </w:p>
        </w:tc>
        <w:tc>
          <w:tcPr>
            <w:tcW w:w="709" w:type="dxa"/>
            <w:tcBorders>
              <w:top w:val="single" w:sz="4" w:space="0" w:color="auto"/>
              <w:left w:val="single" w:sz="4" w:space="0" w:color="000000"/>
              <w:bottom w:val="single" w:sz="4" w:space="0" w:color="000000"/>
              <w:right w:val="single" w:sz="4" w:space="0" w:color="000000"/>
            </w:tcBorders>
          </w:tcPr>
          <w:p w:rsidR="00372AEE" w:rsidRPr="00A81634" w:rsidRDefault="00372AEE" w:rsidP="002C11D0">
            <w:pPr>
              <w:pStyle w:val="15"/>
              <w:spacing w:line="276" w:lineRule="auto"/>
            </w:pPr>
            <w:r>
              <w:t>2</w:t>
            </w:r>
          </w:p>
        </w:tc>
        <w:tc>
          <w:tcPr>
            <w:tcW w:w="709" w:type="dxa"/>
            <w:tcBorders>
              <w:top w:val="single" w:sz="4" w:space="0" w:color="auto"/>
              <w:left w:val="single" w:sz="4" w:space="0" w:color="000000"/>
              <w:bottom w:val="single" w:sz="4" w:space="0" w:color="000000"/>
              <w:right w:val="single" w:sz="4" w:space="0" w:color="auto"/>
            </w:tcBorders>
          </w:tcPr>
          <w:p w:rsidR="00372AEE" w:rsidRPr="00A81634" w:rsidRDefault="00372AEE" w:rsidP="002C11D0">
            <w:pPr>
              <w:pStyle w:val="15"/>
              <w:spacing w:line="276" w:lineRule="auto"/>
            </w:pPr>
            <w:r>
              <w:t>3</w:t>
            </w:r>
          </w:p>
        </w:tc>
        <w:tc>
          <w:tcPr>
            <w:tcW w:w="708" w:type="dxa"/>
            <w:tcBorders>
              <w:top w:val="single" w:sz="4" w:space="0" w:color="auto"/>
              <w:left w:val="single" w:sz="4" w:space="0" w:color="auto"/>
              <w:bottom w:val="single" w:sz="4" w:space="0" w:color="000000"/>
              <w:right w:val="single" w:sz="4" w:space="0" w:color="000000"/>
            </w:tcBorders>
          </w:tcPr>
          <w:p w:rsidR="00372AEE" w:rsidRPr="00A81634" w:rsidRDefault="00372AEE" w:rsidP="002C11D0">
            <w:pPr>
              <w:pStyle w:val="15"/>
              <w:spacing w:line="276" w:lineRule="auto"/>
            </w:pPr>
            <w:r>
              <w:t>4</w:t>
            </w:r>
          </w:p>
        </w:tc>
        <w:tc>
          <w:tcPr>
            <w:tcW w:w="1276" w:type="dxa"/>
            <w:vMerge/>
            <w:tcBorders>
              <w:left w:val="single" w:sz="4" w:space="0" w:color="000000"/>
              <w:bottom w:val="single" w:sz="4" w:space="0" w:color="000000"/>
              <w:right w:val="single" w:sz="4" w:space="0" w:color="000000"/>
            </w:tcBorders>
          </w:tcPr>
          <w:p w:rsidR="00372AEE" w:rsidRPr="00A81634" w:rsidRDefault="00372AEE" w:rsidP="002C11D0">
            <w:pPr>
              <w:pStyle w:val="15"/>
              <w:spacing w:line="276" w:lineRule="auto"/>
            </w:pP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p>
        </w:tc>
      </w:tr>
      <w:tr w:rsidR="00372AEE" w:rsidRPr="00A81634" w:rsidTr="00372AE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pPr>
            <w:r w:rsidRPr="00A81634">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170</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772</w:t>
            </w:r>
          </w:p>
        </w:tc>
      </w:tr>
      <w:tr w:rsidR="00372AEE" w:rsidRPr="00A81634" w:rsidTr="00372AEE">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pP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136</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638</w:t>
            </w:r>
          </w:p>
        </w:tc>
      </w:tr>
      <w:tr w:rsidR="00372AEE" w:rsidRPr="00A81634" w:rsidTr="00372AEE">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pP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Иностранный язык</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34</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34</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68</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pPr>
            <w:r w:rsidRPr="00A81634">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136</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672</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pPr>
            <w:r w:rsidRPr="00A81634">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68</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68</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336</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pPr>
            <w:r w:rsidRPr="00A81634">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34</w:t>
            </w:r>
          </w:p>
        </w:tc>
      </w:tr>
      <w:tr w:rsidR="00372AEE" w:rsidRPr="00A81634" w:rsidTr="00372AEE">
        <w:trPr>
          <w:trHeight w:val="394"/>
        </w:trPr>
        <w:tc>
          <w:tcPr>
            <w:tcW w:w="1951" w:type="dxa"/>
            <w:vMerge w:val="restart"/>
            <w:tcBorders>
              <w:top w:val="single" w:sz="4" w:space="0" w:color="000000"/>
              <w:left w:val="single" w:sz="4" w:space="0" w:color="000000"/>
              <w:right w:val="single" w:sz="4" w:space="0" w:color="000000"/>
            </w:tcBorders>
            <w:vAlign w:val="center"/>
          </w:tcPr>
          <w:p w:rsidR="00372AEE" w:rsidRPr="00A81634" w:rsidRDefault="00372AEE" w:rsidP="001D6B47">
            <w:pPr>
              <w:pStyle w:val="15"/>
            </w:pPr>
            <w:r w:rsidRPr="00A81634">
              <w:t>Искусство</w:t>
            </w: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Музыка</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34</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34</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34</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168</w:t>
            </w:r>
          </w:p>
        </w:tc>
      </w:tr>
      <w:tr w:rsidR="00372AEE" w:rsidRPr="00A81634" w:rsidTr="00372AEE">
        <w:trPr>
          <w:trHeight w:val="598"/>
        </w:trPr>
        <w:tc>
          <w:tcPr>
            <w:tcW w:w="1951" w:type="dxa"/>
            <w:vMerge/>
            <w:tcBorders>
              <w:left w:val="single" w:sz="4" w:space="0" w:color="000000"/>
              <w:bottom w:val="single" w:sz="4" w:space="0" w:color="000000"/>
              <w:right w:val="single" w:sz="4" w:space="0" w:color="000000"/>
            </w:tcBorders>
            <w:vAlign w:val="center"/>
          </w:tcPr>
          <w:p w:rsidR="00372AEE" w:rsidRPr="00A81634" w:rsidRDefault="00372AEE" w:rsidP="001D6B47">
            <w:pPr>
              <w:pStyle w:val="15"/>
            </w:pP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34</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34</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34</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168</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pPr>
            <w:r w:rsidRPr="00A81634">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34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168</w:t>
            </w:r>
          </w:p>
        </w:tc>
      </w:tr>
      <w:tr w:rsidR="00372AEE" w:rsidRPr="00A81634" w:rsidTr="00372AEE">
        <w:trPr>
          <w:trHeight w:val="759"/>
        </w:trPr>
        <w:tc>
          <w:tcPr>
            <w:tcW w:w="1951" w:type="dxa"/>
            <w:tcBorders>
              <w:top w:val="single" w:sz="4" w:space="0" w:color="000000"/>
              <w:left w:val="single" w:sz="4" w:space="0" w:color="000000"/>
              <w:right w:val="single" w:sz="4" w:space="0" w:color="000000"/>
            </w:tcBorders>
            <w:vAlign w:val="center"/>
          </w:tcPr>
          <w:p w:rsidR="00372AEE" w:rsidRPr="00A81634" w:rsidRDefault="00372AEE" w:rsidP="001D6B47">
            <w:pPr>
              <w:pStyle w:val="15"/>
            </w:pPr>
            <w:r w:rsidRPr="00A81634">
              <w:t>Физическая культура</w:t>
            </w: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99</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99</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102</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102</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102</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504</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714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714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3528</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68</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68</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204</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Максимально допустимая годовая нагрузка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782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782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3732</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 xml:space="preserve">Внеурочная деятельность (включая коррекционно-развивающую </w:t>
            </w:r>
            <w:r>
              <w:t>область</w:t>
            </w:r>
            <w:r w:rsidRPr="00A81634">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340</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340</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1680</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 xml:space="preserve">коррекционно-развивающая </w:t>
            </w:r>
            <w:r>
              <w:rPr>
                <w:i/>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rPr>
                <w:i/>
              </w:rPr>
            </w:pPr>
            <w:r w:rsidRPr="00A81634">
              <w:rPr>
                <w:i/>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1176</w:t>
            </w:r>
          </w:p>
        </w:tc>
      </w:tr>
      <w:tr w:rsidR="00372AEE" w:rsidRPr="00A81634" w:rsidTr="00372AEE">
        <w:tc>
          <w:tcPr>
            <w:tcW w:w="4644" w:type="dxa"/>
            <w:gridSpan w:val="2"/>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rPr>
                <w:kern w:val="2"/>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204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204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1008</w:t>
            </w:r>
          </w:p>
        </w:tc>
      </w:tr>
      <w:tr w:rsidR="00372AEE" w:rsidRPr="00A81634" w:rsidTr="00372AEE">
        <w:tc>
          <w:tcPr>
            <w:tcW w:w="4644" w:type="dxa"/>
            <w:gridSpan w:val="2"/>
            <w:tcBorders>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rPr>
                <w:kern w:val="2"/>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34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168</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rPr>
                <w:i/>
              </w:rPr>
            </w:pPr>
            <w:r w:rsidRPr="00A81634">
              <w:rPr>
                <w:i/>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504</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5412</w:t>
            </w:r>
          </w:p>
        </w:tc>
      </w:tr>
    </w:tbl>
    <w:p w:rsidR="00372AEE" w:rsidRPr="00F63254" w:rsidRDefault="00372AEE" w:rsidP="001D6B47">
      <w:pPr>
        <w:pStyle w:val="15"/>
        <w:rPr>
          <w:sz w:val="28"/>
          <w:szCs w:val="28"/>
        </w:rPr>
      </w:pPr>
    </w:p>
    <w:p w:rsidR="00372AEE" w:rsidRPr="00F63254" w:rsidRDefault="00372AEE" w:rsidP="001D6B47">
      <w:pPr>
        <w:pStyle w:val="15"/>
        <w:rPr>
          <w:sz w:val="28"/>
          <w:szCs w:val="28"/>
        </w:rPr>
      </w:pPr>
      <w:r w:rsidRPr="00F63254">
        <w:rPr>
          <w:sz w:val="28"/>
          <w:szCs w:val="28"/>
        </w:rPr>
        <w:lastRenderedPageBreak/>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372AEE" w:rsidRPr="00A81634" w:rsidTr="00372AEE">
        <w:tc>
          <w:tcPr>
            <w:tcW w:w="9889" w:type="dxa"/>
            <w:gridSpan w:val="8"/>
            <w:tcBorders>
              <w:top w:val="single" w:sz="4" w:space="0" w:color="000000"/>
              <w:left w:val="single" w:sz="4" w:space="0" w:color="000000"/>
              <w:bottom w:val="single" w:sz="4" w:space="0" w:color="000000"/>
              <w:right w:val="single" w:sz="4" w:space="0" w:color="000000"/>
            </w:tcBorders>
          </w:tcPr>
          <w:p w:rsidR="00372AEE" w:rsidRPr="001D6B47" w:rsidRDefault="00372AEE" w:rsidP="001D6B47">
            <w:pPr>
              <w:pStyle w:val="15"/>
              <w:spacing w:line="276" w:lineRule="auto"/>
              <w:jc w:val="center"/>
              <w:rPr>
                <w:b/>
              </w:rPr>
            </w:pPr>
            <w:r w:rsidRPr="001D6B47">
              <w:rPr>
                <w:b/>
              </w:rPr>
              <w:lastRenderedPageBreak/>
              <w:t>Примерный недельный учебный план начального общего образования</w:t>
            </w:r>
            <w:r w:rsidRPr="001D6B47">
              <w:rPr>
                <w:b/>
              </w:rPr>
              <w:br/>
              <w:t>обучающихся с задержкой психического развития (вариант 7.2)</w:t>
            </w:r>
            <w:r w:rsidRPr="001D6B47">
              <w:rPr>
                <w:b/>
              </w:rPr>
              <w:br/>
              <w:t>(вариант 1)</w:t>
            </w:r>
          </w:p>
        </w:tc>
      </w:tr>
      <w:tr w:rsidR="00372AEE" w:rsidRPr="00A81634" w:rsidTr="00372AE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 xml:space="preserve">Предметные </w:t>
            </w:r>
            <w:r w:rsidRPr="00A81634">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72AEE" w:rsidRPr="00A81634" w:rsidRDefault="00372AEE" w:rsidP="001D6B47">
            <w:pPr>
              <w:pStyle w:val="15"/>
              <w:spacing w:line="276" w:lineRule="auto"/>
            </w:pPr>
            <w:r w:rsidRPr="00A81634">
              <w:t xml:space="preserve">Классы </w:t>
            </w:r>
          </w:p>
          <w:p w:rsidR="00372AEE" w:rsidRPr="00A81634" w:rsidRDefault="00372AEE" w:rsidP="001D6B47">
            <w:pPr>
              <w:pStyle w:val="15"/>
              <w:spacing w:line="276" w:lineRule="auto"/>
            </w:pPr>
          </w:p>
          <w:p w:rsidR="00372AEE" w:rsidRPr="00A81634" w:rsidRDefault="00372AEE" w:rsidP="001D6B47">
            <w:pPr>
              <w:pStyle w:val="15"/>
              <w:spacing w:line="276" w:lineRule="auto"/>
            </w:pPr>
            <w:r w:rsidRPr="00A81634">
              <w:t>Учебные предметы</w:t>
            </w:r>
          </w:p>
          <w:p w:rsidR="00372AEE" w:rsidRPr="00A81634" w:rsidRDefault="00372AEE" w:rsidP="001D6B47">
            <w:pPr>
              <w:pStyle w:val="15"/>
              <w:spacing w:line="276" w:lineRule="auto"/>
            </w:pPr>
          </w:p>
        </w:tc>
        <w:tc>
          <w:tcPr>
            <w:tcW w:w="3969" w:type="dxa"/>
            <w:gridSpan w:val="5"/>
            <w:tcBorders>
              <w:top w:val="single" w:sz="4" w:space="0" w:color="000000"/>
              <w:left w:val="single" w:sz="4" w:space="0" w:color="000000"/>
              <w:bottom w:val="single" w:sz="4" w:space="0" w:color="auto"/>
              <w:right w:val="single" w:sz="4" w:space="0" w:color="000000"/>
            </w:tcBorders>
          </w:tcPr>
          <w:p w:rsidR="00372AEE" w:rsidRPr="00A81634" w:rsidRDefault="00372AEE" w:rsidP="001D6B47">
            <w:pPr>
              <w:pStyle w:val="15"/>
              <w:spacing w:line="276" w:lineRule="auto"/>
            </w:pPr>
            <w:r w:rsidRPr="00A81634">
              <w:t xml:space="preserve">Количество часов </w:t>
            </w:r>
            <w:r w:rsidRPr="00A81634">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Всего</w:t>
            </w:r>
          </w:p>
          <w:p w:rsidR="00372AEE" w:rsidRPr="00A81634" w:rsidRDefault="00372AEE" w:rsidP="001D6B47">
            <w:pPr>
              <w:pStyle w:val="15"/>
              <w:spacing w:line="276" w:lineRule="auto"/>
            </w:pPr>
          </w:p>
        </w:tc>
      </w:tr>
      <w:tr w:rsidR="00372AEE" w:rsidRPr="00A81634" w:rsidTr="00372AE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72AEE" w:rsidRPr="00A81634" w:rsidRDefault="00372AEE" w:rsidP="001D6B47">
            <w:pPr>
              <w:pStyle w:val="15"/>
              <w:spacing w:line="276" w:lineRule="auto"/>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72AEE" w:rsidRPr="00A81634" w:rsidRDefault="00372AEE" w:rsidP="001D6B47">
            <w:pPr>
              <w:pStyle w:val="15"/>
              <w:spacing w:line="276" w:lineRule="auto"/>
              <w:rPr>
                <w:noProof/>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372AEE" w:rsidRPr="00A81634" w:rsidRDefault="00372AEE" w:rsidP="001D6B47">
            <w:pPr>
              <w:pStyle w:val="15"/>
              <w:spacing w:line="276" w:lineRule="auto"/>
            </w:pPr>
            <w:r>
              <w:t>1</w:t>
            </w:r>
          </w:p>
        </w:tc>
        <w:tc>
          <w:tcPr>
            <w:tcW w:w="709" w:type="dxa"/>
            <w:tcBorders>
              <w:top w:val="single" w:sz="4" w:space="0" w:color="auto"/>
              <w:left w:val="single" w:sz="4" w:space="0" w:color="000000"/>
              <w:bottom w:val="single" w:sz="4" w:space="0" w:color="000000"/>
              <w:right w:val="single" w:sz="4" w:space="0" w:color="000000"/>
            </w:tcBorders>
          </w:tcPr>
          <w:p w:rsidR="00372AEE" w:rsidRPr="002E22A7" w:rsidRDefault="00372AEE" w:rsidP="001D6B47">
            <w:pPr>
              <w:pStyle w:val="15"/>
              <w:spacing w:line="276" w:lineRule="auto"/>
              <w:rPr>
                <w:vertAlign w:val="superscript"/>
              </w:rPr>
            </w:pPr>
            <w:r>
              <w:t>1</w:t>
            </w:r>
            <w:r>
              <w:rPr>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372AEE" w:rsidRPr="00A81634" w:rsidRDefault="00372AEE" w:rsidP="001D6B47">
            <w:pPr>
              <w:pStyle w:val="15"/>
              <w:spacing w:line="276" w:lineRule="auto"/>
            </w:pPr>
            <w:r>
              <w:t>2</w:t>
            </w:r>
          </w:p>
        </w:tc>
        <w:tc>
          <w:tcPr>
            <w:tcW w:w="709" w:type="dxa"/>
            <w:tcBorders>
              <w:top w:val="single" w:sz="4" w:space="0" w:color="auto"/>
              <w:left w:val="single" w:sz="4" w:space="0" w:color="000000"/>
              <w:bottom w:val="single" w:sz="4" w:space="0" w:color="000000"/>
              <w:right w:val="single" w:sz="4" w:space="0" w:color="auto"/>
            </w:tcBorders>
          </w:tcPr>
          <w:p w:rsidR="00372AEE" w:rsidRPr="00A81634" w:rsidRDefault="00372AEE" w:rsidP="001D6B47">
            <w:pPr>
              <w:pStyle w:val="15"/>
              <w:spacing w:line="276" w:lineRule="auto"/>
            </w:pPr>
            <w:r>
              <w:t>3</w:t>
            </w:r>
          </w:p>
        </w:tc>
        <w:tc>
          <w:tcPr>
            <w:tcW w:w="708" w:type="dxa"/>
            <w:tcBorders>
              <w:top w:val="single" w:sz="4" w:space="0" w:color="auto"/>
              <w:left w:val="single" w:sz="4" w:space="0" w:color="auto"/>
              <w:bottom w:val="single" w:sz="4" w:space="0" w:color="000000"/>
              <w:right w:val="single" w:sz="4" w:space="0" w:color="000000"/>
            </w:tcBorders>
          </w:tcPr>
          <w:p w:rsidR="00372AEE" w:rsidRPr="00A81634" w:rsidRDefault="00372AEE" w:rsidP="001D6B47">
            <w:pPr>
              <w:pStyle w:val="15"/>
              <w:spacing w:line="276" w:lineRule="auto"/>
            </w:pPr>
            <w:r>
              <w:t>4</w:t>
            </w:r>
          </w:p>
        </w:tc>
        <w:tc>
          <w:tcPr>
            <w:tcW w:w="1276" w:type="dxa"/>
            <w:vMerge/>
            <w:tcBorders>
              <w:top w:val="single" w:sz="4" w:space="0" w:color="000000"/>
              <w:left w:val="single" w:sz="4" w:space="0" w:color="000000"/>
              <w:bottom w:val="single" w:sz="4" w:space="0" w:color="000000"/>
              <w:right w:val="single" w:sz="4" w:space="0" w:color="000000"/>
            </w:tcBorders>
          </w:tcPr>
          <w:p w:rsidR="00372AEE" w:rsidRPr="00A81634" w:rsidRDefault="00372AEE" w:rsidP="001D6B47">
            <w:pPr>
              <w:pStyle w:val="15"/>
              <w:spacing w:line="276" w:lineRule="auto"/>
            </w:pP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r>
      <w:tr w:rsidR="00372AEE" w:rsidRPr="00A81634" w:rsidTr="00372AE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Филология</w:t>
            </w: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Русский язык</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5</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5</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5</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4</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4</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23</w:t>
            </w:r>
          </w:p>
        </w:tc>
      </w:tr>
      <w:tr w:rsidR="00372AEE" w:rsidRPr="00A81634" w:rsidTr="00372AEE">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19</w:t>
            </w:r>
          </w:p>
        </w:tc>
      </w:tr>
      <w:tr w:rsidR="00372AEE" w:rsidRPr="00A81634" w:rsidTr="00372AE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Иностранный язык</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1</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1</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2</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Математика</w:t>
            </w:r>
          </w:p>
          <w:p w:rsidR="00372AEE" w:rsidRPr="00A81634" w:rsidRDefault="00372AEE" w:rsidP="001D6B47">
            <w:pPr>
              <w:pStyle w:val="15"/>
              <w:spacing w:line="276" w:lineRule="auto"/>
            </w:pPr>
            <w:r w:rsidRPr="00A81634">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20</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r>
      <w:tr w:rsidR="00372AEE" w:rsidRPr="00A81634" w:rsidTr="00372AEE">
        <w:trPr>
          <w:trHeight w:val="441"/>
        </w:trPr>
        <w:tc>
          <w:tcPr>
            <w:tcW w:w="1951" w:type="dxa"/>
            <w:vMerge w:val="restart"/>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Искусство</w:t>
            </w: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Музыка</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1</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1</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5</w:t>
            </w:r>
          </w:p>
        </w:tc>
      </w:tr>
      <w:tr w:rsidR="00372AEE" w:rsidRPr="00A81634" w:rsidTr="00372AEE">
        <w:trPr>
          <w:trHeight w:val="647"/>
        </w:trPr>
        <w:tc>
          <w:tcPr>
            <w:tcW w:w="1951" w:type="dxa"/>
            <w:vMerge/>
            <w:tcBorders>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1</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1</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5</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1</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5</w:t>
            </w:r>
          </w:p>
        </w:tc>
      </w:tr>
      <w:tr w:rsidR="00372AEE" w:rsidRPr="00A81634" w:rsidTr="00372AEE">
        <w:trPr>
          <w:trHeight w:val="759"/>
        </w:trPr>
        <w:tc>
          <w:tcPr>
            <w:tcW w:w="1951"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Физическая культура</w:t>
            </w: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3</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3</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15</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21</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105</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rPr>
                <w:i/>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Максимально допустимая недельная нагрузка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23</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23</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111</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 xml:space="preserve">Внеурочная деятельность (включая коррекционно-развивающую </w:t>
            </w:r>
            <w:r>
              <w:t>область</w:t>
            </w:r>
            <w:r w:rsidRPr="00A81634">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10</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50</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 xml:space="preserve">коррекционно-развивающая </w:t>
            </w:r>
            <w:r>
              <w:rPr>
                <w:i/>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rPr>
                <w:i/>
              </w:rPr>
            </w:pPr>
            <w:r w:rsidRPr="00A81634">
              <w:rPr>
                <w:i/>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35</w:t>
            </w:r>
          </w:p>
        </w:tc>
      </w:tr>
      <w:tr w:rsidR="00372AEE" w:rsidRPr="00A81634" w:rsidTr="00372AEE">
        <w:tc>
          <w:tcPr>
            <w:tcW w:w="4644" w:type="dxa"/>
            <w:gridSpan w:val="2"/>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rPr>
                <w:kern w:val="2"/>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6</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30</w:t>
            </w:r>
          </w:p>
        </w:tc>
      </w:tr>
      <w:tr w:rsidR="00372AEE" w:rsidRPr="00A81634" w:rsidTr="00372AEE">
        <w:tc>
          <w:tcPr>
            <w:tcW w:w="4644" w:type="dxa"/>
            <w:gridSpan w:val="2"/>
            <w:tcBorders>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rPr>
                <w:kern w:val="2"/>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1</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5</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rPr>
                <w:i/>
              </w:rPr>
            </w:pPr>
            <w:r w:rsidRPr="00A81634">
              <w:rPr>
                <w:i/>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15</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33</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161</w:t>
            </w:r>
          </w:p>
        </w:tc>
      </w:tr>
    </w:tbl>
    <w:p w:rsidR="00372AEE" w:rsidRPr="00F63254" w:rsidRDefault="00372AEE" w:rsidP="001D6B47">
      <w:pPr>
        <w:pStyle w:val="15"/>
        <w:rPr>
          <w:sz w:val="28"/>
          <w:szCs w:val="28"/>
        </w:rPr>
      </w:pPr>
    </w:p>
    <w:p w:rsidR="00372AEE" w:rsidRPr="00F63254" w:rsidRDefault="00372AEE" w:rsidP="001D6B47">
      <w:pPr>
        <w:pStyle w:val="15"/>
        <w:rPr>
          <w:sz w:val="28"/>
          <w:szCs w:val="28"/>
        </w:rPr>
      </w:pPr>
      <w:r w:rsidRPr="00F63254">
        <w:rPr>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372AEE" w:rsidRPr="00A81634" w:rsidTr="00372AEE">
        <w:tc>
          <w:tcPr>
            <w:tcW w:w="9889" w:type="dxa"/>
            <w:gridSpan w:val="8"/>
            <w:tcBorders>
              <w:top w:val="single" w:sz="4" w:space="0" w:color="000000"/>
              <w:left w:val="single" w:sz="4" w:space="0" w:color="000000"/>
              <w:bottom w:val="single" w:sz="4" w:space="0" w:color="000000"/>
              <w:right w:val="single" w:sz="4" w:space="0" w:color="000000"/>
            </w:tcBorders>
          </w:tcPr>
          <w:p w:rsidR="00372AEE" w:rsidRPr="001D6B47" w:rsidRDefault="00372AEE" w:rsidP="001D6B47">
            <w:pPr>
              <w:pStyle w:val="15"/>
              <w:spacing w:line="276" w:lineRule="auto"/>
              <w:jc w:val="center"/>
              <w:rPr>
                <w:b/>
              </w:rPr>
            </w:pPr>
            <w:r w:rsidRPr="00A81634">
              <w:lastRenderedPageBreak/>
              <w:br w:type="page"/>
            </w:r>
            <w:r w:rsidRPr="00A81634">
              <w:br w:type="page"/>
            </w:r>
            <w:r w:rsidRPr="001D6B47">
              <w:rPr>
                <w:b/>
              </w:rPr>
              <w:t>Примерный годовой учебный план начального общего образования</w:t>
            </w:r>
            <w:r w:rsidRPr="001D6B47">
              <w:rPr>
                <w:b/>
              </w:rPr>
              <w:br/>
              <w:t>обучающихся с задержкой психического развития (вариант 7.2)</w:t>
            </w:r>
            <w:r w:rsidRPr="001D6B47">
              <w:rPr>
                <w:b/>
              </w:rPr>
              <w:br/>
              <w:t>(вариант 2)</w:t>
            </w:r>
          </w:p>
        </w:tc>
      </w:tr>
      <w:tr w:rsidR="00372AEE" w:rsidRPr="00A81634" w:rsidTr="00372AE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 xml:space="preserve">Предметные </w:t>
            </w:r>
            <w:r w:rsidRPr="00A81634">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72AEE" w:rsidRPr="00A81634" w:rsidRDefault="00372AEE" w:rsidP="001D6B47">
            <w:pPr>
              <w:pStyle w:val="15"/>
              <w:spacing w:line="276" w:lineRule="auto"/>
            </w:pPr>
            <w:r w:rsidRPr="00A81634">
              <w:t xml:space="preserve">Классы </w:t>
            </w:r>
          </w:p>
          <w:p w:rsidR="00372AEE" w:rsidRPr="00A81634" w:rsidRDefault="00372AEE" w:rsidP="001D6B47">
            <w:pPr>
              <w:pStyle w:val="15"/>
              <w:spacing w:line="276" w:lineRule="auto"/>
            </w:pPr>
          </w:p>
          <w:p w:rsidR="00372AEE" w:rsidRPr="00A81634" w:rsidRDefault="00372AEE" w:rsidP="001D6B47">
            <w:pPr>
              <w:pStyle w:val="15"/>
              <w:spacing w:line="276" w:lineRule="auto"/>
            </w:pPr>
            <w:r w:rsidRPr="00A81634">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372AEE" w:rsidRPr="00A81634" w:rsidRDefault="00372AEE" w:rsidP="001D6B47">
            <w:pPr>
              <w:pStyle w:val="15"/>
              <w:spacing w:line="276" w:lineRule="auto"/>
            </w:pPr>
            <w:r w:rsidRPr="00A81634">
              <w:t xml:space="preserve">Количество часов </w:t>
            </w:r>
            <w:r w:rsidRPr="00A81634">
              <w:br/>
              <w:t>в год</w:t>
            </w:r>
          </w:p>
        </w:tc>
        <w:tc>
          <w:tcPr>
            <w:tcW w:w="1276" w:type="dxa"/>
            <w:vMerge w:val="restart"/>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Всего</w:t>
            </w:r>
          </w:p>
        </w:tc>
      </w:tr>
      <w:tr w:rsidR="00372AEE" w:rsidRPr="00A81634" w:rsidTr="00372AE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72AEE" w:rsidRPr="00A81634" w:rsidRDefault="00372AEE" w:rsidP="001D6B47">
            <w:pPr>
              <w:pStyle w:val="15"/>
              <w:spacing w:line="276" w:lineRule="auto"/>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72AEE" w:rsidRPr="00A81634" w:rsidRDefault="00372AEE" w:rsidP="001D6B47">
            <w:pPr>
              <w:pStyle w:val="15"/>
              <w:spacing w:line="276" w:lineRule="auto"/>
              <w:rPr>
                <w:noProof/>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372AEE" w:rsidRPr="00A81634" w:rsidRDefault="00372AEE" w:rsidP="001D6B47">
            <w:pPr>
              <w:pStyle w:val="15"/>
              <w:spacing w:line="276" w:lineRule="auto"/>
            </w:pPr>
            <w:r>
              <w:t>1</w:t>
            </w:r>
          </w:p>
        </w:tc>
        <w:tc>
          <w:tcPr>
            <w:tcW w:w="709" w:type="dxa"/>
            <w:tcBorders>
              <w:top w:val="single" w:sz="4" w:space="0" w:color="auto"/>
              <w:left w:val="single" w:sz="4" w:space="0" w:color="000000"/>
              <w:bottom w:val="single" w:sz="4" w:space="0" w:color="000000"/>
              <w:right w:val="single" w:sz="4" w:space="0" w:color="000000"/>
            </w:tcBorders>
          </w:tcPr>
          <w:p w:rsidR="00372AEE" w:rsidRPr="002E22A7" w:rsidRDefault="00372AEE" w:rsidP="001D6B47">
            <w:pPr>
              <w:pStyle w:val="15"/>
              <w:spacing w:line="276" w:lineRule="auto"/>
              <w:rPr>
                <w:vertAlign w:val="superscript"/>
              </w:rPr>
            </w:pPr>
            <w:r>
              <w:t>1</w:t>
            </w:r>
            <w:r>
              <w:rPr>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372AEE" w:rsidRPr="00A81634" w:rsidRDefault="00372AEE" w:rsidP="001D6B47">
            <w:pPr>
              <w:pStyle w:val="15"/>
              <w:spacing w:line="276" w:lineRule="auto"/>
            </w:pPr>
            <w:r>
              <w:t>2</w:t>
            </w:r>
          </w:p>
        </w:tc>
        <w:tc>
          <w:tcPr>
            <w:tcW w:w="709" w:type="dxa"/>
            <w:tcBorders>
              <w:top w:val="single" w:sz="4" w:space="0" w:color="auto"/>
              <w:left w:val="single" w:sz="4" w:space="0" w:color="000000"/>
              <w:bottom w:val="single" w:sz="4" w:space="0" w:color="000000"/>
              <w:right w:val="single" w:sz="4" w:space="0" w:color="auto"/>
            </w:tcBorders>
          </w:tcPr>
          <w:p w:rsidR="00372AEE" w:rsidRPr="00A81634" w:rsidRDefault="00372AEE" w:rsidP="001D6B47">
            <w:pPr>
              <w:pStyle w:val="15"/>
              <w:spacing w:line="276" w:lineRule="auto"/>
            </w:pPr>
            <w:r>
              <w:t>3</w:t>
            </w:r>
          </w:p>
        </w:tc>
        <w:tc>
          <w:tcPr>
            <w:tcW w:w="708" w:type="dxa"/>
            <w:tcBorders>
              <w:top w:val="single" w:sz="4" w:space="0" w:color="auto"/>
              <w:left w:val="single" w:sz="4" w:space="0" w:color="auto"/>
              <w:bottom w:val="single" w:sz="4" w:space="0" w:color="000000"/>
              <w:right w:val="single" w:sz="4" w:space="0" w:color="000000"/>
            </w:tcBorders>
          </w:tcPr>
          <w:p w:rsidR="00372AEE" w:rsidRPr="00A81634" w:rsidRDefault="00372AEE" w:rsidP="001D6B47">
            <w:pPr>
              <w:pStyle w:val="15"/>
              <w:spacing w:line="276" w:lineRule="auto"/>
            </w:pPr>
            <w:r>
              <w:t>4</w:t>
            </w:r>
          </w:p>
        </w:tc>
        <w:tc>
          <w:tcPr>
            <w:tcW w:w="1276" w:type="dxa"/>
            <w:vMerge/>
            <w:tcBorders>
              <w:left w:val="single" w:sz="4" w:space="0" w:color="000000"/>
              <w:bottom w:val="single" w:sz="4" w:space="0" w:color="000000"/>
              <w:right w:val="single" w:sz="4" w:space="0" w:color="000000"/>
            </w:tcBorders>
          </w:tcPr>
          <w:p w:rsidR="00372AEE" w:rsidRPr="00A81634" w:rsidRDefault="00372AEE" w:rsidP="001D6B47">
            <w:pPr>
              <w:pStyle w:val="15"/>
              <w:spacing w:line="276" w:lineRule="auto"/>
            </w:pP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r>
      <w:tr w:rsidR="00372AEE" w:rsidRPr="00A81634" w:rsidTr="00372AE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136</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638</w:t>
            </w:r>
          </w:p>
        </w:tc>
      </w:tr>
      <w:tr w:rsidR="00372AEE" w:rsidRPr="00A81634" w:rsidTr="00372AEE">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68</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68</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336</w:t>
            </w:r>
          </w:p>
        </w:tc>
      </w:tr>
      <w:tr w:rsidR="00372AEE" w:rsidRPr="00A81634" w:rsidTr="00372AEE">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rPr>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68</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436</w:t>
            </w:r>
          </w:p>
        </w:tc>
      </w:tr>
      <w:tr w:rsidR="00372AEE" w:rsidRPr="00A81634" w:rsidTr="00372AEE">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Иностранный язык</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34</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34</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68</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136</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136</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672</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68</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68</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336</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34</w:t>
            </w:r>
          </w:p>
        </w:tc>
      </w:tr>
      <w:tr w:rsidR="00372AEE" w:rsidRPr="00A81634" w:rsidTr="00372AEE">
        <w:trPr>
          <w:trHeight w:val="394"/>
        </w:trPr>
        <w:tc>
          <w:tcPr>
            <w:tcW w:w="1951" w:type="dxa"/>
            <w:vMerge w:val="restart"/>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Искусство</w:t>
            </w: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Музыка</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34</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34</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34</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168</w:t>
            </w:r>
          </w:p>
        </w:tc>
      </w:tr>
      <w:tr w:rsidR="00372AEE" w:rsidRPr="00A81634" w:rsidTr="00372AEE">
        <w:trPr>
          <w:trHeight w:val="598"/>
        </w:trPr>
        <w:tc>
          <w:tcPr>
            <w:tcW w:w="1951" w:type="dxa"/>
            <w:vMerge/>
            <w:tcBorders>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34</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34</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34</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168</w:t>
            </w:r>
          </w:p>
        </w:tc>
      </w:tr>
      <w:tr w:rsidR="00372AEE" w:rsidRPr="00A81634" w:rsidTr="00372AEE">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34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168</w:t>
            </w:r>
          </w:p>
        </w:tc>
      </w:tr>
      <w:tr w:rsidR="00372AEE" w:rsidRPr="00A81634" w:rsidTr="00372AEE">
        <w:trPr>
          <w:trHeight w:val="759"/>
        </w:trPr>
        <w:tc>
          <w:tcPr>
            <w:tcW w:w="1951"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Физическая культура</w:t>
            </w:r>
          </w:p>
        </w:tc>
        <w:tc>
          <w:tcPr>
            <w:tcW w:w="2693"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99</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99</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102</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1D6B47">
            <w:pPr>
              <w:pStyle w:val="15"/>
              <w:spacing w:line="276" w:lineRule="auto"/>
            </w:pPr>
            <w:r w:rsidRPr="00A81634">
              <w:t>102</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1D6B47">
            <w:pPr>
              <w:pStyle w:val="15"/>
              <w:spacing w:line="276" w:lineRule="auto"/>
            </w:pPr>
            <w:r w:rsidRPr="00A81634">
              <w:t>102</w:t>
            </w:r>
          </w:p>
        </w:tc>
        <w:tc>
          <w:tcPr>
            <w:tcW w:w="1276" w:type="dxa"/>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t>504</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714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714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3528</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68</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68</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204</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Максимально допустимая годовая нагрузка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782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782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3732</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 xml:space="preserve">Внеурочная деятельность (включая коррекционно-развивающую </w:t>
            </w:r>
            <w:r>
              <w:t>область</w:t>
            </w:r>
            <w:r w:rsidRPr="00A81634">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340</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340</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1680</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 xml:space="preserve">коррекционно-развивающая </w:t>
            </w:r>
            <w:r>
              <w:rPr>
                <w:i/>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rPr>
                <w:i/>
              </w:rPr>
            </w:pPr>
            <w:r w:rsidRPr="00A81634">
              <w:rPr>
                <w:i/>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1176</w:t>
            </w:r>
          </w:p>
        </w:tc>
      </w:tr>
      <w:tr w:rsidR="00372AEE" w:rsidRPr="00A81634" w:rsidTr="00372AEE">
        <w:tc>
          <w:tcPr>
            <w:tcW w:w="4644" w:type="dxa"/>
            <w:gridSpan w:val="2"/>
            <w:tcBorders>
              <w:top w:val="single" w:sz="4" w:space="0" w:color="000000"/>
              <w:left w:val="single" w:sz="4" w:space="0" w:color="000000"/>
              <w:right w:val="single" w:sz="4" w:space="0" w:color="000000"/>
            </w:tcBorders>
            <w:vAlign w:val="center"/>
          </w:tcPr>
          <w:p w:rsidR="00372AEE" w:rsidRPr="00A81634" w:rsidRDefault="00372AEE" w:rsidP="001D6B47">
            <w:pPr>
              <w:pStyle w:val="15"/>
              <w:spacing w:line="276" w:lineRule="auto"/>
            </w:pPr>
            <w:r w:rsidRPr="00A81634">
              <w:rPr>
                <w:kern w:val="2"/>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204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204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1008</w:t>
            </w:r>
          </w:p>
        </w:tc>
      </w:tr>
      <w:tr w:rsidR="00372AEE" w:rsidRPr="00A81634" w:rsidTr="00372AEE">
        <w:tc>
          <w:tcPr>
            <w:tcW w:w="4644" w:type="dxa"/>
            <w:gridSpan w:val="2"/>
            <w:tcBorders>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rPr>
                <w:kern w:val="2"/>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34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34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168</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rPr>
                <w:i/>
              </w:rPr>
            </w:pPr>
            <w:r w:rsidRPr="00A81634">
              <w:rPr>
                <w:i/>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rPr>
                <w:i/>
              </w:rPr>
            </w:pPr>
            <w:r w:rsidRPr="00A81634">
              <w:rPr>
                <w:i/>
              </w:rPr>
              <w:t>504</w:t>
            </w:r>
          </w:p>
        </w:tc>
      </w:tr>
      <w:tr w:rsidR="00372AEE" w:rsidRPr="00A81634" w:rsidTr="00372AE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1D6B47">
            <w:pPr>
              <w:pStyle w:val="15"/>
              <w:spacing w:line="276" w:lineRule="auto"/>
            </w:pPr>
            <w:r w:rsidRPr="00A81634">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1D6B47">
            <w:pPr>
              <w:pStyle w:val="15"/>
              <w:spacing w:line="276" w:lineRule="auto"/>
            </w:pPr>
            <w:r w:rsidRPr="00A81634">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1D6B47">
            <w:pPr>
              <w:pStyle w:val="15"/>
              <w:spacing w:line="276" w:lineRule="auto"/>
            </w:pPr>
            <w:r w:rsidRPr="00A81634">
              <w:t>5412</w:t>
            </w:r>
          </w:p>
        </w:tc>
      </w:tr>
    </w:tbl>
    <w:p w:rsidR="00372AEE" w:rsidRPr="00F63254" w:rsidRDefault="00372AEE" w:rsidP="001D6B47">
      <w:pPr>
        <w:pStyle w:val="15"/>
        <w:rPr>
          <w:sz w:val="28"/>
          <w:szCs w:val="28"/>
        </w:rPr>
      </w:pPr>
    </w:p>
    <w:p w:rsidR="00372AEE" w:rsidRDefault="00372AEE" w:rsidP="00372AEE">
      <w:pPr>
        <w:spacing w:after="0" w:line="360" w:lineRule="auto"/>
        <w:jc w:val="center"/>
        <w:rPr>
          <w:rFonts w:ascii="Times New Roman" w:hAnsi="Times New Roman" w:cs="Times New Roman"/>
          <w:sz w:val="28"/>
          <w:szCs w:val="28"/>
        </w:rPr>
      </w:pPr>
    </w:p>
    <w:p w:rsidR="001D6B47" w:rsidRDefault="001D6B47" w:rsidP="00372AEE">
      <w:pPr>
        <w:spacing w:after="0" w:line="360" w:lineRule="auto"/>
        <w:jc w:val="center"/>
        <w:rPr>
          <w:rFonts w:ascii="Times New Roman" w:hAnsi="Times New Roman" w:cs="Times New Roman"/>
          <w:sz w:val="28"/>
          <w:szCs w:val="28"/>
        </w:rPr>
      </w:pPr>
    </w:p>
    <w:p w:rsidR="001D6B47" w:rsidRPr="00F63254" w:rsidRDefault="001D6B47" w:rsidP="00372AEE">
      <w:pPr>
        <w:spacing w:after="0" w:line="360" w:lineRule="auto"/>
        <w:jc w:val="center"/>
        <w:rPr>
          <w:rFonts w:ascii="Times New Roman" w:hAnsi="Times New Roman" w:cs="Times New Roman"/>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021"/>
      </w:tblGrid>
      <w:tr w:rsidR="00372AEE" w:rsidRPr="00A81634" w:rsidTr="00CA4665">
        <w:tc>
          <w:tcPr>
            <w:tcW w:w="9634" w:type="dxa"/>
            <w:gridSpan w:val="8"/>
            <w:tcBorders>
              <w:top w:val="single" w:sz="4" w:space="0" w:color="000000"/>
              <w:left w:val="single" w:sz="4" w:space="0" w:color="000000"/>
              <w:bottom w:val="single" w:sz="4" w:space="0" w:color="000000"/>
              <w:right w:val="single" w:sz="4" w:space="0" w:color="000000"/>
            </w:tcBorders>
          </w:tcPr>
          <w:p w:rsidR="00372AEE" w:rsidRPr="001D6B47" w:rsidRDefault="00372AEE" w:rsidP="002C11D0">
            <w:pPr>
              <w:pStyle w:val="15"/>
              <w:spacing w:line="276" w:lineRule="auto"/>
              <w:jc w:val="center"/>
              <w:rPr>
                <w:b/>
              </w:rPr>
            </w:pPr>
            <w:r w:rsidRPr="00A81634">
              <w:br w:type="page"/>
            </w:r>
            <w:r w:rsidRPr="001D6B47">
              <w:rPr>
                <w:b/>
              </w:rPr>
              <w:t>Примерный недельный учебный план начального общего образования</w:t>
            </w:r>
            <w:r w:rsidRPr="001D6B47">
              <w:rPr>
                <w:b/>
              </w:rPr>
              <w:br/>
            </w:r>
            <w:r w:rsidRPr="001D6B47">
              <w:rPr>
                <w:b/>
              </w:rPr>
              <w:lastRenderedPageBreak/>
              <w:t>обучающихся с задержкой психического развития (вариант 7.2)</w:t>
            </w:r>
            <w:r w:rsidRPr="001D6B47">
              <w:rPr>
                <w:b/>
              </w:rPr>
              <w:br/>
              <w:t>(вариант 2)</w:t>
            </w:r>
          </w:p>
        </w:tc>
      </w:tr>
      <w:tr w:rsidR="00372AEE" w:rsidRPr="00A81634" w:rsidTr="00CA4665">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lastRenderedPageBreak/>
              <w:t xml:space="preserve">Предметные </w:t>
            </w:r>
            <w:r w:rsidRPr="00A81634">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372AEE" w:rsidRPr="00A81634" w:rsidRDefault="00372AEE" w:rsidP="002C11D0">
            <w:pPr>
              <w:pStyle w:val="15"/>
              <w:spacing w:line="276" w:lineRule="auto"/>
            </w:pPr>
            <w:r w:rsidRPr="00A81634">
              <w:t xml:space="preserve">Классы </w:t>
            </w:r>
          </w:p>
          <w:p w:rsidR="00372AEE" w:rsidRPr="00A81634" w:rsidRDefault="00372AEE" w:rsidP="002C11D0">
            <w:pPr>
              <w:pStyle w:val="15"/>
              <w:spacing w:line="276" w:lineRule="auto"/>
            </w:pPr>
          </w:p>
          <w:p w:rsidR="00372AEE" w:rsidRPr="00A81634" w:rsidRDefault="00372AEE" w:rsidP="002C11D0">
            <w:pPr>
              <w:pStyle w:val="15"/>
              <w:spacing w:line="276" w:lineRule="auto"/>
            </w:pPr>
            <w:r w:rsidRPr="00A81634">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372AEE" w:rsidRPr="00A81634" w:rsidRDefault="00372AEE" w:rsidP="002C11D0">
            <w:pPr>
              <w:pStyle w:val="15"/>
              <w:spacing w:line="276" w:lineRule="auto"/>
            </w:pPr>
            <w:r w:rsidRPr="00A81634">
              <w:t xml:space="preserve">Количество часов </w:t>
            </w:r>
            <w:r w:rsidRPr="00A81634">
              <w:br/>
              <w:t>в неделю</w:t>
            </w:r>
          </w:p>
        </w:tc>
        <w:tc>
          <w:tcPr>
            <w:tcW w:w="102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Всего</w:t>
            </w:r>
          </w:p>
          <w:p w:rsidR="00372AEE" w:rsidRPr="00A81634" w:rsidRDefault="00372AEE" w:rsidP="002C11D0">
            <w:pPr>
              <w:pStyle w:val="15"/>
              <w:spacing w:line="276" w:lineRule="auto"/>
            </w:pPr>
          </w:p>
        </w:tc>
      </w:tr>
      <w:tr w:rsidR="00372AEE" w:rsidRPr="00A81634" w:rsidTr="00CA4665">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72AEE" w:rsidRPr="00A81634" w:rsidRDefault="00372AEE" w:rsidP="002C11D0">
            <w:pPr>
              <w:pStyle w:val="15"/>
              <w:spacing w:line="276" w:lineRule="auto"/>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72AEE" w:rsidRPr="00A81634" w:rsidRDefault="00372AEE" w:rsidP="002C11D0">
            <w:pPr>
              <w:pStyle w:val="15"/>
              <w:spacing w:line="276" w:lineRule="auto"/>
              <w:rPr>
                <w:noProof/>
                <w:lang w:eastAsia="ru-RU"/>
              </w:rPr>
            </w:pPr>
          </w:p>
        </w:tc>
        <w:tc>
          <w:tcPr>
            <w:tcW w:w="850" w:type="dxa"/>
            <w:tcBorders>
              <w:top w:val="single" w:sz="4" w:space="0" w:color="auto"/>
              <w:left w:val="single" w:sz="4" w:space="0" w:color="000000"/>
              <w:bottom w:val="single" w:sz="4" w:space="0" w:color="000000"/>
              <w:right w:val="single" w:sz="4" w:space="0" w:color="000000"/>
            </w:tcBorders>
          </w:tcPr>
          <w:p w:rsidR="00372AEE" w:rsidRPr="00A81634" w:rsidRDefault="00372AEE" w:rsidP="002C11D0">
            <w:pPr>
              <w:pStyle w:val="15"/>
              <w:spacing w:line="276" w:lineRule="auto"/>
            </w:pPr>
            <w:r>
              <w:t>1</w:t>
            </w:r>
          </w:p>
        </w:tc>
        <w:tc>
          <w:tcPr>
            <w:tcW w:w="709" w:type="dxa"/>
            <w:tcBorders>
              <w:top w:val="single" w:sz="4" w:space="0" w:color="auto"/>
              <w:left w:val="single" w:sz="4" w:space="0" w:color="000000"/>
              <w:bottom w:val="single" w:sz="4" w:space="0" w:color="000000"/>
              <w:right w:val="single" w:sz="4" w:space="0" w:color="000000"/>
            </w:tcBorders>
          </w:tcPr>
          <w:p w:rsidR="00372AEE" w:rsidRPr="002E22A7" w:rsidRDefault="00372AEE" w:rsidP="002C11D0">
            <w:pPr>
              <w:pStyle w:val="15"/>
              <w:spacing w:line="276" w:lineRule="auto"/>
              <w:rPr>
                <w:vertAlign w:val="superscript"/>
              </w:rPr>
            </w:pPr>
            <w:r>
              <w:t>1</w:t>
            </w:r>
            <w:r>
              <w:rPr>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372AEE" w:rsidRPr="00A81634" w:rsidRDefault="00372AEE" w:rsidP="002C11D0">
            <w:pPr>
              <w:pStyle w:val="15"/>
              <w:spacing w:line="276" w:lineRule="auto"/>
            </w:pPr>
            <w:r>
              <w:t>2</w:t>
            </w:r>
          </w:p>
        </w:tc>
        <w:tc>
          <w:tcPr>
            <w:tcW w:w="709" w:type="dxa"/>
            <w:tcBorders>
              <w:top w:val="single" w:sz="4" w:space="0" w:color="auto"/>
              <w:left w:val="single" w:sz="4" w:space="0" w:color="000000"/>
              <w:bottom w:val="single" w:sz="4" w:space="0" w:color="000000"/>
              <w:right w:val="single" w:sz="4" w:space="0" w:color="auto"/>
            </w:tcBorders>
          </w:tcPr>
          <w:p w:rsidR="00372AEE" w:rsidRPr="00A81634" w:rsidRDefault="00372AEE" w:rsidP="002C11D0">
            <w:pPr>
              <w:pStyle w:val="15"/>
              <w:spacing w:line="276" w:lineRule="auto"/>
            </w:pPr>
            <w:r>
              <w:t>3</w:t>
            </w:r>
          </w:p>
        </w:tc>
        <w:tc>
          <w:tcPr>
            <w:tcW w:w="708" w:type="dxa"/>
            <w:tcBorders>
              <w:top w:val="single" w:sz="4" w:space="0" w:color="auto"/>
              <w:left w:val="single" w:sz="4" w:space="0" w:color="auto"/>
              <w:bottom w:val="single" w:sz="4" w:space="0" w:color="000000"/>
              <w:right w:val="single" w:sz="4" w:space="0" w:color="000000"/>
            </w:tcBorders>
          </w:tcPr>
          <w:p w:rsidR="00372AEE" w:rsidRPr="00A81634" w:rsidRDefault="00372AEE" w:rsidP="002C11D0">
            <w:pPr>
              <w:pStyle w:val="15"/>
              <w:spacing w:line="276" w:lineRule="auto"/>
            </w:pPr>
            <w:r>
              <w:t>4</w:t>
            </w:r>
          </w:p>
        </w:tc>
        <w:tc>
          <w:tcPr>
            <w:tcW w:w="1021" w:type="dxa"/>
            <w:vMerge/>
            <w:tcBorders>
              <w:top w:val="single" w:sz="4" w:space="0" w:color="000000"/>
              <w:left w:val="single" w:sz="4" w:space="0" w:color="000000"/>
              <w:bottom w:val="single" w:sz="4" w:space="0" w:color="000000"/>
              <w:right w:val="single" w:sz="4" w:space="0" w:color="000000"/>
            </w:tcBorders>
          </w:tcPr>
          <w:p w:rsidR="00372AEE" w:rsidRPr="00A81634" w:rsidRDefault="00372AEE" w:rsidP="002C11D0">
            <w:pPr>
              <w:pStyle w:val="15"/>
              <w:spacing w:line="276" w:lineRule="auto"/>
            </w:pPr>
          </w:p>
        </w:tc>
      </w:tr>
      <w:tr w:rsidR="00372AEE" w:rsidRPr="00A81634" w:rsidTr="00CA4665">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Обязательная часть</w:t>
            </w:r>
          </w:p>
        </w:tc>
        <w:tc>
          <w:tcPr>
            <w:tcW w:w="4706" w:type="dxa"/>
            <w:gridSpan w:val="6"/>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p>
        </w:tc>
      </w:tr>
      <w:tr w:rsidR="00372AEE" w:rsidRPr="00A81634" w:rsidTr="00CA4665">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Филология</w:t>
            </w:r>
          </w:p>
        </w:tc>
        <w:tc>
          <w:tcPr>
            <w:tcW w:w="2977"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Русский язык</w:t>
            </w:r>
          </w:p>
        </w:tc>
        <w:tc>
          <w:tcPr>
            <w:tcW w:w="850"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4</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4</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4</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4</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3</w:t>
            </w:r>
          </w:p>
        </w:tc>
        <w:tc>
          <w:tcPr>
            <w:tcW w:w="1021"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19</w:t>
            </w:r>
          </w:p>
        </w:tc>
      </w:tr>
      <w:tr w:rsidR="00372AEE" w:rsidRPr="00A81634" w:rsidTr="00CA4665">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p>
        </w:tc>
        <w:tc>
          <w:tcPr>
            <w:tcW w:w="2977"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w:t>
            </w:r>
          </w:p>
        </w:tc>
      </w:tr>
      <w:tr w:rsidR="00372AEE" w:rsidRPr="00A81634" w:rsidTr="00CA4665">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p>
        </w:tc>
        <w:tc>
          <w:tcPr>
            <w:tcW w:w="2977"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rPr>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13</w:t>
            </w:r>
          </w:p>
        </w:tc>
      </w:tr>
      <w:tr w:rsidR="00372AEE" w:rsidRPr="00A81634" w:rsidTr="00CA4665">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p>
        </w:tc>
        <w:tc>
          <w:tcPr>
            <w:tcW w:w="2977"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Иностранный язык</w:t>
            </w:r>
          </w:p>
        </w:tc>
        <w:tc>
          <w:tcPr>
            <w:tcW w:w="850"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1</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1</w:t>
            </w:r>
          </w:p>
        </w:tc>
        <w:tc>
          <w:tcPr>
            <w:tcW w:w="1021"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r>
      <w:tr w:rsidR="00372AEE" w:rsidRPr="00A81634" w:rsidTr="00CA4665">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Математика</w:t>
            </w:r>
          </w:p>
          <w:p w:rsidR="00372AEE" w:rsidRPr="00A81634" w:rsidRDefault="00372AEE" w:rsidP="002C11D0">
            <w:pPr>
              <w:pStyle w:val="15"/>
              <w:spacing w:line="276" w:lineRule="auto"/>
            </w:pPr>
            <w:r w:rsidRPr="00A81634">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4</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4</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4</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20</w:t>
            </w:r>
          </w:p>
        </w:tc>
      </w:tr>
      <w:tr w:rsidR="00372AEE" w:rsidRPr="00A81634" w:rsidTr="00CA4665">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w:t>
            </w:r>
          </w:p>
        </w:tc>
      </w:tr>
      <w:tr w:rsidR="00372AEE" w:rsidRPr="00A81634" w:rsidTr="00CA4665">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r>
      <w:tr w:rsidR="00372AEE" w:rsidRPr="00A81634" w:rsidTr="00CA4665">
        <w:trPr>
          <w:trHeight w:val="441"/>
        </w:trPr>
        <w:tc>
          <w:tcPr>
            <w:tcW w:w="1951" w:type="dxa"/>
            <w:vMerge w:val="restart"/>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Искусство</w:t>
            </w:r>
          </w:p>
        </w:tc>
        <w:tc>
          <w:tcPr>
            <w:tcW w:w="2977"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Музыка</w:t>
            </w:r>
          </w:p>
        </w:tc>
        <w:tc>
          <w:tcPr>
            <w:tcW w:w="850"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1</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1</w:t>
            </w:r>
          </w:p>
        </w:tc>
        <w:tc>
          <w:tcPr>
            <w:tcW w:w="1021"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5</w:t>
            </w:r>
          </w:p>
        </w:tc>
      </w:tr>
      <w:tr w:rsidR="00372AEE" w:rsidRPr="00A81634" w:rsidTr="00CA4665">
        <w:trPr>
          <w:trHeight w:val="647"/>
        </w:trPr>
        <w:tc>
          <w:tcPr>
            <w:tcW w:w="1951" w:type="dxa"/>
            <w:vMerge/>
            <w:tcBorders>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p>
        </w:tc>
        <w:tc>
          <w:tcPr>
            <w:tcW w:w="2977"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1</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1</w:t>
            </w:r>
          </w:p>
        </w:tc>
        <w:tc>
          <w:tcPr>
            <w:tcW w:w="1021"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5</w:t>
            </w:r>
          </w:p>
        </w:tc>
      </w:tr>
      <w:tr w:rsidR="00372AEE" w:rsidRPr="00A81634" w:rsidTr="00CA4665">
        <w:tc>
          <w:tcPr>
            <w:tcW w:w="195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1</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5</w:t>
            </w:r>
          </w:p>
        </w:tc>
      </w:tr>
      <w:tr w:rsidR="00372AEE" w:rsidRPr="00A81634" w:rsidTr="00CA4665">
        <w:trPr>
          <w:trHeight w:val="759"/>
        </w:trPr>
        <w:tc>
          <w:tcPr>
            <w:tcW w:w="1951"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Физическая культура</w:t>
            </w:r>
          </w:p>
        </w:tc>
        <w:tc>
          <w:tcPr>
            <w:tcW w:w="2977"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w:t>
            </w:r>
          </w:p>
        </w:tc>
        <w:tc>
          <w:tcPr>
            <w:tcW w:w="709"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3</w:t>
            </w:r>
          </w:p>
        </w:tc>
        <w:tc>
          <w:tcPr>
            <w:tcW w:w="709" w:type="dxa"/>
            <w:tcBorders>
              <w:top w:val="single" w:sz="4" w:space="0" w:color="000000"/>
              <w:left w:val="single" w:sz="4" w:space="0" w:color="000000"/>
              <w:right w:val="single" w:sz="4" w:space="0" w:color="auto"/>
            </w:tcBorders>
            <w:vAlign w:val="center"/>
          </w:tcPr>
          <w:p w:rsidR="00372AEE" w:rsidRPr="00A81634" w:rsidRDefault="00372AEE" w:rsidP="002C11D0">
            <w:pPr>
              <w:pStyle w:val="15"/>
              <w:spacing w:line="276" w:lineRule="auto"/>
            </w:pPr>
            <w:r w:rsidRPr="00A81634">
              <w:t>3</w:t>
            </w:r>
          </w:p>
        </w:tc>
        <w:tc>
          <w:tcPr>
            <w:tcW w:w="708" w:type="dxa"/>
            <w:tcBorders>
              <w:top w:val="single" w:sz="4" w:space="0" w:color="000000"/>
              <w:left w:val="single" w:sz="4" w:space="0" w:color="auto"/>
              <w:right w:val="single" w:sz="4" w:space="0" w:color="000000"/>
            </w:tcBorders>
            <w:vAlign w:val="center"/>
          </w:tcPr>
          <w:p w:rsidR="00372AEE" w:rsidRPr="00A81634" w:rsidRDefault="00372AEE" w:rsidP="002C11D0">
            <w:pPr>
              <w:pStyle w:val="15"/>
              <w:spacing w:line="276" w:lineRule="auto"/>
            </w:pPr>
            <w:r w:rsidRPr="00A81634">
              <w:t>3</w:t>
            </w:r>
          </w:p>
        </w:tc>
        <w:tc>
          <w:tcPr>
            <w:tcW w:w="1021" w:type="dxa"/>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t>15</w:t>
            </w:r>
          </w:p>
        </w:tc>
      </w:tr>
      <w:tr w:rsidR="00372AEE" w:rsidRPr="00A81634" w:rsidTr="00CA4665">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21</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21</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105</w:t>
            </w:r>
          </w:p>
        </w:tc>
      </w:tr>
      <w:tr w:rsidR="00372AEE" w:rsidRPr="00A81634" w:rsidTr="00CA4665">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rPr>
                <w:i/>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2</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2</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w:t>
            </w:r>
          </w:p>
        </w:tc>
      </w:tr>
      <w:tr w:rsidR="00372AEE" w:rsidRPr="00A81634" w:rsidTr="00CA4665">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Максимально допустимая недельная нагрузка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23</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23</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23</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111</w:t>
            </w:r>
          </w:p>
        </w:tc>
      </w:tr>
      <w:tr w:rsidR="00372AEE" w:rsidRPr="00A81634" w:rsidTr="00CA4665">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 xml:space="preserve">Внеурочная деятельность (включая коррекционно-развивающую </w:t>
            </w:r>
            <w:r>
              <w:t>область</w:t>
            </w:r>
            <w:r w:rsidRPr="00A81634">
              <w:t>):</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10</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10</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10</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50</w:t>
            </w:r>
          </w:p>
        </w:tc>
      </w:tr>
      <w:tr w:rsidR="00372AEE" w:rsidRPr="00A81634" w:rsidTr="00CA4665">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 xml:space="preserve">коррекционно-развивающая </w:t>
            </w:r>
            <w:r>
              <w:rPr>
                <w:i/>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rPr>
                <w:i/>
              </w:rPr>
            </w:pPr>
            <w:r w:rsidRPr="00A81634">
              <w:rPr>
                <w:i/>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7</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35</w:t>
            </w:r>
          </w:p>
        </w:tc>
      </w:tr>
      <w:tr w:rsidR="00372AEE" w:rsidRPr="00A81634" w:rsidTr="00CA4665">
        <w:tc>
          <w:tcPr>
            <w:tcW w:w="4928" w:type="dxa"/>
            <w:gridSpan w:val="2"/>
            <w:tcBorders>
              <w:top w:val="single" w:sz="4" w:space="0" w:color="000000"/>
              <w:left w:val="single" w:sz="4" w:space="0" w:color="000000"/>
              <w:right w:val="single" w:sz="4" w:space="0" w:color="000000"/>
            </w:tcBorders>
            <w:vAlign w:val="center"/>
          </w:tcPr>
          <w:p w:rsidR="00372AEE" w:rsidRPr="00A81634" w:rsidRDefault="00372AEE" w:rsidP="002C11D0">
            <w:pPr>
              <w:pStyle w:val="15"/>
              <w:spacing w:line="276" w:lineRule="auto"/>
            </w:pPr>
            <w:r w:rsidRPr="00A81634">
              <w:rPr>
                <w:kern w:val="2"/>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6</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6</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6</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30</w:t>
            </w:r>
          </w:p>
        </w:tc>
      </w:tr>
      <w:tr w:rsidR="00372AEE" w:rsidRPr="00A81634" w:rsidTr="00CA4665">
        <w:tc>
          <w:tcPr>
            <w:tcW w:w="4928" w:type="dxa"/>
            <w:gridSpan w:val="2"/>
            <w:tcBorders>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rPr>
                <w:kern w:val="2"/>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1</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1</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5</w:t>
            </w:r>
          </w:p>
        </w:tc>
      </w:tr>
      <w:tr w:rsidR="00372AEE" w:rsidRPr="00A81634" w:rsidTr="00CA4665">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rPr>
                <w:i/>
              </w:rPr>
            </w:pPr>
            <w:r w:rsidRPr="00A81634">
              <w:rPr>
                <w:i/>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3</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rPr>
                <w:i/>
              </w:rPr>
            </w:pPr>
            <w:r w:rsidRPr="00A81634">
              <w:rPr>
                <w:i/>
              </w:rPr>
              <w:t>15</w:t>
            </w:r>
          </w:p>
        </w:tc>
      </w:tr>
      <w:tr w:rsidR="00372AEE" w:rsidRPr="00A81634" w:rsidTr="00CA4665">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709" w:type="dxa"/>
            <w:tcBorders>
              <w:top w:val="single" w:sz="4" w:space="0" w:color="000000"/>
              <w:left w:val="single" w:sz="4" w:space="0" w:color="000000"/>
              <w:bottom w:val="single" w:sz="4" w:space="0" w:color="000000"/>
              <w:right w:val="single" w:sz="4" w:space="0" w:color="auto"/>
            </w:tcBorders>
            <w:vAlign w:val="center"/>
          </w:tcPr>
          <w:p w:rsidR="00372AEE" w:rsidRPr="00A81634" w:rsidRDefault="00372AEE" w:rsidP="002C11D0">
            <w:pPr>
              <w:pStyle w:val="15"/>
              <w:spacing w:line="276" w:lineRule="auto"/>
            </w:pPr>
            <w:r w:rsidRPr="00A81634">
              <w:t>33</w:t>
            </w:r>
          </w:p>
        </w:tc>
        <w:tc>
          <w:tcPr>
            <w:tcW w:w="708" w:type="dxa"/>
            <w:tcBorders>
              <w:top w:val="single" w:sz="4" w:space="0" w:color="000000"/>
              <w:left w:val="single" w:sz="4" w:space="0" w:color="auto"/>
              <w:bottom w:val="single" w:sz="4" w:space="0" w:color="000000"/>
              <w:right w:val="single" w:sz="4" w:space="0" w:color="000000"/>
            </w:tcBorders>
            <w:vAlign w:val="center"/>
          </w:tcPr>
          <w:p w:rsidR="00372AEE" w:rsidRPr="00A81634" w:rsidRDefault="00372AEE" w:rsidP="002C11D0">
            <w:pPr>
              <w:pStyle w:val="15"/>
              <w:spacing w:line="276" w:lineRule="auto"/>
            </w:pPr>
            <w:r w:rsidRPr="00A81634">
              <w:t>33</w:t>
            </w:r>
          </w:p>
        </w:tc>
        <w:tc>
          <w:tcPr>
            <w:tcW w:w="1021" w:type="dxa"/>
            <w:tcBorders>
              <w:top w:val="single" w:sz="4" w:space="0" w:color="000000"/>
              <w:left w:val="single" w:sz="4" w:space="0" w:color="000000"/>
              <w:bottom w:val="single" w:sz="4" w:space="0" w:color="000000"/>
              <w:right w:val="single" w:sz="4" w:space="0" w:color="000000"/>
            </w:tcBorders>
            <w:vAlign w:val="center"/>
          </w:tcPr>
          <w:p w:rsidR="00372AEE" w:rsidRPr="00A81634" w:rsidRDefault="00372AEE" w:rsidP="002C11D0">
            <w:pPr>
              <w:pStyle w:val="15"/>
              <w:spacing w:line="276" w:lineRule="auto"/>
            </w:pPr>
            <w:r w:rsidRPr="00A81634">
              <w:t>161</w:t>
            </w:r>
          </w:p>
        </w:tc>
      </w:tr>
    </w:tbl>
    <w:p w:rsidR="00372AEE" w:rsidRPr="00F63254" w:rsidRDefault="00372AEE" w:rsidP="00372AEE">
      <w:pPr>
        <w:pStyle w:val="14TexstOSNOVA1012"/>
        <w:spacing w:line="240" w:lineRule="auto"/>
        <w:ind w:firstLine="709"/>
        <w:rPr>
          <w:rFonts w:ascii="Times New Roman" w:hAnsi="Times New Roman" w:cs="Times New Roman"/>
          <w:color w:val="auto"/>
          <w:sz w:val="28"/>
          <w:szCs w:val="28"/>
        </w:rPr>
      </w:pPr>
    </w:p>
    <w:p w:rsidR="00372AEE" w:rsidRPr="00F63254" w:rsidRDefault="00372AEE" w:rsidP="00372AEE">
      <w:pPr>
        <w:pStyle w:val="14TexstOSNOVA1012"/>
        <w:spacing w:line="240" w:lineRule="auto"/>
        <w:ind w:firstLine="709"/>
        <w:rPr>
          <w:rFonts w:ascii="Times New Roman" w:hAnsi="Times New Roman" w:cs="Times New Roman"/>
          <w:color w:val="auto"/>
          <w:sz w:val="28"/>
          <w:szCs w:val="28"/>
        </w:rPr>
      </w:pPr>
    </w:p>
    <w:p w:rsidR="00372AEE" w:rsidRPr="00F63254" w:rsidRDefault="00372AEE" w:rsidP="00372AEE">
      <w:pPr>
        <w:pStyle w:val="14TexstOSNOVA1012"/>
        <w:spacing w:line="240" w:lineRule="auto"/>
        <w:ind w:firstLine="709"/>
        <w:rPr>
          <w:rFonts w:ascii="Times New Roman" w:hAnsi="Times New Roman" w:cs="Times New Roman"/>
          <w:color w:val="auto"/>
          <w:sz w:val="28"/>
          <w:szCs w:val="28"/>
        </w:rPr>
      </w:pPr>
    </w:p>
    <w:p w:rsidR="00D91B5C" w:rsidRPr="003345D7" w:rsidRDefault="00372AEE" w:rsidP="00D91B5C">
      <w:pPr>
        <w:pStyle w:val="15"/>
        <w:spacing w:line="276" w:lineRule="auto"/>
        <w:jc w:val="both"/>
        <w:rPr>
          <w:rFonts w:ascii="Times New Roman" w:hAnsi="Times New Roman" w:cs="Times New Roman"/>
          <w:b/>
          <w:sz w:val="28"/>
          <w:szCs w:val="28"/>
        </w:rPr>
      </w:pPr>
      <w:r w:rsidRPr="00F63254">
        <w:rPr>
          <w:rFonts w:ascii="Times New Roman" w:hAnsi="Times New Roman"/>
          <w:sz w:val="28"/>
          <w:szCs w:val="28"/>
        </w:rPr>
        <w:br w:type="page"/>
      </w:r>
      <w:bookmarkStart w:id="19" w:name="_Toc415833137"/>
      <w:r w:rsidR="00D91B5C" w:rsidRPr="003345D7">
        <w:rPr>
          <w:rFonts w:ascii="Times New Roman" w:hAnsi="Times New Roman" w:cs="Times New Roman"/>
          <w:b/>
          <w:sz w:val="28"/>
          <w:szCs w:val="28"/>
        </w:rPr>
        <w:lastRenderedPageBreak/>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D91B5C" w:rsidRPr="001D6B47" w:rsidRDefault="00D91B5C" w:rsidP="00D91B5C">
      <w:pPr>
        <w:pStyle w:val="15"/>
        <w:spacing w:line="360" w:lineRule="auto"/>
        <w:jc w:val="both"/>
        <w:rPr>
          <w:rFonts w:ascii="Times New Roman" w:hAnsi="Times New Roman" w:cs="Times New Roman"/>
          <w:sz w:val="16"/>
          <w:szCs w:val="16"/>
        </w:rPr>
      </w:pP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Требования к условиям получения образования обучающимися с ЗПРопределяются</w:t>
      </w:r>
      <w:r w:rsidRPr="00F924AA">
        <w:rPr>
          <w:rFonts w:ascii="Times New Roman" w:hAnsi="Times New Roman" w:cs="Times New Roman"/>
          <w:caps/>
          <w:sz w:val="28"/>
          <w:szCs w:val="28"/>
        </w:rPr>
        <w:t xml:space="preserve"> ФГОС НОО </w:t>
      </w:r>
      <w:r w:rsidRPr="00F924AA">
        <w:rPr>
          <w:rFonts w:ascii="Times New Roman" w:hAnsi="Times New Roman" w:cs="Times New Roman"/>
          <w:sz w:val="28"/>
          <w:szCs w:val="28"/>
        </w:rPr>
        <w:t>обучающихся с</w:t>
      </w:r>
      <w:r w:rsidRPr="00F924AA">
        <w:rPr>
          <w:rFonts w:ascii="Times New Roman" w:hAnsi="Times New Roman" w:cs="Times New Roman"/>
          <w:caps/>
          <w:sz w:val="28"/>
          <w:szCs w:val="28"/>
        </w:rPr>
        <w:t xml:space="preserve"> овз </w:t>
      </w:r>
      <w:r w:rsidRPr="00F924AA">
        <w:rPr>
          <w:rFonts w:ascii="Times New Roman" w:hAnsi="Times New Roman" w:cs="Times New Roman"/>
          <w:sz w:val="28"/>
          <w:szCs w:val="28"/>
        </w:rPr>
        <w:t>ипредставляют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F924AA">
        <w:rPr>
          <w:rFonts w:ascii="Times New Roman" w:hAnsi="Times New Roman" w:cs="Times New Roman"/>
          <w:spacing w:val="2"/>
          <w:sz w:val="28"/>
          <w:szCs w:val="28"/>
        </w:rPr>
        <w:t>НОО</w:t>
      </w:r>
      <w:r w:rsidRPr="00F924AA">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1D6B47" w:rsidRPr="001D6B47" w:rsidRDefault="001D6B47" w:rsidP="00D91B5C">
      <w:pPr>
        <w:pStyle w:val="15"/>
        <w:spacing w:line="360" w:lineRule="auto"/>
        <w:jc w:val="both"/>
        <w:rPr>
          <w:rFonts w:ascii="Times New Roman" w:hAnsi="Times New Roman" w:cs="Times New Roman"/>
          <w:i/>
          <w:kern w:val="28"/>
          <w:sz w:val="16"/>
          <w:szCs w:val="16"/>
          <w:u w:val="single"/>
        </w:rPr>
      </w:pPr>
    </w:p>
    <w:p w:rsidR="00D91B5C" w:rsidRPr="003345D7" w:rsidRDefault="00D91B5C" w:rsidP="00D91B5C">
      <w:pPr>
        <w:pStyle w:val="15"/>
        <w:spacing w:line="360" w:lineRule="auto"/>
        <w:jc w:val="both"/>
        <w:rPr>
          <w:rFonts w:ascii="Times New Roman" w:hAnsi="Times New Roman" w:cs="Times New Roman"/>
          <w:i/>
          <w:kern w:val="28"/>
          <w:sz w:val="28"/>
          <w:szCs w:val="28"/>
          <w:u w:val="single"/>
        </w:rPr>
      </w:pPr>
      <w:r w:rsidRPr="003345D7">
        <w:rPr>
          <w:rFonts w:ascii="Times New Roman" w:hAnsi="Times New Roman" w:cs="Times New Roman"/>
          <w:i/>
          <w:kern w:val="28"/>
          <w:sz w:val="28"/>
          <w:szCs w:val="28"/>
          <w:u w:val="single"/>
        </w:rPr>
        <w:t>Кадровые условия</w:t>
      </w:r>
    </w:p>
    <w:p w:rsidR="00D91B5C" w:rsidRPr="003345D7" w:rsidRDefault="00D91B5C" w:rsidP="00D91B5C">
      <w:pPr>
        <w:pStyle w:val="15"/>
        <w:spacing w:line="360" w:lineRule="auto"/>
        <w:jc w:val="both"/>
        <w:rPr>
          <w:rFonts w:ascii="Times New Roman" w:hAnsi="Times New Roman" w:cs="Times New Roman"/>
          <w:sz w:val="16"/>
          <w:szCs w:val="16"/>
        </w:rPr>
      </w:pP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В МБОУ «Украинская школа» для выполнения АООП НОО укомплектована педагогическими кадрами, которые составляют 28 учителей начальных классов, учителей-предметников, учителей дополнительного образования, учителей внеурочной деятельности. Педагогический состав своевременно  проходит курсы повышения квалификации и в обязательном порядке курсы по работе с обучающимися с ОВЗ. В соответствии со сроками, учителя школы  проходят аттестацию. Системой прохождения курсов является один раз в 3 года, системой прохождения аттестации – один раз в 5 лет.  </w:t>
      </w:r>
    </w:p>
    <w:p w:rsidR="00D91B5C" w:rsidRPr="00F924AA" w:rsidRDefault="00D91B5C" w:rsidP="00D91B5C">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lastRenderedPageBreak/>
        <w:t xml:space="preserve">Уровень квалификации педагогических работников МБОУ «украинская школа», реализующая АООП НОО обучающихся с ЗПР, для каждой занимаемой должности соответствует квалификационным характеристикам по соответствующей должности и квалификационной категории. </w:t>
      </w:r>
    </w:p>
    <w:p w:rsidR="00D91B5C" w:rsidRPr="00F924AA" w:rsidRDefault="00D91B5C" w:rsidP="00D91B5C">
      <w:pPr>
        <w:pStyle w:val="15"/>
        <w:spacing w:line="360" w:lineRule="auto"/>
        <w:jc w:val="both"/>
        <w:rPr>
          <w:rFonts w:ascii="Times New Roman" w:hAnsi="Times New Roman" w:cs="Times New Roman"/>
          <w:sz w:val="28"/>
          <w:szCs w:val="28"/>
        </w:rPr>
      </w:pPr>
      <w:r w:rsidRPr="00F924AA">
        <w:rPr>
          <w:rFonts w:ascii="Times New Roman" w:hAnsi="Times New Roman" w:cs="Times New Roman"/>
          <w:sz w:val="28"/>
          <w:szCs w:val="28"/>
        </w:rPr>
        <w:t>В штат специалистов МБОУ «Украинская школа», реализующая вариант 7.1 АООП НОО обучающихся с ЗПР входят: учитель начальных классов, учитель музыки, учитель ИЗО, учитель физической культуры, учитель иностранного языка, педагог-психолог, педагог-организатор, педагог дополнительного образования, учитель-логопед, тьютор.</w:t>
      </w: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Педагоги образовательной организации, которые реализуют </w:t>
      </w:r>
      <w:r w:rsidRPr="00F924AA">
        <w:rPr>
          <w:rFonts w:ascii="Times New Roman" w:hAnsi="Times New Roman" w:cs="Times New Roman"/>
          <w:bCs/>
          <w:iCs/>
          <w:sz w:val="28"/>
          <w:szCs w:val="28"/>
        </w:rPr>
        <w:t xml:space="preserve">программу коррекционной работы АООП НОО обучающихся с ЗПР </w:t>
      </w:r>
      <w:r w:rsidRPr="00F924AA">
        <w:rPr>
          <w:rFonts w:ascii="Times New Roman" w:hAnsi="Times New Roman" w:cs="Times New Roman"/>
          <w:sz w:val="28"/>
          <w:szCs w:val="28"/>
        </w:rPr>
        <w:t>(вариант 7.</w:t>
      </w:r>
      <w:r>
        <w:rPr>
          <w:rFonts w:ascii="Times New Roman" w:hAnsi="Times New Roman" w:cs="Times New Roman"/>
          <w:sz w:val="28"/>
          <w:szCs w:val="28"/>
        </w:rPr>
        <w:t>2</w:t>
      </w:r>
      <w:r w:rsidRPr="00F924AA">
        <w:rPr>
          <w:rFonts w:ascii="Times New Roman" w:hAnsi="Times New Roman" w:cs="Times New Roman"/>
          <w:sz w:val="28"/>
          <w:szCs w:val="28"/>
        </w:rPr>
        <w:t xml:space="preserve">), имеют высшее образование. </w:t>
      </w: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Все специалисты своевременно проходят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При необходимости МБОУ «Украинская школа» можетиспользовать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Педагоги, которые реализуют </w:t>
      </w:r>
      <w:r w:rsidRPr="00F924AA">
        <w:rPr>
          <w:rFonts w:ascii="Times New Roman" w:hAnsi="Times New Roman" w:cs="Times New Roman"/>
          <w:bCs/>
          <w:i/>
          <w:iCs/>
          <w:sz w:val="28"/>
          <w:szCs w:val="28"/>
        </w:rPr>
        <w:t xml:space="preserve">предметные области </w:t>
      </w:r>
      <w:r w:rsidRPr="00F924AA">
        <w:rPr>
          <w:rFonts w:ascii="Times New Roman" w:hAnsi="Times New Roman" w:cs="Times New Roman"/>
          <w:bCs/>
          <w:iCs/>
          <w:sz w:val="28"/>
          <w:szCs w:val="28"/>
        </w:rPr>
        <w:t>АООП НОО обучающихся с ЗПР</w:t>
      </w:r>
      <w:r w:rsidRPr="00F924AA">
        <w:rPr>
          <w:rFonts w:ascii="Times New Roman" w:hAnsi="Times New Roman" w:cs="Times New Roman"/>
          <w:sz w:val="28"/>
          <w:szCs w:val="28"/>
        </w:rPr>
        <w:t xml:space="preserve"> (Вариант 7.1), имеют высшее профессиональное образование, предусматривающее освоение одного из вариантов программ подготовки: </w:t>
      </w:r>
    </w:p>
    <w:p w:rsidR="00D91B5C" w:rsidRPr="00F924AA" w:rsidRDefault="00D91B5C" w:rsidP="00D91B5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4AA">
        <w:rPr>
          <w:rFonts w:ascii="Times New Roman" w:hAnsi="Times New Roman" w:cs="Times New Roman"/>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D91B5C" w:rsidRPr="00F924AA" w:rsidRDefault="00D91B5C" w:rsidP="00D91B5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4AA">
        <w:rPr>
          <w:rFonts w:ascii="Times New Roman" w:hAnsi="Times New Roman" w:cs="Times New Roman"/>
          <w:sz w:val="28"/>
          <w:szCs w:val="28"/>
        </w:rPr>
        <w:t>получение квалификации учитель начальных классов по специальности «Начальное образование»;</w:t>
      </w:r>
    </w:p>
    <w:p w:rsidR="00D91B5C" w:rsidRPr="00F924AA" w:rsidRDefault="00D91B5C" w:rsidP="00D91B5C">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24AA">
        <w:rPr>
          <w:rFonts w:ascii="Times New Roman" w:hAnsi="Times New Roman" w:cs="Times New Roman"/>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i/>
          <w:sz w:val="28"/>
          <w:szCs w:val="28"/>
        </w:rPr>
        <w:t>Руководящие работники (административный персонал)</w:t>
      </w:r>
      <w:r w:rsidRPr="00F924AA">
        <w:rPr>
          <w:rFonts w:ascii="Times New Roman" w:hAnsi="Times New Roman" w:cs="Times New Roman"/>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D91B5C" w:rsidRPr="00F924AA" w:rsidRDefault="00D91B5C" w:rsidP="00D91B5C">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bookmarkEnd w:id="19"/>
    <w:p w:rsidR="00372AEE" w:rsidRPr="00F63254" w:rsidRDefault="00372AEE" w:rsidP="00372AEE">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72AEE" w:rsidRPr="00F63254" w:rsidRDefault="00372AEE" w:rsidP="00372AEE">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91B5C" w:rsidRDefault="00372AEE" w:rsidP="00D91B5C">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D91B5C" w:rsidRPr="00D91B5C" w:rsidRDefault="00D91B5C" w:rsidP="00D91B5C">
      <w:pPr>
        <w:spacing w:after="0" w:line="360" w:lineRule="auto"/>
        <w:ind w:firstLine="709"/>
        <w:jc w:val="both"/>
        <w:rPr>
          <w:rFonts w:ascii="Times New Roman" w:hAnsi="Times New Roman" w:cs="Times New Roman"/>
          <w:color w:val="auto"/>
          <w:sz w:val="16"/>
          <w:szCs w:val="16"/>
        </w:rPr>
      </w:pPr>
    </w:p>
    <w:p w:rsidR="00372AEE" w:rsidRDefault="00372AEE" w:rsidP="00D91B5C">
      <w:pPr>
        <w:spacing w:after="0" w:line="360" w:lineRule="auto"/>
        <w:ind w:firstLine="709"/>
        <w:jc w:val="both"/>
        <w:rPr>
          <w:rFonts w:ascii="Times New Roman" w:hAnsi="Times New Roman" w:cs="Times New Roman"/>
          <w:i/>
          <w:kern w:val="28"/>
          <w:sz w:val="28"/>
          <w:szCs w:val="28"/>
        </w:rPr>
      </w:pPr>
      <w:r w:rsidRPr="00D91B5C">
        <w:rPr>
          <w:rFonts w:ascii="Times New Roman" w:hAnsi="Times New Roman" w:cs="Times New Roman"/>
          <w:i/>
          <w:kern w:val="28"/>
          <w:sz w:val="28"/>
          <w:szCs w:val="28"/>
        </w:rPr>
        <w:t>Финансовые условия</w:t>
      </w:r>
    </w:p>
    <w:p w:rsidR="00D91B5C" w:rsidRPr="00D91B5C" w:rsidRDefault="00D91B5C" w:rsidP="00D91B5C">
      <w:pPr>
        <w:spacing w:after="0" w:line="360" w:lineRule="auto"/>
        <w:ind w:firstLine="709"/>
        <w:jc w:val="both"/>
        <w:rPr>
          <w:rFonts w:ascii="Times New Roman" w:hAnsi="Times New Roman" w:cs="Times New Roman"/>
          <w:i/>
          <w:sz w:val="16"/>
          <w:szCs w:val="16"/>
        </w:rPr>
      </w:pPr>
    </w:p>
    <w:p w:rsidR="00372AEE" w:rsidRDefault="00372AEE" w:rsidP="00372AEE">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372AEE" w:rsidRPr="00F63254" w:rsidRDefault="00372AEE" w:rsidP="00372AEE">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372AEE" w:rsidRPr="00F63254" w:rsidRDefault="00372AEE" w:rsidP="00372AEE">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372AEE" w:rsidRDefault="00372AEE" w:rsidP="00372AEE">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372AEE" w:rsidRPr="00F63254" w:rsidRDefault="00372AEE" w:rsidP="00372AEE">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372AEE" w:rsidRPr="00D87FC4" w:rsidRDefault="00372AEE" w:rsidP="00372AEE">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Pr>
          <w:bCs/>
          <w:caps w:val="0"/>
          <w:sz w:val="28"/>
          <w:szCs w:val="28"/>
        </w:rPr>
        <w:t>с ЗПР</w:t>
      </w:r>
      <w:r w:rsidRPr="00F63254">
        <w:rPr>
          <w:kern w:val="1"/>
          <w:sz w:val="28"/>
          <w:szCs w:val="28"/>
        </w:rPr>
        <w:t>;</w:t>
      </w:r>
    </w:p>
    <w:p w:rsidR="00372AEE" w:rsidRPr="00D87FC4" w:rsidRDefault="00372AEE" w:rsidP="00372AEE">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372AEE" w:rsidRPr="00384219" w:rsidRDefault="00372AEE" w:rsidP="00372AEE">
      <w:pPr>
        <w:pStyle w:val="ad"/>
        <w:spacing w:after="0" w:line="360" w:lineRule="auto"/>
        <w:ind w:firstLine="708"/>
        <w:jc w:val="both"/>
        <w:rPr>
          <w:rFonts w:ascii="Times New Roman" w:hAnsi="Times New Roman"/>
          <w:sz w:val="28"/>
          <w:szCs w:val="28"/>
        </w:rPr>
      </w:pPr>
      <w:r w:rsidRPr="0027525A">
        <w:rPr>
          <w:rStyle w:val="aff1"/>
          <w:rFonts w:ascii="Times New Roman" w:hAnsi="Times New Roman"/>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w:t>
      </w:r>
      <w:r w:rsidRPr="00384219">
        <w:rPr>
          <w:rFonts w:ascii="Times New Roman" w:hAnsi="Times New Roman"/>
          <w:sz w:val="28"/>
          <w:szCs w:val="28"/>
        </w:rPr>
        <w:lastRenderedPageBreak/>
        <w:t xml:space="preserve">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372AEE" w:rsidRPr="008E295F" w:rsidRDefault="00372AEE" w:rsidP="00372AEE">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372AEE" w:rsidRPr="008E295F" w:rsidRDefault="00372AEE" w:rsidP="00372AEE">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372AEE" w:rsidRPr="008E295F" w:rsidRDefault="00372AEE" w:rsidP="00372AEE">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372AEE" w:rsidRDefault="00372AEE" w:rsidP="00372AEE">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72AEE" w:rsidRPr="008E295F" w:rsidRDefault="00372AEE" w:rsidP="00372AEE">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72AEE" w:rsidRPr="008E295F" w:rsidRDefault="00372AEE" w:rsidP="00372AEE">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372AEE" w:rsidRPr="00F63254" w:rsidRDefault="00372AEE" w:rsidP="00372AEE">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372AEE" w:rsidRPr="00F63254" w:rsidRDefault="00372AEE" w:rsidP="00372AEE">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372AEE" w:rsidRPr="00F63254" w:rsidRDefault="00372AEE" w:rsidP="00372AEE">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372AEE" w:rsidRPr="00F63254" w:rsidRDefault="00372AEE" w:rsidP="00372AEE">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372AEE" w:rsidRPr="00F63254" w:rsidRDefault="00372AEE" w:rsidP="00372AEE">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372AEE" w:rsidRPr="00F63254" w:rsidRDefault="00372AEE" w:rsidP="00372AEE">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372AEE" w:rsidRPr="00FE045C" w:rsidRDefault="00372AEE" w:rsidP="00372AEE">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lastRenderedPageBreak/>
        <w:t>Определение нормативных затрат на оказание государственной услуги</w:t>
      </w:r>
    </w:p>
    <w:p w:rsidR="00372AEE" w:rsidRPr="008E3C9D" w:rsidRDefault="00372AEE" w:rsidP="00372AEE">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обучающихся с ЗПР,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72AEE" w:rsidRPr="004167FD" w:rsidRDefault="00372AEE" w:rsidP="00372AEE">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 определяются по формуле:</w:t>
      </w:r>
    </w:p>
    <w:p w:rsidR="00372AEE" w:rsidRPr="004167FD" w:rsidRDefault="00372AEE" w:rsidP="00372AEE">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372AEE" w:rsidRPr="004167FD" w:rsidRDefault="00372AEE" w:rsidP="00372AEE">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w:t>
      </w:r>
    </w:p>
    <w:p w:rsidR="00372AEE" w:rsidRPr="004167FD" w:rsidRDefault="00372AEE" w:rsidP="00372AEE">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372AEE" w:rsidRPr="004167FD" w:rsidRDefault="00372AEE" w:rsidP="00372AEE">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372AEE" w:rsidRPr="004167FD" w:rsidRDefault="00372AEE" w:rsidP="00372AEE">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372AEE" w:rsidRPr="004167FD" w:rsidRDefault="00372AEE" w:rsidP="00372AEE">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372AEE" w:rsidRPr="004167FD" w:rsidRDefault="00372AEE" w:rsidP="00372AEE">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372AEE" w:rsidRPr="004167FD" w:rsidRDefault="00372AEE" w:rsidP="00372AEE">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372AEE" w:rsidRPr="004167FD" w:rsidRDefault="00372AEE" w:rsidP="00372AEE">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lastRenderedPageBreak/>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372AEE" w:rsidRPr="004167FD" w:rsidRDefault="00372AEE" w:rsidP="00372AEE">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372AEE" w:rsidRPr="009D49E3" w:rsidRDefault="00372AEE" w:rsidP="00372AEE">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372AEE" w:rsidRPr="004167FD" w:rsidRDefault="00372AEE" w:rsidP="00372AEE">
      <w:pPr>
        <w:shd w:val="clear" w:color="auto" w:fill="FFFFFF"/>
        <w:spacing w:after="0" w:line="360" w:lineRule="auto"/>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372AEE" w:rsidRPr="004167FD" w:rsidRDefault="00372AEE" w:rsidP="00372AEE">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372AEE" w:rsidRPr="0081481B" w:rsidRDefault="00372AEE" w:rsidP="00372AEE">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sidRPr="00901C0A">
        <w:rPr>
          <w:rFonts w:ascii="Times New Roman" w:hAnsi="Times New Roman"/>
          <w:spacing w:val="-1"/>
          <w:sz w:val="28"/>
          <w:szCs w:val="28"/>
        </w:rPr>
        <w:t>средства обучения и воспитанияпо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372AEE" w:rsidRPr="009D0DCE" w:rsidRDefault="00372AEE" w:rsidP="00372AEE">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372AEE" w:rsidRPr="002C11D0" w:rsidRDefault="00372AEE" w:rsidP="002C11D0">
      <w:pPr>
        <w:pStyle w:val="15"/>
        <w:spacing w:line="360" w:lineRule="auto"/>
        <w:ind w:firstLine="708"/>
        <w:jc w:val="both"/>
        <w:rPr>
          <w:rFonts w:ascii="Times New Roman" w:hAnsi="Times New Roman" w:cs="Times New Roman"/>
          <w:sz w:val="28"/>
          <w:szCs w:val="28"/>
        </w:rPr>
      </w:pPr>
      <w:r w:rsidRPr="002C11D0">
        <w:rPr>
          <w:rFonts w:ascii="Times New Roman" w:hAnsi="Times New Roman" w:cs="Times New Roman"/>
          <w:spacing w:val="-4"/>
          <w:sz w:val="28"/>
          <w:szCs w:val="28"/>
        </w:rPr>
        <w:t xml:space="preserve">При расчете нормативных затрат на оплату труда и начисления на </w:t>
      </w:r>
      <w:r w:rsidRPr="002C11D0">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sidRPr="002C11D0">
        <w:rPr>
          <w:rFonts w:ascii="Times New Roman" w:hAnsi="Times New Roman" w:cs="Times New Roman"/>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72AEE" w:rsidRPr="002C11D0" w:rsidRDefault="00372AEE" w:rsidP="002C11D0">
      <w:pPr>
        <w:pStyle w:val="15"/>
        <w:spacing w:line="360" w:lineRule="auto"/>
        <w:ind w:firstLine="708"/>
        <w:jc w:val="both"/>
        <w:rPr>
          <w:rFonts w:ascii="Times New Roman" w:hAnsi="Times New Roman" w:cs="Times New Roman"/>
          <w:sz w:val="28"/>
          <w:szCs w:val="28"/>
        </w:rPr>
      </w:pPr>
      <w:r w:rsidRPr="002C11D0">
        <w:rPr>
          <w:rFonts w:ascii="Times New Roman" w:hAnsi="Times New Roman" w:cs="Times New Roman"/>
          <w:sz w:val="28"/>
          <w:szCs w:val="28"/>
        </w:rPr>
        <w:t xml:space="preserve">Нормативные затраты на оплату труда и начисления на выплаты по </w:t>
      </w:r>
      <w:r w:rsidRPr="002C11D0">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sidRPr="002C11D0">
        <w:rPr>
          <w:rFonts w:ascii="Times New Roman" w:hAnsi="Times New Roman" w:cs="Times New Roman"/>
          <w:sz w:val="28"/>
          <w:szCs w:val="28"/>
        </w:rPr>
        <w:lastRenderedPageBreak/>
        <w:t xml:space="preserve">времени персонала на количество единиц времени, необходимых для </w:t>
      </w:r>
      <w:r w:rsidRPr="002C11D0">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sidRPr="002C11D0">
        <w:rPr>
          <w:rFonts w:ascii="Times New Roman" w:hAnsi="Times New Roman" w:cs="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pacing w:val="-2"/>
          <w:sz w:val="28"/>
          <w:szCs w:val="28"/>
        </w:rPr>
        <w:t>Нормативные затраты на расходные материалы в соответствии со</w:t>
      </w:r>
      <w:r w:rsidRPr="002C11D0">
        <w:rPr>
          <w:rFonts w:ascii="Times New Roman" w:hAnsi="Times New Roman"/>
          <w:spacing w:val="-2"/>
          <w:sz w:val="28"/>
          <w:szCs w:val="28"/>
        </w:rPr>
        <w:br/>
        <w:t>стандартами качества оказания услуги рассчитываются как произведение</w:t>
      </w:r>
      <w:r w:rsidRPr="002C11D0">
        <w:rPr>
          <w:rFonts w:ascii="Times New Roman" w:hAnsi="Times New Roman"/>
          <w:spacing w:val="-2"/>
          <w:sz w:val="28"/>
          <w:szCs w:val="28"/>
        </w:rPr>
        <w:br/>
        <w:t>стоимости учебных материалов на их количество, необходимое для оказания</w:t>
      </w:r>
      <w:r w:rsidRPr="002C11D0">
        <w:rPr>
          <w:rFonts w:ascii="Times New Roman" w:hAnsi="Times New Roman"/>
          <w:spacing w:val="-2"/>
          <w:sz w:val="28"/>
          <w:szCs w:val="28"/>
        </w:rPr>
        <w:br/>
      </w:r>
      <w:r w:rsidRPr="002C11D0">
        <w:rPr>
          <w:rFonts w:ascii="Times New Roman" w:hAnsi="Times New Roman"/>
          <w:sz w:val="28"/>
          <w:szCs w:val="28"/>
        </w:rPr>
        <w:t>единицы государственной услуги (выполнения работ) и определяется по видам организаций</w:t>
      </w:r>
      <w:r w:rsidRPr="002C11D0">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ЗПР:</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реализация АООП НОО обучающихся с ЗПР может определяться по формуле:</w:t>
      </w:r>
    </w:p>
    <w:p w:rsidR="00372AEE" w:rsidRPr="002C11D0" w:rsidRDefault="00372AEE" w:rsidP="002C11D0">
      <w:pPr>
        <w:pStyle w:val="afb"/>
        <w:spacing w:line="360" w:lineRule="auto"/>
        <w:jc w:val="both"/>
        <w:rPr>
          <w:rFonts w:ascii="Times New Roman" w:hAnsi="Times New Roman"/>
          <w:b/>
          <w:i/>
          <w:sz w:val="28"/>
          <w:szCs w:val="28"/>
        </w:rPr>
      </w:pPr>
      <w:r w:rsidRPr="002C11D0">
        <w:rPr>
          <w:rFonts w:ascii="Times New Roman" w:hAnsi="Times New Roman"/>
          <w:b/>
          <w:bCs/>
          <w:i/>
          <w:sz w:val="28"/>
          <w:szCs w:val="28"/>
        </w:rPr>
        <w:t>НЗ</w:t>
      </w:r>
      <w:r w:rsidRPr="002C11D0">
        <w:rPr>
          <w:rFonts w:ascii="Times New Roman" w:hAnsi="Times New Roman"/>
          <w:b/>
          <w:bCs/>
          <w:i/>
          <w:sz w:val="28"/>
          <w:szCs w:val="28"/>
          <w:vertAlign w:val="subscript"/>
        </w:rPr>
        <w:t>отгу</w:t>
      </w:r>
      <w:r w:rsidRPr="002C11D0">
        <w:rPr>
          <w:rFonts w:ascii="Times New Roman" w:hAnsi="Times New Roman"/>
          <w:b/>
          <w:bCs/>
          <w:i/>
          <w:sz w:val="28"/>
          <w:szCs w:val="28"/>
        </w:rPr>
        <w:t xml:space="preserve"> = ЗП</w:t>
      </w:r>
      <w:r w:rsidRPr="002C11D0">
        <w:rPr>
          <w:rFonts w:ascii="Times New Roman" w:hAnsi="Times New Roman"/>
          <w:b/>
          <w:bCs/>
          <w:i/>
          <w:sz w:val="28"/>
          <w:szCs w:val="28"/>
          <w:vertAlign w:val="superscript"/>
        </w:rPr>
        <w:t xml:space="preserve"> рег</w:t>
      </w:r>
      <w:r w:rsidRPr="002C11D0">
        <w:rPr>
          <w:rFonts w:ascii="Times New Roman" w:hAnsi="Times New Roman"/>
          <w:b/>
          <w:bCs/>
          <w:i/>
          <w:sz w:val="28"/>
          <w:szCs w:val="28"/>
          <w:vertAlign w:val="subscript"/>
        </w:rPr>
        <w:t>-1</w:t>
      </w:r>
      <w:r w:rsidRPr="002C11D0">
        <w:rPr>
          <w:rFonts w:ascii="Times New Roman" w:hAnsi="Times New Roman"/>
          <w:b/>
          <w:bCs/>
          <w:i/>
          <w:sz w:val="28"/>
          <w:szCs w:val="28"/>
        </w:rPr>
        <w:t xml:space="preserve"> * 12 * К</w:t>
      </w:r>
      <w:r w:rsidRPr="002C11D0">
        <w:rPr>
          <w:rFonts w:ascii="Times New Roman" w:hAnsi="Times New Roman"/>
          <w:b/>
          <w:bCs/>
          <w:i/>
          <w:sz w:val="28"/>
          <w:szCs w:val="28"/>
          <w:vertAlign w:val="superscript"/>
        </w:rPr>
        <w:t>овз</w:t>
      </w:r>
      <w:r w:rsidRPr="002C11D0">
        <w:rPr>
          <w:rFonts w:ascii="Times New Roman" w:hAnsi="Times New Roman"/>
          <w:b/>
          <w:bCs/>
          <w:i/>
          <w:sz w:val="28"/>
          <w:szCs w:val="28"/>
        </w:rPr>
        <w:t xml:space="preserve"> * К</w:t>
      </w:r>
      <w:r w:rsidRPr="002C11D0">
        <w:rPr>
          <w:rFonts w:ascii="Times New Roman" w:hAnsi="Times New Roman"/>
          <w:b/>
          <w:bCs/>
          <w:i/>
          <w:sz w:val="28"/>
          <w:szCs w:val="28"/>
          <w:vertAlign w:val="superscript"/>
        </w:rPr>
        <w:t>1</w:t>
      </w:r>
      <w:r w:rsidRPr="002C11D0">
        <w:rPr>
          <w:rFonts w:ascii="Times New Roman" w:hAnsi="Times New Roman"/>
          <w:b/>
          <w:bCs/>
          <w:i/>
          <w:sz w:val="28"/>
          <w:szCs w:val="28"/>
        </w:rPr>
        <w:t xml:space="preserve"> * К</w:t>
      </w:r>
      <w:r w:rsidRPr="002C11D0">
        <w:rPr>
          <w:rFonts w:ascii="Times New Roman" w:hAnsi="Times New Roman"/>
          <w:b/>
          <w:bCs/>
          <w:i/>
          <w:sz w:val="28"/>
          <w:szCs w:val="28"/>
          <w:vertAlign w:val="superscript"/>
        </w:rPr>
        <w:t>2</w:t>
      </w:r>
      <w:r w:rsidRPr="002C11D0">
        <w:rPr>
          <w:rFonts w:ascii="Times New Roman" w:hAnsi="Times New Roman"/>
          <w:b/>
          <w:i/>
          <w:sz w:val="28"/>
          <w:szCs w:val="28"/>
        </w:rPr>
        <w:t xml:space="preserve">, </w:t>
      </w:r>
      <w:r w:rsidRPr="002C11D0">
        <w:rPr>
          <w:rFonts w:ascii="Times New Roman" w:hAnsi="Times New Roman"/>
          <w:b/>
          <w:bCs/>
          <w:i/>
          <w:iCs/>
          <w:sz w:val="28"/>
          <w:szCs w:val="28"/>
        </w:rPr>
        <w:t>где:</w:t>
      </w:r>
    </w:p>
    <w:p w:rsidR="00372AEE" w:rsidRPr="002C11D0" w:rsidRDefault="00372AEE" w:rsidP="002C11D0">
      <w:pPr>
        <w:pStyle w:val="afb"/>
        <w:spacing w:line="360" w:lineRule="auto"/>
        <w:jc w:val="both"/>
        <w:rPr>
          <w:rFonts w:ascii="Times New Roman" w:hAnsi="Times New Roman"/>
          <w:i/>
          <w:sz w:val="28"/>
          <w:szCs w:val="28"/>
        </w:rPr>
      </w:pPr>
      <w:r w:rsidRPr="002C11D0">
        <w:rPr>
          <w:rFonts w:ascii="Times New Roman" w:hAnsi="Times New Roman"/>
          <w:b/>
          <w:bCs/>
          <w:i/>
          <w:sz w:val="28"/>
          <w:szCs w:val="28"/>
        </w:rPr>
        <w:t>НЗ</w:t>
      </w:r>
      <w:r w:rsidRPr="002C11D0">
        <w:rPr>
          <w:rFonts w:ascii="Times New Roman" w:hAnsi="Times New Roman"/>
          <w:b/>
          <w:bCs/>
          <w:i/>
          <w:sz w:val="28"/>
          <w:szCs w:val="28"/>
          <w:vertAlign w:val="subscript"/>
        </w:rPr>
        <w:t xml:space="preserve">отгу </w:t>
      </w:r>
      <w:r w:rsidRPr="002C11D0">
        <w:rPr>
          <w:rFonts w:ascii="Times New Roman" w:hAnsi="Times New Roman"/>
          <w:b/>
          <w:bCs/>
          <w:i/>
          <w:sz w:val="28"/>
          <w:szCs w:val="28"/>
        </w:rPr>
        <w:t xml:space="preserve">- </w:t>
      </w:r>
      <w:r w:rsidRPr="002C11D0">
        <w:rPr>
          <w:rFonts w:ascii="Times New Roman" w:hAnsi="Times New Roman"/>
          <w:bCs/>
          <w:sz w:val="28"/>
          <w:szCs w:val="28"/>
        </w:rPr>
        <w:t>н</w:t>
      </w:r>
      <w:r w:rsidRPr="002C11D0">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ЗПР;</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ЗП</w:t>
      </w:r>
      <w:r w:rsidRPr="002C11D0">
        <w:rPr>
          <w:rFonts w:ascii="Times New Roman" w:hAnsi="Times New Roman"/>
          <w:b/>
          <w:bCs/>
          <w:i/>
          <w:sz w:val="28"/>
          <w:szCs w:val="28"/>
          <w:vertAlign w:val="superscript"/>
        </w:rPr>
        <w:t xml:space="preserve"> рег</w:t>
      </w:r>
      <w:r w:rsidRPr="002C11D0">
        <w:rPr>
          <w:rFonts w:ascii="Times New Roman" w:hAnsi="Times New Roman"/>
          <w:b/>
          <w:bCs/>
          <w:i/>
          <w:sz w:val="28"/>
          <w:szCs w:val="28"/>
          <w:vertAlign w:val="subscript"/>
        </w:rPr>
        <w:t>-1</w:t>
      </w:r>
      <w:r w:rsidRPr="002C11D0">
        <w:rPr>
          <w:rFonts w:ascii="Times New Roman" w:hAnsi="Times New Roman"/>
          <w:i/>
          <w:sz w:val="28"/>
          <w:szCs w:val="28"/>
        </w:rPr>
        <w:t xml:space="preserve">– </w:t>
      </w:r>
      <w:r w:rsidRPr="002C11D0">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Cs/>
          <w:i/>
          <w:sz w:val="28"/>
          <w:szCs w:val="28"/>
        </w:rPr>
        <w:t xml:space="preserve">12 </w:t>
      </w:r>
      <w:r w:rsidRPr="002C11D0">
        <w:rPr>
          <w:rFonts w:ascii="Times New Roman" w:hAnsi="Times New Roman"/>
          <w:i/>
          <w:sz w:val="28"/>
          <w:szCs w:val="28"/>
        </w:rPr>
        <w:t xml:space="preserve">– </w:t>
      </w:r>
      <w:r w:rsidRPr="002C11D0">
        <w:rPr>
          <w:rFonts w:ascii="Times New Roman" w:hAnsi="Times New Roman"/>
          <w:sz w:val="28"/>
          <w:szCs w:val="28"/>
        </w:rPr>
        <w:t>количество месяцев в году;</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i/>
          <w:sz w:val="28"/>
          <w:szCs w:val="28"/>
        </w:rPr>
        <w:lastRenderedPageBreak/>
        <w:t>K</w:t>
      </w:r>
      <w:r w:rsidRPr="002C11D0">
        <w:rPr>
          <w:rFonts w:ascii="Times New Roman" w:hAnsi="Times New Roman"/>
          <w:i/>
          <w:sz w:val="28"/>
          <w:szCs w:val="28"/>
          <w:vertAlign w:val="superscript"/>
        </w:rPr>
        <w:t>ОВЗ</w:t>
      </w:r>
      <w:r w:rsidRPr="002C11D0">
        <w:rPr>
          <w:rFonts w:ascii="Times New Roman" w:hAnsi="Times New Roman"/>
          <w:i/>
          <w:sz w:val="28"/>
          <w:szCs w:val="28"/>
        </w:rPr>
        <w:t xml:space="preserve"> – </w:t>
      </w:r>
      <w:r w:rsidRPr="002C11D0">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372AEE" w:rsidRPr="002C11D0" w:rsidRDefault="00372AEE" w:rsidP="002C11D0">
      <w:pPr>
        <w:pStyle w:val="afb"/>
        <w:spacing w:line="360" w:lineRule="auto"/>
        <w:jc w:val="both"/>
        <w:rPr>
          <w:rFonts w:ascii="Times New Roman" w:hAnsi="Times New Roman"/>
          <w:i/>
          <w:sz w:val="28"/>
          <w:szCs w:val="28"/>
        </w:rPr>
      </w:pPr>
      <w:r w:rsidRPr="002C11D0">
        <w:rPr>
          <w:rFonts w:ascii="Times New Roman" w:hAnsi="Times New Roman"/>
          <w:bCs/>
          <w:i/>
          <w:iCs/>
          <w:sz w:val="28"/>
          <w:szCs w:val="28"/>
          <w:lang w:val="en-US"/>
        </w:rPr>
        <w:t>K</w:t>
      </w:r>
      <w:r w:rsidRPr="002C11D0">
        <w:rPr>
          <w:rFonts w:ascii="Times New Roman" w:hAnsi="Times New Roman"/>
          <w:bCs/>
          <w:i/>
          <w:iCs/>
          <w:sz w:val="28"/>
          <w:szCs w:val="28"/>
          <w:vertAlign w:val="superscript"/>
        </w:rPr>
        <w:t>1</w:t>
      </w:r>
      <w:r w:rsidRPr="002C11D0">
        <w:rPr>
          <w:rFonts w:ascii="Times New Roman" w:hAnsi="Times New Roman"/>
          <w:i/>
          <w:sz w:val="28"/>
          <w:szCs w:val="28"/>
        </w:rPr>
        <w:t xml:space="preserve">– </w:t>
      </w:r>
      <w:r w:rsidRPr="002C11D0">
        <w:rPr>
          <w:rFonts w:ascii="Times New Roman" w:hAnsi="Times New Roman"/>
          <w:sz w:val="28"/>
          <w:szCs w:val="28"/>
        </w:rPr>
        <w:t>коэффициент страховых взносов на выплаты по оплате труда. Значение коэффициента – 1,302;</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Cs/>
          <w:i/>
          <w:iCs/>
          <w:sz w:val="28"/>
          <w:szCs w:val="28"/>
          <w:lang w:val="en-US"/>
        </w:rPr>
        <w:t>K</w:t>
      </w:r>
      <w:r w:rsidRPr="002C11D0">
        <w:rPr>
          <w:rFonts w:ascii="Times New Roman" w:hAnsi="Times New Roman"/>
          <w:bCs/>
          <w:i/>
          <w:iCs/>
          <w:sz w:val="28"/>
          <w:szCs w:val="28"/>
          <w:vertAlign w:val="superscript"/>
        </w:rPr>
        <w:t>2</w:t>
      </w:r>
      <w:r w:rsidRPr="002C11D0">
        <w:rPr>
          <w:rFonts w:ascii="Times New Roman" w:hAnsi="Times New Roman"/>
          <w:i/>
          <w:sz w:val="28"/>
          <w:szCs w:val="28"/>
        </w:rPr>
        <w:t xml:space="preserve">– </w:t>
      </w:r>
      <w:r w:rsidRPr="002C11D0">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НЗ</w:t>
      </w:r>
      <w:r w:rsidRPr="002C11D0">
        <w:rPr>
          <w:rFonts w:ascii="Times New Roman" w:hAnsi="Times New Roman"/>
          <w:b/>
          <w:bCs/>
          <w:i/>
          <w:sz w:val="28"/>
          <w:szCs w:val="28"/>
          <w:vertAlign w:val="subscript"/>
        </w:rPr>
        <w:t>он=</w:t>
      </w:r>
      <w:r w:rsidRPr="002C11D0">
        <w:rPr>
          <w:rFonts w:ascii="Times New Roman" w:hAnsi="Times New Roman"/>
          <w:b/>
          <w:bCs/>
          <w:i/>
          <w:sz w:val="28"/>
          <w:szCs w:val="28"/>
        </w:rPr>
        <w:t xml:space="preserve"> 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 xml:space="preserve">отпп </w:t>
      </w:r>
      <w:r w:rsidRPr="002C11D0">
        <w:rPr>
          <w:rFonts w:ascii="Times New Roman" w:hAnsi="Times New Roman"/>
          <w:b/>
          <w:bCs/>
          <w:i/>
          <w:sz w:val="28"/>
          <w:szCs w:val="28"/>
        </w:rPr>
        <w:t>+ НЗ</w:t>
      </w:r>
      <w:r w:rsidRPr="002C11D0">
        <w:rPr>
          <w:rFonts w:ascii="Times New Roman" w:hAnsi="Times New Roman"/>
          <w:b/>
          <w:bCs/>
          <w:i/>
          <w:sz w:val="28"/>
          <w:szCs w:val="28"/>
          <w:vertAlign w:val="subscript"/>
        </w:rPr>
        <w:t xml:space="preserve">ком </w:t>
      </w:r>
      <w:r w:rsidRPr="002C11D0">
        <w:rPr>
          <w:rFonts w:ascii="Times New Roman" w:hAnsi="Times New Roman"/>
          <w:b/>
          <w:bCs/>
          <w:i/>
          <w:sz w:val="28"/>
          <w:szCs w:val="28"/>
        </w:rPr>
        <w:t xml:space="preserve">+ 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 xml:space="preserve">пк </w:t>
      </w:r>
      <w:r w:rsidRPr="002C11D0">
        <w:rPr>
          <w:rFonts w:ascii="Times New Roman" w:hAnsi="Times New Roman"/>
          <w:b/>
          <w:bCs/>
          <w:i/>
          <w:sz w:val="28"/>
          <w:szCs w:val="28"/>
        </w:rPr>
        <w:t xml:space="preserve">+ 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 xml:space="preserve">ни </w:t>
      </w:r>
      <w:r w:rsidRPr="002C11D0">
        <w:rPr>
          <w:rFonts w:ascii="Times New Roman" w:hAnsi="Times New Roman"/>
          <w:b/>
          <w:bCs/>
          <w:i/>
          <w:sz w:val="28"/>
          <w:szCs w:val="28"/>
        </w:rPr>
        <w:t>+ НЗ</w:t>
      </w:r>
      <w:r w:rsidRPr="002C11D0">
        <w:rPr>
          <w:rFonts w:ascii="Times New Roman" w:hAnsi="Times New Roman"/>
          <w:b/>
          <w:bCs/>
          <w:i/>
          <w:sz w:val="28"/>
          <w:szCs w:val="28"/>
          <w:vertAlign w:val="subscript"/>
        </w:rPr>
        <w:t xml:space="preserve">ди </w:t>
      </w:r>
      <w:r w:rsidRPr="002C11D0">
        <w:rPr>
          <w:rFonts w:ascii="Times New Roman" w:hAnsi="Times New Roman"/>
          <w:b/>
          <w:bCs/>
          <w:i/>
          <w:sz w:val="28"/>
          <w:szCs w:val="28"/>
        </w:rPr>
        <w:t>+ НЗ</w:t>
      </w:r>
      <w:r w:rsidRPr="002C11D0">
        <w:rPr>
          <w:rFonts w:ascii="Times New Roman" w:hAnsi="Times New Roman"/>
          <w:b/>
          <w:bCs/>
          <w:i/>
          <w:sz w:val="28"/>
          <w:szCs w:val="28"/>
          <w:vertAlign w:val="subscript"/>
        </w:rPr>
        <w:t xml:space="preserve">вс </w:t>
      </w:r>
      <w:r w:rsidRPr="002C11D0">
        <w:rPr>
          <w:rFonts w:ascii="Times New Roman" w:hAnsi="Times New Roman"/>
          <w:b/>
          <w:bCs/>
          <w:i/>
          <w:sz w:val="28"/>
          <w:szCs w:val="28"/>
        </w:rPr>
        <w:t xml:space="preserve">+ 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 xml:space="preserve">тр </w:t>
      </w:r>
      <w:r w:rsidRPr="002C11D0">
        <w:rPr>
          <w:rFonts w:ascii="Times New Roman" w:hAnsi="Times New Roman"/>
          <w:b/>
          <w:bCs/>
          <w:i/>
          <w:sz w:val="28"/>
          <w:szCs w:val="28"/>
        </w:rPr>
        <w:t xml:space="preserve">+ 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пр</w:t>
      </w:r>
      <w:r w:rsidRPr="002C11D0">
        <w:rPr>
          <w:rFonts w:ascii="Times New Roman" w:hAnsi="Times New Roman"/>
          <w:sz w:val="28"/>
          <w:szCs w:val="28"/>
        </w:rPr>
        <w:t xml:space="preserve"> , где</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 xml:space="preserve">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отпп</w:t>
      </w:r>
      <w:r w:rsidRPr="002C11D0">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2C11D0">
        <w:rPr>
          <w:rFonts w:ascii="Times New Roman" w:hAnsi="Times New Roman"/>
          <w:sz w:val="28"/>
          <w:szCs w:val="28"/>
          <w:lang w:val="en-US"/>
        </w:rPr>
        <w:t>j</w:t>
      </w:r>
      <w:r w:rsidRPr="002C11D0">
        <w:rPr>
          <w:rFonts w:ascii="Times New Roman" w:hAnsi="Times New Roman"/>
          <w:sz w:val="28"/>
          <w:szCs w:val="28"/>
        </w:rPr>
        <w:t>;</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 xml:space="preserve">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 xml:space="preserve">пк </w:t>
      </w:r>
      <w:r w:rsidRPr="002C11D0">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2C11D0">
        <w:rPr>
          <w:rFonts w:ascii="Times New Roman" w:hAnsi="Times New Roman"/>
          <w:sz w:val="28"/>
          <w:szCs w:val="28"/>
          <w:lang w:val="en-US"/>
        </w:rPr>
        <w:t>j</w:t>
      </w:r>
      <w:r w:rsidRPr="002C11D0">
        <w:rPr>
          <w:rFonts w:ascii="Times New Roman" w:hAnsi="Times New Roman"/>
          <w:sz w:val="28"/>
          <w:szCs w:val="28"/>
        </w:rPr>
        <w:t>);</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НЗ</w:t>
      </w:r>
      <w:r w:rsidRPr="002C11D0">
        <w:rPr>
          <w:rFonts w:ascii="Times New Roman" w:hAnsi="Times New Roman"/>
          <w:b/>
          <w:bCs/>
          <w:i/>
          <w:sz w:val="28"/>
          <w:szCs w:val="28"/>
          <w:vertAlign w:val="subscript"/>
        </w:rPr>
        <w:t>ком</w:t>
      </w:r>
      <w:r w:rsidRPr="002C11D0">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lastRenderedPageBreak/>
        <w:t xml:space="preserve">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ни</w:t>
      </w:r>
      <w:r w:rsidRPr="002C11D0">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2C11D0">
        <w:rPr>
          <w:rFonts w:ascii="Times New Roman" w:hAnsi="Times New Roman"/>
          <w:sz w:val="28"/>
          <w:szCs w:val="28"/>
          <w:lang w:val="en-US"/>
        </w:rPr>
        <w:t>j</w:t>
      </w:r>
      <w:r w:rsidRPr="002C11D0">
        <w:rPr>
          <w:rFonts w:ascii="Times New Roman" w:hAnsi="Times New Roman"/>
          <w:sz w:val="28"/>
          <w:szCs w:val="28"/>
        </w:rPr>
        <w:t>;</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НЗ</w:t>
      </w:r>
      <w:r w:rsidRPr="002C11D0">
        <w:rPr>
          <w:rFonts w:ascii="Times New Roman" w:hAnsi="Times New Roman"/>
          <w:b/>
          <w:bCs/>
          <w:i/>
          <w:sz w:val="28"/>
          <w:szCs w:val="28"/>
          <w:vertAlign w:val="subscript"/>
        </w:rPr>
        <w:t xml:space="preserve">ди </w:t>
      </w:r>
      <w:r w:rsidRPr="002C11D0">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НЗ</w:t>
      </w:r>
      <w:r w:rsidRPr="002C11D0">
        <w:rPr>
          <w:rFonts w:ascii="Times New Roman" w:hAnsi="Times New Roman"/>
          <w:b/>
          <w:bCs/>
          <w:i/>
          <w:sz w:val="28"/>
          <w:szCs w:val="28"/>
          <w:vertAlign w:val="subscript"/>
        </w:rPr>
        <w:t>вс</w:t>
      </w:r>
      <w:r w:rsidRPr="002C11D0">
        <w:rPr>
          <w:rFonts w:ascii="Times New Roman" w:hAnsi="Times New Roman"/>
          <w:sz w:val="28"/>
          <w:szCs w:val="28"/>
        </w:rPr>
        <w:t xml:space="preserve"> - нормативные затраты на приобретение услуг связи;</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 xml:space="preserve">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 xml:space="preserve">тр </w:t>
      </w:r>
      <w:r w:rsidRPr="002C11D0">
        <w:rPr>
          <w:rFonts w:ascii="Times New Roman" w:hAnsi="Times New Roman"/>
          <w:sz w:val="28"/>
          <w:szCs w:val="28"/>
        </w:rPr>
        <w:t xml:space="preserve">- нормативные затраты на приобретение транспортных услуг по АООП типа </w:t>
      </w:r>
      <w:r w:rsidRPr="002C11D0">
        <w:rPr>
          <w:rFonts w:ascii="Times New Roman" w:hAnsi="Times New Roman"/>
          <w:sz w:val="28"/>
          <w:szCs w:val="28"/>
          <w:lang w:val="en-US"/>
        </w:rPr>
        <w:t>j</w:t>
      </w:r>
      <w:r w:rsidRPr="002C11D0">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b/>
          <w:bCs/>
          <w:i/>
          <w:sz w:val="28"/>
          <w:szCs w:val="28"/>
        </w:rPr>
        <w:t xml:space="preserve">НЗ </w:t>
      </w:r>
      <w:r w:rsidRPr="002C11D0">
        <w:rPr>
          <w:rFonts w:ascii="Times New Roman" w:hAnsi="Times New Roman"/>
          <w:b/>
          <w:bCs/>
          <w:i/>
          <w:sz w:val="28"/>
          <w:szCs w:val="28"/>
          <w:vertAlign w:val="superscript"/>
          <w:lang w:val="en-US"/>
        </w:rPr>
        <w:t>j</w:t>
      </w:r>
      <w:r w:rsidRPr="002C11D0">
        <w:rPr>
          <w:rFonts w:ascii="Times New Roman" w:hAnsi="Times New Roman"/>
          <w:b/>
          <w:bCs/>
          <w:i/>
          <w:sz w:val="28"/>
          <w:szCs w:val="28"/>
          <w:vertAlign w:val="subscript"/>
        </w:rPr>
        <w:t>пр</w:t>
      </w:r>
      <w:r w:rsidRPr="002C11D0">
        <w:rPr>
          <w:rFonts w:ascii="Times New Roman" w:hAnsi="Times New Roman"/>
          <w:sz w:val="28"/>
          <w:szCs w:val="28"/>
        </w:rPr>
        <w:t xml:space="preserve"> - прочие нормативные затраты на общехозяйственные нужды по АООП типа </w:t>
      </w:r>
      <w:r w:rsidRPr="002C11D0">
        <w:rPr>
          <w:rFonts w:ascii="Times New Roman" w:hAnsi="Times New Roman"/>
          <w:sz w:val="28"/>
          <w:szCs w:val="28"/>
          <w:lang w:val="en-US"/>
        </w:rPr>
        <w:t>j</w:t>
      </w:r>
      <w:r w:rsidRPr="002C11D0">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2C11D0">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2C11D0">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w:t>
      </w:r>
      <w:r w:rsidRPr="002C11D0">
        <w:rPr>
          <w:rFonts w:ascii="Times New Roman" w:hAnsi="Times New Roman"/>
          <w:sz w:val="28"/>
          <w:szCs w:val="28"/>
        </w:rPr>
        <w:lastRenderedPageBreak/>
        <w:t>оплаты труда в пределах фонда оплаты труда, установленного образовательной организации учредителем.</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2) нормативные затраты на горячее водоснабжение;</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В случае, если организациями используется котельно-печное отопление, данные нормативные затраты не включаются в состав коммунальных услуг.</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Нормативные затраты на содержание недвижимого имущества включают в себя:</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 нормативные затраты на аренду недвижимого имущества;</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 нормативные затраты на проведение текущего ремонта объектов недвижимого имущества;</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lastRenderedPageBreak/>
        <w:t>- прочие нормативные затраты на содержание недвижимого имущества.</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91B5C" w:rsidRPr="002C11D0" w:rsidRDefault="00D91B5C" w:rsidP="002C11D0">
      <w:pPr>
        <w:pStyle w:val="afb"/>
        <w:spacing w:line="360" w:lineRule="auto"/>
        <w:jc w:val="both"/>
        <w:rPr>
          <w:rFonts w:ascii="Times New Roman" w:hAnsi="Times New Roman"/>
          <w:sz w:val="16"/>
          <w:szCs w:val="16"/>
        </w:rPr>
      </w:pPr>
    </w:p>
    <w:p w:rsidR="00372AEE" w:rsidRPr="002C11D0" w:rsidRDefault="00372AEE" w:rsidP="002C11D0">
      <w:pPr>
        <w:pStyle w:val="afb"/>
        <w:spacing w:line="360" w:lineRule="auto"/>
        <w:jc w:val="both"/>
        <w:rPr>
          <w:rFonts w:ascii="Times New Roman" w:hAnsi="Times New Roman"/>
          <w:i/>
          <w:kern w:val="28"/>
          <w:sz w:val="28"/>
          <w:szCs w:val="28"/>
        </w:rPr>
      </w:pPr>
      <w:r w:rsidRPr="002C11D0">
        <w:rPr>
          <w:rFonts w:ascii="Times New Roman" w:hAnsi="Times New Roman"/>
          <w:i/>
          <w:kern w:val="28"/>
          <w:sz w:val="28"/>
          <w:szCs w:val="28"/>
        </w:rPr>
        <w:t>Материально-технические условия</w:t>
      </w:r>
    </w:p>
    <w:p w:rsidR="00D91B5C" w:rsidRPr="002C11D0" w:rsidRDefault="00D91B5C" w:rsidP="002C11D0">
      <w:pPr>
        <w:pStyle w:val="afb"/>
        <w:spacing w:line="360" w:lineRule="auto"/>
        <w:jc w:val="both"/>
        <w:rPr>
          <w:rFonts w:ascii="Times New Roman" w:hAnsi="Times New Roman"/>
          <w:i/>
          <w:kern w:val="28"/>
          <w:sz w:val="16"/>
          <w:szCs w:val="16"/>
        </w:rPr>
      </w:pP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организации пространства, в котором обучается ребенок с ЗПР;</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372AEE" w:rsidRPr="002C11D0">
        <w:rPr>
          <w:rFonts w:ascii="Times New Roman" w:hAnsi="Times New Roman"/>
          <w:sz w:val="28"/>
          <w:szCs w:val="28"/>
        </w:rPr>
        <w:t>организации временного режима обучения;</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D91B5C" w:rsidRPr="002C11D0" w:rsidRDefault="00D91B5C" w:rsidP="002C11D0">
      <w:pPr>
        <w:pStyle w:val="afb"/>
        <w:spacing w:line="360" w:lineRule="auto"/>
        <w:jc w:val="both"/>
        <w:rPr>
          <w:rFonts w:ascii="Times New Roman" w:hAnsi="Times New Roman"/>
          <w:sz w:val="16"/>
          <w:szCs w:val="16"/>
        </w:rPr>
      </w:pPr>
    </w:p>
    <w:p w:rsidR="00372AEE" w:rsidRPr="002C11D0" w:rsidRDefault="00372AEE" w:rsidP="002C11D0">
      <w:pPr>
        <w:pStyle w:val="afb"/>
        <w:spacing w:line="360" w:lineRule="auto"/>
        <w:jc w:val="both"/>
        <w:rPr>
          <w:rFonts w:ascii="Times New Roman" w:hAnsi="Times New Roman"/>
          <w:i/>
          <w:sz w:val="28"/>
          <w:szCs w:val="28"/>
        </w:rPr>
      </w:pPr>
      <w:r w:rsidRPr="002C11D0">
        <w:rPr>
          <w:rFonts w:ascii="Times New Roman" w:hAnsi="Times New Roman"/>
          <w:i/>
          <w:sz w:val="28"/>
          <w:szCs w:val="28"/>
        </w:rPr>
        <w:t>Требования к организации пространства</w:t>
      </w:r>
    </w:p>
    <w:p w:rsidR="00D91B5C" w:rsidRPr="002C11D0" w:rsidRDefault="00D91B5C" w:rsidP="002C11D0">
      <w:pPr>
        <w:pStyle w:val="afb"/>
        <w:spacing w:line="360" w:lineRule="auto"/>
        <w:jc w:val="both"/>
        <w:rPr>
          <w:rFonts w:ascii="Times New Roman" w:hAnsi="Times New Roman"/>
          <w:i/>
          <w:sz w:val="16"/>
          <w:szCs w:val="16"/>
        </w:rPr>
      </w:pP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 xml:space="preserve">к соблюдению санитарно-гигиенических нормобразовательного процесса (требования к водоснабжению, канализации, освещению, воздушно-тепловому режиму и т. д.); </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 xml:space="preserve">к соблюдению пожарной и электробезопасности; </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к соблюдению требованийохраны труда;</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к соблюдению своевременных сроков и необходимых объемов текущего и капитального ремонта и др.</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w:t>
      </w:r>
      <w:r w:rsidR="00372AEE" w:rsidRPr="002C11D0">
        <w:rPr>
          <w:rFonts w:ascii="Times New Roman" w:hAnsi="Times New Roman"/>
          <w:sz w:val="28"/>
          <w:szCs w:val="28"/>
        </w:rPr>
        <w:lastRenderedPageBreak/>
        <w:t xml:space="preserve">образовательной и хозяйственной деятельности образовательного учреждения и их оборудование); </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зданию образовательного учреждения (высота и архитектура здания);</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помещениям библиотек (площадь, размещение рабочих зон, наличие читального зала, число читательских мест, медиатеки);</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актовому и физкультурному залам, залу для проведения занятий по ритмике;</w:t>
      </w:r>
    </w:p>
    <w:p w:rsidR="00372AEE" w:rsidRPr="002C11D0" w:rsidRDefault="00372AEE" w:rsidP="002C11D0">
      <w:pPr>
        <w:pStyle w:val="afb"/>
        <w:spacing w:line="360" w:lineRule="auto"/>
        <w:jc w:val="both"/>
        <w:rPr>
          <w:rFonts w:ascii="Times New Roman" w:hAnsi="Times New Roman"/>
          <w:sz w:val="28"/>
          <w:szCs w:val="28"/>
        </w:rPr>
      </w:pPr>
      <w:r w:rsidRPr="002C11D0">
        <w:rPr>
          <w:rFonts w:ascii="Times New Roman" w:hAnsi="Times New Roman"/>
          <w:sz w:val="28"/>
          <w:szCs w:val="28"/>
        </w:rPr>
        <w:t xml:space="preserve">кабинетам медицинского назначения; </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72AEE" w:rsidRPr="002C11D0" w:rsidRDefault="002C11D0"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туалетам, душевым, коридорам и другим помещениям.</w:t>
      </w:r>
    </w:p>
    <w:p w:rsid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lastRenderedPageBreak/>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2C11D0">
        <w:rPr>
          <w:rFonts w:ascii="Times New Roman" w:hAnsi="Times New Roman"/>
          <w:iCs/>
          <w:sz w:val="28"/>
          <w:szCs w:val="28"/>
        </w:rPr>
        <w:t>стенды</w:t>
      </w:r>
      <w:r w:rsidRPr="002C11D0">
        <w:rPr>
          <w:rFonts w:ascii="Times New Roman" w:hAnsi="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Организации, расписании уроков, изменениях в режиме обучения, последних событиях в школе, ближайших планах и т.д.</w:t>
      </w:r>
    </w:p>
    <w:p w:rsidR="00372AEE" w:rsidRPr="002C11D0" w:rsidRDefault="00372AEE" w:rsidP="002C11D0">
      <w:pPr>
        <w:pStyle w:val="afb"/>
        <w:spacing w:line="360" w:lineRule="auto"/>
        <w:ind w:firstLine="708"/>
        <w:jc w:val="both"/>
        <w:rPr>
          <w:rFonts w:ascii="Times New Roman" w:hAnsi="Times New Roman"/>
          <w:sz w:val="28"/>
          <w:szCs w:val="28"/>
          <w:lang w:eastAsia="ru-RU"/>
        </w:rPr>
      </w:pPr>
      <w:r w:rsidRPr="002C11D0">
        <w:rPr>
          <w:rFonts w:ascii="Times New Roman" w:hAnsi="Times New Roman"/>
          <w:iCs/>
          <w:sz w:val="28"/>
          <w:szCs w:val="28"/>
        </w:rPr>
        <w:t xml:space="preserve">Организация рабочего пространства обучающегося с </w:t>
      </w:r>
      <w:r w:rsidRPr="002C11D0">
        <w:rPr>
          <w:rFonts w:ascii="Times New Roman" w:hAnsi="Times New Roman"/>
          <w:sz w:val="28"/>
          <w:szCs w:val="28"/>
        </w:rPr>
        <w:t>ЗПР</w:t>
      </w:r>
      <w:r w:rsidRPr="002C11D0">
        <w:rPr>
          <w:rFonts w:ascii="Times New Roman" w:hAnsi="Times New Roman"/>
          <w:iCs/>
          <w:sz w:val="28"/>
          <w:szCs w:val="28"/>
        </w:rPr>
        <w:t xml:space="preserve"> в классе</w:t>
      </w:r>
      <w:r w:rsidRPr="002C11D0">
        <w:rPr>
          <w:rFonts w:ascii="Times New Roman" w:hAnsi="Times New Roman"/>
          <w:sz w:val="28"/>
          <w:szCs w:val="28"/>
        </w:rPr>
        <w:t xml:space="preserve">предполагает выбор парты и партнера. </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372AEE" w:rsidRPr="002C11D0" w:rsidRDefault="00372AEE" w:rsidP="002C11D0">
      <w:pPr>
        <w:pStyle w:val="afb"/>
        <w:spacing w:line="360" w:lineRule="auto"/>
        <w:ind w:firstLine="708"/>
        <w:jc w:val="both"/>
        <w:rPr>
          <w:rFonts w:ascii="Times New Roman" w:hAnsi="Times New Roman"/>
          <w:sz w:val="28"/>
          <w:szCs w:val="28"/>
          <w:lang w:eastAsia="ru-RU"/>
        </w:rPr>
      </w:pPr>
      <w:r w:rsidRPr="002C11D0">
        <w:rPr>
          <w:rFonts w:ascii="Times New Roman" w:hAnsi="Times New Roman"/>
          <w:sz w:val="28"/>
          <w:szCs w:val="28"/>
        </w:rPr>
        <w:t>Обязательным условием к организации рабочего места обучающегося с ЗПР является о</w:t>
      </w:r>
      <w:r w:rsidRPr="002C11D0">
        <w:rPr>
          <w:rFonts w:ascii="Times New Roman" w:hAnsi="Times New Roman"/>
          <w:sz w:val="28"/>
          <w:szCs w:val="28"/>
          <w:lang w:eastAsia="ru-RU"/>
        </w:rPr>
        <w:t>беспечение возможности постоянно находиться в зоне внимания педагога.</w:t>
      </w:r>
    </w:p>
    <w:p w:rsidR="00D91B5C" w:rsidRPr="002C11D0" w:rsidRDefault="00D91B5C" w:rsidP="002C11D0">
      <w:pPr>
        <w:pStyle w:val="afb"/>
        <w:spacing w:line="360" w:lineRule="auto"/>
        <w:jc w:val="both"/>
        <w:rPr>
          <w:rFonts w:ascii="Times New Roman" w:hAnsi="Times New Roman"/>
          <w:sz w:val="16"/>
          <w:szCs w:val="16"/>
        </w:rPr>
      </w:pPr>
    </w:p>
    <w:p w:rsidR="00372AEE" w:rsidRPr="002C11D0" w:rsidRDefault="00372AEE" w:rsidP="002C11D0">
      <w:pPr>
        <w:pStyle w:val="afb"/>
        <w:spacing w:line="360" w:lineRule="auto"/>
        <w:jc w:val="both"/>
        <w:rPr>
          <w:rFonts w:ascii="Times New Roman" w:hAnsi="Times New Roman"/>
          <w:i/>
          <w:sz w:val="28"/>
          <w:szCs w:val="28"/>
        </w:rPr>
      </w:pPr>
      <w:r w:rsidRPr="002C11D0">
        <w:rPr>
          <w:rFonts w:ascii="Times New Roman" w:hAnsi="Times New Roman"/>
          <w:i/>
          <w:sz w:val="28"/>
          <w:szCs w:val="28"/>
        </w:rPr>
        <w:t>Требования к организации временного режима</w:t>
      </w:r>
    </w:p>
    <w:p w:rsidR="00D91B5C" w:rsidRPr="002C11D0" w:rsidRDefault="00D91B5C" w:rsidP="002C11D0">
      <w:pPr>
        <w:pStyle w:val="afb"/>
        <w:spacing w:line="360" w:lineRule="auto"/>
        <w:jc w:val="both"/>
        <w:rPr>
          <w:rFonts w:ascii="Times New Roman" w:hAnsi="Times New Roman"/>
          <w:i/>
          <w:sz w:val="16"/>
          <w:szCs w:val="16"/>
        </w:rPr>
      </w:pP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Сроки освоения АООП НОО обучающимися с ЗПР для </w:t>
      </w:r>
      <w:r w:rsidRPr="002C11D0">
        <w:rPr>
          <w:rFonts w:ascii="Times New Roman" w:hAnsi="Times New Roman"/>
          <w:b/>
          <w:sz w:val="28"/>
          <w:szCs w:val="28"/>
        </w:rPr>
        <w:t>варианта 7.2</w:t>
      </w:r>
      <w:r w:rsidRPr="002C11D0">
        <w:rPr>
          <w:rFonts w:ascii="Times New Roman" w:hAnsi="Times New Roman"/>
          <w:sz w:val="28"/>
          <w:szCs w:val="28"/>
        </w:rPr>
        <w:t xml:space="preserve"> составляют 5 лет (с обязательным введением 1дополнительного класса).</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lastRenderedPageBreak/>
        <w:t>Устанавливается следующая продолжительность учебного года:</w:t>
      </w:r>
      <w:r w:rsidRPr="002C11D0">
        <w:rPr>
          <w:rFonts w:ascii="Times New Roman" w:hAnsi="Times New Roman"/>
          <w:sz w:val="28"/>
          <w:szCs w:val="28"/>
        </w:rPr>
        <w:br/>
        <w:t xml:space="preserve">1 </w:t>
      </w:r>
      <w:r w:rsidRPr="002C11D0">
        <w:rPr>
          <w:rFonts w:ascii="Times New Roman" w:hAnsi="Times New Roman"/>
          <w:caps/>
          <w:sz w:val="28"/>
          <w:szCs w:val="28"/>
        </w:rPr>
        <w:t xml:space="preserve">– </w:t>
      </w:r>
      <w:r w:rsidRPr="002C11D0">
        <w:rPr>
          <w:rFonts w:ascii="Times New Roman" w:hAnsi="Times New Roman"/>
          <w:sz w:val="28"/>
          <w:szCs w:val="28"/>
        </w:rPr>
        <w:t xml:space="preserve">1 дополнительный классы – 33 учебных недели; 2 </w:t>
      </w:r>
      <w:r w:rsidRPr="002C11D0">
        <w:rPr>
          <w:rFonts w:ascii="Times New Roman" w:hAnsi="Times New Roman"/>
          <w:caps/>
          <w:sz w:val="28"/>
          <w:szCs w:val="28"/>
        </w:rPr>
        <w:t xml:space="preserve">– </w:t>
      </w:r>
      <w:r w:rsidRPr="002C11D0">
        <w:rPr>
          <w:rFonts w:ascii="Times New Roman" w:hAnsi="Times New Roman"/>
          <w:sz w:val="28"/>
          <w:szCs w:val="28"/>
        </w:rPr>
        <w:t>4классы – 34 учебных недели.</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372AEE" w:rsidRPr="002C11D0" w:rsidRDefault="00372AEE" w:rsidP="002C11D0">
      <w:pPr>
        <w:pStyle w:val="afb"/>
        <w:spacing w:line="360" w:lineRule="auto"/>
        <w:ind w:firstLine="708"/>
        <w:jc w:val="both"/>
        <w:rPr>
          <w:rFonts w:ascii="Times New Roman" w:hAnsi="Times New Roman"/>
          <w:i/>
          <w:color w:val="00000A"/>
          <w:sz w:val="28"/>
          <w:szCs w:val="28"/>
        </w:rPr>
      </w:pPr>
      <w:r w:rsidRPr="002C11D0">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w:t>
      </w:r>
      <w:r w:rsidRPr="002C11D0">
        <w:rPr>
          <w:rFonts w:ascii="Times New Roman" w:hAnsi="Times New Roman"/>
          <w:sz w:val="28"/>
          <w:szCs w:val="28"/>
        </w:rPr>
        <w:lastRenderedPageBreak/>
        <w:t>время другой (внеурочной) деятельности обучающегося в течение учебного дня.</w:t>
      </w:r>
    </w:p>
    <w:p w:rsidR="00372AEE" w:rsidRPr="002C11D0" w:rsidRDefault="00372AEE" w:rsidP="002C11D0">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372AEE" w:rsidRPr="002C11D0" w:rsidRDefault="009B3639"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 xml:space="preserve">для обучающихся 1 </w:t>
      </w:r>
      <w:r w:rsidR="00372AEE" w:rsidRPr="002C11D0">
        <w:rPr>
          <w:rFonts w:ascii="Times New Roman" w:hAnsi="Times New Roman"/>
          <w:caps/>
          <w:sz w:val="28"/>
          <w:szCs w:val="28"/>
        </w:rPr>
        <w:t xml:space="preserve">– </w:t>
      </w:r>
      <w:r w:rsidR="00372AEE" w:rsidRPr="002C11D0">
        <w:rPr>
          <w:rFonts w:ascii="Times New Roman" w:hAnsi="Times New Roman"/>
          <w:sz w:val="28"/>
          <w:szCs w:val="28"/>
        </w:rPr>
        <w:t>1 дополнительного классов – не должно превышать 4 уроков и один день в неделю – не более 5 уроков, за счет урока физической культуры;</w:t>
      </w:r>
    </w:p>
    <w:p w:rsidR="00372AEE" w:rsidRPr="002C11D0" w:rsidRDefault="009B3639" w:rsidP="002C11D0">
      <w:pPr>
        <w:pStyle w:val="afb"/>
        <w:spacing w:line="360" w:lineRule="auto"/>
        <w:jc w:val="both"/>
        <w:rPr>
          <w:rFonts w:ascii="Times New Roman" w:hAnsi="Times New Roman"/>
          <w:sz w:val="28"/>
          <w:szCs w:val="28"/>
        </w:rPr>
      </w:pPr>
      <w:r>
        <w:rPr>
          <w:rFonts w:ascii="Times New Roman" w:hAnsi="Times New Roman"/>
          <w:sz w:val="28"/>
          <w:szCs w:val="28"/>
        </w:rPr>
        <w:t xml:space="preserve">- </w:t>
      </w:r>
      <w:r w:rsidR="00372AEE" w:rsidRPr="002C11D0">
        <w:rPr>
          <w:rFonts w:ascii="Times New Roman" w:hAnsi="Times New Roman"/>
          <w:sz w:val="28"/>
          <w:szCs w:val="28"/>
        </w:rPr>
        <w:t xml:space="preserve">для обучающихся 2 </w:t>
      </w:r>
      <w:r w:rsidR="00372AEE" w:rsidRPr="002C11D0">
        <w:rPr>
          <w:rFonts w:ascii="Times New Roman" w:hAnsi="Times New Roman"/>
          <w:caps/>
          <w:sz w:val="28"/>
          <w:szCs w:val="28"/>
        </w:rPr>
        <w:t xml:space="preserve">– </w:t>
      </w:r>
      <w:r w:rsidR="00372AEE" w:rsidRPr="002C11D0">
        <w:rPr>
          <w:rFonts w:ascii="Times New Roman" w:hAnsi="Times New Roman"/>
          <w:sz w:val="28"/>
          <w:szCs w:val="28"/>
        </w:rPr>
        <w:t>4классов – не более 5 уроков.</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Продолжительность учебных занятий не превышает 40 минут. При определении продолжительности занятий в 1</w:t>
      </w:r>
      <w:r w:rsidRPr="002C11D0">
        <w:rPr>
          <w:rFonts w:ascii="Times New Roman" w:hAnsi="Times New Roman"/>
          <w:caps/>
          <w:sz w:val="28"/>
          <w:szCs w:val="28"/>
        </w:rPr>
        <w:t xml:space="preserve">–1 </w:t>
      </w:r>
      <w:r w:rsidRPr="002C11D0">
        <w:rPr>
          <w:rFonts w:ascii="Times New Roman" w:hAnsi="Times New Roman"/>
          <w:sz w:val="28"/>
          <w:szCs w:val="28"/>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C11D0">
        <w:rPr>
          <w:rStyle w:val="a4"/>
          <w:rFonts w:ascii="Times New Roman" w:hAnsi="Times New Roman"/>
          <w:sz w:val="28"/>
          <w:szCs w:val="28"/>
        </w:rPr>
        <w:footnoteReference w:id="17"/>
      </w:r>
      <w:r w:rsidRPr="002C11D0">
        <w:rPr>
          <w:rFonts w:ascii="Times New Roman" w:hAnsi="Times New Roman"/>
          <w:sz w:val="28"/>
          <w:szCs w:val="28"/>
        </w:rPr>
        <w:t>.</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D91B5C"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2C11D0">
        <w:rPr>
          <w:rFonts w:ascii="Times New Roman" w:hAnsi="Times New Roman"/>
          <w:caps/>
          <w:sz w:val="28"/>
          <w:szCs w:val="28"/>
        </w:rPr>
        <w:t xml:space="preserve"> ЗПР, </w:t>
      </w:r>
      <w:r w:rsidRPr="002C11D0">
        <w:rPr>
          <w:rFonts w:ascii="Times New Roman" w:hAnsi="Times New Roman"/>
          <w:sz w:val="28"/>
          <w:szCs w:val="28"/>
        </w:rPr>
        <w:t xml:space="preserve">осваивающие </w:t>
      </w:r>
      <w:r w:rsidRPr="002C11D0">
        <w:rPr>
          <w:rFonts w:ascii="Times New Roman" w:hAnsi="Times New Roman"/>
          <w:b/>
          <w:sz w:val="28"/>
          <w:szCs w:val="28"/>
        </w:rPr>
        <w:t xml:space="preserve">вариант </w:t>
      </w:r>
      <w:r w:rsidRPr="002C11D0">
        <w:rPr>
          <w:rFonts w:ascii="Times New Roman" w:hAnsi="Times New Roman"/>
          <w:b/>
          <w:caps/>
          <w:sz w:val="28"/>
          <w:szCs w:val="28"/>
        </w:rPr>
        <w:t>7.2</w:t>
      </w:r>
      <w:r w:rsidRPr="002C11D0">
        <w:rPr>
          <w:rFonts w:ascii="Times New Roman" w:hAnsi="Times New Roman"/>
          <w:caps/>
          <w:sz w:val="28"/>
          <w:szCs w:val="28"/>
        </w:rPr>
        <w:t xml:space="preserve"> АООП НОО, </w:t>
      </w:r>
      <w:r w:rsidRPr="002C11D0">
        <w:rPr>
          <w:rFonts w:ascii="Times New Roman" w:hAnsi="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372AEE" w:rsidRPr="009B3639" w:rsidRDefault="00372AEE" w:rsidP="002C11D0">
      <w:pPr>
        <w:pStyle w:val="afb"/>
        <w:spacing w:line="360" w:lineRule="auto"/>
        <w:jc w:val="both"/>
        <w:rPr>
          <w:rFonts w:ascii="Times New Roman" w:hAnsi="Times New Roman"/>
          <w:sz w:val="16"/>
          <w:szCs w:val="16"/>
        </w:rPr>
      </w:pPr>
    </w:p>
    <w:p w:rsidR="00372AEE" w:rsidRPr="002C11D0" w:rsidRDefault="00372AEE" w:rsidP="002C11D0">
      <w:pPr>
        <w:pStyle w:val="afb"/>
        <w:spacing w:line="360" w:lineRule="auto"/>
        <w:jc w:val="both"/>
        <w:rPr>
          <w:rFonts w:ascii="Times New Roman" w:hAnsi="Times New Roman"/>
          <w:i/>
          <w:sz w:val="28"/>
          <w:szCs w:val="28"/>
        </w:rPr>
      </w:pPr>
      <w:r w:rsidRPr="002C11D0">
        <w:rPr>
          <w:rFonts w:ascii="Times New Roman" w:hAnsi="Times New Roman"/>
          <w:i/>
          <w:sz w:val="28"/>
          <w:szCs w:val="28"/>
        </w:rPr>
        <w:t>Требования к техническим средствам обучения</w:t>
      </w:r>
    </w:p>
    <w:p w:rsidR="00D91B5C" w:rsidRPr="009B3639" w:rsidRDefault="00D91B5C" w:rsidP="002C11D0">
      <w:pPr>
        <w:pStyle w:val="afb"/>
        <w:spacing w:line="360" w:lineRule="auto"/>
        <w:jc w:val="both"/>
        <w:rPr>
          <w:rFonts w:ascii="Times New Roman" w:hAnsi="Times New Roman"/>
          <w:i/>
          <w:sz w:val="16"/>
          <w:szCs w:val="16"/>
        </w:rPr>
      </w:pP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D91B5C" w:rsidRPr="009B3639" w:rsidRDefault="00D91B5C" w:rsidP="002C11D0">
      <w:pPr>
        <w:pStyle w:val="afb"/>
        <w:spacing w:line="360" w:lineRule="auto"/>
        <w:jc w:val="both"/>
        <w:rPr>
          <w:rFonts w:ascii="Times New Roman" w:hAnsi="Times New Roman"/>
          <w:sz w:val="16"/>
          <w:szCs w:val="16"/>
        </w:rPr>
      </w:pPr>
    </w:p>
    <w:p w:rsidR="00372AEE" w:rsidRPr="002C11D0" w:rsidRDefault="00372AEE" w:rsidP="002C11D0">
      <w:pPr>
        <w:pStyle w:val="afb"/>
        <w:spacing w:line="360" w:lineRule="auto"/>
        <w:jc w:val="both"/>
        <w:rPr>
          <w:rFonts w:ascii="Times New Roman" w:hAnsi="Times New Roman"/>
          <w:i/>
          <w:sz w:val="28"/>
          <w:szCs w:val="28"/>
        </w:rPr>
      </w:pPr>
      <w:r w:rsidRPr="002C11D0">
        <w:rPr>
          <w:rFonts w:ascii="Times New Roman" w:hAnsi="Times New Roman"/>
          <w:i/>
          <w:sz w:val="28"/>
          <w:szCs w:val="28"/>
        </w:rPr>
        <w:t>Требования к информационно-образовательной среде</w:t>
      </w:r>
    </w:p>
    <w:p w:rsidR="00D91B5C" w:rsidRPr="009B3639" w:rsidRDefault="00D91B5C" w:rsidP="002C11D0">
      <w:pPr>
        <w:pStyle w:val="afb"/>
        <w:spacing w:line="360" w:lineRule="auto"/>
        <w:jc w:val="both"/>
        <w:rPr>
          <w:rFonts w:ascii="Times New Roman" w:hAnsi="Times New Roman"/>
          <w:i/>
          <w:sz w:val="16"/>
          <w:szCs w:val="16"/>
        </w:rPr>
      </w:pPr>
    </w:p>
    <w:p w:rsidR="00372AEE" w:rsidRPr="009B3639" w:rsidRDefault="00372AEE" w:rsidP="009B3639">
      <w:pPr>
        <w:pStyle w:val="afb"/>
        <w:spacing w:line="360" w:lineRule="auto"/>
        <w:ind w:firstLine="708"/>
        <w:jc w:val="both"/>
        <w:rPr>
          <w:rFonts w:ascii="Times New Roman" w:hAnsi="Times New Roman"/>
          <w:sz w:val="28"/>
          <w:szCs w:val="28"/>
        </w:rPr>
      </w:pPr>
      <w:r w:rsidRPr="009B3639">
        <w:rPr>
          <w:rFonts w:ascii="Times New Roman" w:hAnsi="Times New Roman"/>
          <w:sz w:val="28"/>
          <w:szCs w:val="28"/>
        </w:rPr>
        <w:t xml:space="preserve">В </w:t>
      </w:r>
      <w:r w:rsidR="009B3639">
        <w:rPr>
          <w:rFonts w:ascii="Times New Roman" w:hAnsi="Times New Roman"/>
          <w:sz w:val="28"/>
          <w:szCs w:val="28"/>
        </w:rPr>
        <w:t>МБОУ «Украинская школа»</w:t>
      </w:r>
      <w:r w:rsidRPr="009B3639">
        <w:rPr>
          <w:rFonts w:ascii="Times New Roman" w:hAnsi="Times New Roman"/>
          <w:sz w:val="28"/>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D91B5C" w:rsidRPr="009B3639" w:rsidRDefault="00D91B5C" w:rsidP="002C11D0">
      <w:pPr>
        <w:pStyle w:val="afb"/>
        <w:spacing w:line="360" w:lineRule="auto"/>
        <w:jc w:val="both"/>
        <w:rPr>
          <w:rFonts w:ascii="Times New Roman" w:hAnsi="Times New Roman"/>
          <w:sz w:val="16"/>
          <w:szCs w:val="16"/>
        </w:rPr>
      </w:pPr>
    </w:p>
    <w:p w:rsidR="00372AEE" w:rsidRPr="002C11D0" w:rsidRDefault="00372AEE" w:rsidP="002C11D0">
      <w:pPr>
        <w:pStyle w:val="afb"/>
        <w:spacing w:line="360" w:lineRule="auto"/>
        <w:jc w:val="both"/>
        <w:rPr>
          <w:rFonts w:ascii="Times New Roman" w:hAnsi="Times New Roman"/>
          <w:i/>
          <w:sz w:val="28"/>
          <w:szCs w:val="28"/>
        </w:rPr>
      </w:pPr>
      <w:r w:rsidRPr="002C11D0">
        <w:rPr>
          <w:rFonts w:ascii="Times New Roman" w:hAnsi="Times New Roman"/>
          <w:i/>
          <w:sz w:val="28"/>
          <w:szCs w:val="28"/>
        </w:rPr>
        <w:t>Требования к учебникам, рабочим тетрадям и специальным дидактическим материалам</w:t>
      </w:r>
    </w:p>
    <w:p w:rsidR="00D91B5C" w:rsidRPr="009B3639" w:rsidRDefault="00D91B5C" w:rsidP="002C11D0">
      <w:pPr>
        <w:pStyle w:val="afb"/>
        <w:spacing w:line="360" w:lineRule="auto"/>
        <w:jc w:val="both"/>
        <w:rPr>
          <w:rFonts w:ascii="Times New Roman" w:hAnsi="Times New Roman"/>
          <w:i/>
          <w:sz w:val="16"/>
          <w:szCs w:val="16"/>
        </w:rPr>
      </w:pP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w:t>
      </w:r>
      <w:r w:rsidRPr="002C11D0">
        <w:rPr>
          <w:rFonts w:ascii="Times New Roman" w:hAnsi="Times New Roman"/>
          <w:sz w:val="28"/>
          <w:szCs w:val="28"/>
        </w:rPr>
        <w:lastRenderedPageBreak/>
        <w:t>носителях, обеспечивающих реализацию программы коррекционной работы и специальную поддержку освоения АООП НОО.</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2C11D0">
        <w:rPr>
          <w:rFonts w:ascii="Times New Roman" w:hAnsi="Times New Roman"/>
          <w:caps/>
          <w:sz w:val="28"/>
          <w:szCs w:val="28"/>
        </w:rPr>
        <w:t xml:space="preserve">, </w:t>
      </w:r>
      <w:r w:rsidRPr="002C11D0">
        <w:rPr>
          <w:rFonts w:ascii="Times New Roman" w:hAnsi="Times New Roman"/>
          <w:sz w:val="28"/>
          <w:szCs w:val="28"/>
        </w:rPr>
        <w:t>преимущественное использование натуральной и иллюстративной наглядности</w:t>
      </w:r>
      <w:r w:rsidRPr="002C11D0">
        <w:rPr>
          <w:rFonts w:ascii="Times New Roman" w:hAnsi="Times New Roman"/>
          <w:caps/>
          <w:sz w:val="28"/>
          <w:szCs w:val="28"/>
        </w:rPr>
        <w:t>.</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Освоение содержательной области </w:t>
      </w:r>
      <w:r w:rsidRPr="002C11D0">
        <w:rPr>
          <w:rFonts w:ascii="Times New Roman" w:hAnsi="Times New Roman"/>
          <w:b/>
          <w:i/>
          <w:sz w:val="28"/>
          <w:szCs w:val="28"/>
        </w:rPr>
        <w:t>«Филология»</w:t>
      </w:r>
      <w:r w:rsidRPr="002C11D0">
        <w:rPr>
          <w:rFonts w:ascii="Times New Roman" w:hAnsi="Times New Roman"/>
          <w:sz w:val="28"/>
          <w:szCs w:val="28"/>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Освоение содержательной области</w:t>
      </w:r>
      <w:r w:rsidRPr="002C11D0">
        <w:rPr>
          <w:rFonts w:ascii="Times New Roman" w:hAnsi="Times New Roman"/>
          <w:b/>
          <w:i/>
          <w:sz w:val="28"/>
          <w:szCs w:val="28"/>
        </w:rPr>
        <w:t>«Математика»</w:t>
      </w:r>
      <w:r w:rsidRPr="002C11D0">
        <w:rPr>
          <w:rFonts w:ascii="Times New Roman" w:hAnsi="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2C11D0">
        <w:rPr>
          <w:rFonts w:ascii="Times New Roman" w:hAnsi="Times New Roman"/>
          <w:b/>
          <w:i/>
          <w:sz w:val="28"/>
          <w:szCs w:val="28"/>
        </w:rPr>
        <w:t>«Обществознание и естествознание (Окружающий мир)»</w:t>
      </w:r>
      <w:r w:rsidRPr="002C11D0">
        <w:rPr>
          <w:rFonts w:ascii="Times New Roman" w:hAnsi="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w:t>
      </w:r>
      <w:r w:rsidRPr="002C11D0">
        <w:rPr>
          <w:rFonts w:ascii="Times New Roman" w:hAnsi="Times New Roman"/>
          <w:sz w:val="28"/>
          <w:szCs w:val="28"/>
        </w:rPr>
        <w:lastRenderedPageBreak/>
        <w:t xml:space="preserve">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Специальный учебный и дидактический материал необходим для образования обучающихся с ЗПР в области </w:t>
      </w:r>
      <w:r w:rsidRPr="002C11D0">
        <w:rPr>
          <w:rFonts w:ascii="Times New Roman" w:hAnsi="Times New Roman"/>
          <w:b/>
          <w:i/>
          <w:sz w:val="28"/>
          <w:szCs w:val="28"/>
        </w:rPr>
        <w:t>«Искусство».</w:t>
      </w:r>
      <w:r w:rsidRPr="002C11D0">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Овладение обучающимися с ЗПР образовательной областью </w:t>
      </w:r>
      <w:r w:rsidRPr="002C11D0">
        <w:rPr>
          <w:rFonts w:ascii="Times New Roman" w:hAnsi="Times New Roman"/>
          <w:b/>
          <w:i/>
          <w:sz w:val="28"/>
          <w:szCs w:val="28"/>
        </w:rPr>
        <w:t>«Физическая культура</w:t>
      </w:r>
      <w:r w:rsidRPr="002C11D0">
        <w:rPr>
          <w:rFonts w:ascii="Times New Roman" w:hAnsi="Times New Roman"/>
          <w:b/>
          <w:i/>
          <w:caps/>
          <w:sz w:val="28"/>
          <w:szCs w:val="28"/>
        </w:rPr>
        <w:t>»</w:t>
      </w:r>
      <w:r w:rsidRPr="002C11D0">
        <w:rPr>
          <w:rFonts w:ascii="Times New Roman" w:hAnsi="Times New Roman"/>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Для овладения образовательной областью </w:t>
      </w:r>
      <w:r w:rsidRPr="002C11D0">
        <w:rPr>
          <w:rFonts w:ascii="Times New Roman" w:hAnsi="Times New Roman"/>
          <w:b/>
          <w:i/>
          <w:sz w:val="28"/>
          <w:szCs w:val="28"/>
        </w:rPr>
        <w:t>«Технологии»</w:t>
      </w:r>
      <w:r w:rsidRPr="002C11D0">
        <w:rPr>
          <w:rFonts w:ascii="Times New Roman" w:hAnsi="Times New Roman"/>
          <w:sz w:val="28"/>
          <w:szCs w:val="28"/>
        </w:rPr>
        <w:t xml:space="preserve"> обучающимся с ЗПР необходимо использование специфических инструментов (</w:t>
      </w:r>
      <w:r w:rsidRPr="002C11D0">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2C11D0">
        <w:rPr>
          <w:rFonts w:ascii="Times New Roman" w:hAnsi="Times New Roman"/>
          <w:sz w:val="28"/>
          <w:szCs w:val="28"/>
        </w:rPr>
        <w:t xml:space="preserve">) и расходных </w:t>
      </w:r>
      <w:r w:rsidRPr="002C11D0">
        <w:rPr>
          <w:rFonts w:ascii="Times New Roman" w:hAnsi="Times New Roman"/>
          <w:sz w:val="28"/>
          <w:szCs w:val="28"/>
        </w:rPr>
        <w:lastRenderedPageBreak/>
        <w:t>материалов (</w:t>
      </w:r>
      <w:r w:rsidRPr="002C11D0">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2C11D0">
        <w:rPr>
          <w:rFonts w:ascii="Times New Roman" w:hAnsi="Times New Roman"/>
          <w:sz w:val="28"/>
          <w:szCs w:val="28"/>
        </w:rPr>
        <w:t xml:space="preserve">в процессе формирования навыков ручного труда. </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 xml:space="preserve">Материально-техническое обеспечение </w:t>
      </w:r>
      <w:r w:rsidRPr="002C11D0">
        <w:rPr>
          <w:rFonts w:ascii="Times New Roman" w:hAnsi="Times New Roman"/>
          <w:b/>
          <w:sz w:val="28"/>
          <w:szCs w:val="28"/>
        </w:rPr>
        <w:t xml:space="preserve">коррекционных курсов  </w:t>
      </w:r>
      <w:r w:rsidRPr="002C11D0">
        <w:rPr>
          <w:rFonts w:ascii="Times New Roman" w:hAnsi="Times New Roman"/>
          <w:sz w:val="28"/>
          <w:szCs w:val="28"/>
        </w:rPr>
        <w:t>включает обеспечение кабинета логопеда, психолога и зала для проведений занятий по ритмике</w:t>
      </w:r>
      <w:r w:rsidRPr="002C11D0">
        <w:rPr>
          <w:rFonts w:ascii="Times New Roman" w:hAnsi="Times New Roman"/>
          <w:caps/>
          <w:sz w:val="28"/>
          <w:szCs w:val="28"/>
        </w:rPr>
        <w:t>.</w:t>
      </w:r>
    </w:p>
    <w:p w:rsidR="00372AEE" w:rsidRPr="002C11D0" w:rsidRDefault="00372AEE" w:rsidP="009B3639">
      <w:pPr>
        <w:pStyle w:val="afb"/>
        <w:spacing w:line="360" w:lineRule="auto"/>
        <w:ind w:firstLine="708"/>
        <w:jc w:val="both"/>
        <w:rPr>
          <w:rFonts w:ascii="Times New Roman" w:hAnsi="Times New Roman"/>
          <w:iCs/>
          <w:sz w:val="28"/>
          <w:szCs w:val="28"/>
        </w:rPr>
      </w:pPr>
      <w:r w:rsidRPr="002C11D0">
        <w:rPr>
          <w:rFonts w:ascii="Times New Roman" w:hAnsi="Times New Roman"/>
          <w:sz w:val="28"/>
          <w:szCs w:val="28"/>
        </w:rPr>
        <w:t xml:space="preserve">Материально-техническое оснащение кабинета </w:t>
      </w:r>
      <w:r w:rsidRPr="002C11D0">
        <w:rPr>
          <w:rFonts w:ascii="Times New Roman" w:hAnsi="Times New Roman"/>
          <w:b/>
          <w:i/>
          <w:sz w:val="28"/>
          <w:szCs w:val="28"/>
        </w:rPr>
        <w:t>логопеда</w:t>
      </w:r>
      <w:r w:rsidRPr="002C11D0">
        <w:rPr>
          <w:rFonts w:ascii="Times New Roman" w:hAnsi="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2C11D0">
        <w:rPr>
          <w:rFonts w:ascii="Times New Roman" w:hAnsi="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372AEE" w:rsidRPr="002C11D0" w:rsidRDefault="00372AEE" w:rsidP="009B3639">
      <w:pPr>
        <w:pStyle w:val="afb"/>
        <w:spacing w:line="360" w:lineRule="auto"/>
        <w:ind w:firstLine="708"/>
        <w:jc w:val="both"/>
        <w:rPr>
          <w:rFonts w:ascii="Times New Roman" w:hAnsi="Times New Roman"/>
          <w:bCs/>
          <w:iCs/>
          <w:sz w:val="28"/>
          <w:szCs w:val="28"/>
        </w:rPr>
      </w:pPr>
      <w:r w:rsidRPr="002C11D0">
        <w:rPr>
          <w:rFonts w:ascii="Times New Roman" w:hAnsi="Times New Roman"/>
          <w:bCs/>
          <w:iCs/>
          <w:sz w:val="28"/>
          <w:szCs w:val="28"/>
        </w:rPr>
        <w:t xml:space="preserve">Материально-техническое оснащение кабинета </w:t>
      </w:r>
      <w:r w:rsidRPr="002C11D0">
        <w:rPr>
          <w:rFonts w:ascii="Times New Roman" w:hAnsi="Times New Roman"/>
          <w:b/>
          <w:bCs/>
          <w:i/>
          <w:iCs/>
          <w:sz w:val="28"/>
          <w:szCs w:val="28"/>
        </w:rPr>
        <w:t>психолога</w:t>
      </w:r>
      <w:r w:rsidRPr="002C11D0">
        <w:rPr>
          <w:rFonts w:ascii="Times New Roman" w:hAnsi="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w:t>
      </w:r>
      <w:r w:rsidRPr="002C11D0">
        <w:rPr>
          <w:rFonts w:ascii="Times New Roman" w:hAnsi="Times New Roman"/>
          <w:bCs/>
          <w:iCs/>
          <w:sz w:val="28"/>
          <w:szCs w:val="28"/>
        </w:rPr>
        <w:lastRenderedPageBreak/>
        <w:t xml:space="preserve">игрушки и игры (мячи, куклы, пирамиды, кубики, доски Сегена различной модификации; настольные игры); </w:t>
      </w:r>
      <w:r w:rsidRPr="002C11D0">
        <w:rPr>
          <w:rFonts w:ascii="Times New Roman" w:hAnsi="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bCs/>
          <w:iCs/>
          <w:sz w:val="28"/>
          <w:szCs w:val="28"/>
        </w:rPr>
        <w:t xml:space="preserve">Материально-техническое обеспечение </w:t>
      </w:r>
      <w:r w:rsidRPr="002C11D0">
        <w:rPr>
          <w:rFonts w:ascii="Times New Roman" w:hAnsi="Times New Roman"/>
          <w:b/>
          <w:bCs/>
          <w:i/>
          <w:iCs/>
          <w:sz w:val="28"/>
          <w:szCs w:val="28"/>
        </w:rPr>
        <w:t>зала для проведений занятий по ритмике</w:t>
      </w:r>
      <w:r w:rsidRPr="002C11D0">
        <w:rPr>
          <w:rFonts w:ascii="Times New Roman" w:hAnsi="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2C11D0">
        <w:rPr>
          <w:rFonts w:ascii="Times New Roman" w:hAnsi="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D91B5C" w:rsidRPr="009B3639" w:rsidRDefault="00D91B5C" w:rsidP="002C11D0">
      <w:pPr>
        <w:pStyle w:val="afb"/>
        <w:spacing w:line="360" w:lineRule="auto"/>
        <w:jc w:val="both"/>
        <w:rPr>
          <w:rFonts w:ascii="Times New Roman" w:hAnsi="Times New Roman"/>
          <w:sz w:val="16"/>
          <w:szCs w:val="16"/>
        </w:rPr>
      </w:pPr>
    </w:p>
    <w:p w:rsidR="00372AEE" w:rsidRPr="002C11D0" w:rsidRDefault="00372AEE" w:rsidP="009B3639">
      <w:pPr>
        <w:pStyle w:val="afb"/>
        <w:spacing w:line="360" w:lineRule="auto"/>
        <w:ind w:firstLine="708"/>
        <w:jc w:val="both"/>
        <w:rPr>
          <w:rFonts w:ascii="Times New Roman" w:hAnsi="Times New Roman"/>
          <w:i/>
          <w:sz w:val="28"/>
          <w:szCs w:val="28"/>
        </w:rPr>
      </w:pPr>
      <w:r w:rsidRPr="002C11D0">
        <w:rPr>
          <w:rFonts w:ascii="Times New Roman" w:hAnsi="Times New Roman"/>
          <w:i/>
          <w:sz w:val="28"/>
          <w:szCs w:val="28"/>
        </w:rPr>
        <w:t xml:space="preserve">Обеспечение условий для организации обучения и взаимодействия специалистов, их сотрудничества с родителями </w:t>
      </w:r>
      <w:r w:rsidRPr="002C11D0">
        <w:rPr>
          <w:rFonts w:ascii="Times New Roman" w:hAnsi="Times New Roman"/>
          <w:i/>
          <w:sz w:val="28"/>
          <w:szCs w:val="28"/>
        </w:rPr>
        <w:br/>
        <w:t>(законными представителями) обучающихся</w:t>
      </w:r>
    </w:p>
    <w:p w:rsidR="00D91B5C" w:rsidRPr="009B3639" w:rsidRDefault="00D91B5C" w:rsidP="002C11D0">
      <w:pPr>
        <w:pStyle w:val="afb"/>
        <w:spacing w:line="360" w:lineRule="auto"/>
        <w:jc w:val="both"/>
        <w:rPr>
          <w:rFonts w:ascii="Times New Roman" w:hAnsi="Times New Roman"/>
          <w:i/>
          <w:sz w:val="16"/>
          <w:szCs w:val="16"/>
        </w:rPr>
      </w:pPr>
    </w:p>
    <w:p w:rsidR="00372AEE" w:rsidRPr="002C11D0" w:rsidRDefault="00372AEE" w:rsidP="009B3639">
      <w:pPr>
        <w:pStyle w:val="afb"/>
        <w:spacing w:line="360" w:lineRule="auto"/>
        <w:ind w:firstLine="708"/>
        <w:jc w:val="both"/>
        <w:rPr>
          <w:rFonts w:ascii="Times New Roman" w:hAnsi="Times New Roman"/>
          <w:sz w:val="28"/>
          <w:szCs w:val="28"/>
        </w:rPr>
      </w:pPr>
      <w:r w:rsidRPr="002C11D0">
        <w:rPr>
          <w:rFonts w:ascii="Times New Roman" w:hAnsi="Times New Roman"/>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372AEE" w:rsidRPr="002C11D0" w:rsidRDefault="00372AEE" w:rsidP="009B3639">
      <w:pPr>
        <w:pStyle w:val="afb"/>
        <w:spacing w:line="360" w:lineRule="auto"/>
        <w:ind w:firstLine="708"/>
        <w:jc w:val="both"/>
        <w:rPr>
          <w:rFonts w:ascii="Times New Roman" w:hAnsi="Times New Roman"/>
          <w:i/>
          <w:caps/>
          <w:color w:val="00000A"/>
          <w:sz w:val="28"/>
          <w:szCs w:val="28"/>
        </w:rPr>
      </w:pPr>
      <w:r w:rsidRPr="002C11D0">
        <w:rPr>
          <w:rFonts w:ascii="Times New Roman" w:hAnsi="Times New Roman"/>
          <w:sz w:val="28"/>
          <w:szCs w:val="28"/>
        </w:rPr>
        <w:lastRenderedPageBreak/>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372AEE" w:rsidRPr="002C11D0" w:rsidRDefault="00372AEE" w:rsidP="009B3639">
      <w:pPr>
        <w:pStyle w:val="afb"/>
        <w:spacing w:line="360" w:lineRule="auto"/>
        <w:ind w:firstLine="708"/>
        <w:jc w:val="both"/>
        <w:rPr>
          <w:rFonts w:ascii="Times New Roman" w:hAnsi="Times New Roman"/>
          <w:caps/>
          <w:sz w:val="28"/>
          <w:szCs w:val="28"/>
        </w:rPr>
      </w:pPr>
      <w:r w:rsidRPr="002C11D0">
        <w:rPr>
          <w:rFonts w:ascii="Times New Roman" w:hAnsi="Times New Roman"/>
          <w:i/>
          <w:sz w:val="28"/>
          <w:szCs w:val="28"/>
        </w:rPr>
        <w:t>Информационное обеспечение</w:t>
      </w:r>
      <w:r w:rsidRPr="002C11D0">
        <w:rPr>
          <w:rFonts w:ascii="Times New Roman" w:hAnsi="Times New Roman"/>
          <w:sz w:val="28"/>
          <w:szCs w:val="28"/>
        </w:rPr>
        <w:t xml:space="preserve"> включает необходимую нормативную правовую базу образования обучающихся с ЗПРи характеристики предполагаемых информационных связей участников образовательного процесса. </w:t>
      </w:r>
    </w:p>
    <w:p w:rsidR="00372AEE" w:rsidRPr="002C11D0" w:rsidRDefault="00372AEE" w:rsidP="009B3639">
      <w:pPr>
        <w:pStyle w:val="afb"/>
        <w:spacing w:line="360" w:lineRule="auto"/>
        <w:ind w:firstLine="708"/>
        <w:jc w:val="both"/>
        <w:rPr>
          <w:rFonts w:ascii="Times New Roman" w:hAnsi="Times New Roman"/>
          <w:kern w:val="2"/>
          <w:sz w:val="28"/>
          <w:szCs w:val="28"/>
        </w:rPr>
      </w:pPr>
      <w:r w:rsidRPr="002C11D0">
        <w:rPr>
          <w:rFonts w:ascii="Times New Roman" w:hAnsi="Times New Roman"/>
          <w:kern w:val="2"/>
          <w:sz w:val="28"/>
          <w:szCs w:val="28"/>
        </w:rPr>
        <w:t xml:space="preserve">Информационно-методическое обеспечение </w:t>
      </w:r>
      <w:r w:rsidRPr="002C11D0">
        <w:rPr>
          <w:rFonts w:ascii="Times New Roman" w:hAnsi="Times New Roman"/>
          <w:sz w:val="28"/>
          <w:szCs w:val="28"/>
        </w:rPr>
        <w:t>реализации АООП НОО обучающихся с ЗПР</w:t>
      </w:r>
      <w:r w:rsidRPr="002C11D0">
        <w:rPr>
          <w:rFonts w:ascii="Times New Roman" w:hAnsi="Times New Roman"/>
          <w:iCs/>
          <w:kern w:val="2"/>
          <w:sz w:val="28"/>
          <w:szCs w:val="28"/>
        </w:rPr>
        <w:t xml:space="preserve">направлено на </w:t>
      </w:r>
      <w:r w:rsidRPr="002C11D0">
        <w:rPr>
          <w:rFonts w:ascii="Times New Roman" w:hAnsi="Times New Roman"/>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372AEE" w:rsidRPr="009B3639" w:rsidRDefault="00372AEE" w:rsidP="009B3639">
      <w:pPr>
        <w:pStyle w:val="afb"/>
        <w:spacing w:line="360" w:lineRule="auto"/>
        <w:ind w:firstLine="708"/>
        <w:jc w:val="both"/>
        <w:rPr>
          <w:rFonts w:ascii="Times New Roman" w:hAnsi="Times New Roman"/>
          <w:sz w:val="28"/>
          <w:szCs w:val="28"/>
        </w:rPr>
      </w:pPr>
      <w:r w:rsidRPr="009B3639">
        <w:rPr>
          <w:rFonts w:ascii="Times New Roman" w:hAnsi="Times New Roman"/>
          <w:sz w:val="28"/>
          <w:szCs w:val="28"/>
        </w:rPr>
        <w:t>Требования к информационно-методическому обеспечению образовательного процесса включают:</w:t>
      </w:r>
    </w:p>
    <w:p w:rsidR="00372AEE" w:rsidRPr="009B3639" w:rsidRDefault="00372AEE" w:rsidP="009B3639">
      <w:pPr>
        <w:pStyle w:val="afb"/>
        <w:spacing w:line="360" w:lineRule="auto"/>
        <w:ind w:firstLine="708"/>
        <w:jc w:val="both"/>
        <w:rPr>
          <w:rFonts w:ascii="Times New Roman" w:hAnsi="Times New Roman"/>
          <w:sz w:val="28"/>
          <w:szCs w:val="28"/>
        </w:rPr>
      </w:pPr>
      <w:r w:rsidRPr="009B3639">
        <w:rPr>
          <w:rFonts w:ascii="Times New Roman" w:hAnsi="Times New Roman"/>
          <w:sz w:val="28"/>
          <w:szCs w:val="28"/>
        </w:rPr>
        <w:t>Необходимую нормативную правовую базу образования обучающихся с ЗПР.Характеристики предполагаемых информационных связей участников образовательного процесса.</w:t>
      </w:r>
    </w:p>
    <w:p w:rsidR="00372AEE" w:rsidRPr="009B3639" w:rsidRDefault="00372AEE" w:rsidP="009B3639">
      <w:pPr>
        <w:pStyle w:val="afb"/>
        <w:spacing w:line="360" w:lineRule="auto"/>
        <w:ind w:firstLine="708"/>
        <w:jc w:val="both"/>
        <w:rPr>
          <w:rFonts w:ascii="Times New Roman" w:hAnsi="Times New Roman"/>
          <w:sz w:val="28"/>
          <w:szCs w:val="28"/>
        </w:rPr>
      </w:pPr>
      <w:r w:rsidRPr="009B3639">
        <w:rPr>
          <w:rFonts w:ascii="Times New Roman" w:hAnsi="Times New Roman"/>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372AEE" w:rsidRPr="009B3639" w:rsidRDefault="00372AEE" w:rsidP="009B3639">
      <w:pPr>
        <w:pStyle w:val="afb"/>
        <w:spacing w:line="360" w:lineRule="auto"/>
        <w:ind w:firstLine="708"/>
        <w:jc w:val="both"/>
        <w:rPr>
          <w:rFonts w:ascii="Times New Roman" w:hAnsi="Times New Roman"/>
          <w:sz w:val="28"/>
          <w:szCs w:val="28"/>
        </w:rPr>
      </w:pPr>
      <w:r w:rsidRPr="009B3639">
        <w:rPr>
          <w:rFonts w:ascii="Times New Roman" w:hAnsi="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w:t>
      </w:r>
      <w:r w:rsidRPr="009B3639">
        <w:rPr>
          <w:rFonts w:ascii="Times New Roman" w:hAnsi="Times New Roman"/>
          <w:sz w:val="28"/>
          <w:szCs w:val="28"/>
        </w:rPr>
        <w:lastRenderedPageBreak/>
        <w:t>том числе к электронным образовательным ресурсам, размещенным в федеральных и региональных базах данных.</w:t>
      </w:r>
    </w:p>
    <w:p w:rsidR="00372AEE" w:rsidRPr="009B3639" w:rsidRDefault="00372AEE" w:rsidP="009B3639">
      <w:pPr>
        <w:pStyle w:val="afb"/>
        <w:spacing w:line="360" w:lineRule="auto"/>
        <w:jc w:val="both"/>
        <w:rPr>
          <w:rFonts w:ascii="Times New Roman" w:hAnsi="Times New Roman"/>
          <w:sz w:val="28"/>
          <w:szCs w:val="28"/>
        </w:rPr>
      </w:pPr>
      <w:r w:rsidRPr="009B3639">
        <w:rPr>
          <w:rFonts w:ascii="Times New Roman" w:hAnsi="Times New Roman"/>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D62657" w:rsidRPr="009B3639" w:rsidRDefault="00372AEE" w:rsidP="009B3639">
      <w:pPr>
        <w:pStyle w:val="afb"/>
        <w:spacing w:line="360" w:lineRule="auto"/>
        <w:jc w:val="both"/>
        <w:rPr>
          <w:rFonts w:ascii="Times New Roman" w:hAnsi="Times New Roman"/>
          <w:sz w:val="28"/>
          <w:szCs w:val="28"/>
        </w:rPr>
      </w:pPr>
      <w:r w:rsidRPr="009B3639">
        <w:rPr>
          <w:rFonts w:ascii="Times New Roman" w:hAnsi="Times New Roman"/>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D62657" w:rsidRPr="009B3639" w:rsidSect="00536F0B">
      <w:headerReference w:type="default" r:id="rId8"/>
      <w:pgSz w:w="11906" w:h="16838"/>
      <w:pgMar w:top="1418" w:right="850" w:bottom="851"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B20" w:rsidRDefault="00897B20" w:rsidP="003E3E77">
      <w:pPr>
        <w:spacing w:after="0" w:line="240" w:lineRule="auto"/>
      </w:pPr>
      <w:r>
        <w:separator/>
      </w:r>
    </w:p>
  </w:endnote>
  <w:endnote w:type="continuationSeparator" w:id="1">
    <w:p w:rsidR="00897B20" w:rsidRDefault="00897B20" w:rsidP="003E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B20" w:rsidRDefault="00897B20" w:rsidP="003E3E77">
      <w:pPr>
        <w:spacing w:after="0" w:line="240" w:lineRule="auto"/>
      </w:pPr>
      <w:r>
        <w:separator/>
      </w:r>
    </w:p>
  </w:footnote>
  <w:footnote w:type="continuationSeparator" w:id="1">
    <w:p w:rsidR="00897B20" w:rsidRDefault="00897B20" w:rsidP="003E3E77">
      <w:pPr>
        <w:spacing w:after="0" w:line="240" w:lineRule="auto"/>
      </w:pPr>
      <w:r>
        <w:continuationSeparator/>
      </w:r>
    </w:p>
  </w:footnote>
  <w:footnote w:id="2">
    <w:p w:rsidR="0066373A" w:rsidRDefault="0066373A" w:rsidP="003E3E77">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66373A" w:rsidRPr="00C314C3" w:rsidRDefault="0066373A" w:rsidP="00372AEE">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66373A" w:rsidRPr="002A2542" w:rsidRDefault="0066373A" w:rsidP="00372AEE">
      <w:pPr>
        <w:pStyle w:val="Standard"/>
        <w:rPr>
          <w:rFonts w:ascii="Times New Roman" w:hAnsi="Times New Roman" w:cs="Times New Roman"/>
        </w:rPr>
      </w:pPr>
      <w:r>
        <w:rPr>
          <w:rStyle w:val="a6"/>
        </w:rPr>
        <w:footnoteRef/>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66373A" w:rsidRPr="00C314C3" w:rsidRDefault="0066373A" w:rsidP="00372AEE">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66373A" w:rsidRPr="004547B5" w:rsidRDefault="0066373A" w:rsidP="00372AEE">
      <w:pPr>
        <w:spacing w:before="120" w:after="120" w:line="240" w:lineRule="auto"/>
        <w:jc w:val="both"/>
        <w:rPr>
          <w:rFonts w:ascii="Times New Roman" w:hAnsi="Times New Roman" w:cs="Times New Roman"/>
          <w:sz w:val="20"/>
          <w:szCs w:val="20"/>
        </w:rPr>
      </w:pPr>
      <w:r>
        <w:rPr>
          <w:rStyle w:val="a6"/>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66373A" w:rsidRPr="004547B5" w:rsidRDefault="0066373A" w:rsidP="00372AEE">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66373A" w:rsidRPr="004A6B41" w:rsidRDefault="0066373A" w:rsidP="00372AEE">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sz w:val="18"/>
          </w:rPr>
          <w:t>http://almanah.ikprao.ru/articles/almanah-5/rebenok-s-osobymi-obrazovatelnymi-potrebnostjami</w:t>
        </w:r>
      </w:hyperlink>
    </w:p>
    <w:p w:rsidR="0066373A" w:rsidRDefault="0066373A" w:rsidP="00372AEE">
      <w:pPr>
        <w:pStyle w:val="a9"/>
      </w:pPr>
    </w:p>
  </w:footnote>
  <w:footnote w:id="9">
    <w:p w:rsidR="0066373A" w:rsidRPr="00B26576" w:rsidRDefault="0066373A" w:rsidP="00372AEE">
      <w:pPr>
        <w:pStyle w:val="a9"/>
        <w:jc w:val="both"/>
        <w:rPr>
          <w:rFonts w:ascii="Times New Roman" w:hAnsi="Times New Roman" w:cs="Times New Roman"/>
          <w:sz w:val="20"/>
          <w:szCs w:val="20"/>
        </w:rPr>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0">
    <w:p w:rsidR="0066373A" w:rsidRPr="00271F9B" w:rsidRDefault="0066373A" w:rsidP="00372AEE">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271F9B">
        <w:rPr>
          <w:sz w:val="20"/>
          <w:szCs w:val="20"/>
        </w:rPr>
        <w:t>Изучается во всех разделах курса.</w:t>
      </w:r>
    </w:p>
    <w:p w:rsidR="0066373A" w:rsidRDefault="0066373A" w:rsidP="00372AEE">
      <w:pPr>
        <w:pStyle w:val="af3"/>
      </w:pPr>
    </w:p>
  </w:footnote>
  <w:footnote w:id="11">
    <w:p w:rsidR="0066373A" w:rsidRDefault="0066373A" w:rsidP="00372AEE">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66373A" w:rsidRDefault="0066373A" w:rsidP="00372AEE">
      <w:pPr>
        <w:pStyle w:val="af3"/>
      </w:pPr>
    </w:p>
  </w:footnote>
  <w:footnote w:id="12">
    <w:p w:rsidR="0066373A" w:rsidRPr="004B4FBB" w:rsidRDefault="0066373A" w:rsidP="00372AEE">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3">
    <w:p w:rsidR="0066373A" w:rsidRDefault="0066373A" w:rsidP="00372AEE">
      <w:pPr>
        <w:pStyle w:val="a9"/>
        <w:jc w:val="both"/>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4">
    <w:p w:rsidR="0066373A" w:rsidRDefault="0066373A" w:rsidP="00372AEE">
      <w:pPr>
        <w:pStyle w:val="a9"/>
        <w:jc w:val="both"/>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5">
    <w:p w:rsidR="0066373A" w:rsidRPr="00257DA4" w:rsidRDefault="0066373A" w:rsidP="00372AEE">
      <w:pPr>
        <w:pStyle w:val="a9"/>
        <w:jc w:val="both"/>
        <w:rPr>
          <w:rFonts w:ascii="Times New Roman" w:hAnsi="Times New Roman" w:cs="Times New Roman"/>
          <w:sz w:val="20"/>
          <w:szCs w:val="20"/>
        </w:rPr>
      </w:pPr>
      <w:r w:rsidRPr="009D3D89">
        <w:rPr>
          <w:rStyle w:val="a4"/>
          <w:sz w:val="20"/>
          <w:szCs w:val="20"/>
        </w:rPr>
        <w:footnoteRef/>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6">
    <w:p w:rsidR="0066373A" w:rsidRDefault="0066373A" w:rsidP="00372AEE">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66373A" w:rsidRDefault="0066373A" w:rsidP="00372AEE">
      <w:pPr>
        <w:pStyle w:val="a9"/>
        <w:tabs>
          <w:tab w:val="left" w:pos="2490"/>
        </w:tabs>
      </w:pPr>
      <w:r>
        <w:tab/>
      </w:r>
    </w:p>
  </w:footnote>
  <w:footnote w:id="17">
    <w:p w:rsidR="0066373A" w:rsidRPr="00D91B5C" w:rsidRDefault="0066373A" w:rsidP="00372AEE">
      <w:pPr>
        <w:pStyle w:val="1"/>
        <w:spacing w:before="0"/>
        <w:jc w:val="both"/>
        <w:rPr>
          <w:b w:val="0"/>
        </w:rPr>
      </w:pPr>
      <w:r w:rsidRPr="00D91B5C">
        <w:rPr>
          <w:rStyle w:val="a4"/>
          <w:rFonts w:ascii="Times New Roman" w:hAnsi="Times New Roman"/>
          <w:b w:val="0"/>
          <w:color w:val="auto"/>
          <w:sz w:val="20"/>
          <w:szCs w:val="20"/>
        </w:rPr>
        <w:footnoteRef/>
      </w:r>
      <w:r w:rsidRPr="00D91B5C">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735653"/>
      <w:docPartObj>
        <w:docPartGallery w:val="Page Numbers (Top of Page)"/>
        <w:docPartUnique/>
      </w:docPartObj>
    </w:sdtPr>
    <w:sdtContent>
      <w:p w:rsidR="0066373A" w:rsidRDefault="00467A76">
        <w:pPr>
          <w:pStyle w:val="af5"/>
          <w:jc w:val="center"/>
        </w:pPr>
        <w:r>
          <w:fldChar w:fldCharType="begin"/>
        </w:r>
        <w:r w:rsidR="0066373A">
          <w:instrText>PAGE   \* MERGEFORMAT</w:instrText>
        </w:r>
        <w:r>
          <w:fldChar w:fldCharType="separate"/>
        </w:r>
        <w:r w:rsidR="00536F0B">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1">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8">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1">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3">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15"/>
  </w:num>
  <w:num w:numId="4">
    <w:abstractNumId w:val="33"/>
  </w:num>
  <w:num w:numId="5">
    <w:abstractNumId w:val="23"/>
  </w:num>
  <w:num w:numId="6">
    <w:abstractNumId w:val="31"/>
  </w:num>
  <w:num w:numId="7">
    <w:abstractNumId w:val="21"/>
  </w:num>
  <w:num w:numId="8">
    <w:abstractNumId w:val="3"/>
  </w:num>
  <w:num w:numId="9">
    <w:abstractNumId w:val="4"/>
  </w:num>
  <w:num w:numId="10">
    <w:abstractNumId w:val="7"/>
  </w:num>
  <w:num w:numId="11">
    <w:abstractNumId w:val="8"/>
  </w:num>
  <w:num w:numId="12">
    <w:abstractNumId w:val="11"/>
  </w:num>
  <w:num w:numId="13">
    <w:abstractNumId w:val="13"/>
  </w:num>
  <w:num w:numId="14">
    <w:abstractNumId w:val="14"/>
  </w:num>
  <w:num w:numId="15">
    <w:abstractNumId w:val="32"/>
  </w:num>
  <w:num w:numId="16">
    <w:abstractNumId w:val="30"/>
  </w:num>
  <w:num w:numId="17">
    <w:abstractNumId w:val="34"/>
  </w:num>
  <w:num w:numId="18">
    <w:abstractNumId w:val="25"/>
  </w:num>
  <w:num w:numId="19">
    <w:abstractNumId w:val="10"/>
  </w:num>
  <w:num w:numId="20">
    <w:abstractNumId w:val="27"/>
  </w:num>
  <w:num w:numId="21">
    <w:abstractNumId w:val="5"/>
  </w:num>
  <w:num w:numId="22">
    <w:abstractNumId w:val="6"/>
  </w:num>
  <w:num w:numId="23">
    <w:abstractNumId w:val="36"/>
  </w:num>
  <w:num w:numId="24">
    <w:abstractNumId w:val="2"/>
  </w:num>
  <w:num w:numId="25">
    <w:abstractNumId w:val="9"/>
  </w:num>
  <w:num w:numId="26">
    <w:abstractNumId w:val="1"/>
  </w:num>
  <w:num w:numId="27">
    <w:abstractNumId w:val="12"/>
  </w:num>
  <w:num w:numId="28">
    <w:abstractNumId w:val="28"/>
  </w:num>
  <w:num w:numId="29">
    <w:abstractNumId w:val="22"/>
  </w:num>
  <w:num w:numId="30">
    <w:abstractNumId w:val="0"/>
  </w:num>
  <w:num w:numId="31">
    <w:abstractNumId w:val="35"/>
  </w:num>
  <w:num w:numId="32">
    <w:abstractNumId w:val="29"/>
  </w:num>
  <w:num w:numId="33">
    <w:abstractNumId w:val="18"/>
  </w:num>
  <w:num w:numId="34">
    <w:abstractNumId w:val="17"/>
  </w:num>
  <w:num w:numId="35">
    <w:abstractNumId w:val="24"/>
  </w:num>
  <w:num w:numId="36">
    <w:abstractNumId w:val="26"/>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E3E77"/>
    <w:rsid w:val="000459DE"/>
    <w:rsid w:val="001210F0"/>
    <w:rsid w:val="001D6B47"/>
    <w:rsid w:val="00204AD5"/>
    <w:rsid w:val="00221669"/>
    <w:rsid w:val="002362F0"/>
    <w:rsid w:val="002C11D0"/>
    <w:rsid w:val="002E03F2"/>
    <w:rsid w:val="003345D7"/>
    <w:rsid w:val="00372AEE"/>
    <w:rsid w:val="0038391B"/>
    <w:rsid w:val="00390699"/>
    <w:rsid w:val="003E3E77"/>
    <w:rsid w:val="00467A76"/>
    <w:rsid w:val="004844A2"/>
    <w:rsid w:val="004F1410"/>
    <w:rsid w:val="00536F0B"/>
    <w:rsid w:val="005D4504"/>
    <w:rsid w:val="0066373A"/>
    <w:rsid w:val="00695CE2"/>
    <w:rsid w:val="006B1DF3"/>
    <w:rsid w:val="00706114"/>
    <w:rsid w:val="00720025"/>
    <w:rsid w:val="00781BAA"/>
    <w:rsid w:val="007A6B0E"/>
    <w:rsid w:val="007E4D2D"/>
    <w:rsid w:val="00897B20"/>
    <w:rsid w:val="009034A8"/>
    <w:rsid w:val="009116DD"/>
    <w:rsid w:val="0095345B"/>
    <w:rsid w:val="009B3639"/>
    <w:rsid w:val="009B45EC"/>
    <w:rsid w:val="00AD2759"/>
    <w:rsid w:val="00AE4617"/>
    <w:rsid w:val="00AF138E"/>
    <w:rsid w:val="00C01714"/>
    <w:rsid w:val="00C72754"/>
    <w:rsid w:val="00CA4665"/>
    <w:rsid w:val="00CB10AF"/>
    <w:rsid w:val="00CF2C08"/>
    <w:rsid w:val="00D62657"/>
    <w:rsid w:val="00D91B5C"/>
    <w:rsid w:val="00DA1EE0"/>
    <w:rsid w:val="00EB616E"/>
    <w:rsid w:val="00EF64FA"/>
    <w:rsid w:val="00F0687D"/>
    <w:rsid w:val="00F36449"/>
    <w:rsid w:val="00F92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77"/>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3E3E7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3E3E7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3E3E77"/>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77"/>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3E3E77"/>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3E3E77"/>
    <w:rPr>
      <w:rFonts w:ascii="Times New Roman" w:eastAsia="Times New Roman" w:hAnsi="Times New Roman" w:cs="Arial"/>
      <w:b/>
      <w:bCs/>
      <w:i/>
      <w:sz w:val="28"/>
      <w:szCs w:val="28"/>
      <w:lang w:eastAsia="ru-RU"/>
    </w:rPr>
  </w:style>
  <w:style w:type="paragraph" w:customStyle="1" w:styleId="11">
    <w:name w:val="Абзац списка1"/>
    <w:basedOn w:val="a"/>
    <w:rsid w:val="003E3E77"/>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3E3E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3E3E77"/>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3E3E77"/>
    <w:rPr>
      <w:vertAlign w:val="superscript"/>
    </w:rPr>
  </w:style>
  <w:style w:type="paragraph" w:styleId="a5">
    <w:name w:val="Normal (Web)"/>
    <w:basedOn w:val="a"/>
    <w:uiPriority w:val="99"/>
    <w:rsid w:val="003E3E77"/>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3E3E77"/>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3E3E77"/>
    <w:rPr>
      <w:vertAlign w:val="superscript"/>
    </w:rPr>
  </w:style>
  <w:style w:type="character" w:customStyle="1" w:styleId="12">
    <w:name w:val="Знак сноски1"/>
    <w:rsid w:val="003E3E77"/>
    <w:rPr>
      <w:vertAlign w:val="superscript"/>
    </w:rPr>
  </w:style>
  <w:style w:type="paragraph" w:styleId="a7">
    <w:name w:val="Body Text Indent"/>
    <w:aliases w:val=" Знак"/>
    <w:basedOn w:val="a"/>
    <w:link w:val="a8"/>
    <w:rsid w:val="003E3E77"/>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basedOn w:val="a0"/>
    <w:link w:val="a7"/>
    <w:rsid w:val="003E3E77"/>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rsid w:val="003E3E77"/>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3E3E77"/>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3E3E77"/>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3E3E77"/>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E3E77"/>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0"/>
    <w:link w:val="22"/>
    <w:rsid w:val="003E3E77"/>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3E3E77"/>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3E3E77"/>
  </w:style>
  <w:style w:type="paragraph" w:styleId="31">
    <w:name w:val="toc 3"/>
    <w:basedOn w:val="a"/>
    <w:next w:val="a"/>
    <w:autoRedefine/>
    <w:uiPriority w:val="39"/>
    <w:unhideWhenUsed/>
    <w:rsid w:val="003E3E77"/>
    <w:pPr>
      <w:tabs>
        <w:tab w:val="right" w:leader="dot" w:pos="9628"/>
      </w:tabs>
      <w:ind w:left="426"/>
    </w:pPr>
  </w:style>
  <w:style w:type="character" w:styleId="ac">
    <w:name w:val="Hyperlink"/>
    <w:uiPriority w:val="99"/>
    <w:unhideWhenUsed/>
    <w:rsid w:val="003E3E77"/>
    <w:rPr>
      <w:color w:val="0000FF"/>
      <w:u w:val="single"/>
    </w:rPr>
  </w:style>
  <w:style w:type="paragraph" w:styleId="24">
    <w:name w:val="toc 2"/>
    <w:basedOn w:val="a"/>
    <w:next w:val="a"/>
    <w:autoRedefine/>
    <w:uiPriority w:val="39"/>
    <w:unhideWhenUsed/>
    <w:rsid w:val="003E3E77"/>
    <w:pPr>
      <w:ind w:left="220"/>
    </w:pPr>
  </w:style>
  <w:style w:type="paragraph" w:customStyle="1" w:styleId="p4">
    <w:name w:val="p4"/>
    <w:basedOn w:val="a"/>
    <w:rsid w:val="003E3E77"/>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E3E77"/>
  </w:style>
  <w:style w:type="paragraph" w:customStyle="1" w:styleId="18TexstSPISOK1">
    <w:name w:val="18TexstSPISOK_1"/>
    <w:aliases w:val="1"/>
    <w:basedOn w:val="a"/>
    <w:rsid w:val="003E3E77"/>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3E3E77"/>
    <w:pPr>
      <w:spacing w:after="120"/>
    </w:pPr>
    <w:rPr>
      <w:rFonts w:cs="Times New Roman"/>
    </w:rPr>
  </w:style>
  <w:style w:type="character" w:customStyle="1" w:styleId="ae">
    <w:name w:val="Основной текст Знак"/>
    <w:basedOn w:val="a0"/>
    <w:link w:val="ad"/>
    <w:uiPriority w:val="99"/>
    <w:semiHidden/>
    <w:rsid w:val="003E3E77"/>
    <w:rPr>
      <w:rFonts w:ascii="Calibri" w:eastAsia="Arial Unicode MS" w:hAnsi="Calibri" w:cs="Times New Roman"/>
      <w:color w:val="00000A"/>
      <w:kern w:val="1"/>
    </w:rPr>
  </w:style>
  <w:style w:type="paragraph" w:customStyle="1" w:styleId="af">
    <w:name w:val="Основной"/>
    <w:basedOn w:val="a"/>
    <w:link w:val="af0"/>
    <w:rsid w:val="003E3E77"/>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3E3E77"/>
    <w:pPr>
      <w:ind w:firstLine="244"/>
    </w:pPr>
  </w:style>
  <w:style w:type="paragraph" w:styleId="af2">
    <w:name w:val="List Paragraph"/>
    <w:basedOn w:val="a"/>
    <w:uiPriority w:val="34"/>
    <w:qFormat/>
    <w:rsid w:val="003E3E77"/>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3E3E77"/>
    <w:pPr>
      <w:spacing w:after="120" w:line="480" w:lineRule="auto"/>
      <w:ind w:left="283"/>
    </w:pPr>
    <w:rPr>
      <w:rFonts w:cs="Times New Roman"/>
    </w:rPr>
  </w:style>
  <w:style w:type="character" w:customStyle="1" w:styleId="26">
    <w:name w:val="Основной текст с отступом 2 Знак"/>
    <w:basedOn w:val="a0"/>
    <w:link w:val="25"/>
    <w:uiPriority w:val="99"/>
    <w:semiHidden/>
    <w:rsid w:val="003E3E77"/>
    <w:rPr>
      <w:rFonts w:ascii="Calibri" w:eastAsia="Arial Unicode MS" w:hAnsi="Calibri" w:cs="Times New Roman"/>
      <w:color w:val="00000A"/>
      <w:kern w:val="1"/>
    </w:rPr>
  </w:style>
  <w:style w:type="character" w:customStyle="1" w:styleId="14">
    <w:name w:val="Сноска1"/>
    <w:rsid w:val="003E3E77"/>
    <w:rPr>
      <w:rFonts w:ascii="Times New Roman" w:hAnsi="Times New Roman" w:cs="Times New Roman"/>
      <w:vertAlign w:val="superscript"/>
    </w:rPr>
  </w:style>
  <w:style w:type="paragraph" w:customStyle="1" w:styleId="32">
    <w:name w:val="Заг 3"/>
    <w:basedOn w:val="a"/>
    <w:rsid w:val="003E3E77"/>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3E3E77"/>
    <w:rPr>
      <w:b w:val="0"/>
      <w:bCs w:val="0"/>
    </w:rPr>
  </w:style>
  <w:style w:type="paragraph" w:customStyle="1" w:styleId="af3">
    <w:name w:val="Сноска"/>
    <w:basedOn w:val="af"/>
    <w:rsid w:val="003E3E77"/>
    <w:pPr>
      <w:spacing w:line="174" w:lineRule="atLeast"/>
    </w:pPr>
    <w:rPr>
      <w:sz w:val="17"/>
      <w:szCs w:val="17"/>
    </w:rPr>
  </w:style>
  <w:style w:type="paragraph" w:customStyle="1" w:styleId="af4">
    <w:name w:val="Подзаг"/>
    <w:basedOn w:val="af"/>
    <w:rsid w:val="003E3E77"/>
    <w:pPr>
      <w:spacing w:before="113" w:after="28"/>
      <w:jc w:val="center"/>
    </w:pPr>
    <w:rPr>
      <w:b/>
      <w:bCs/>
      <w:i/>
      <w:iCs/>
    </w:rPr>
  </w:style>
  <w:style w:type="character" w:customStyle="1" w:styleId="c12">
    <w:name w:val="c12"/>
    <w:basedOn w:val="a0"/>
    <w:rsid w:val="003E3E77"/>
  </w:style>
  <w:style w:type="paragraph" w:customStyle="1" w:styleId="c11">
    <w:name w:val="c11"/>
    <w:basedOn w:val="a"/>
    <w:rsid w:val="003E3E7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3E3E77"/>
    <w:pPr>
      <w:spacing w:after="0" w:line="240" w:lineRule="auto"/>
    </w:pPr>
    <w:rPr>
      <w:rFonts w:ascii="Calibri" w:eastAsia="Times New Roman" w:hAnsi="Calibri" w:cs="Calibri"/>
    </w:rPr>
  </w:style>
  <w:style w:type="paragraph" w:customStyle="1" w:styleId="Default">
    <w:name w:val="Default"/>
    <w:rsid w:val="003E3E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3E3E77"/>
  </w:style>
  <w:style w:type="paragraph" w:styleId="af5">
    <w:name w:val="header"/>
    <w:basedOn w:val="a"/>
    <w:link w:val="af6"/>
    <w:uiPriority w:val="99"/>
    <w:unhideWhenUsed/>
    <w:rsid w:val="003E3E77"/>
    <w:pPr>
      <w:tabs>
        <w:tab w:val="center" w:pos="4677"/>
        <w:tab w:val="right" w:pos="9355"/>
      </w:tabs>
    </w:pPr>
    <w:rPr>
      <w:rFonts w:cs="Times New Roman"/>
    </w:rPr>
  </w:style>
  <w:style w:type="character" w:customStyle="1" w:styleId="af6">
    <w:name w:val="Верхний колонтитул Знак"/>
    <w:basedOn w:val="a0"/>
    <w:link w:val="af5"/>
    <w:uiPriority w:val="99"/>
    <w:rsid w:val="003E3E77"/>
    <w:rPr>
      <w:rFonts w:ascii="Calibri" w:eastAsia="Arial Unicode MS" w:hAnsi="Calibri" w:cs="Times New Roman"/>
      <w:color w:val="00000A"/>
      <w:kern w:val="1"/>
    </w:rPr>
  </w:style>
  <w:style w:type="paragraph" w:styleId="af7">
    <w:name w:val="footer"/>
    <w:basedOn w:val="a"/>
    <w:link w:val="af8"/>
    <w:uiPriority w:val="99"/>
    <w:unhideWhenUsed/>
    <w:rsid w:val="003E3E77"/>
    <w:pPr>
      <w:tabs>
        <w:tab w:val="center" w:pos="4677"/>
        <w:tab w:val="right" w:pos="9355"/>
      </w:tabs>
    </w:pPr>
    <w:rPr>
      <w:rFonts w:cs="Times New Roman"/>
    </w:rPr>
  </w:style>
  <w:style w:type="character" w:customStyle="1" w:styleId="af8">
    <w:name w:val="Нижний колонтитул Знак"/>
    <w:basedOn w:val="a0"/>
    <w:link w:val="af7"/>
    <w:uiPriority w:val="99"/>
    <w:rsid w:val="003E3E77"/>
    <w:rPr>
      <w:rFonts w:ascii="Calibri" w:eastAsia="Arial Unicode MS" w:hAnsi="Calibri" w:cs="Times New Roman"/>
      <w:color w:val="00000A"/>
      <w:kern w:val="1"/>
    </w:rPr>
  </w:style>
  <w:style w:type="paragraph" w:styleId="af9">
    <w:name w:val="Balloon Text"/>
    <w:basedOn w:val="a"/>
    <w:link w:val="afa"/>
    <w:uiPriority w:val="99"/>
    <w:semiHidden/>
    <w:unhideWhenUsed/>
    <w:rsid w:val="003E3E77"/>
    <w:pPr>
      <w:spacing w:after="0" w:line="240" w:lineRule="auto"/>
    </w:pPr>
    <w:rPr>
      <w:rFonts w:ascii="Segoe UI" w:hAnsi="Segoe UI" w:cs="Times New Roman"/>
      <w:sz w:val="18"/>
      <w:szCs w:val="18"/>
    </w:rPr>
  </w:style>
  <w:style w:type="character" w:customStyle="1" w:styleId="afa">
    <w:name w:val="Текст выноски Знак"/>
    <w:basedOn w:val="a0"/>
    <w:link w:val="af9"/>
    <w:uiPriority w:val="99"/>
    <w:semiHidden/>
    <w:rsid w:val="003E3E77"/>
    <w:rPr>
      <w:rFonts w:ascii="Segoe UI" w:eastAsia="Arial Unicode MS" w:hAnsi="Segoe UI" w:cs="Times New Roman"/>
      <w:color w:val="00000A"/>
      <w:kern w:val="1"/>
      <w:sz w:val="18"/>
      <w:szCs w:val="18"/>
    </w:rPr>
  </w:style>
  <w:style w:type="paragraph" w:customStyle="1" w:styleId="09PodZAG">
    <w:name w:val="09PodZAG_п/ж"/>
    <w:basedOn w:val="a"/>
    <w:uiPriority w:val="99"/>
    <w:rsid w:val="003E3E77"/>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link w:val="afc"/>
    <w:uiPriority w:val="1"/>
    <w:qFormat/>
    <w:rsid w:val="003E3E77"/>
    <w:pPr>
      <w:spacing w:after="0" w:line="240" w:lineRule="auto"/>
    </w:pPr>
    <w:rPr>
      <w:rFonts w:ascii="Calibri" w:eastAsia="Calibri" w:hAnsi="Calibri" w:cs="Times New Roman"/>
    </w:rPr>
  </w:style>
  <w:style w:type="paragraph" w:customStyle="1" w:styleId="afd">
    <w:name w:val="А ОСН ТЕКСТ"/>
    <w:basedOn w:val="a"/>
    <w:link w:val="afe"/>
    <w:rsid w:val="003E3E77"/>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3E3E77"/>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3E3E7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3E3E77"/>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3E3E77"/>
    <w:rPr>
      <w:vertAlign w:val="superscript"/>
    </w:rPr>
  </w:style>
  <w:style w:type="paragraph" w:customStyle="1" w:styleId="aff">
    <w:name w:val="Знак"/>
    <w:basedOn w:val="a"/>
    <w:rsid w:val="003E3E77"/>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3E3E77"/>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3E3E77"/>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3E3E77"/>
    <w:rPr>
      <w:caps/>
      <w:lang w:eastAsia="ar-SA"/>
    </w:rPr>
  </w:style>
  <w:style w:type="character" w:customStyle="1" w:styleId="aff0">
    <w:name w:val="Сноска_"/>
    <w:rsid w:val="003E3E77"/>
    <w:rPr>
      <w:sz w:val="16"/>
      <w:szCs w:val="16"/>
      <w:lang w:bidi="ar-SA"/>
    </w:rPr>
  </w:style>
  <w:style w:type="character" w:customStyle="1" w:styleId="CenturySchoolbook">
    <w:name w:val="Сноска + Century Schoolbook"/>
    <w:aliases w:val="9 pt,Курсив,Основной текст + Полужирный26"/>
    <w:semiHidden/>
    <w:rsid w:val="003E3E77"/>
    <w:rPr>
      <w:rFonts w:ascii="Century Schoolbook" w:hAnsi="Century Schoolbook" w:cs="Century Schoolbook"/>
      <w:i/>
      <w:iCs/>
      <w:sz w:val="18"/>
      <w:szCs w:val="18"/>
      <w:lang w:bidi="ar-SA"/>
    </w:rPr>
  </w:style>
  <w:style w:type="character" w:customStyle="1" w:styleId="210">
    <w:name w:val="Основной текст + Полужирный21"/>
    <w:rsid w:val="003E3E77"/>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3E3E77"/>
    <w:rPr>
      <w:rFonts w:ascii="Times New Roman" w:hAnsi="Times New Roman" w:cs="Times New Roman"/>
      <w:b/>
      <w:bCs/>
      <w:i/>
      <w:iCs/>
      <w:spacing w:val="0"/>
      <w:sz w:val="22"/>
      <w:szCs w:val="22"/>
      <w:lang w:bidi="ar-SA"/>
    </w:rPr>
  </w:style>
  <w:style w:type="character" w:customStyle="1" w:styleId="33">
    <w:name w:val="Основной текст + Курсив3"/>
    <w:rsid w:val="003E3E77"/>
    <w:rPr>
      <w:rFonts w:ascii="Times New Roman" w:hAnsi="Times New Roman" w:cs="Times New Roman"/>
      <w:i/>
      <w:iCs/>
      <w:spacing w:val="0"/>
      <w:sz w:val="22"/>
      <w:szCs w:val="22"/>
      <w:lang w:bidi="ar-SA"/>
    </w:rPr>
  </w:style>
  <w:style w:type="character" w:customStyle="1" w:styleId="110">
    <w:name w:val="Основной текст (11) + Не курсив"/>
    <w:rsid w:val="003E3E77"/>
    <w:rPr>
      <w:rFonts w:ascii="Times New Roman" w:hAnsi="Times New Roman" w:cs="Times New Roman"/>
      <w:b/>
      <w:bCs/>
      <w:i/>
      <w:iCs/>
      <w:spacing w:val="0"/>
      <w:sz w:val="22"/>
      <w:szCs w:val="22"/>
      <w:lang w:bidi="ar-SA"/>
    </w:rPr>
  </w:style>
  <w:style w:type="character" w:customStyle="1" w:styleId="1116">
    <w:name w:val="Основной текст (11)16"/>
    <w:rsid w:val="003E3E77"/>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3E3E77"/>
    <w:rPr>
      <w:rFonts w:ascii="Arial" w:eastAsia="SimSun" w:hAnsi="Arial" w:cs="Mangal"/>
      <w:kern w:val="3"/>
      <w:sz w:val="24"/>
      <w:szCs w:val="24"/>
      <w:lang w:eastAsia="zh-CN" w:bidi="hi-IN"/>
    </w:rPr>
  </w:style>
  <w:style w:type="character" w:customStyle="1" w:styleId="aff1">
    <w:name w:val="Основной текст + Полужирный"/>
    <w:semiHidden/>
    <w:rsid w:val="003E3E77"/>
    <w:rPr>
      <w:rFonts w:ascii="Century Schoolbook" w:hAnsi="Century Schoolbook"/>
      <w:b/>
      <w:bCs/>
      <w:sz w:val="24"/>
      <w:szCs w:val="24"/>
      <w:lang w:bidi="ar-SA"/>
    </w:rPr>
  </w:style>
  <w:style w:type="paragraph" w:customStyle="1" w:styleId="28">
    <w:name w:val="Абзац списка2"/>
    <w:basedOn w:val="a"/>
    <w:rsid w:val="003E3E77"/>
    <w:pPr>
      <w:spacing w:after="0" w:line="360" w:lineRule="auto"/>
      <w:ind w:left="720"/>
    </w:pPr>
    <w:rPr>
      <w:rFonts w:ascii="Times New Roman" w:eastAsia="Times New Roman" w:hAnsi="Times New Roman" w:cs="Times New Roman"/>
      <w:color w:val="auto"/>
      <w:sz w:val="24"/>
      <w:szCs w:val="24"/>
      <w:lang w:eastAsia="ar-SA"/>
    </w:rPr>
  </w:style>
  <w:style w:type="character" w:styleId="aff2">
    <w:name w:val="annotation reference"/>
    <w:semiHidden/>
    <w:unhideWhenUsed/>
    <w:rsid w:val="003E3E77"/>
    <w:rPr>
      <w:sz w:val="16"/>
      <w:szCs w:val="16"/>
    </w:rPr>
  </w:style>
  <w:style w:type="paragraph" w:customStyle="1" w:styleId="WW-12">
    <w:name w:val="WW-????????12"/>
    <w:basedOn w:val="a"/>
    <w:uiPriority w:val="99"/>
    <w:rsid w:val="003E3E77"/>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3">
    <w:name w:val="??????"/>
    <w:basedOn w:val="WW-12"/>
    <w:uiPriority w:val="99"/>
    <w:rsid w:val="003E3E77"/>
    <w:pPr>
      <w:ind w:firstLine="244"/>
    </w:pPr>
  </w:style>
  <w:style w:type="character" w:customStyle="1" w:styleId="Standard0">
    <w:name w:val="Standard Знак"/>
    <w:rsid w:val="003E3E77"/>
    <w:rPr>
      <w:rFonts w:ascii="Times New Roman" w:hAnsi="Times New Roman"/>
      <w:kern w:val="3"/>
      <w:sz w:val="24"/>
      <w:szCs w:val="24"/>
      <w:lang w:bidi="ar-SA"/>
    </w:rPr>
  </w:style>
  <w:style w:type="paragraph" w:styleId="aff4">
    <w:name w:val="Block Text"/>
    <w:basedOn w:val="a"/>
    <w:semiHidden/>
    <w:rsid w:val="003E3E77"/>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3E3E77"/>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3E3E77"/>
    <w:rPr>
      <w:rFonts w:ascii="Times New Roman" w:hAnsi="Times New Roman" w:cs="Times New Roman"/>
      <w:b/>
      <w:bCs/>
      <w:i/>
      <w:iCs/>
      <w:spacing w:val="0"/>
      <w:sz w:val="22"/>
      <w:szCs w:val="22"/>
      <w:lang w:bidi="ar-SA"/>
    </w:rPr>
  </w:style>
  <w:style w:type="character" w:customStyle="1" w:styleId="527">
    <w:name w:val="Заголовок №527"/>
    <w:rsid w:val="003E3E7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3E3E77"/>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3E3E77"/>
  </w:style>
  <w:style w:type="character" w:styleId="aff5">
    <w:name w:val="Emphasis"/>
    <w:basedOn w:val="a0"/>
    <w:uiPriority w:val="20"/>
    <w:qFormat/>
    <w:rsid w:val="003E3E77"/>
    <w:rPr>
      <w:i/>
      <w:iCs/>
    </w:rPr>
  </w:style>
  <w:style w:type="paragraph" w:customStyle="1" w:styleId="21">
    <w:name w:val="Средняя сетка 21"/>
    <w:basedOn w:val="a"/>
    <w:uiPriority w:val="1"/>
    <w:qFormat/>
    <w:rsid w:val="003E3E77"/>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3E3E77"/>
    <w:rPr>
      <w:rFonts w:ascii="NewtonCSanPin" w:eastAsia="Times New Roman" w:hAnsi="NewtonCSanPin" w:cs="Times New Roman"/>
      <w:color w:val="000000"/>
      <w:sz w:val="21"/>
      <w:szCs w:val="21"/>
    </w:rPr>
  </w:style>
  <w:style w:type="paragraph" w:styleId="aff6">
    <w:name w:val="Title"/>
    <w:basedOn w:val="a"/>
    <w:next w:val="a"/>
    <w:link w:val="aff7"/>
    <w:uiPriority w:val="99"/>
    <w:qFormat/>
    <w:rsid w:val="003E3E77"/>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7">
    <w:name w:val="Название Знак"/>
    <w:basedOn w:val="a0"/>
    <w:link w:val="aff6"/>
    <w:uiPriority w:val="99"/>
    <w:rsid w:val="003E3E77"/>
    <w:rPr>
      <w:rFonts w:ascii="Cambria" w:eastAsia="Calibri" w:hAnsi="Cambria" w:cs="Times New Roman"/>
      <w:b/>
      <w:bCs/>
      <w:kern w:val="28"/>
      <w:sz w:val="32"/>
      <w:szCs w:val="32"/>
      <w:lang w:eastAsia="ru-RU"/>
    </w:rPr>
  </w:style>
  <w:style w:type="character" w:customStyle="1" w:styleId="afc">
    <w:name w:val="Без интервала Знак"/>
    <w:aliases w:val="основа Знак"/>
    <w:link w:val="afb"/>
    <w:uiPriority w:val="1"/>
    <w:rsid w:val="003E3E77"/>
    <w:rPr>
      <w:rFonts w:ascii="Calibri" w:eastAsia="Calibri" w:hAnsi="Calibri" w:cs="Times New Roman"/>
    </w:rPr>
  </w:style>
  <w:style w:type="table" w:styleId="aff8">
    <w:name w:val="Table Grid"/>
    <w:basedOn w:val="a1"/>
    <w:uiPriority w:val="59"/>
    <w:rsid w:val="003E3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10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35149</Words>
  <Characters>200352</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Грушина</dc:creator>
  <cp:keywords/>
  <dc:description/>
  <cp:lastModifiedBy>USER</cp:lastModifiedBy>
  <cp:revision>17</cp:revision>
  <cp:lastPrinted>2020-11-01T06:31:00Z</cp:lastPrinted>
  <dcterms:created xsi:type="dcterms:W3CDTF">2020-10-31T08:43:00Z</dcterms:created>
  <dcterms:modified xsi:type="dcterms:W3CDTF">2021-03-24T13:17:00Z</dcterms:modified>
</cp:coreProperties>
</file>