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91" w:rsidRPr="009A5E91" w:rsidRDefault="009A5E91" w:rsidP="009A5E91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</w:pPr>
      <w:r w:rsidRPr="009A5E91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  <w:t>МУНИЦИПАЛЬНОЕ БЮДЖЕТНОЕ ОБЩЕОБРАЗОВАТЕЛЬНО УЧРЕЖДЕНИЕ</w:t>
      </w:r>
    </w:p>
    <w:p w:rsidR="0051131E" w:rsidRPr="009A5E91" w:rsidRDefault="009A5E91" w:rsidP="0051131E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</w:pPr>
      <w:r w:rsidRPr="009A5E91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  <w:t>«</w:t>
      </w:r>
      <w:r w:rsidR="0051131E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  <w:t>»</w:t>
      </w:r>
    </w:p>
    <w:p w:rsidR="009A5E91" w:rsidRPr="009A5E91" w:rsidRDefault="009A5E91" w:rsidP="009A5E91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</w:pPr>
      <w:r w:rsidRPr="009A5E91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  <w:t>РЕСПУБЛИКИ КРЫМ</w:t>
      </w:r>
    </w:p>
    <w:p w:rsidR="009A5E91" w:rsidRPr="009A5E91" w:rsidRDefault="009A5E91" w:rsidP="009A5E9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9A5E91" w:rsidRPr="00512DDD" w:rsidRDefault="009A5E91" w:rsidP="009A5E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54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3118"/>
      </w:tblGrid>
      <w:tr w:rsidR="000A16EA" w:rsidRPr="00495F8A" w:rsidTr="000A16EA">
        <w:trPr>
          <w:trHeight w:val="2087"/>
        </w:trPr>
        <w:tc>
          <w:tcPr>
            <w:tcW w:w="3402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заседании ШМО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Руководитель ШМО</w:t>
            </w:r>
          </w:p>
          <w:p w:rsidR="000A16EA" w:rsidRPr="009A5E91" w:rsidRDefault="0051131E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Протокол № _____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«______» августа 2023 г.</w:t>
            </w:r>
          </w:p>
        </w:tc>
        <w:tc>
          <w:tcPr>
            <w:tcW w:w="3686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 директора по  УВР</w:t>
            </w:r>
          </w:p>
          <w:p w:rsidR="000A16EA" w:rsidRPr="009A5E91" w:rsidRDefault="0051131E" w:rsidP="000A16EA">
            <w:pP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____________</w:t>
            </w:r>
          </w:p>
          <w:p w:rsidR="000A16EA" w:rsidRPr="00495F8A" w:rsidRDefault="000A16EA" w:rsidP="000A16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» августа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8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  <w:p w:rsidR="000A16EA" w:rsidRPr="009A5E91" w:rsidRDefault="000A16EA" w:rsidP="000A16E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9A5E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 № _____</w:t>
            </w:r>
          </w:p>
          <w:p w:rsidR="000A16EA" w:rsidRPr="00495F8A" w:rsidRDefault="000A16EA" w:rsidP="000A16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17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августа 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9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</w:tc>
      </w:tr>
    </w:tbl>
    <w:p w:rsidR="009A5E91" w:rsidRDefault="009A5E91" w:rsidP="009A5E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A5E91" w:rsidRPr="009A5E91" w:rsidRDefault="009A5E91" w:rsidP="009A5E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9A5E9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РАБОЧАЯ ПРОГРАММА </w:t>
      </w:r>
    </w:p>
    <w:p w:rsidR="009A5E91" w:rsidRPr="009A5E91" w:rsidRDefault="009A5E91" w:rsidP="009A5E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"/>
          <w:sz w:val="28"/>
          <w:szCs w:val="28"/>
          <w:lang w:val="ru-RU"/>
        </w:rPr>
      </w:pPr>
      <w:r w:rsidRPr="009A5E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</w:t>
      </w:r>
      <w:r w:rsidRPr="009A5E91">
        <w:rPr>
          <w:rFonts w:ascii="Times New Roman" w:hAnsi="Times New Roman"/>
          <w:b/>
          <w:color w:val="000000" w:themeColor="text1"/>
          <w:spacing w:val="5"/>
          <w:sz w:val="28"/>
          <w:szCs w:val="28"/>
          <w:lang w:val="ru-RU"/>
        </w:rPr>
        <w:t xml:space="preserve">зобразительное искусство </w:t>
      </w:r>
    </w:p>
    <w:p w:rsidR="009A5E91" w:rsidRPr="000A16EA" w:rsidRDefault="009A5E91" w:rsidP="009A5E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pacing w:val="5"/>
          <w:sz w:val="28"/>
          <w:szCs w:val="28"/>
          <w:lang w:val="ru-RU"/>
        </w:rPr>
        <w:t>5</w:t>
      </w:r>
      <w:r w:rsidRPr="000A16EA">
        <w:rPr>
          <w:rFonts w:ascii="Times New Roman" w:hAnsi="Times New Roman"/>
          <w:b/>
          <w:color w:val="000000" w:themeColor="text1"/>
          <w:spacing w:val="5"/>
          <w:sz w:val="28"/>
          <w:szCs w:val="28"/>
          <w:lang w:val="ru-RU"/>
        </w:rPr>
        <w:t xml:space="preserve"> класс</w:t>
      </w:r>
    </w:p>
    <w:p w:rsidR="009A5E91" w:rsidRPr="000A16EA" w:rsidRDefault="009A5E91" w:rsidP="009A5E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5"/>
          <w:sz w:val="24"/>
          <w:szCs w:val="24"/>
          <w:lang w:val="ru-RU"/>
        </w:rPr>
      </w:pPr>
    </w:p>
    <w:p w:rsidR="009A5E91" w:rsidRPr="000A16EA" w:rsidRDefault="009A5E91" w:rsidP="009A5E91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9A5E91" w:rsidRPr="009A5E91" w:rsidRDefault="009A5E91" w:rsidP="009A5E91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A5E9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УЧИТЕЛЬ                     </w:t>
      </w:r>
    </w:p>
    <w:p w:rsidR="009A5E91" w:rsidRPr="009A5E91" w:rsidRDefault="009A5E91" w:rsidP="009A5E91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5E91" w:rsidRPr="009A5E91" w:rsidRDefault="009A5E91" w:rsidP="009A5E91">
      <w:pPr>
        <w:spacing w:after="173" w:line="24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9A5E9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КАТЕГОРИЯ                   </w:t>
      </w:r>
    </w:p>
    <w:p w:rsidR="009A5E91" w:rsidRPr="009A5E91" w:rsidRDefault="009A5E91" w:rsidP="009A5E91">
      <w:pPr>
        <w:spacing w:after="173" w:line="240" w:lineRule="auto"/>
        <w:ind w:left="284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9A5E9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КОЛИЧЕСТВО ЧАСОВ:   в неделю 1 час</w:t>
      </w:r>
    </w:p>
    <w:p w:rsidR="009A5E91" w:rsidRPr="009A5E91" w:rsidRDefault="009A5E91" w:rsidP="009A5E91">
      <w:pPr>
        <w:spacing w:after="173" w:line="24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9A5E91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ВСЕГО ЗА УЧЕБНЫЙ ГОД:   34 часа</w:t>
      </w:r>
    </w:p>
    <w:p w:rsidR="009A5E91" w:rsidRPr="009A5E91" w:rsidRDefault="009A5E91" w:rsidP="009A5E91">
      <w:pPr>
        <w:spacing w:after="173" w:line="240" w:lineRule="auto"/>
        <w:ind w:left="284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9A5E9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КЛАСС   </w:t>
      </w:r>
      <w:r w:rsidRPr="009A5E91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5</w:t>
      </w:r>
    </w:p>
    <w:p w:rsidR="009A5E91" w:rsidRPr="009A5E91" w:rsidRDefault="009A5E91" w:rsidP="009A5E91">
      <w:pPr>
        <w:ind w:left="284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A5E9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УРОВЕНЬ ОБЩЕГО ОБРАЗОВАНИЯ: </w:t>
      </w:r>
      <w:r w:rsidRPr="009A5E91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  </w:t>
      </w:r>
      <w:r w:rsidRPr="009A5E9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основное общее</w:t>
      </w:r>
      <w:r w:rsidRPr="009A5E91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</w:t>
      </w:r>
      <w:r w:rsidRPr="009A5E9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образование</w:t>
      </w:r>
    </w:p>
    <w:p w:rsidR="009A5E91" w:rsidRPr="009A5E91" w:rsidRDefault="009A5E91" w:rsidP="009A5E91">
      <w:pPr>
        <w:ind w:left="284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A5E9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СРОК РЕАЛИЗАЦИИ ПРОГРАММЫ, УЧЕБНЫЙ ГОД:  2023-2024</w:t>
      </w:r>
    </w:p>
    <w:p w:rsidR="009A5E91" w:rsidRDefault="009A5E91" w:rsidP="00AC6E4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u-RU"/>
        </w:rPr>
      </w:pPr>
      <w:r w:rsidRPr="009A5E9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СОСТАВЛЕНА в соответствии с </w:t>
      </w:r>
      <w:r w:rsidR="00AC6E42" w:rsidRP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Федеральны</w:t>
      </w:r>
      <w:r w:rsidR="00DE2A3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м</w:t>
      </w:r>
      <w:r w:rsidR="00AC6E42" w:rsidRP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государственны</w:t>
      </w:r>
      <w:r w:rsidR="00DE2A3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м</w:t>
      </w:r>
      <w:r w:rsidR="00AC6E42" w:rsidRP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образовательны</w:t>
      </w:r>
      <w:r w:rsidR="00DE2A3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м</w:t>
      </w:r>
      <w:r w:rsidR="00AC6E42" w:rsidRP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стандарт</w:t>
      </w:r>
      <w:r w:rsidR="00DE2A3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ом</w:t>
      </w:r>
      <w:r w:rsidR="00AC6E42" w:rsidRP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основного общего</w:t>
      </w:r>
      <w:r w:rsid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AC6E42" w:rsidRP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образования (ФГОС ООО), утвержденный Приказом Минпросвещения от</w:t>
      </w:r>
      <w:r w:rsidR="00DE2A3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AC6E42" w:rsidRP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31.05.2021 № 287 (с изменениями от 08.11.2022 № 955). — 5-7 классы</w:t>
      </w:r>
      <w:r w:rsidR="00AC6E4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A5E9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и </w:t>
      </w:r>
      <w:r w:rsidRPr="009A5E9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авторской  п</w:t>
      </w:r>
      <w:r w:rsidRPr="009A5E91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u-RU"/>
        </w:rPr>
        <w:t>рограммой «Изобразительное искусство 5-8 классы» Б.М. Неменский../ разработана под руководством и ред. народного художника России, академика РАО  Б.М.Неменского,   М.: Просвещение, 2020г</w:t>
      </w:r>
    </w:p>
    <w:p w:rsidR="009A5E91" w:rsidRPr="009A5E91" w:rsidRDefault="009A5E91" w:rsidP="009A5E91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u-RU"/>
        </w:rPr>
      </w:pPr>
    </w:p>
    <w:p w:rsidR="009A5E91" w:rsidRDefault="009A5E91" w:rsidP="009A5E91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A5E91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Учебник:  Горяева Н.А., Островская О.В. Изобразительное искусство. Декоративно-прикладное искусство в жизни человека. 5 класс / под ред. Б.М.Неменского. – М.: Просвещение, 20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20</w:t>
      </w:r>
    </w:p>
    <w:p w:rsidR="009A5E91" w:rsidRPr="009A5E91" w:rsidRDefault="009A5E91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5E91" w:rsidRDefault="009A5E91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5E91" w:rsidRDefault="009A5E91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5E91" w:rsidRDefault="009A5E91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C6E42" w:rsidRDefault="00AC6E42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A5E91" w:rsidRPr="009A5E91" w:rsidRDefault="0051131E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с.</w:t>
      </w:r>
    </w:p>
    <w:p w:rsidR="009A5E91" w:rsidRDefault="009A5E91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A5E91">
        <w:rPr>
          <w:rFonts w:ascii="Times New Roman" w:hAnsi="Times New Roman"/>
          <w:color w:val="000000" w:themeColor="text1"/>
          <w:sz w:val="24"/>
          <w:szCs w:val="24"/>
          <w:lang w:val="ru-RU"/>
        </w:rPr>
        <w:t>2023</w:t>
      </w:r>
    </w:p>
    <w:p w:rsidR="0051131E" w:rsidRDefault="0051131E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1131E" w:rsidRDefault="0051131E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1131E" w:rsidRPr="009A5E91" w:rsidRDefault="0051131E" w:rsidP="009A5E91">
      <w:pPr>
        <w:tabs>
          <w:tab w:val="num" w:pos="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D6900" w:rsidRPr="00CD6900" w:rsidRDefault="0051131E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</w:t>
      </w:r>
      <w:r w:rsidR="00CD6900"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:rsidR="00CD6900" w:rsidRPr="00CD6900" w:rsidRDefault="00CD6900" w:rsidP="00CD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основного общего образования по изобразительному искусству составлена ​​на основе требований к освоению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CD6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цель изобразительного развития искусства –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 искусства имеет интегративный характер и включает в себя основы разных видов визуально-пространственных искусств: живописи, графики, скульптуры, дизайна, текстуры, народного и декоративно-прикладного искусства, фотографий, функций художественного изображения в зрелищных и экранных искусствах.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Важнейшими задачами программы по изобразительному искусству являются активные отношения к традициям культуры как смысловой, эстетической и личностно-исторической ценности, воспитание гражданственности и патриотизма, демократии и бережного отношения к истории культуры России, выраженной в ее архитектуре, изобразительном искусстве, в национальных образах предметно-материальной и пространственной среде, в целях красоты человека.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по изобразительному искусству направлена ​​на развитие личности обучающегося, его активной учебно-познавательной деятельности, творческого развития и формирования к саморазвитию и непрерывному образованию.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по изобразительному искусству ориентирована на психовозрастные особенности развития учащихся 11–15 лет.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Целью изучения изобразительного искусства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изображений в зрелищных и экранных искусствах (вариативно).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Задачами изобразительного искусства являются: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художественной культуры как формы выражения в пространственных формах духовных ценностей, условий, представленных на месте, и обоснования художественной деятельности в жизни общества;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 у обучающихся, представленных в отечественной и мировой художественной культуре во всем многообразии ее видов;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позволяет обучающимся развивать навыки эстетического видения и преобразования мира;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фотографий, работ в синтетических искусствах. (театр и кино) (вариативно);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сохранение пространственного мышления и аналитических визуальных способностей;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наблюдательности, ассоциативного мышления и творческого мышления;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культуры и любви к культурному наследию России через освоение отечественной художественной культуры;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художника в общении с произведениями изобразительного искусства, сохраняет активное отношение к традициям художественной культуры как смысловой, эстетической и личностно-старинной ценности.</w:t>
      </w:r>
    </w:p>
    <w:p w:rsidR="00CD6900" w:rsidRPr="00CD6900" w:rsidRDefault="00CD6900" w:rsidP="00CD690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‌ </w:t>
      </w:r>
      <w:r w:rsidRPr="00CD69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Общее число часов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изучения изобразительного искусства, – 102: в 5 классе – 34 часа (1 час в неделю), в 6 часовом классе – 34 часа (1 час в неделю), в 7 классе – 34 часа (1 час в неделю). </w:t>
      </w:r>
    </w:p>
    <w:p w:rsidR="00CD6900" w:rsidRPr="00CD6900" w:rsidRDefault="00CD6900" w:rsidP="00CD690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программы по изобразительному искусству на уровне базового общего образования структурировано по 4 модулям (3 инвариантных и 1 вариативный).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Инвариантные модули реализуются последовательно в 5, 6 и 7 классах.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вариативного модуля может быть дополнительно реализовано инвариантным в одном или нескольких классах или во внеурочной деятельности.</w:t>
      </w:r>
    </w:p>
    <w:p w:rsidR="00CD6900" w:rsidRPr="00CD6900" w:rsidRDefault="00CD6900" w:rsidP="00CD690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№1 «Декоративно-прикладное и народное искусство» (5 класс)</w:t>
      </w:r>
    </w:p>
    <w:p w:rsidR="00CD6900" w:rsidRPr="00CD6900" w:rsidRDefault="00CD6900" w:rsidP="00CD690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№2 «Живопись, графика, скульптура» (6 класс)</w:t>
      </w:r>
    </w:p>
    <w:p w:rsidR="00CD6900" w:rsidRPr="00CD6900" w:rsidRDefault="00CD6900" w:rsidP="00CD690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№3 «Архитектура и дизайн» (7 класс)</w:t>
      </w:r>
    </w:p>
    <w:p w:rsidR="00CD6900" w:rsidRPr="00CD6900" w:rsidRDefault="00CD6900" w:rsidP="00CD690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D6900" w:rsidRPr="00CD6900" w:rsidRDefault="00CD6900" w:rsidP="00CD690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Каждая модульная программа по изобразительному искусству обладает содержательной целостностью и организована в соответствии с принципом углубления знаний по ведению темы и усложнения умений обучающихся.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изучения определены психологические возрастные особенности обучающихся, принцип системности обучения и опыта педагогической работы.</w:t>
      </w:r>
    </w:p>
    <w:p w:rsidR="00CD6900" w:rsidRPr="00CD6900" w:rsidRDefault="00CD6900" w:rsidP="00CD690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ОБУЧЕНИЯ</w:t>
      </w:r>
    </w:p>
    <w:p w:rsidR="00CD6900" w:rsidRPr="00CD6900" w:rsidRDefault="00CD6900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 КЛАСС</w:t>
      </w:r>
    </w:p>
    <w:p w:rsidR="00CD6900" w:rsidRPr="00CD6900" w:rsidRDefault="00CD6900" w:rsidP="00CD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900" w:rsidRPr="00CD6900" w:rsidRDefault="00CD6900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​Модуль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№1 «Декоративно-прикладное и народное искусство».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сведения о декоративно-прикладном искусстве.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Декоративно-прикладное искусство и его виды.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Декоративно-прикладное искусство и предметная среда жизни людей.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Древние корни народного искусства.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Истоки образного языка декоративно-прикладного искусства.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Традиционные образы народного (крестьянского) прикладного искусства.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Связь народного искусства с природой, бытом, трудом, верованиями и эпосом.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материалов в строительстве и изготовлении предметов быта, их значение в характере труда и жизнеобеспечения.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Образно-символический язык народно-прикладного искусства.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Знаки-символы традиционного крестьянского прикладного искусства.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рисунков на темы старинных узоров, деревянные резьбы, росписи по дереву, вышивки.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навыков декоративного обобщения в процессе практической творческой работы.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Убранство русских избы.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 избы, единство красоты и пользы – функционального и символического – в ее постройке и украшениях.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Символическое значение образов и мотивов в узорном уранстве русских изб.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Картина мира в образном строе бытового крестьянского искусства.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рисунков – эскизов декоративного домашнего крестьянского дома.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внутреннего пространства крестьянского дома.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Декоративные элементы жилой среды.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Определяющая роль материалов для дизайна и декоративных построек в традиционном стиле жилых домов в любой природной среде.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Мудрость соответствия характеру построек, символики ее декора и уклада жизни для каждого народа.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предметов народного быта, проявление мудрости их выразительной формы и орнаментально-символического оформления.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Народный праздничный костюм.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Образный строй народного праздничного костюма – женского и мужского.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Традиционные конструкции русского женского костюма – северорусский (сарафан) и южнорусский (понёва) варианты.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Разнообразие форм и украшений народного праздничного костюма для разных регионов.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 народной вышивки.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Вышивка в народных костюмах и обрядах.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Древнее условие и присутствие всех типов орнаментов в народной вышивке.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Символическое изображение женских фигур и образов всадников в орнаментах вышивки.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традиционных орнаментов текстильных промыслов в разных регионах страны.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рисунков традиционных праздничных костюмов, выражения в форме, цветового оформления, орнаментики костюма с чертами национальной своеобразия.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Народные праздники и праздничные обряды как синтез всех видов народного творчества.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сюжетной композиции или участие в работе по созданию коллективного панно на тему традиций народных праздников.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Народные художественные промыслы.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и значение народных промыслов в современной жизни.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 и ремесло.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Традиции культуры, особенные для каждого региона.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Многообразие видов традиционных ремёсел и определение художественных промыслов народов России.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Традиционные древние образы в современных игрушках народных промыслов.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строя, основные орнаментальные элементы росписи филимоновской, дымковской, каргопольской игрушки.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Местные промыслы в разных регионах страны.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эскизов игрушек по мотивам избранного промысла.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Роспись по дереву.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Хохлома.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Краткие сведения по истории хохломского промысла.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Травный узор, «травка» – основной мотив хохломского орнамента.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Связь с природой.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Единство формы и декора в произведениях промысла.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выполнению растительного орнамента.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Праздничность изделий «золотой хохломы».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Городецкая роспись по дереву.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Краткие сведения по истории.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Традиционные образы городской росписи предметов быта.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Птица и конь – традиционные мотивы орнаментальных композиций.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Сюжетные мотивы, основные приемы и композиционные особенности городской росписи.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Посуда из глины.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 Гжели.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Краткие сведения по истории промысла.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Гжельская керамика и фарфор: единство скульптурной формы и кобальтового декора.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Природные мотивы росписи посуды.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Приёмы мазка, тональный контраст, сочетание пятен и линий.</w:t>
      </w:r>
    </w:p>
    <w:p w:rsidR="00CD6900" w:rsidRPr="00692BEF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Роспись по металлу.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Жостово.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Краткие сведения по истории промысла.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Разнообразие форм подносов, цветов и композиционных решений росписей.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Приёмы свободной кистевой импровизации в живописи цветочных букетов.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2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 освещённости и объёмности изображения.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Древние традиции художественной обработки металлов в разных регионах страны.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Разнообразие назначения предметов и художественно-технических приемов работ с металлом.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 лаковой живописи: Палех, Федоскино, Холуй, Мстёра – роспись шкатулок, ларчиков, табакерок из папье-маше.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Происхождение искусства лаковой миниатюры в России.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стиля каждой школы.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искусства лаковой миниатюры в сохранении и развитии традиций отечественной культуры.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 сказок и легенд, примет и оберегов в творчестве мастеров художественных промыслов.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Отражение в произведениях народных промыслов многообразия исторических, духовных и культурных традиций.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Народные художественные ремёсла и промыслы – материальные и духовные ценности, являющиеся частью культурного наследия России.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Декоративно-прикладное искусство в культуре разных эпох и народов.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декоративно-прикладного искусства в культуре древних цивилизаций.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Характерные черты проявлены декоративно-прикладного искусства, основные мотивы и символика орнаментов в культуре разных эпох.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Характерные особенности одежды для культур разных эпох и народов.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Выражение образа человека, его взглядов в обществе и характера деятельности в его костюме и его украшениях.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Украшение жизненного пространства: постройки, интерьеры, предметы быта – в культуре разных эпох.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Декоративно-прикладное искусство в жизни современного человека.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тканям, моделирование одежды).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Символический знак в современной жизни: эмблема, логотип, указывающий или декоративный знак.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символика и традиции геральдики.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Декоративные украшения предметов нашего быта и одежды.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украшений в блюдах образа человека, его характера, самопонимания, установок и намерений.</w:t>
      </w:r>
    </w:p>
    <w:p w:rsidR="00CD6900" w:rsidRPr="00CD690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 на улицах и декор помещений.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 праздничный и повседневный.</w:t>
      </w:r>
      <w:r w:rsidRPr="00CD6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Праздничное оформление школы.</w:t>
      </w:r>
    </w:p>
    <w:p w:rsidR="00CD6900" w:rsidRPr="00CD6900" w:rsidRDefault="00CD6900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D6900" w:rsidRPr="00F21450" w:rsidRDefault="00CD6900" w:rsidP="00CD6900">
      <w:pPr>
        <w:pStyle w:val="affa"/>
        <w:spacing w:before="0" w:beforeAutospacing="0" w:after="0" w:afterAutospacing="0" w:line="240" w:lineRule="auto"/>
      </w:pPr>
      <w:r w:rsidRPr="00F21450">
        <w:rPr>
          <w:b/>
        </w:rPr>
        <w:t>П</w:t>
      </w:r>
      <w:r w:rsidRPr="00F21450">
        <w:rPr>
          <w:b/>
          <w:bCs/>
        </w:rPr>
        <w:t>ЛАНИРУЕМЫЕ РЕЗУЛЬТАТЫ ОСВОЕНИЯ ПРОГРАММЫ ПО ИЗОБРАЗИТЕЛЬНОМУ ИСКУССТВУ НА УРОВНЕ ОСНОВНОГО ОБЩЕГО ОБРАЗОВАНИЯ</w:t>
      </w:r>
    </w:p>
    <w:p w:rsidR="00CD6900" w:rsidRPr="00F21450" w:rsidRDefault="00CD6900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900" w:rsidRPr="00F21450" w:rsidRDefault="00CD6900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ЛИЧНОСТНЫЕ РЕЗУЛЬТАТЫ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Toc124264881"/>
      <w:bookmarkEnd w:id="0"/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углублению духовных ценностей, социализации личности.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целей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Патриотическое воспитание.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Патриотическое воспитание связано с изучением истории народного искусства, его жизненной мудрости и значения символических смыслов.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Гражданское воспитание.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по изобразительному искусству направлена ​​на активное приобщение обучающихся к сохранению духовно-нравственных ценностей.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 реализуются задачи социализации и образования обучающихся.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Формируется чувство личной причастности к жизни общества.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Искусство развития как особого языка, развитие коммуникативных 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навыков.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предмет способствует пониманию жизни разных народов и красоты эстетических идеалов различных стран.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Коллективные творческие работы, а также участие в созданных художественных проектах макетах условий для разнообразной совместной деятельности, для понимания других,</w:t>
      </w:r>
      <w:r w:rsidRPr="00F214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Духовно-нравственное воспитание.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задания направлены на развитие внутреннего мира обучающегося и развитие его эмоционально-образной, чувственной сферы.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творческих возможностей способствовать росту самосознания обучающегося, осознанию себя как личности и члена общества.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Эстетическое воспитание.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Эстетическое (от греч. 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aistethikos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Эстетическое воспитание является важнейшим компонентом и условием развития общества значимых отношений обучающихся.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Способствует формированию ценностных ориентаций обучающихся в отношении к людям, стремлению к их пониманию, интересу к семье, к мирской жизни как главному принципу человеческого общества, к самому себе как самореализующейся и ответственной личности, способности к позитивному проявлению в условиях соревновательной конкуренции.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Ценности познавательной деятельности.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Воспитывается эмоционально окрашенный интерес к жизни.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Экологическое воспитание.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Трудовое воспитание.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Воспитываются качества упорства, стремления к результату, понимания эстетики трудовой деятельности.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также навыки сотрудничества, коллективной трудовой работы, работы в команде – обязательные требования к определенным заданиям программы.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8)</w:t>
      </w: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Воспитывающая предметно-эстетическая среда.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CD6900" w:rsidRPr="00F21450" w:rsidRDefault="00CD6900" w:rsidP="00CD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CD6900" w:rsidRPr="00F21450" w:rsidRDefault="00CD6900" w:rsidP="00CD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CD6900" w:rsidRPr="00F21450" w:rsidRDefault="00CD6900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Владение универсальными познавательными действиями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предметные и территориальные объекты по заданным основаниям;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форму предмета, конструкции;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положение предметной формы в пространстве;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структуру предмета, формы, пространства, зрительного образа;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сопоставляет внешние связи внутри целого предмета и между собой;</w:t>
      </w:r>
    </w:p>
    <w:p w:rsidR="00CD6900" w:rsidRPr="00F21450" w:rsidRDefault="00CD6900" w:rsidP="00CD690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Абстрагировать образ реальности в построении плоской или пространственной композиции.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</w:p>
    <w:p w:rsidR="00CD6900" w:rsidRPr="00F21450" w:rsidRDefault="00CD6900" w:rsidP="00CD690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и характеризовать отдельные признаки художественной культуры;</w:t>
      </w:r>
    </w:p>
    <w:p w:rsidR="00CD6900" w:rsidRPr="00F21450" w:rsidRDefault="00CD6900" w:rsidP="00CD690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сопоставляет, анализирует, сравнивает и оценивает позиции эстетических категорий искусства и обработки;</w:t>
      </w:r>
    </w:p>
    <w:p w:rsidR="00CD6900" w:rsidRPr="00F21450" w:rsidRDefault="00CD6900" w:rsidP="00CD690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CD6900" w:rsidRPr="00F21450" w:rsidRDefault="00CD6900" w:rsidP="00CD690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ставить и использовать вопросы исследователя как инструмент познания;</w:t>
      </w:r>
    </w:p>
    <w:p w:rsidR="00CD6900" w:rsidRPr="00F21450" w:rsidRDefault="00CD6900" w:rsidP="00CD690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ведущую исследовательскую работу по сбору информационного материала по установленной или выбранной теме;</w:t>
      </w:r>
    </w:p>
    <w:p w:rsidR="00CD6900" w:rsidRPr="00F21450" w:rsidRDefault="00CD6900" w:rsidP="00CD690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:rsidR="00CD6900" w:rsidRPr="00F21450" w:rsidRDefault="00CD6900" w:rsidP="00CD690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CD6900" w:rsidRPr="00F21450" w:rsidRDefault="00CD6900" w:rsidP="00CD690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CD6900" w:rsidRPr="00F21450" w:rsidRDefault="00CD6900" w:rsidP="00CD690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работать с электронными учебными пособиями и учебниками;</w:t>
      </w:r>
    </w:p>
    <w:p w:rsidR="00CD6900" w:rsidRPr="00F21450" w:rsidRDefault="00CD6900" w:rsidP="00CD690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D6900" w:rsidRPr="00F21450" w:rsidRDefault="00CD6900" w:rsidP="00CD690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:rsidR="00CD6900" w:rsidRPr="00CD6900" w:rsidRDefault="00CD6900" w:rsidP="00CD6900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CD6900" w:rsidRPr="00F21450" w:rsidRDefault="00CD6900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69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Владение универсальными коммуникативными действиями</w:t>
      </w:r>
    </w:p>
    <w:p w:rsidR="00CD6900" w:rsidRPr="00F21450" w:rsidRDefault="00CD6900" w:rsidP="00CD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CD6900" w:rsidRPr="00F21450" w:rsidRDefault="00CD6900" w:rsidP="00CD690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CD6900" w:rsidRPr="00F21450" w:rsidRDefault="00CD6900" w:rsidP="00CD690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воспринимать и формулировать суждения, выражать эмоции в соответствии с условиями и условиями общения, развивать способность к эмпатии и опираться на восприятие окружающего;</w:t>
      </w:r>
    </w:p>
    <w:p w:rsidR="00CD6900" w:rsidRPr="00F21450" w:rsidRDefault="00CD6900" w:rsidP="00CD690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:rsidR="00CD6900" w:rsidRPr="00F21450" w:rsidRDefault="00CD6900" w:rsidP="00CD690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:rsidR="00CD6900" w:rsidRPr="00F21450" w:rsidRDefault="00CD6900" w:rsidP="00CD690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 ролью в достижении результата.</w:t>
      </w:r>
    </w:p>
    <w:p w:rsidR="00CD6900" w:rsidRPr="00F21450" w:rsidRDefault="00CD6900" w:rsidP="00CD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6900" w:rsidRPr="00F21450" w:rsidRDefault="00CD6900" w:rsidP="00CD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универсальными регулятивными действиями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обучающихся формируются следующие методы самоорганизации как части универсальных регулятивных учебных действий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D6900" w:rsidRPr="00F21450" w:rsidRDefault="00CD6900" w:rsidP="00CD690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или самостоятельно формулировать цель и результат выполнения учебных задач, осознанно подчинять поставленной цели реализуемые технологические действия, вырабатывать мотивы и интересы своей учебной деятельности;</w:t>
      </w:r>
    </w:p>
    <w:p w:rsidR="00CD6900" w:rsidRPr="00F21450" w:rsidRDefault="00CD6900" w:rsidP="00CD690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:rsidR="00CD6900" w:rsidRPr="00F21450" w:rsidRDefault="00CD6900" w:rsidP="00CD690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организовывать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:rsidR="00CD6900" w:rsidRPr="00F21450" w:rsidRDefault="00CD6900" w:rsidP="00CD690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:rsidR="00CD6900" w:rsidRPr="00F21450" w:rsidRDefault="00CD6900" w:rsidP="00CD6900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 основами самоконтроля, рефлексии, самооценки на основе соответствующих действий.</w:t>
      </w:r>
    </w:p>
    <w:p w:rsidR="00CD6900" w:rsidRPr="00F21450" w:rsidRDefault="00CD6900" w:rsidP="00CD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:rsidR="00CD6900" w:rsidRPr="00F21450" w:rsidRDefault="00CD6900" w:rsidP="00CD690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управлять своими эмоциями, стремиться к пониманию эмоций других;</w:t>
      </w:r>
    </w:p>
    <w:p w:rsidR="00CD6900" w:rsidRPr="00F21450" w:rsidRDefault="00CD6900" w:rsidP="00CD690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:rsidR="00CD6900" w:rsidRPr="00F21450" w:rsidRDefault="00CD6900" w:rsidP="00CD690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свои эмпатические способности, способность сопереживать, понимать и помогать своим и другим;</w:t>
      </w:r>
    </w:p>
    <w:p w:rsidR="00CD6900" w:rsidRPr="00F21450" w:rsidRDefault="00CD6900" w:rsidP="00CD690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признавать свое и чужое право по ошибке;</w:t>
      </w:r>
    </w:p>
    <w:p w:rsidR="00CD6900" w:rsidRPr="00F21450" w:rsidRDefault="00CD6900" w:rsidP="00CD690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 индивидуально и в группе;</w:t>
      </w:r>
      <w:r w:rsidRPr="00F2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1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продуктивно участвовать в образовательном государстве, в совместной деятельности со сверстниками, с педагогами и в межвозрастном окружении.</w:t>
      </w:r>
    </w:p>
    <w:p w:rsidR="00CD6900" w:rsidRPr="00C024DE" w:rsidRDefault="00CD6900" w:rsidP="00CD6900">
      <w:pPr>
        <w:spacing w:beforeAutospacing="1" w:after="0" w:afterAutospacing="1" w:line="240" w:lineRule="auto"/>
        <w:rPr>
          <w:rFonts w:eastAsia="Times New Roman" w:cs="Times New Roman"/>
          <w:sz w:val="21"/>
          <w:szCs w:val="21"/>
          <w:lang w:val="ru-RU" w:eastAsia="ru-RU"/>
        </w:rPr>
      </w:pPr>
      <w:bookmarkStart w:id="1" w:name="_Toc124264882"/>
      <w:bookmarkEnd w:id="1"/>
      <w:r w:rsidRPr="00C024DE">
        <w:rPr>
          <w:rFonts w:eastAsia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C024DE" w:rsidRPr="00540B47" w:rsidRDefault="00C024DE" w:rsidP="00C0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концу обучения</w:t>
      </w:r>
      <w:r w:rsidRPr="00540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4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5 классе</w:t>
      </w:r>
      <w:r w:rsidRPr="00540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учащийся получает следующие предметные результаты по остальным темам программы по изобразительному искусству:</w:t>
      </w:r>
    </w:p>
    <w:p w:rsidR="00C024DE" w:rsidRPr="00540B47" w:rsidRDefault="00C024DE" w:rsidP="00C0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4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1 «Декоративно-прикладное и народное искусство»: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многих образах видов декоративно-прикладного искусства: народного, классического, современного, искусства, промыслов;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связь декоративно-прикладного искусства с бытовыми потребностями людей, необходимостью присутствия в предметном мире и жилой среде;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иметь представление (уметь рассуждать, приводить примеры) о мифологическом и магическом воплощении орнаментального оформления жилой среды в древнейшей истории человечества, о создании в древних орнаментах символического описания мира;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объяснить коммуникативное значение декоративного образа в организации межличностных отношений, в обозначении социального ролика человека, в оформлении предметно-пространственной среды;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произведения декоративно-прикладного искусства по материалу (дерево, металл, керамика, изделия, стекло, камень, кость, другие материалы), уметь характеризовать неразрывную связь декора и материала;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и называть технику проявления декоративно-прикладного искусства в разных материалах: резьба, роспись, вышивка, ткачество, плетение, ковка, другая техника;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специфику образного языка декоративного искусства – его знаки природы, орнаментальности, стилизации изображения;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 объяснении ритма, раппорта, различных видов симметрии в построении орнамента и уметь применять эти знания в реальных творческих декоративных работах;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обённого изображения представителей животного мира, сказочных и мифологических персонажей, опирающихся на традиционные образы мирового искусства;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особенности народного крестьянского искусства как целостности мира, в предметной среде, в которой выражено отношение человека к труду, к природе, к добру и злу, к жизни в целом;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самостоятельно изобразить свет традиционного крестьянского дома, его декоративное убранство, уметь объяснить функциональное, декоративное и символическое единство его деталей, объяснить крестьянский дом как отражение уклада крестьянской жизни и архитектуры памятника;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 иметь опыт изображения характерных традиционных предметов крестьянского быта;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освоить освещение народного праздничного костюма, его образную стройку и символическое значение его декора, знать о разнообразии форм и украшений народного праздничного костюма в различных регионах, уметь изобразить или смоделировать круги народного костюма;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рисовать или конструировать устройство традиционных жилищ разных народов, например, юрты, сакли, хаты-мазанки, объяснять смысловое значение деталей конструкции и декора, их связь с природой, трудом и бытом;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представлять и распознавать формы декоративного оформления жизнедеятельности – быта, костюма разных исторических эпох и народов (например, Древний Египет, Древний Китай, античная Греция и Рим, Европейское Средневековье), понимать разнообразие образов декоративно-прикладного искусства, его единство и целостность для каждого конкретного случая. культуры, авторитетные соображения и положение дел;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объяснить значение народных промыслов и традиций художественного ремесла в современной жизни;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история о происхождении народных художественных промыслов, о достижениях Ремесла и искусства;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характерные черты орнаментов и изделий ряда отечественных народных художественных промыслов;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перечислять материалы, использовать в народных художественных промыслах: дерево, глина, металл, стекло;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разнообразие изделий народных художественных промыслов по материалу изготовления и механической обработке декора;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объяснить связь между взаимодействием, формой и оборудованием декора в произведениях народных промыслов;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приемах и последовательности работ при создании некоторых художественных промыслов;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рисовать фрагменты орнаментов, создавать сюжеты, детали или общие виды изделий ряда отечественных художественных промыслов;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охарактеризовать роль символического знака в современной жизни (герб, эмблема, логотип, указывающий или декоративный знак) и иметь опыт творческого создания эмблемы или логотипа;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 объяснять государственные значения символов, представлять олицетворение и содержание геральдики;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определять и вести декоративно-прикладной художественной деятельности в предметно-пространственной среде, обычной рабочей работе и характеризовать их образное назначение;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ориентироваться в широком разнообразии современного декоративно-прикладного искусства, различаться по материалам, технике изготовления художественного стекла, керамики, ковку, литё, гобелена и прочего;</w:t>
      </w:r>
    </w:p>
    <w:p w:rsidR="00C024DE" w:rsidRPr="00540B47" w:rsidRDefault="00C024DE" w:rsidP="00C0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навыки коллективной практической творческой работы по оформлению помещений школы и школьных праздников.</w:t>
      </w:r>
    </w:p>
    <w:p w:rsidR="00CD6900" w:rsidRDefault="00C024DE" w:rsidP="00C024DE">
      <w:pPr>
        <w:autoSpaceDE w:val="0"/>
        <w:autoSpaceDN w:val="0"/>
        <w:spacing w:after="78" w:line="220" w:lineRule="exact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40B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C024DE" w:rsidRDefault="00C024DE" w:rsidP="00C024D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24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‌</w:t>
      </w:r>
      <w:r w:rsidRPr="00C024D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</w:t>
      </w:r>
    </w:p>
    <w:p w:rsidR="00C024DE" w:rsidRDefault="00C024DE" w:rsidP="00C024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24DE">
        <w:rPr>
          <w:rFonts w:ascii="Times New Roman" w:hAnsi="Times New Roman" w:cs="Times New Roman"/>
          <w:b/>
          <w:bCs/>
          <w:sz w:val="24"/>
          <w:szCs w:val="24"/>
          <w:lang w:val="ru-RU"/>
        </w:rPr>
        <w:t>5 КЛАСС. МОДУЛЬ «ДЕКОРАТИВНО-ПРИКЛАДНОЕ И НАРОДНОЕ ИСКУССТВО»</w:t>
      </w:r>
    </w:p>
    <w:p w:rsidR="00C024DE" w:rsidRPr="00C024DE" w:rsidRDefault="00C024DE" w:rsidP="00C024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410"/>
        <w:gridCol w:w="836"/>
        <w:gridCol w:w="708"/>
        <w:gridCol w:w="709"/>
        <w:gridCol w:w="2708"/>
      </w:tblGrid>
      <w:tr w:rsidR="00C024DE" w:rsidRPr="00A26BEC" w:rsidTr="00C024DE">
        <w:trPr>
          <w:tblHeader/>
        </w:trPr>
        <w:tc>
          <w:tcPr>
            <w:tcW w:w="567" w:type="dxa"/>
            <w:vMerge w:val="restart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410" w:type="dxa"/>
            <w:vMerge w:val="restart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24D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53" w:type="dxa"/>
            <w:gridSpan w:val="3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708" w:type="dxa"/>
            <w:vMerge w:val="restart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024DE" w:rsidRPr="00A26BEC" w:rsidTr="00C024DE">
        <w:trPr>
          <w:tblHeader/>
        </w:trPr>
        <w:tc>
          <w:tcPr>
            <w:tcW w:w="567" w:type="dxa"/>
            <w:vMerge/>
            <w:vAlign w:val="center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708" w:type="dxa"/>
            <w:vMerge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DE" w:rsidRPr="00A26BEC" w:rsidTr="00C024DE">
        <w:tc>
          <w:tcPr>
            <w:tcW w:w="567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hideMark/>
          </w:tcPr>
          <w:p w:rsidR="00C024DE" w:rsidRPr="00C024DE" w:rsidRDefault="00C024DE" w:rsidP="00C024D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36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DE" w:rsidRPr="00A26BEC" w:rsidTr="00C024DE">
        <w:tc>
          <w:tcPr>
            <w:tcW w:w="567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hideMark/>
          </w:tcPr>
          <w:p w:rsidR="00C024DE" w:rsidRPr="00C024DE" w:rsidRDefault="00C024DE" w:rsidP="00C024D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836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DE" w:rsidRPr="00A26BEC" w:rsidTr="00C024DE">
        <w:tc>
          <w:tcPr>
            <w:tcW w:w="567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hideMark/>
          </w:tcPr>
          <w:p w:rsidR="00C024DE" w:rsidRPr="00C024DE" w:rsidRDefault="00C024DE" w:rsidP="00C024D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836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DE" w:rsidRPr="00A26BEC" w:rsidTr="00C024DE">
        <w:tc>
          <w:tcPr>
            <w:tcW w:w="567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hideMark/>
          </w:tcPr>
          <w:p w:rsidR="00C024DE" w:rsidRPr="00C024DE" w:rsidRDefault="00C024DE" w:rsidP="00C024D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836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DE" w:rsidRPr="00A26BEC" w:rsidTr="00C024DE">
        <w:tc>
          <w:tcPr>
            <w:tcW w:w="567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hideMark/>
          </w:tcPr>
          <w:p w:rsidR="00C024DE" w:rsidRPr="00C024DE" w:rsidRDefault="00C024DE" w:rsidP="00C024D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836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DE" w:rsidRPr="00A26BEC" w:rsidTr="00D55236">
        <w:tc>
          <w:tcPr>
            <w:tcW w:w="4977" w:type="dxa"/>
            <w:gridSpan w:val="2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6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hideMark/>
          </w:tcPr>
          <w:p w:rsidR="00C024DE" w:rsidRPr="00C024DE" w:rsidRDefault="00C024DE" w:rsidP="00C0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900" w:rsidRDefault="00CD6900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4DE" w:rsidRDefault="00C024DE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4DE" w:rsidRDefault="00C024DE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D5F0B" w:rsidRDefault="00AD5F0B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D5F0B" w:rsidRDefault="00AD5F0B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D5F0B" w:rsidRDefault="00AD5F0B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D5F0B" w:rsidRPr="00A63DAE" w:rsidRDefault="00AD5F0B" w:rsidP="00A63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3DA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ПОУРОЧНОЕ ПЛАНИРОВАНИЕ</w:t>
      </w:r>
    </w:p>
    <w:p w:rsidR="00A63DAE" w:rsidRPr="00B55E26" w:rsidRDefault="00AD5F0B" w:rsidP="00A63DAE">
      <w:pPr>
        <w:spacing w:after="0" w:line="240" w:lineRule="auto"/>
        <w:jc w:val="center"/>
        <w:rPr>
          <w:rFonts w:ascii="Times New Roman" w:hAnsi="Times New Roman"/>
          <w:b/>
          <w:color w:val="262626"/>
          <w:lang w:val="ru-RU"/>
        </w:rPr>
      </w:pPr>
      <w:r w:rsidRPr="00A63DAE">
        <w:rPr>
          <w:rFonts w:ascii="Times New Roman" w:hAnsi="Times New Roman" w:cs="Times New Roman"/>
          <w:b/>
          <w:bCs/>
          <w:sz w:val="24"/>
          <w:szCs w:val="24"/>
          <w:lang w:val="ru-RU"/>
        </w:rPr>
        <w:t>5 КЛАСС</w:t>
      </w:r>
      <w:r w:rsidR="00A63DAE" w:rsidRPr="00B55E26">
        <w:rPr>
          <w:rFonts w:ascii="Times New Roman" w:hAnsi="Times New Roman"/>
          <w:b/>
          <w:color w:val="262626"/>
          <w:lang w:val="ru-RU"/>
        </w:rPr>
        <w:t xml:space="preserve">  (1 час в неделю, всего 34 часа)</w:t>
      </w:r>
    </w:p>
    <w:p w:rsidR="00AD5F0B" w:rsidRPr="00A63DAE" w:rsidRDefault="00AD5F0B" w:rsidP="00AD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774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556"/>
        <w:gridCol w:w="1056"/>
        <w:gridCol w:w="567"/>
        <w:gridCol w:w="567"/>
        <w:gridCol w:w="1365"/>
        <w:gridCol w:w="2175"/>
      </w:tblGrid>
      <w:tr w:rsidR="00AD5F0B" w:rsidRPr="00AD5F0B" w:rsidTr="00C24C78">
        <w:trPr>
          <w:tblHeader/>
        </w:trPr>
        <w:tc>
          <w:tcPr>
            <w:tcW w:w="488" w:type="dxa"/>
            <w:vMerge w:val="restart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556" w:type="dxa"/>
            <w:vMerge w:val="restart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190" w:type="dxa"/>
            <w:gridSpan w:val="3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65" w:type="dxa"/>
            <w:vMerge w:val="restart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изучения</w:t>
            </w:r>
          </w:p>
        </w:tc>
        <w:tc>
          <w:tcPr>
            <w:tcW w:w="2175" w:type="dxa"/>
            <w:vMerge w:val="restart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D5F0B" w:rsidRPr="00AD5F0B" w:rsidTr="00C24C78">
        <w:trPr>
          <w:tblHeader/>
        </w:trPr>
        <w:tc>
          <w:tcPr>
            <w:tcW w:w="488" w:type="dxa"/>
            <w:vMerge/>
            <w:vAlign w:val="center"/>
            <w:hideMark/>
          </w:tcPr>
          <w:p w:rsidR="00AD5F0B" w:rsidRPr="00AD5F0B" w:rsidRDefault="00AD5F0B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  <w:vAlign w:val="center"/>
            <w:hideMark/>
          </w:tcPr>
          <w:p w:rsidR="00AD5F0B" w:rsidRPr="00AD5F0B" w:rsidRDefault="00AD5F0B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</w:p>
        </w:tc>
        <w:tc>
          <w:tcPr>
            <w:tcW w:w="567" w:type="dxa"/>
            <w:hideMark/>
          </w:tcPr>
          <w:p w:rsidR="00AD5F0B" w:rsidRPr="00AD5F0B" w:rsidRDefault="00AD5F0B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</w:p>
        </w:tc>
        <w:tc>
          <w:tcPr>
            <w:tcW w:w="1365" w:type="dxa"/>
            <w:vMerge/>
            <w:hideMark/>
          </w:tcPr>
          <w:p w:rsidR="00AD5F0B" w:rsidRPr="00AD5F0B" w:rsidRDefault="00AD5F0B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hideMark/>
          </w:tcPr>
          <w:p w:rsidR="00AD5F0B" w:rsidRPr="00AD5F0B" w:rsidRDefault="00AD5F0B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78" w:rsidRPr="00AD5F0B" w:rsidTr="00C24C78">
        <w:tc>
          <w:tcPr>
            <w:tcW w:w="488" w:type="dxa"/>
            <w:hideMark/>
          </w:tcPr>
          <w:p w:rsidR="00C24C78" w:rsidRPr="00AD5F0B" w:rsidRDefault="00C24C78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hideMark/>
          </w:tcPr>
          <w:p w:rsidR="00C24C78" w:rsidRPr="00AD5F0B" w:rsidRDefault="00C24C78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Декоративно-прикладное искусство и человек: обсуждаем многообразие прикладного искусства </w:t>
            </w:r>
          </w:p>
        </w:tc>
        <w:tc>
          <w:tcPr>
            <w:tcW w:w="1056" w:type="dxa"/>
            <w:hideMark/>
          </w:tcPr>
          <w:p w:rsidR="00C24C78" w:rsidRPr="00AD5F0B" w:rsidRDefault="00C24C78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24C78" w:rsidRPr="00AD5F0B" w:rsidRDefault="00C24C78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C24C78" w:rsidRPr="00AD5F0B" w:rsidRDefault="00C24C78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C24C78" w:rsidRPr="008E6B02" w:rsidRDefault="00C24C78" w:rsidP="00D55236">
            <w:pPr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24C78" w:rsidRPr="008E6B02" w:rsidRDefault="00C24C78" w:rsidP="00D5523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01.09-08.09</w:t>
            </w:r>
          </w:p>
        </w:tc>
        <w:tc>
          <w:tcPr>
            <w:tcW w:w="2175" w:type="dxa"/>
            <w:hideMark/>
          </w:tcPr>
          <w:p w:rsidR="00C24C78" w:rsidRPr="00AD5F0B" w:rsidRDefault="00C24C78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1934" w:rsidRPr="00AD5F0B" w:rsidTr="0002037B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Древние образы в народном искусстве: выполняем рисунок или лепим узоры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:rsidR="00AA1934" w:rsidRPr="008E6B02" w:rsidRDefault="00AA1934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A1934" w:rsidRPr="008E6B02" w:rsidRDefault="00AA1934" w:rsidP="00D552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11.09 - 15.09</w:t>
            </w:r>
          </w:p>
        </w:tc>
        <w:tc>
          <w:tcPr>
            <w:tcW w:w="2175" w:type="dxa"/>
            <w:vAlign w:val="center"/>
            <w:hideMark/>
          </w:tcPr>
          <w:p w:rsidR="00AA1934" w:rsidRPr="00512DDD" w:rsidRDefault="00A32F80" w:rsidP="0091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1934" w:rsidRPr="00512DDD">
                <w:rPr>
                  <w:rStyle w:val="affb"/>
                  <w:rFonts w:ascii="Times New Roman" w:hAnsi="Times New Roman" w:cs="Times New Roman"/>
                  <w:color w:val="0000FF"/>
                </w:rPr>
                <w:t>https://resh.edu.ru/subject/lesson/7825/start/312989/</w:t>
              </w:r>
            </w:hyperlink>
          </w:p>
        </w:tc>
      </w:tr>
      <w:tr w:rsidR="00B6500D" w:rsidRPr="00AD5F0B" w:rsidTr="0002037B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Убранство русской избы: выполняем фрагмент украшения избы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51131E" w:rsidRDefault="00B6500D" w:rsidP="0091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31E">
              <w:rPr>
                <w:rFonts w:ascii="Times New Roman" w:hAnsi="Times New Roman"/>
                <w:sz w:val="24"/>
                <w:szCs w:val="24"/>
              </w:rPr>
              <w:t>ХПД №1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B6500D" w:rsidRPr="008E6B02" w:rsidRDefault="00B6500D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18.09 - 22.09.</w:t>
            </w:r>
          </w:p>
        </w:tc>
        <w:tc>
          <w:tcPr>
            <w:tcW w:w="2175" w:type="dxa"/>
            <w:vAlign w:val="center"/>
            <w:hideMark/>
          </w:tcPr>
          <w:p w:rsidR="00B6500D" w:rsidRPr="00AA1934" w:rsidRDefault="00B6500D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://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lesson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/7826/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start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/313020/</w:t>
            </w:r>
          </w:p>
        </w:tc>
      </w:tr>
      <w:tr w:rsidR="00B6500D" w:rsidRPr="00AD5F0B" w:rsidTr="00DF73B0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Внутренний мир русской избы: изображение крестьянского интерьера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51131E" w:rsidRDefault="00B6500D" w:rsidP="0091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31E">
              <w:rPr>
                <w:rFonts w:ascii="Times New Roman" w:hAnsi="Times New Roman"/>
                <w:sz w:val="24"/>
                <w:szCs w:val="24"/>
              </w:rPr>
              <w:t>АИХП №1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B6500D" w:rsidRPr="008E6B02" w:rsidRDefault="00B6500D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25.09- 29.09.</w:t>
            </w:r>
          </w:p>
        </w:tc>
        <w:tc>
          <w:tcPr>
            <w:tcW w:w="2175" w:type="dxa"/>
            <w:vAlign w:val="center"/>
            <w:hideMark/>
          </w:tcPr>
          <w:p w:rsidR="00B6500D" w:rsidRPr="00654F92" w:rsidRDefault="00B6500D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https://resh.edu.ru/subject/lesson/7826/start/313020/</w:t>
            </w:r>
          </w:p>
        </w:tc>
      </w:tr>
      <w:tr w:rsidR="00AA1934" w:rsidRPr="00AD5F0B" w:rsidTr="00DF73B0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Конструкция и декор предметов народного быта: выполняем эскиз формы прялки или посуды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51131E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AA1934" w:rsidRPr="008E6B02" w:rsidRDefault="00AA1934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02.10 - 06.10</w:t>
            </w:r>
          </w:p>
        </w:tc>
        <w:tc>
          <w:tcPr>
            <w:tcW w:w="2175" w:type="dxa"/>
            <w:vAlign w:val="center"/>
            <w:hideMark/>
          </w:tcPr>
          <w:p w:rsidR="00AA1934" w:rsidRPr="00512DDD" w:rsidRDefault="00A32F80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9" w:history="1">
              <w:r w:rsidR="00AA1934" w:rsidRPr="00512DDD">
                <w:rPr>
                  <w:rStyle w:val="aff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Пряха. Русская народная песня</w:t>
              </w:r>
            </w:hyperlink>
          </w:p>
        </w:tc>
      </w:tr>
      <w:tr w:rsidR="00C24C78" w:rsidRPr="00AD5F0B" w:rsidTr="00C24C78">
        <w:tc>
          <w:tcPr>
            <w:tcW w:w="488" w:type="dxa"/>
            <w:hideMark/>
          </w:tcPr>
          <w:p w:rsidR="00C24C78" w:rsidRPr="00AD5F0B" w:rsidRDefault="00C24C78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  <w:hideMark/>
          </w:tcPr>
          <w:p w:rsidR="00C24C78" w:rsidRPr="00AD5F0B" w:rsidRDefault="00C24C78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Конструкция и декор предметов народного быта (продолжение): выполняем роспись эскиза прялки или посуды </w:t>
            </w:r>
          </w:p>
        </w:tc>
        <w:tc>
          <w:tcPr>
            <w:tcW w:w="1056" w:type="dxa"/>
            <w:hideMark/>
          </w:tcPr>
          <w:p w:rsidR="00C24C78" w:rsidRPr="00AD5F0B" w:rsidRDefault="00C24C78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24C78" w:rsidRPr="00AD5F0B" w:rsidRDefault="00C24C78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C24C78" w:rsidRPr="0051131E" w:rsidRDefault="00C24C78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C24C78" w:rsidRPr="008E6B02" w:rsidRDefault="00C24C78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  <w:p w:rsidR="00C24C78" w:rsidRPr="008E6B02" w:rsidRDefault="00C24C78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09.10 - 13.10</w:t>
            </w:r>
          </w:p>
        </w:tc>
        <w:tc>
          <w:tcPr>
            <w:tcW w:w="2175" w:type="dxa"/>
            <w:hideMark/>
          </w:tcPr>
          <w:p w:rsidR="00AA1934" w:rsidRPr="00AA1934" w:rsidRDefault="00C24C78" w:rsidP="00AA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AA1934" w:rsidRPr="00AA1934">
                <w:rPr>
                  <w:rStyle w:val="aff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https://resh.edu.ru/subject/lesson/7826/start/313020/</w:t>
              </w:r>
            </w:hyperlink>
          </w:p>
        </w:tc>
      </w:tr>
      <w:tr w:rsidR="00C24C78" w:rsidRPr="0051131E" w:rsidTr="00C24C78">
        <w:tc>
          <w:tcPr>
            <w:tcW w:w="488" w:type="dxa"/>
            <w:hideMark/>
          </w:tcPr>
          <w:p w:rsidR="00C24C78" w:rsidRPr="00AD5F0B" w:rsidRDefault="00C24C78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  <w:hideMark/>
          </w:tcPr>
          <w:p w:rsidR="00C24C78" w:rsidRPr="00AD5F0B" w:rsidRDefault="00C24C78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Русская народная вышивка: выполняем эскиз орнамента вышивки полотенца </w:t>
            </w:r>
          </w:p>
        </w:tc>
        <w:tc>
          <w:tcPr>
            <w:tcW w:w="1056" w:type="dxa"/>
            <w:hideMark/>
          </w:tcPr>
          <w:p w:rsidR="00C24C78" w:rsidRPr="00AD5F0B" w:rsidRDefault="00C24C78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24C78" w:rsidRPr="00AD5F0B" w:rsidRDefault="00C24C78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C24C78" w:rsidRPr="0051131E" w:rsidRDefault="00B6500D" w:rsidP="00B6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№1</w:t>
            </w:r>
          </w:p>
        </w:tc>
        <w:tc>
          <w:tcPr>
            <w:tcW w:w="1365" w:type="dxa"/>
            <w:hideMark/>
          </w:tcPr>
          <w:p w:rsidR="00C24C78" w:rsidRPr="008E6B02" w:rsidRDefault="00C24C78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  <w:p w:rsidR="00C24C78" w:rsidRPr="008E6B02" w:rsidRDefault="00C24C78" w:rsidP="00D55236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17.10 -21.10</w:t>
            </w:r>
          </w:p>
        </w:tc>
        <w:tc>
          <w:tcPr>
            <w:tcW w:w="2175" w:type="dxa"/>
            <w:hideMark/>
          </w:tcPr>
          <w:p w:rsidR="00C24C78" w:rsidRPr="00AA1934" w:rsidRDefault="00C24C78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11" w:history="1">
              <w:r w:rsidR="00AA1934" w:rsidRPr="00AA1934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русск</w:t>
              </w:r>
              <w:r w:rsidR="00AA1934" w:rsidRPr="00512DDD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ий</w:t>
              </w:r>
              <w:r w:rsidR="00AA1934" w:rsidRPr="00AA1934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 xml:space="preserve"> народн</w:t>
              </w:r>
              <w:r w:rsidR="00AA1934" w:rsidRPr="00512DDD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ый</w:t>
              </w:r>
              <w:r w:rsidR="00AA1934" w:rsidRPr="00AA1934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 xml:space="preserve"> орнамент.</w:t>
              </w:r>
            </w:hyperlink>
            <w:r w:rsidR="00AA1934" w:rsidRPr="00AA1934">
              <w:rPr>
                <w:lang w:val="ru-RU"/>
              </w:rPr>
              <w:t xml:space="preserve"> 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</w:rPr>
              <w:t>https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  <w:lang w:val="ru-RU"/>
              </w:rPr>
              <w:t>://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</w:rPr>
              <w:t>resh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</w:rPr>
              <w:t>edu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</w:rPr>
              <w:t>ru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</w:rPr>
              <w:t>subject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</w:rPr>
              <w:t>lesson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  <w:lang w:val="ru-RU"/>
              </w:rPr>
              <w:t>/7827/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</w:rPr>
              <w:t>start</w:t>
            </w:r>
            <w:r w:rsidR="00AA1934" w:rsidRPr="00AA1934">
              <w:rPr>
                <w:rStyle w:val="affb"/>
                <w:rFonts w:ascii="Times New Roman" w:hAnsi="Times New Roman" w:cs="Times New Roman"/>
                <w:color w:val="0000FF"/>
                <w:lang w:val="ru-RU"/>
              </w:rPr>
              <w:t>/276982/</w:t>
            </w:r>
          </w:p>
        </w:tc>
      </w:tr>
      <w:tr w:rsidR="00AA1934" w:rsidRPr="00AD5F0B" w:rsidTr="007D1EAB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Народный праздничный костюм: выполняем эскиз народного праздничного костюма северных или южных районов России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24.10 - 28.10</w:t>
            </w:r>
          </w:p>
        </w:tc>
        <w:tc>
          <w:tcPr>
            <w:tcW w:w="2175" w:type="dxa"/>
            <w:vAlign w:val="center"/>
            <w:hideMark/>
          </w:tcPr>
          <w:p w:rsidR="00AA1934" w:rsidRPr="00512DDD" w:rsidRDefault="00A32F80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12" w:history="1">
              <w:r w:rsidR="00AA1934" w:rsidRPr="00512DDD">
                <w:rPr>
                  <w:rStyle w:val="affb"/>
                  <w:rFonts w:ascii="Times New Roman" w:hAnsi="Times New Roman" w:cs="Times New Roman"/>
                  <w:color w:val="0000FF"/>
                  <w:sz w:val="24"/>
                  <w:szCs w:val="24"/>
                </w:rPr>
                <w:t>музей народного костюма</w:t>
              </w:r>
            </w:hyperlink>
          </w:p>
        </w:tc>
      </w:tr>
      <w:tr w:rsidR="00AA1934" w:rsidRPr="00AD5F0B" w:rsidTr="007D1EAB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Народный праздничный костюм (продолжение): выполняем орнаментализацию народного праздничного костюма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:rsidR="00AA1934" w:rsidRPr="008E6B02" w:rsidRDefault="00AA1934" w:rsidP="00D5523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  <w:p w:rsidR="00AA1934" w:rsidRPr="008E6B02" w:rsidRDefault="00AA1934" w:rsidP="00D5523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07.11-10.11</w:t>
            </w:r>
          </w:p>
        </w:tc>
        <w:tc>
          <w:tcPr>
            <w:tcW w:w="2175" w:type="dxa"/>
            <w:vAlign w:val="center"/>
            <w:hideMark/>
          </w:tcPr>
          <w:p w:rsidR="00AA1934" w:rsidRPr="00512DDD" w:rsidRDefault="00AA1934" w:rsidP="0091486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https://resh.edu.ru/subject/lesson/7827/start/276982/</w:t>
            </w:r>
          </w:p>
        </w:tc>
      </w:tr>
      <w:tr w:rsidR="00AA1934" w:rsidRPr="00AD5F0B" w:rsidTr="007D1EAB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Народные праздничные обряды: проводим конкурсы, ролевые и интерактивные игры или квесты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10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13.11.- 17.11</w:t>
            </w:r>
          </w:p>
        </w:tc>
        <w:tc>
          <w:tcPr>
            <w:tcW w:w="2175" w:type="dxa"/>
            <w:vAlign w:val="center"/>
            <w:hideMark/>
          </w:tcPr>
          <w:p w:rsidR="00AA1934" w:rsidRPr="00654F92" w:rsidRDefault="00AA1934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https://resh.edu.ru/subject/lesson/7828/start/277014/</w:t>
            </w:r>
          </w:p>
        </w:tc>
      </w:tr>
      <w:tr w:rsidR="00AA1934" w:rsidRPr="0051131E" w:rsidTr="001E4069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Древние образы в современных народных игрушках: создаем пластическую форму игрушки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11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20.11- 24.11</w:t>
            </w:r>
          </w:p>
        </w:tc>
        <w:tc>
          <w:tcPr>
            <w:tcW w:w="2175" w:type="dxa"/>
            <w:vAlign w:val="center"/>
            <w:hideMark/>
          </w:tcPr>
          <w:p w:rsidR="00AA1934" w:rsidRPr="00654F92" w:rsidRDefault="00A32F80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13" w:history="1">
              <w:r w:rsidR="00AA1934" w:rsidRPr="00654F92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ролик</w:t>
              </w:r>
            </w:hyperlink>
            <w:r w:rsidR="00AA1934" w:rsidRPr="00654F92">
              <w:rPr>
                <w:rFonts w:ascii="Times New Roman" w:hAnsi="Times New Roman" w:cs="Times New Roman"/>
                <w:color w:val="0000FF"/>
                <w:lang w:val="ru-RU"/>
              </w:rPr>
              <w:t xml:space="preserve">. Стихи о </w:t>
            </w:r>
            <w:hyperlink r:id="rId14" w:history="1">
              <w:r w:rsidR="00AA1934" w:rsidRPr="00654F92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Дымковской</w:t>
              </w:r>
            </w:hyperlink>
            <w:r w:rsidR="00AA1934" w:rsidRPr="00654F92">
              <w:rPr>
                <w:rFonts w:ascii="Times New Roman" w:hAnsi="Times New Roman" w:cs="Times New Roman"/>
                <w:color w:val="0000FF"/>
                <w:lang w:val="ru-RU"/>
              </w:rPr>
              <w:t xml:space="preserve">, </w:t>
            </w:r>
            <w:hyperlink r:id="rId15" w:history="1">
              <w:r w:rsidR="00AA1934" w:rsidRPr="00654F92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Филимоновской</w:t>
              </w:r>
            </w:hyperlink>
            <w:r w:rsidR="00AA1934" w:rsidRPr="00654F92">
              <w:rPr>
                <w:rFonts w:ascii="Times New Roman" w:hAnsi="Times New Roman" w:cs="Times New Roman"/>
                <w:color w:val="0000FF"/>
                <w:lang w:val="ru-RU"/>
              </w:rPr>
              <w:t xml:space="preserve">, </w:t>
            </w:r>
            <w:hyperlink r:id="rId16" w:history="1">
              <w:r w:rsidR="00AA1934" w:rsidRPr="00654F92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Каргопольской</w:t>
              </w:r>
            </w:hyperlink>
            <w:r w:rsidR="00AA1934" w:rsidRPr="00654F92">
              <w:rPr>
                <w:rFonts w:ascii="Times New Roman" w:hAnsi="Times New Roman" w:cs="Times New Roman"/>
                <w:color w:val="0000FF"/>
                <w:lang w:val="ru-RU"/>
              </w:rPr>
              <w:t xml:space="preserve"> игрушке</w:t>
            </w:r>
          </w:p>
        </w:tc>
      </w:tr>
      <w:tr w:rsidR="00B6500D" w:rsidRPr="00AD5F0B" w:rsidTr="001E4069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Древние образы в современных народных игрушках (продолжение): выполняем роспись игрушки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51131E" w:rsidRDefault="00B6500D" w:rsidP="00B6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№2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12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27.11- 01.12</w:t>
            </w:r>
          </w:p>
        </w:tc>
        <w:tc>
          <w:tcPr>
            <w:tcW w:w="2175" w:type="dxa"/>
            <w:vAlign w:val="center"/>
            <w:hideMark/>
          </w:tcPr>
          <w:p w:rsidR="00B6500D" w:rsidRPr="00AA1934" w:rsidRDefault="00B6500D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https://resh.edu.ru/subject/lesson/7829/start/313051/</w:t>
            </w:r>
          </w:p>
        </w:tc>
      </w:tr>
      <w:tr w:rsidR="00B6500D" w:rsidRPr="00AD5F0B" w:rsidTr="001E4069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Искусство Гжели: осваиваем приемы росписи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51131E" w:rsidRDefault="00B6500D" w:rsidP="00B6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31E">
              <w:rPr>
                <w:rFonts w:ascii="Times New Roman" w:hAnsi="Times New Roman"/>
                <w:sz w:val="24"/>
                <w:szCs w:val="24"/>
              </w:rPr>
              <w:t>ХП</w:t>
            </w: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1131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13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04.12 - 08.12</w:t>
            </w:r>
          </w:p>
        </w:tc>
        <w:tc>
          <w:tcPr>
            <w:tcW w:w="2175" w:type="dxa"/>
            <w:vAlign w:val="center"/>
            <w:hideMark/>
          </w:tcPr>
          <w:p w:rsidR="00B6500D" w:rsidRPr="00AA1934" w:rsidRDefault="00B6500D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https://resh.edu.ru/subject/lesson/7830/start/313083/</w:t>
            </w:r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Городецкая роспись: выполняем творческие работы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14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11.12- 15.12</w:t>
            </w:r>
          </w:p>
        </w:tc>
        <w:tc>
          <w:tcPr>
            <w:tcW w:w="2175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://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resh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subject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lesson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/7831/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start</w:t>
            </w:r>
            <w:r w:rsidRPr="00AA1934">
              <w:rPr>
                <w:rFonts w:ascii="Times New Roman" w:hAnsi="Times New Roman" w:cs="Times New Roman"/>
                <w:color w:val="0000FF"/>
                <w:u w:val="single"/>
              </w:rPr>
              <w:t>/313112/</w:t>
            </w:r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Золотая Хохлома: выполняем роспись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51131E" w:rsidRDefault="00B6500D" w:rsidP="00B6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АИХ</w:t>
            </w:r>
            <w:r w:rsidRPr="0051131E">
              <w:rPr>
                <w:rFonts w:ascii="Times New Roman" w:hAnsi="Times New Roman"/>
                <w:sz w:val="24"/>
                <w:szCs w:val="24"/>
              </w:rPr>
              <w:t>П №</w:t>
            </w: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262626"/>
                <w:sz w:val="24"/>
                <w:szCs w:val="24"/>
              </w:rPr>
              <w:t>15 неделя</w:t>
            </w: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18.12 - 22.12</w:t>
            </w:r>
          </w:p>
        </w:tc>
        <w:tc>
          <w:tcPr>
            <w:tcW w:w="2175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Pr="00654F92">
                <w:rPr>
                  <w:rStyle w:val="affb"/>
                  <w:rFonts w:ascii="Times New Roman" w:hAnsi="Times New Roman" w:cs="Times New Roman"/>
                  <w:color w:val="0000FF"/>
                </w:rPr>
                <w:t>Фильм</w:t>
              </w:r>
            </w:hyperlink>
            <w:r w:rsidRPr="00654F92">
              <w:rPr>
                <w:rFonts w:ascii="Times New Roman" w:hAnsi="Times New Roman" w:cs="Times New Roman"/>
                <w:color w:val="0000FF"/>
                <w:lang w:val="ru-RU"/>
              </w:rPr>
              <w:t xml:space="preserve"> о Хохдоме</w:t>
            </w:r>
          </w:p>
        </w:tc>
      </w:tr>
      <w:tr w:rsidR="00AA1934" w:rsidRPr="00AD5F0B" w:rsidTr="0022021D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Искусство Жостова: выполняем аппликацию фрагмента росписи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A1934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1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hideMark/>
          </w:tcPr>
          <w:p w:rsidR="00AA1934" w:rsidRPr="0051131E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color w:val="262626"/>
                <w:sz w:val="24"/>
                <w:szCs w:val="24"/>
              </w:rPr>
              <w:t>16 неделя</w:t>
            </w: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26.12.-30.12</w:t>
            </w:r>
          </w:p>
        </w:tc>
        <w:tc>
          <w:tcPr>
            <w:tcW w:w="2175" w:type="dxa"/>
            <w:vAlign w:val="center"/>
            <w:hideMark/>
          </w:tcPr>
          <w:p w:rsidR="00AA1934" w:rsidRPr="00654F92" w:rsidRDefault="00A32F80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ru-RU"/>
              </w:rPr>
            </w:pPr>
            <w:hyperlink r:id="rId18" w:history="1">
              <w:r w:rsidR="00AA1934" w:rsidRPr="00654F92">
                <w:rPr>
                  <w:rStyle w:val="affb"/>
                  <w:rFonts w:ascii="Times New Roman" w:hAnsi="Times New Roman" w:cs="Times New Roman"/>
                  <w:color w:val="0000FF"/>
                </w:rPr>
                <w:t>видеоурок</w:t>
              </w:r>
            </w:hyperlink>
            <w:r w:rsidR="00AA1934" w:rsidRPr="00654F92">
              <w:rPr>
                <w:rFonts w:ascii="Times New Roman" w:hAnsi="Times New Roman" w:cs="Times New Roman"/>
                <w:color w:val="0000FF"/>
              </w:rPr>
              <w:t>,</w:t>
            </w:r>
          </w:p>
          <w:p w:rsidR="00AA1934" w:rsidRPr="00654F92" w:rsidRDefault="00A32F80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19" w:history="1">
              <w:r w:rsidR="00AA1934" w:rsidRPr="00654F92">
                <w:rPr>
                  <w:rStyle w:val="affb"/>
                  <w:rFonts w:ascii="Times New Roman" w:hAnsi="Times New Roman" w:cs="Times New Roman"/>
                  <w:color w:val="0000FF"/>
                </w:rPr>
                <w:t>Таблицы</w:t>
              </w:r>
            </w:hyperlink>
            <w:r w:rsidR="00AA1934" w:rsidRPr="00654F92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AA1934" w:rsidRPr="00654F92">
              <w:rPr>
                <w:rFonts w:ascii="Times New Roman" w:hAnsi="Times New Roman" w:cs="Times New Roman"/>
              </w:rPr>
              <w:t xml:space="preserve">фрагментов росписи. </w:t>
            </w:r>
          </w:p>
        </w:tc>
      </w:tr>
      <w:tr w:rsidR="00AA1934" w:rsidRPr="0051131E" w:rsidTr="0022021D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Искусство лаковой живописи (Федоскино, Палех, Мстера, Холуй): выполняем творческие работы по мотивам произведений лаковой живописи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51131E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17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09.01 -12.01</w:t>
            </w:r>
          </w:p>
        </w:tc>
        <w:tc>
          <w:tcPr>
            <w:tcW w:w="2175" w:type="dxa"/>
            <w:vAlign w:val="center"/>
            <w:hideMark/>
          </w:tcPr>
          <w:p w:rsidR="00AA1934" w:rsidRPr="00AA1934" w:rsidRDefault="00AA1934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>
              <w:rPr>
                <w:lang w:val="ru-RU"/>
              </w:rPr>
              <w:t xml:space="preserve">Виртуальная экскурсия </w:t>
            </w:r>
            <w:hyperlink r:id="rId20" w:history="1">
              <w:r w:rsidRPr="00654F92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Федоскино</w:t>
              </w:r>
            </w:hyperlink>
            <w:r w:rsidRPr="00654F92">
              <w:rPr>
                <w:rFonts w:ascii="Times New Roman" w:hAnsi="Times New Roman" w:cs="Times New Roman"/>
                <w:color w:val="0000FF"/>
                <w:lang w:val="ru-RU"/>
              </w:rPr>
              <w:t xml:space="preserve">  </w:t>
            </w:r>
            <w:hyperlink r:id="rId21" w:history="1">
              <w:r w:rsidRPr="00654F92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Палех</w:t>
              </w:r>
            </w:hyperlink>
            <w:r w:rsidRPr="00654F92">
              <w:rPr>
                <w:rFonts w:ascii="Times New Roman" w:hAnsi="Times New Roman" w:cs="Times New Roman"/>
                <w:color w:val="0000FF"/>
                <w:lang w:val="ru-RU"/>
              </w:rPr>
              <w:t xml:space="preserve"> (</w:t>
            </w:r>
            <w:hyperlink r:id="rId22" w:history="1">
              <w:r w:rsidRPr="00654F92">
                <w:rPr>
                  <w:rStyle w:val="affb"/>
                  <w:rFonts w:ascii="Times New Roman" w:hAnsi="Times New Roman" w:cs="Times New Roman"/>
                  <w:color w:val="0000FF"/>
                  <w:lang w:val="ru-RU"/>
                </w:rPr>
                <w:t>Мстёра,  Холуй</w:t>
              </w:r>
            </w:hyperlink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Щепа. Роспись по лубу и дереву. Тиснение и резьба по бересте: выполняем творческую работу по мотивам мезенской росписи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51131E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16.01- 20.01</w:t>
            </w:r>
          </w:p>
        </w:tc>
        <w:tc>
          <w:tcPr>
            <w:tcW w:w="2175" w:type="dxa"/>
            <w:hideMark/>
          </w:tcPr>
          <w:p w:rsidR="00AA1934" w:rsidRPr="00AA1934" w:rsidRDefault="00A32F80" w:rsidP="00AA1934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hyperlink r:id="rId23" w:history="1">
              <w:r w:rsidR="00AA1934" w:rsidRPr="00F73BCC">
                <w:rPr>
                  <w:rStyle w:val="affb"/>
                  <w:color w:val="0000FF"/>
                </w:rPr>
                <w:t>https://resh.edu.ru/subject/lesson/7831/start/313112/</w:t>
              </w:r>
            </w:hyperlink>
          </w:p>
        </w:tc>
      </w:tr>
      <w:tr w:rsidR="00B6500D" w:rsidRPr="00AD5F0B" w:rsidTr="00C24C78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народных художественных промыслов в современной жизни: конкурс поисковых групп и экспертов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51131E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  <w:p w:rsidR="00B6500D" w:rsidRPr="008E6B02" w:rsidRDefault="00B6500D" w:rsidP="00D55236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22.01- 26.01</w:t>
            </w:r>
          </w:p>
        </w:tc>
        <w:tc>
          <w:tcPr>
            <w:tcW w:w="2175" w:type="dxa"/>
            <w:hideMark/>
          </w:tcPr>
          <w:p w:rsidR="00B6500D" w:rsidRPr="00654F92" w:rsidRDefault="00A32F80" w:rsidP="00B6500D">
            <w:pPr>
              <w:spacing w:after="0" w:line="240" w:lineRule="auto"/>
              <w:ind w:left="-100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="00B6500D" w:rsidRPr="00654F92">
                <w:rPr>
                  <w:rStyle w:val="affb"/>
                  <w:color w:val="0000FF"/>
                </w:rPr>
                <w:t>h</w:t>
              </w:r>
            </w:hyperlink>
            <w:r w:rsidR="00B6500D" w:rsidRPr="00B6500D">
              <w:rPr>
                <w:rStyle w:val="affb"/>
                <w:color w:val="0000FF"/>
              </w:rPr>
              <w:t>https://resh.edu.ru/subject/lesson/7832/start/277138/</w:t>
            </w:r>
          </w:p>
        </w:tc>
      </w:tr>
      <w:tr w:rsidR="00B6500D" w:rsidRPr="00AD5F0B" w:rsidTr="00C24C78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Зачем людям украшения: социальная роль декоративного искусства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51131E" w:rsidRDefault="00AC6E42" w:rsidP="00AC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1131E">
              <w:t>ИХП №3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20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500D" w:rsidRPr="008E6B02" w:rsidRDefault="00B6500D" w:rsidP="00D55236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29.01 - 02.02</w:t>
            </w:r>
          </w:p>
        </w:tc>
        <w:tc>
          <w:tcPr>
            <w:tcW w:w="2175" w:type="dxa"/>
            <w:hideMark/>
          </w:tcPr>
          <w:p w:rsidR="00B6500D" w:rsidRPr="00654F92" w:rsidRDefault="00A32F80" w:rsidP="00B6500D">
            <w:pPr>
              <w:spacing w:after="0" w:line="240" w:lineRule="auto"/>
              <w:ind w:left="-10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="00B6500D" w:rsidRPr="00654F92">
                <w:rPr>
                  <w:rStyle w:val="affb"/>
                  <w:rFonts w:ascii="Times New Roman" w:hAnsi="Times New Roman" w:cs="Times New Roman"/>
                  <w:color w:val="0000FF"/>
                </w:rPr>
                <w:t>h</w:t>
              </w:r>
            </w:hyperlink>
            <w:r w:rsidR="00B6500D" w:rsidRPr="00B6500D">
              <w:rPr>
                <w:rStyle w:val="affb"/>
                <w:rFonts w:ascii="Times New Roman" w:hAnsi="Times New Roman" w:cs="Times New Roman"/>
                <w:color w:val="0000FF"/>
              </w:rPr>
              <w:t>https://resh.edu.ru/subject/lesson/7833/start/313143/</w:t>
            </w:r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51131E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05.02 - 09.02</w:t>
            </w:r>
          </w:p>
        </w:tc>
        <w:tc>
          <w:tcPr>
            <w:tcW w:w="2175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500D" w:rsidRPr="00654F92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https://resh.edu.ru/subject/lesson/7834/start/313175/</w:t>
            </w:r>
          </w:p>
        </w:tc>
      </w:tr>
      <w:tr w:rsidR="00AC6E42" w:rsidRPr="00AD5F0B" w:rsidTr="00C24C78">
        <w:tc>
          <w:tcPr>
            <w:tcW w:w="488" w:type="dxa"/>
            <w:hideMark/>
          </w:tcPr>
          <w:p w:rsidR="00AC6E42" w:rsidRPr="00AD5F0B" w:rsidRDefault="00AC6E42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6" w:type="dxa"/>
            <w:hideMark/>
          </w:tcPr>
          <w:p w:rsidR="00AC6E42" w:rsidRPr="00AD5F0B" w:rsidRDefault="00AC6E42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 </w:t>
            </w:r>
          </w:p>
        </w:tc>
        <w:tc>
          <w:tcPr>
            <w:tcW w:w="1056" w:type="dxa"/>
            <w:hideMark/>
          </w:tcPr>
          <w:p w:rsidR="00AC6E42" w:rsidRPr="00AD5F0B" w:rsidRDefault="00AC6E42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C6E42" w:rsidRPr="00AD5F0B" w:rsidRDefault="00AC6E42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C6E42" w:rsidRPr="0051131E" w:rsidRDefault="00AC6E42" w:rsidP="00AC6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31E">
              <w:rPr>
                <w:rFonts w:ascii="Times New Roman" w:hAnsi="Times New Roman"/>
                <w:sz w:val="24"/>
                <w:szCs w:val="24"/>
              </w:rPr>
              <w:t>ХП</w:t>
            </w: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1131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5" w:type="dxa"/>
            <w:hideMark/>
          </w:tcPr>
          <w:p w:rsidR="00AC6E42" w:rsidRPr="008E6B02" w:rsidRDefault="00AC6E42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  <w:p w:rsidR="00AC6E42" w:rsidRPr="008E6B02" w:rsidRDefault="00AC6E42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12.02 - 16.02</w:t>
            </w:r>
          </w:p>
        </w:tc>
        <w:tc>
          <w:tcPr>
            <w:tcW w:w="2175" w:type="dxa"/>
            <w:hideMark/>
          </w:tcPr>
          <w:p w:rsidR="00AC6E42" w:rsidRPr="00AD5F0B" w:rsidRDefault="00AC6E42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F92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https://resh.edu.ru/subject/lesson/7834/start/313175/</w:t>
            </w:r>
          </w:p>
        </w:tc>
      </w:tr>
      <w:tr w:rsidR="00AC6E42" w:rsidRPr="00AD5F0B" w:rsidTr="00E00B4D">
        <w:tc>
          <w:tcPr>
            <w:tcW w:w="488" w:type="dxa"/>
            <w:hideMark/>
          </w:tcPr>
          <w:p w:rsidR="00AC6E42" w:rsidRPr="00AD5F0B" w:rsidRDefault="00AC6E42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6" w:type="dxa"/>
            <w:hideMark/>
          </w:tcPr>
          <w:p w:rsidR="00AC6E42" w:rsidRPr="00AD5F0B" w:rsidRDefault="00AC6E42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Одежда говорит о человеке: выполняем коллективную работу «Бал во дворце» (интерьер) </w:t>
            </w:r>
          </w:p>
        </w:tc>
        <w:tc>
          <w:tcPr>
            <w:tcW w:w="1056" w:type="dxa"/>
            <w:hideMark/>
          </w:tcPr>
          <w:p w:rsidR="00AC6E42" w:rsidRPr="00AD5F0B" w:rsidRDefault="00AC6E42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C6E42" w:rsidRPr="00AD5F0B" w:rsidRDefault="00AC6E42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C6E42" w:rsidRPr="005750F8" w:rsidRDefault="00AC6E42" w:rsidP="00914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AC6E42" w:rsidRPr="008E6B02" w:rsidRDefault="00AC6E42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  <w:p w:rsidR="00AC6E42" w:rsidRPr="008E6B02" w:rsidRDefault="00AC6E42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19.02 - 23.02</w:t>
            </w:r>
          </w:p>
        </w:tc>
        <w:tc>
          <w:tcPr>
            <w:tcW w:w="2175" w:type="dxa"/>
            <w:vAlign w:val="center"/>
            <w:hideMark/>
          </w:tcPr>
          <w:p w:rsidR="00AC6E42" w:rsidRPr="00654F92" w:rsidRDefault="00A32F80" w:rsidP="00914868">
            <w:pPr>
              <w:spacing w:after="0" w:line="240" w:lineRule="auto"/>
              <w:ind w:right="-249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6" w:history="1">
              <w:r w:rsidR="00AC6E42" w:rsidRPr="00654F92">
                <w:rPr>
                  <w:rStyle w:val="affb"/>
                  <w:rFonts w:ascii="Times New Roman" w:hAnsi="Times New Roman" w:cs="Times New Roman"/>
                  <w:color w:val="0000FF"/>
                </w:rPr>
                <w:t>https://resh.edu.ru/subject/lesson/7835/start/313206/</w:t>
              </w:r>
            </w:hyperlink>
          </w:p>
        </w:tc>
      </w:tr>
      <w:tr w:rsidR="00B6500D" w:rsidRPr="00AD5F0B" w:rsidTr="00E00B4D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Одежда говорит о человеке (продолжение 1): изображение фигур людей в костюмах для коллективной работы «Бал во дворце»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AD5F0B" w:rsidRDefault="00B6500D" w:rsidP="00AC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26.02 - 01.03</w:t>
            </w:r>
          </w:p>
        </w:tc>
        <w:tc>
          <w:tcPr>
            <w:tcW w:w="2175" w:type="dxa"/>
            <w:vAlign w:val="center"/>
            <w:hideMark/>
          </w:tcPr>
          <w:p w:rsidR="00B6500D" w:rsidRPr="00654F92" w:rsidRDefault="00A32F80" w:rsidP="0091486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7" w:history="1">
              <w:r w:rsidR="00B6500D" w:rsidRPr="00654F92">
                <w:rPr>
                  <w:rStyle w:val="affb"/>
                  <w:rFonts w:ascii="Times New Roman" w:hAnsi="Times New Roman" w:cs="Times New Roman"/>
                  <w:color w:val="0000FF"/>
                </w:rPr>
                <w:t>https://resh.edu.ru/subject/lesson/7835/start/313206/</w:t>
              </w:r>
            </w:hyperlink>
          </w:p>
        </w:tc>
      </w:tr>
      <w:tr w:rsidR="00B6500D" w:rsidRPr="00AD5F0B" w:rsidTr="00E00B4D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Одежда говорит о человеке (продолжение 2): завершаем коллективную работу «Бал во дворце»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  <w:p w:rsidR="00B6500D" w:rsidRPr="008E6B02" w:rsidRDefault="00B6500D" w:rsidP="00D55236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04.03-07.03</w:t>
            </w:r>
          </w:p>
        </w:tc>
        <w:tc>
          <w:tcPr>
            <w:tcW w:w="2175" w:type="dxa"/>
            <w:vAlign w:val="center"/>
            <w:hideMark/>
          </w:tcPr>
          <w:p w:rsidR="00B6500D" w:rsidRPr="00654F92" w:rsidRDefault="00B6500D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6500D">
              <w:rPr>
                <w:rFonts w:ascii="Times New Roman" w:hAnsi="Times New Roman" w:cs="Times New Roman"/>
                <w:color w:val="0000FF"/>
                <w:u w:val="single"/>
              </w:rPr>
              <w:t>https://www.youtube.com/watch?v=7nb3MYNbYBQ&amp;t=3s</w:t>
            </w:r>
          </w:p>
        </w:tc>
      </w:tr>
      <w:tr w:rsidR="00B6500D" w:rsidRPr="00AD5F0B" w:rsidTr="00AC6E42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чем рассказывают нам гербы и эмблемы: создаем композицию эскиза герба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AD5F0B" w:rsidRDefault="00AC6E42" w:rsidP="00AC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B6500D" w:rsidRPr="008E6B02" w:rsidRDefault="00B6500D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  <w:p w:rsidR="00B6500D" w:rsidRPr="008E6B02" w:rsidRDefault="00B6500D" w:rsidP="00D55236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11.03 – 15.03</w:t>
            </w:r>
          </w:p>
        </w:tc>
        <w:tc>
          <w:tcPr>
            <w:tcW w:w="2175" w:type="dxa"/>
            <w:vAlign w:val="center"/>
            <w:hideMark/>
          </w:tcPr>
          <w:p w:rsidR="00B6500D" w:rsidRPr="00B6500D" w:rsidRDefault="00B6500D" w:rsidP="0091486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6500D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https://resh.edu.ru/subject/lesson/7837/start/313452/</w:t>
            </w:r>
          </w:p>
        </w:tc>
      </w:tr>
      <w:tr w:rsidR="00B6500D" w:rsidRPr="00AD5F0B" w:rsidTr="00B6500D">
        <w:tc>
          <w:tcPr>
            <w:tcW w:w="488" w:type="dxa"/>
            <w:hideMark/>
          </w:tcPr>
          <w:p w:rsidR="00B6500D" w:rsidRPr="00AD5F0B" w:rsidRDefault="00B6500D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6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чем рассказывают нам гербы и эмблемы (продолжение): создаем эскиз герба в цвете </w:t>
            </w:r>
          </w:p>
        </w:tc>
        <w:tc>
          <w:tcPr>
            <w:tcW w:w="1056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B6500D" w:rsidRPr="00AD5F0B" w:rsidRDefault="00B6500D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B6500D" w:rsidRPr="008E6B02" w:rsidRDefault="00B6500D" w:rsidP="00D55236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27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500D" w:rsidRPr="008E6B02" w:rsidRDefault="00B6500D" w:rsidP="00D55236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eastAsia="Arial Unicode MS" w:hAnsi="Times New Roman"/>
                <w:bCs/>
                <w:sz w:val="24"/>
                <w:szCs w:val="24"/>
              </w:rPr>
              <w:t>25.03-29.03</w:t>
            </w:r>
          </w:p>
        </w:tc>
        <w:tc>
          <w:tcPr>
            <w:tcW w:w="2175" w:type="dxa"/>
            <w:vAlign w:val="center"/>
          </w:tcPr>
          <w:p w:rsidR="00B6500D" w:rsidRPr="00654F92" w:rsidRDefault="00A32F80" w:rsidP="00B6500D">
            <w:pPr>
              <w:ind w:right="-108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" w:history="1">
              <w:r w:rsidR="00B6500D" w:rsidRPr="004D6BF1">
                <w:rPr>
                  <w:rStyle w:val="affb"/>
                  <w:color w:val="0000FF"/>
                </w:rPr>
                <w:t>https://resh.edu.ru/subject/lesson/7838/star</w:t>
              </w:r>
              <w:r w:rsidR="00B6500D" w:rsidRPr="004D6BF1">
                <w:rPr>
                  <w:rStyle w:val="affb"/>
                  <w:color w:val="0000FF"/>
                </w:rPr>
                <w:lastRenderedPageBreak/>
                <w:t>t/313567/</w:t>
              </w:r>
            </w:hyperlink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28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-10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01.04 - 05.04</w:t>
            </w:r>
          </w:p>
        </w:tc>
        <w:tc>
          <w:tcPr>
            <w:tcW w:w="2175" w:type="dxa"/>
            <w:hideMark/>
          </w:tcPr>
          <w:p w:rsidR="00AA1934" w:rsidRPr="00AD5F0B" w:rsidRDefault="00AA1934" w:rsidP="0018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500D" w:rsidRPr="00654F92">
              <w:rPr>
                <w:rFonts w:ascii="Times New Roman" w:hAnsi="Times New Roman" w:cs="Times New Roman"/>
                <w:color w:val="0000FF"/>
                <w:u w:val="single"/>
              </w:rPr>
              <w:t>https://resh.edu.ru/subject/lesson/7839/start/313480/</w:t>
            </w:r>
          </w:p>
        </w:tc>
      </w:tr>
      <w:tr w:rsidR="00AA1934" w:rsidRPr="00AD5F0B" w:rsidTr="00AC6E42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Современное выставочное пространство: выполняем проект эскиза панно для школьного пространства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C6E42" w:rsidP="00AC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6E42">
              <w:rPr>
                <w:b/>
              </w:rPr>
              <w:t>ИХП №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29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08.04 - 12.04</w:t>
            </w:r>
          </w:p>
        </w:tc>
        <w:tc>
          <w:tcPr>
            <w:tcW w:w="2175" w:type="dxa"/>
            <w:hideMark/>
          </w:tcPr>
          <w:p w:rsidR="00AA1934" w:rsidRPr="00AD5F0B" w:rsidRDefault="00AA1934" w:rsidP="00183311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9" w:history="1">
              <w:r w:rsidR="00183311" w:rsidRPr="004D6BF1">
                <w:rPr>
                  <w:rStyle w:val="affb"/>
                  <w:rFonts w:ascii="Times New Roman" w:hAnsi="Times New Roman"/>
                  <w:color w:val="0000FF"/>
                  <w:sz w:val="24"/>
                  <w:szCs w:val="24"/>
                </w:rPr>
                <w:t>https://resh.edu.ru/subject/lesson/7839/start/313480/</w:t>
              </w:r>
            </w:hyperlink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Лоскутная аппликация, или коллаж: выполняем практическую работу по созданию лоскутной аппликации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 xml:space="preserve">30 неделя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15.04 - 19.04</w:t>
            </w:r>
          </w:p>
        </w:tc>
        <w:tc>
          <w:tcPr>
            <w:tcW w:w="2175" w:type="dxa"/>
            <w:hideMark/>
          </w:tcPr>
          <w:p w:rsidR="00AA1934" w:rsidRPr="00AD5F0B" w:rsidRDefault="00AA1934" w:rsidP="0018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1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hyperlink r:id="rId30" w:history="1">
              <w:r w:rsidR="00183311" w:rsidRPr="00183311">
                <w:rPr>
                  <w:rStyle w:val="affb"/>
                  <w:color w:val="0000FF"/>
                </w:rPr>
                <w:t>https://www.youtube.com/watch?v=AxabiNPiwxU</w:t>
              </w:r>
            </w:hyperlink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Витраж в оформлении интерьера школы: выполняем коллективную практическую работу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31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22.04 - 26.04</w:t>
            </w:r>
          </w:p>
        </w:tc>
        <w:tc>
          <w:tcPr>
            <w:tcW w:w="2175" w:type="dxa"/>
            <w:hideMark/>
          </w:tcPr>
          <w:p w:rsidR="00183311" w:rsidRPr="00183311" w:rsidRDefault="00AA1934" w:rsidP="0018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1" w:history="1">
              <w:r w:rsidR="00183311" w:rsidRPr="00183311">
                <w:rPr>
                  <w:rStyle w:val="aff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https://www.youtube.com/watch?v=m4S2FY9CH7U</w:t>
              </w:r>
            </w:hyperlink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Нарядные декоративные вазы: выполняем практическую работу по изготовлению декоративной вазы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32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02.05 - 08.05</w:t>
            </w:r>
          </w:p>
        </w:tc>
        <w:tc>
          <w:tcPr>
            <w:tcW w:w="2175" w:type="dxa"/>
            <w:hideMark/>
          </w:tcPr>
          <w:p w:rsidR="00183311" w:rsidRPr="00183311" w:rsidRDefault="00AA1934" w:rsidP="0018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2" w:history="1">
              <w:r w:rsidR="00183311" w:rsidRPr="00183311">
                <w:rPr>
                  <w:rStyle w:val="aff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https://www.youtube.com/watch?v=7ZmVlcEf0vM</w:t>
              </w:r>
            </w:hyperlink>
          </w:p>
        </w:tc>
      </w:tr>
      <w:tr w:rsidR="00AA1934" w:rsidRPr="00AD5F0B" w:rsidTr="00AC6E42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4" w:colLast="4"/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Декоративные игрушки из мочала: выполняем коллективную работу в материале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A1934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hideMark/>
          </w:tcPr>
          <w:p w:rsidR="00AA1934" w:rsidRPr="0051131E" w:rsidRDefault="00AC6E42" w:rsidP="00AC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№4</w:t>
            </w: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33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06.05-08.05</w:t>
            </w:r>
          </w:p>
        </w:tc>
        <w:tc>
          <w:tcPr>
            <w:tcW w:w="2175" w:type="dxa"/>
            <w:hideMark/>
          </w:tcPr>
          <w:p w:rsidR="00183311" w:rsidRPr="00183311" w:rsidRDefault="00AA1934" w:rsidP="0018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3" w:history="1">
              <w:r w:rsidR="00183311" w:rsidRPr="00183311">
                <w:rPr>
                  <w:rStyle w:val="aff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https://www.youtube.com/watch?v=AFxx9Rktank</w:t>
              </w:r>
            </w:hyperlink>
          </w:p>
        </w:tc>
      </w:tr>
      <w:tr w:rsidR="00AA1934" w:rsidRPr="00AD5F0B" w:rsidTr="00C24C78">
        <w:tc>
          <w:tcPr>
            <w:tcW w:w="488" w:type="dxa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6" w:type="dxa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Декоративные куклы: выполняем практическую работу по изготовлению куклы </w:t>
            </w:r>
          </w:p>
        </w:tc>
        <w:tc>
          <w:tcPr>
            <w:tcW w:w="1056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A1934" w:rsidRPr="00AD5F0B" w:rsidRDefault="00AA1934" w:rsidP="00D5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C6E42" w:rsidRPr="0051131E" w:rsidRDefault="00AC6E42" w:rsidP="00AA1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C6E42" w:rsidRPr="0051131E" w:rsidRDefault="00AC6E42" w:rsidP="00AA1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31E">
              <w:rPr>
                <w:rFonts w:ascii="Times New Roman" w:hAnsi="Times New Roman"/>
                <w:sz w:val="24"/>
                <w:szCs w:val="24"/>
              </w:rPr>
              <w:t>ХП</w:t>
            </w: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1131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1131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AA1934" w:rsidRPr="0051131E" w:rsidRDefault="00AA1934" w:rsidP="00AA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hideMark/>
          </w:tcPr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sz w:val="24"/>
                <w:szCs w:val="24"/>
              </w:rPr>
              <w:t>34 неделя</w:t>
            </w: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1934" w:rsidRPr="008E6B02" w:rsidRDefault="00AA1934" w:rsidP="00D55236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Cs/>
                <w:sz w:val="24"/>
                <w:szCs w:val="24"/>
              </w:rPr>
              <w:t>13.05-20.05.</w:t>
            </w:r>
          </w:p>
        </w:tc>
        <w:tc>
          <w:tcPr>
            <w:tcW w:w="2175" w:type="dxa"/>
            <w:hideMark/>
          </w:tcPr>
          <w:p w:rsidR="00183311" w:rsidRPr="00183311" w:rsidRDefault="00AA1934" w:rsidP="0018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4" w:history="1">
              <w:r w:rsidR="00183311" w:rsidRPr="00183311">
                <w:rPr>
                  <w:rStyle w:val="aff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https://www.youtube.com/watch?v=acA6lwPTvmE</w:t>
              </w:r>
            </w:hyperlink>
          </w:p>
        </w:tc>
      </w:tr>
      <w:bookmarkEnd w:id="2"/>
      <w:tr w:rsidR="00AA1934" w:rsidRPr="00AD5F0B" w:rsidTr="00C24C78">
        <w:tc>
          <w:tcPr>
            <w:tcW w:w="5044" w:type="dxa"/>
            <w:gridSpan w:val="2"/>
            <w:hideMark/>
          </w:tcPr>
          <w:p w:rsidR="00AA1934" w:rsidRPr="00AD5F0B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hideMark/>
          </w:tcPr>
          <w:p w:rsidR="00AA1934" w:rsidRPr="00A63DAE" w:rsidRDefault="00AA1934" w:rsidP="00A63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A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hideMark/>
          </w:tcPr>
          <w:p w:rsidR="00AA1934" w:rsidRPr="00A63DAE" w:rsidRDefault="00AA1934" w:rsidP="00AA1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hideMark/>
          </w:tcPr>
          <w:p w:rsidR="00AA1934" w:rsidRPr="00A63DAE" w:rsidRDefault="00AA1934" w:rsidP="00AA1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gridSpan w:val="2"/>
            <w:hideMark/>
          </w:tcPr>
          <w:p w:rsidR="00AA1934" w:rsidRPr="00AD5F0B" w:rsidRDefault="00AA1934" w:rsidP="00D5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0B" w:rsidRDefault="00AD5F0B" w:rsidP="00AD5F0B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C6E42" w:rsidRDefault="00AC6E4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br w:type="page"/>
      </w:r>
    </w:p>
    <w:p w:rsidR="00AD5F0B" w:rsidRDefault="00AD5F0B" w:rsidP="009A5E91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D5F0B" w:rsidRPr="007300CB" w:rsidRDefault="00AD5F0B" w:rsidP="00AD5F0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F3E76">
        <w:rPr>
          <w:rFonts w:ascii="Times New Roman" w:hAnsi="Times New Roman"/>
          <w:b/>
        </w:rPr>
        <w:t>ТЕМАТИЧЕСКИЙ ПЛАН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ru-RU"/>
        </w:rPr>
        <w:t>КОНТРОЛЯ.</w:t>
      </w:r>
    </w:p>
    <w:p w:rsidR="00AD5F0B" w:rsidRDefault="00AD5F0B" w:rsidP="00AD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CD366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D5F0B" w:rsidRDefault="00AD5F0B" w:rsidP="00AD5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85"/>
        <w:gridCol w:w="1134"/>
        <w:gridCol w:w="142"/>
        <w:gridCol w:w="1417"/>
        <w:gridCol w:w="1843"/>
        <w:gridCol w:w="1843"/>
      </w:tblGrid>
      <w:tr w:rsidR="00AD5F0B" w:rsidRPr="005F5B84" w:rsidTr="00D55236">
        <w:trPr>
          <w:trHeight w:val="290"/>
        </w:trPr>
        <w:tc>
          <w:tcPr>
            <w:tcW w:w="567" w:type="dxa"/>
            <w:vMerge w:val="restart"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F5B8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85" w:type="dxa"/>
            <w:vMerge w:val="restart"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разделов </w:t>
            </w:r>
          </w:p>
        </w:tc>
        <w:tc>
          <w:tcPr>
            <w:tcW w:w="1134" w:type="dxa"/>
            <w:vMerge w:val="restart"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Учебные часы</w:t>
            </w:r>
          </w:p>
        </w:tc>
        <w:tc>
          <w:tcPr>
            <w:tcW w:w="1559" w:type="dxa"/>
            <w:gridSpan w:val="2"/>
            <w:vMerge w:val="restart"/>
          </w:tcPr>
          <w:p w:rsidR="00AD5F0B" w:rsidRPr="005F5B84" w:rsidRDefault="00AD5F0B" w:rsidP="00D552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(теория)</w:t>
            </w:r>
          </w:p>
        </w:tc>
        <w:tc>
          <w:tcPr>
            <w:tcW w:w="3686" w:type="dxa"/>
            <w:gridSpan w:val="2"/>
          </w:tcPr>
          <w:p w:rsidR="00AD5F0B" w:rsidRPr="005F5B84" w:rsidRDefault="00AD5F0B" w:rsidP="00D552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AD5F0B" w:rsidRPr="005F5B84" w:rsidTr="00D55236">
        <w:trPr>
          <w:trHeight w:val="289"/>
        </w:trPr>
        <w:tc>
          <w:tcPr>
            <w:tcW w:w="567" w:type="dxa"/>
            <w:vMerge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F0B" w:rsidRPr="005F5B84" w:rsidRDefault="00AD5F0B" w:rsidP="00D55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Анализ-интерпретация произведения</w:t>
            </w:r>
          </w:p>
        </w:tc>
        <w:tc>
          <w:tcPr>
            <w:tcW w:w="1843" w:type="dxa"/>
          </w:tcPr>
          <w:p w:rsidR="00AD5F0B" w:rsidRPr="005F5B84" w:rsidRDefault="00AD5F0B" w:rsidP="00D55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 xml:space="preserve">Художественно-практическая </w:t>
            </w:r>
          </w:p>
          <w:p w:rsidR="00AD5F0B" w:rsidRPr="005F5B84" w:rsidRDefault="00AD5F0B" w:rsidP="00D55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AD5F0B" w:rsidRPr="005F5B84" w:rsidTr="00D55236">
        <w:trPr>
          <w:trHeight w:val="315"/>
        </w:trPr>
        <w:tc>
          <w:tcPr>
            <w:tcW w:w="10031" w:type="dxa"/>
            <w:gridSpan w:val="7"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четверть.</w:t>
            </w:r>
          </w:p>
        </w:tc>
      </w:tr>
      <w:tr w:rsidR="00AD5F0B" w:rsidRPr="005F5B84" w:rsidTr="00AD5F0B">
        <w:trPr>
          <w:trHeight w:val="370"/>
        </w:trPr>
        <w:tc>
          <w:tcPr>
            <w:tcW w:w="567" w:type="dxa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AD5F0B" w:rsidRPr="00C024DE" w:rsidRDefault="00AD5F0B" w:rsidP="00D552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5F0B" w:rsidRPr="00CD6900" w:rsidTr="00D55236">
        <w:tc>
          <w:tcPr>
            <w:tcW w:w="567" w:type="dxa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AD5F0B" w:rsidRPr="00C024DE" w:rsidRDefault="00AD5F0B" w:rsidP="00D552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D5F0B" w:rsidRPr="007300CB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AD5F0B" w:rsidRPr="007300CB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AD5F0B" w:rsidRPr="007300CB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AD5F0B" w:rsidRPr="007300CB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D5F0B" w:rsidRPr="005F5B84" w:rsidTr="00D55236">
        <w:trPr>
          <w:trHeight w:val="255"/>
        </w:trPr>
        <w:tc>
          <w:tcPr>
            <w:tcW w:w="10031" w:type="dxa"/>
            <w:gridSpan w:val="7"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26">
              <w:rPr>
                <w:rFonts w:ascii="Times New Roman" w:hAnsi="Times New Roman"/>
                <w:b/>
                <w:sz w:val="24"/>
                <w:szCs w:val="24"/>
              </w:rPr>
              <w:t>2 четверть.</w:t>
            </w:r>
          </w:p>
        </w:tc>
      </w:tr>
      <w:tr w:rsidR="00AD5F0B" w:rsidRPr="005F5B84" w:rsidTr="00D55236">
        <w:tc>
          <w:tcPr>
            <w:tcW w:w="567" w:type="dxa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5" w:type="dxa"/>
          </w:tcPr>
          <w:p w:rsidR="00AD5F0B" w:rsidRPr="00AD5F0B" w:rsidRDefault="00AD5F0B" w:rsidP="00D55236">
            <w:pPr>
              <w:pStyle w:val="a9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276" w:type="dxa"/>
            <w:gridSpan w:val="2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5F0B" w:rsidRPr="005F5B84" w:rsidTr="00D55236">
        <w:tc>
          <w:tcPr>
            <w:tcW w:w="10031" w:type="dxa"/>
            <w:gridSpan w:val="7"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26">
              <w:rPr>
                <w:rFonts w:ascii="Times New Roman" w:hAnsi="Times New Roman"/>
                <w:b/>
                <w:sz w:val="24"/>
                <w:szCs w:val="24"/>
              </w:rPr>
              <w:t>3 четверть.</w:t>
            </w:r>
          </w:p>
        </w:tc>
      </w:tr>
      <w:tr w:rsidR="00AD5F0B" w:rsidRPr="005F5B84" w:rsidTr="00D55236">
        <w:trPr>
          <w:trHeight w:val="346"/>
        </w:trPr>
        <w:tc>
          <w:tcPr>
            <w:tcW w:w="567" w:type="dxa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AD5F0B" w:rsidRPr="00793C0B" w:rsidRDefault="00AD5F0B" w:rsidP="00D55236">
            <w:pPr>
              <w:pStyle w:val="a9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276" w:type="dxa"/>
            <w:gridSpan w:val="2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5F0B" w:rsidRPr="005F5B84" w:rsidTr="00D55236">
        <w:tc>
          <w:tcPr>
            <w:tcW w:w="10031" w:type="dxa"/>
            <w:gridSpan w:val="7"/>
          </w:tcPr>
          <w:p w:rsidR="00AD5F0B" w:rsidRPr="005F5B84" w:rsidRDefault="00AD5F0B" w:rsidP="00D55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326">
              <w:rPr>
                <w:rFonts w:ascii="Times New Roman" w:hAnsi="Times New Roman"/>
                <w:b/>
                <w:sz w:val="24"/>
                <w:szCs w:val="24"/>
              </w:rPr>
              <w:t>4 четверть.</w:t>
            </w:r>
          </w:p>
        </w:tc>
      </w:tr>
      <w:tr w:rsidR="00AD5F0B" w:rsidRPr="005F5B84" w:rsidTr="00D55236">
        <w:tc>
          <w:tcPr>
            <w:tcW w:w="567" w:type="dxa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:rsidR="00AD5F0B" w:rsidRPr="00793C0B" w:rsidRDefault="00AD5F0B" w:rsidP="00AD5F0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276" w:type="dxa"/>
            <w:gridSpan w:val="2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5F0B" w:rsidRPr="005F5B84" w:rsidTr="00D55236">
        <w:trPr>
          <w:trHeight w:val="320"/>
        </w:trPr>
        <w:tc>
          <w:tcPr>
            <w:tcW w:w="567" w:type="dxa"/>
          </w:tcPr>
          <w:p w:rsidR="00AD5F0B" w:rsidRPr="007300CB" w:rsidRDefault="00AD5F0B" w:rsidP="00D552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  <w:vAlign w:val="center"/>
          </w:tcPr>
          <w:p w:rsidR="00AD5F0B" w:rsidRPr="005F5B84" w:rsidRDefault="00AD5F0B" w:rsidP="00D55236">
            <w:pPr>
              <w:pStyle w:val="a9"/>
              <w:ind w:left="720" w:hanging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D5F0B" w:rsidRPr="005F5B84" w:rsidRDefault="00AD5F0B" w:rsidP="00D55236">
            <w:pPr>
              <w:pStyle w:val="a9"/>
              <w:ind w:left="720"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D5F0B" w:rsidRPr="005F5B84" w:rsidRDefault="00AD5F0B" w:rsidP="00D55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B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E0A55" w:rsidRPr="0048332D" w:rsidRDefault="00AD5F0B" w:rsidP="00FE0A55">
      <w:pPr>
        <w:pStyle w:val="affa"/>
        <w:spacing w:before="0" w:beforeAutospacing="0" w:after="0" w:afterAutospacing="0"/>
        <w:rPr>
          <w:color w:val="333333"/>
        </w:rPr>
      </w:pPr>
      <w:r w:rsidRPr="00AD5F0B">
        <w:rPr>
          <w:color w:val="000000" w:themeColor="text1"/>
        </w:rPr>
        <w:br w:type="page"/>
      </w:r>
      <w:r w:rsidR="00FE0A55" w:rsidRPr="0048332D">
        <w:rPr>
          <w:rStyle w:val="af6"/>
          <w:color w:val="333333"/>
        </w:rPr>
        <w:lastRenderedPageBreak/>
        <w:t>УЧЕБНО-МЕТОДИЧЕСКОЕ ОБЕСПЕЧЕНИЕ ОБРАЗОВАТЕЛЬНОГО ПРОЦЕССА</w:t>
      </w:r>
    </w:p>
    <w:p w:rsidR="00FE0A55" w:rsidRDefault="00FE0A55" w:rsidP="00FE0A55">
      <w:pPr>
        <w:pStyle w:val="affa"/>
        <w:spacing w:before="0" w:beforeAutospacing="0" w:after="0" w:afterAutospacing="0"/>
        <w:rPr>
          <w:rStyle w:val="af6"/>
          <w:caps/>
          <w:color w:val="000000"/>
        </w:rPr>
      </w:pPr>
    </w:p>
    <w:p w:rsidR="00FE0A55" w:rsidRDefault="00FE0A55" w:rsidP="00FE0A55">
      <w:pPr>
        <w:pStyle w:val="affa"/>
        <w:spacing w:before="0" w:beforeAutospacing="0" w:after="0" w:afterAutospacing="0"/>
        <w:rPr>
          <w:rStyle w:val="af6"/>
          <w:caps/>
          <w:color w:val="000000"/>
        </w:rPr>
      </w:pPr>
      <w:r w:rsidRPr="0048332D">
        <w:rPr>
          <w:rStyle w:val="af6"/>
          <w:caps/>
          <w:color w:val="000000"/>
        </w:rPr>
        <w:t>ОБЯЗАТЕЛЬНЫЕ УЧЕБНЫЕ МАТЕРИАЛЫ ДЛЯ УЧЕНИКА</w:t>
      </w:r>
    </w:p>
    <w:p w:rsidR="00FE0A55" w:rsidRPr="0039474E" w:rsidRDefault="00FE0A55" w:rsidP="00FE0A55">
      <w:pPr>
        <w:autoSpaceDE w:val="0"/>
        <w:autoSpaceDN w:val="0"/>
        <w:spacing w:after="0" w:line="240" w:lineRule="auto"/>
        <w:rPr>
          <w:lang w:val="ru-RU"/>
        </w:rPr>
      </w:pPr>
    </w:p>
    <w:p w:rsidR="00AA1934" w:rsidRPr="00AA1934" w:rsidRDefault="00FE0A55" w:rsidP="00FE0A55">
      <w:pPr>
        <w:pStyle w:val="ae"/>
        <w:numPr>
          <w:ilvl w:val="1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E0A55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5 класс/</w:t>
      </w:r>
      <w:r w:rsidR="00AA193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E0A55">
        <w:rPr>
          <w:rFonts w:ascii="Times New Roman" w:eastAsia="Times New Roman" w:hAnsi="Times New Roman"/>
          <w:color w:val="000000"/>
          <w:sz w:val="24"/>
          <w:lang w:val="ru-RU"/>
        </w:rPr>
        <w:t>Горяева Н. А., Островская О.В.; под редакцией Неменского Б.М., «Издательство «Просвещение»; М.,2020</w:t>
      </w:r>
    </w:p>
    <w:p w:rsidR="00FE0A55" w:rsidRPr="00FE0A55" w:rsidRDefault="00AA1934" w:rsidP="00AA1934">
      <w:pPr>
        <w:pStyle w:val="ae"/>
        <w:numPr>
          <w:ilvl w:val="1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A1934">
        <w:rPr>
          <w:lang w:val="ru-RU"/>
        </w:rPr>
        <w:t>Горяева Н.А., Островская О.В. Изобразительное искусство. Декоративно-прикладное искусство в жизни человека. 5 класс / под ред. Б.М.Неменского. – М.: Просвещение, 2020</w:t>
      </w:r>
      <w:r w:rsidR="00FE0A55" w:rsidRPr="00FE0A55">
        <w:rPr>
          <w:lang w:val="ru-RU"/>
        </w:rPr>
        <w:br/>
      </w:r>
    </w:p>
    <w:p w:rsidR="00FE0A55" w:rsidRDefault="00FE0A55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862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E0A55" w:rsidRPr="00486259" w:rsidRDefault="00FE0A55" w:rsidP="00FE0A55">
      <w:pPr>
        <w:autoSpaceDE w:val="0"/>
        <w:autoSpaceDN w:val="0"/>
        <w:spacing w:after="0" w:line="240" w:lineRule="auto"/>
        <w:rPr>
          <w:lang w:val="ru-RU"/>
        </w:rPr>
      </w:pPr>
    </w:p>
    <w:p w:rsidR="00FE0A55" w:rsidRPr="00486259" w:rsidRDefault="00FE0A55" w:rsidP="00FE0A55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1. Агеева И.Д. «Занимательные материалы по изобразительному искусству», Москва,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«Сфера»,2007год,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2. О.В. Свиридова «Предметные недели в школе. Изобразительное искусство» (беседы, викторины, олимпиады, конкурсы, необычные уроки), Учитель», Волгоград, 2008 год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3. О.В. Свиридова, «Проверочные и контрольные тесты» 5-8 класс, «Учитель», Волгоград, 2008 год.</w:t>
      </w:r>
    </w:p>
    <w:p w:rsidR="00FE0A55" w:rsidRPr="00486259" w:rsidRDefault="00FE0A55" w:rsidP="00FE0A55">
      <w:pPr>
        <w:autoSpaceDE w:val="0"/>
        <w:autoSpaceDN w:val="0"/>
        <w:spacing w:after="0" w:line="240" w:lineRule="auto"/>
        <w:ind w:right="720"/>
        <w:jc w:val="both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4. Туманова Е.С. «В мире красок народного творчества» 4-8 класс (внеклассные мероприятия),«Учитель», Волгоград, 2009год</w:t>
      </w:r>
    </w:p>
    <w:p w:rsidR="00FE0A55" w:rsidRDefault="00FE0A55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E0A55" w:rsidRDefault="00FE0A55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862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92BEF" w:rsidRDefault="00692BEF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92BEF" w:rsidRPr="00C62257" w:rsidRDefault="00692BEF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hyperlink r:id="rId35" w:history="1">
        <w:r w:rsidRPr="00C62257">
          <w:rPr>
            <w:rStyle w:val="affb"/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>https://www.youtube.com/watch?v=EmzKcy2fgWc</w:t>
        </w:r>
      </w:hyperlink>
    </w:p>
    <w:p w:rsidR="00183311" w:rsidRPr="00C62257" w:rsidRDefault="00183311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</w:p>
    <w:p w:rsidR="00183311" w:rsidRPr="00C62257" w:rsidRDefault="00A32F80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hyperlink r:id="rId36" w:history="1">
        <w:r w:rsidR="00183311" w:rsidRPr="00C62257">
          <w:rPr>
            <w:rStyle w:val="affb"/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>https://zanimatika.narod.ru/Book10.htm</w:t>
        </w:r>
      </w:hyperlink>
    </w:p>
    <w:p w:rsidR="00183311" w:rsidRPr="00C62257" w:rsidRDefault="00183311" w:rsidP="00FE0A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</w:p>
    <w:p w:rsidR="00183311" w:rsidRPr="00C62257" w:rsidRDefault="00A32F80">
      <w:pPr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37" w:history="1">
        <w:r w:rsidR="00183311" w:rsidRPr="00C62257">
          <w:rPr>
            <w:rStyle w:val="affb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https://multiurok.ru/files/material-predmetnoi-nedeli-muzyki-izo-i-tekhnologi.html</w:t>
        </w:r>
      </w:hyperlink>
    </w:p>
    <w:p w:rsidR="00183311" w:rsidRPr="00C62257" w:rsidRDefault="00A32F80">
      <w:pPr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38" w:history="1">
        <w:r w:rsidR="00183311" w:rsidRPr="00C62257">
          <w:rPr>
            <w:rStyle w:val="affb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https://obrazovanie-gid.ru/dokumentaciya/nedelya-izo-v-shkole-meropriyatiya-dlya-5-7-klassov.html</w:t>
        </w:r>
      </w:hyperlink>
    </w:p>
    <w:p w:rsidR="00183311" w:rsidRPr="00C62257" w:rsidRDefault="00A32F80">
      <w:pPr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39" w:history="1">
        <w:r w:rsidR="00183311" w:rsidRPr="00C62257">
          <w:rPr>
            <w:rStyle w:val="affb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https://infourok.ru/viktorina-po-izo-iskusstvu-4608462.html</w:t>
        </w:r>
      </w:hyperlink>
    </w:p>
    <w:p w:rsidR="00183311" w:rsidRPr="00C62257" w:rsidRDefault="00183311">
      <w:pPr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</w:p>
    <w:p w:rsidR="00183311" w:rsidRPr="00183311" w:rsidRDefault="001833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331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D4465" w:rsidRPr="00486259" w:rsidRDefault="00486259" w:rsidP="001B463D">
      <w:pPr>
        <w:autoSpaceDE w:val="0"/>
        <w:autoSpaceDN w:val="0"/>
        <w:spacing w:after="0" w:line="230" w:lineRule="auto"/>
        <w:ind w:right="-22"/>
        <w:jc w:val="center"/>
        <w:rPr>
          <w:lang w:val="ru-RU"/>
        </w:rPr>
      </w:pPr>
      <w:r w:rsidRPr="0048625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1B463D" w:rsidRDefault="001B463D" w:rsidP="001B463D">
      <w:pPr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D4465" w:rsidRPr="001B463D" w:rsidRDefault="00486259" w:rsidP="001B463D">
      <w:pPr>
        <w:autoSpaceDE w:val="0"/>
        <w:autoSpaceDN w:val="0"/>
        <w:spacing w:after="0" w:line="240" w:lineRule="auto"/>
        <w:ind w:right="-22"/>
        <w:rPr>
          <w:b/>
          <w:lang w:val="ru-RU"/>
        </w:rPr>
      </w:pPr>
      <w:r w:rsidRPr="001B463D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Наглядные пособия.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1. Произведения изобразительного искусства.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2. Фарфоровые куклы в национальных костюмах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3. «Цветовой круг» Иттена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4. Стенды по цветоведению, видам и жанрам ИЗО, «Свет и тень»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5. Стенд «Основные термины и понятия»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6. Плакаты: «Великие художники», «Художники-передвижники», «Импрессионисты» и др.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7. Набор таблиц по декоративно-прикладному творчеству, «Народные промыслы России», др. 8. Книги: серия «Начинающему художнику: как рисовать гуашью (акварелью, пастелью, цветными карандашами, фломастерами)», серия «Династия Романовых»,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9. Набор художественных репродукций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10. Манекены в костюмах народов Крыма</w:t>
      </w:r>
    </w:p>
    <w:p w:rsidR="001B463D" w:rsidRDefault="001B463D" w:rsidP="001B463D">
      <w:pPr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D4465" w:rsidRPr="001B463D" w:rsidRDefault="00486259" w:rsidP="001B463D">
      <w:pPr>
        <w:autoSpaceDE w:val="0"/>
        <w:autoSpaceDN w:val="0"/>
        <w:spacing w:after="0" w:line="240" w:lineRule="auto"/>
        <w:ind w:right="-22"/>
        <w:rPr>
          <w:b/>
          <w:lang w:val="ru-RU"/>
        </w:rPr>
      </w:pPr>
      <w:r w:rsidRPr="001B463D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 и натуральный фонд.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1. Муляжи фруктов и овощей.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2. Гербарий.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3. Изделия декоративно – прикладного искусства и народных промыслов.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4.Керамические изделия (вазы, кринки и др.)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5. Драпировки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6. Предметы быта (кофейники, бидоны, блюдо, самовар, подносы, ложки и др.)</w:t>
      </w:r>
    </w:p>
    <w:p w:rsidR="001B463D" w:rsidRDefault="001B463D" w:rsidP="001B463D">
      <w:pPr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1B463D">
        <w:rPr>
          <w:rFonts w:ascii="Times New Roman" w:eastAsia="Times New Roman" w:hAnsi="Times New Roman"/>
          <w:b/>
          <w:color w:val="000000"/>
          <w:sz w:val="24"/>
          <w:lang w:val="ru-RU"/>
        </w:rPr>
        <w:t>Печатные пособия</w:t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1. Портреты русских и зарубежных художников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2. Схемы по правилам рисования предметов, растений, деревьев, животных, птиц, человека 3. Таблицы по цветоведению, перспективе, построению орнамента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4. Таблицы по стилям архитектуры, одежды, предметов быта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5. Таблицы по народным промыслам, русскому костюму, декоративно-прикладному искусству 6. Дидактический раздаточный материал: карточки по художественной грамоте</w:t>
      </w:r>
    </w:p>
    <w:p w:rsidR="001B463D" w:rsidRDefault="001B463D" w:rsidP="001B463D">
      <w:pPr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1B46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Технические средства </w:t>
      </w:r>
      <w:r w:rsidR="001B463D">
        <w:rPr>
          <w:rFonts w:ascii="Times New Roman" w:eastAsia="Times New Roman" w:hAnsi="Times New Roman"/>
          <w:b/>
          <w:color w:val="000000"/>
          <w:sz w:val="24"/>
          <w:lang w:val="ru-RU"/>
        </w:rPr>
        <w:t>об</w:t>
      </w:r>
      <w:r w:rsidRPr="001B46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учения.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проектор.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Экран проекционный.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центр. 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Колонки </w:t>
      </w:r>
    </w:p>
    <w:p w:rsidR="001B463D" w:rsidRDefault="001B463D" w:rsidP="001B463D">
      <w:pPr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D4465" w:rsidRPr="00486259" w:rsidRDefault="001B463D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1B46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УЧЕБНО-ПРАКТИЧЕСКОЕ ОБОРУДОВАНИЕ: </w:t>
      </w:r>
      <w:r w:rsidR="00486259" w:rsidRPr="001B463D">
        <w:rPr>
          <w:b/>
          <w:lang w:val="ru-RU"/>
        </w:rPr>
        <w:br/>
      </w:r>
      <w:r w:rsidR="00486259"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1. Мольберт демонстрационный </w:t>
      </w:r>
      <w:r w:rsidR="00486259" w:rsidRPr="00486259">
        <w:rPr>
          <w:lang w:val="ru-RU"/>
        </w:rPr>
        <w:br/>
      </w:r>
      <w:r w:rsidR="00486259" w:rsidRPr="00486259">
        <w:rPr>
          <w:rFonts w:ascii="Times New Roman" w:eastAsia="Times New Roman" w:hAnsi="Times New Roman"/>
          <w:color w:val="000000"/>
          <w:sz w:val="24"/>
          <w:lang w:val="ru-RU"/>
        </w:rPr>
        <w:t>2. Штатиф для картин.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3. Шкафы с раздаточным и демонстрационным материалом.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3. Аудиторная доска с магнитной поверхностью и набором приспособлений для крепления картин, иллюстраций, рисунков учащихся.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4. Набор инструментов для работы с различными материалами в соответствии с программой</w:t>
      </w:r>
      <w:r w:rsidR="001B463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обучения.</w:t>
      </w:r>
    </w:p>
    <w:p w:rsidR="001B463D" w:rsidRDefault="001B463D" w:rsidP="001B463D">
      <w:pPr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1. Материалы для художественной деятельности: краски акварельные, гуашь, тушь, ручки с перьями, фломастеры, восковые мелки, пастель, кисти разных размеров беличьи и щетинные, банки для воды, стеки (набор), пластилин/глина, клей, ножницы, рамы для оформления работ.</w:t>
      </w:r>
    </w:p>
    <w:p w:rsidR="005D4465" w:rsidRPr="00486259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2. Мольберты настольные ученические -24 шт.</w:t>
      </w:r>
    </w:p>
    <w:p w:rsidR="005D4465" w:rsidRPr="001B463D" w:rsidRDefault="00486259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3. Бумага чертёжная А4, бумага акварельная А4 и А3, бумага цветная, белый картон 4. </w:t>
      </w:r>
      <w:r w:rsidRPr="001B463D">
        <w:rPr>
          <w:rFonts w:ascii="Times New Roman" w:eastAsia="Times New Roman" w:hAnsi="Times New Roman"/>
          <w:color w:val="000000"/>
          <w:sz w:val="24"/>
          <w:lang w:val="ru-RU"/>
        </w:rPr>
        <w:t>Клеёнки настольные для занятий творчеством ЮНЛАНДИЯ, комплект 24 шт.</w:t>
      </w:r>
    </w:p>
    <w:p w:rsidR="001B463D" w:rsidRDefault="001B463D" w:rsidP="001B463D">
      <w:pPr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463D" w:rsidRPr="00486259" w:rsidRDefault="001B463D" w:rsidP="001B463D">
      <w:pPr>
        <w:autoSpaceDE w:val="0"/>
        <w:autoSpaceDN w:val="0"/>
        <w:spacing w:after="0" w:line="240" w:lineRule="auto"/>
        <w:ind w:right="-22"/>
        <w:rPr>
          <w:lang w:val="ru-RU"/>
        </w:rPr>
      </w:pPr>
      <w:r w:rsidRPr="001B463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класса </w:t>
      </w:r>
      <w:r w:rsidRPr="001B463D">
        <w:rPr>
          <w:b/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1. Стол учительский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 xml:space="preserve">2. Ученические столы двухместные с комплектом стульев </w:t>
      </w:r>
      <w:r w:rsidRPr="00486259">
        <w:rPr>
          <w:lang w:val="ru-RU"/>
        </w:rPr>
        <w:br/>
      </w: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3. Шкафы для хранения учебников, дидактических материалов, пособий.</w:t>
      </w:r>
    </w:p>
    <w:p w:rsidR="007A73AA" w:rsidRPr="009A5E91" w:rsidRDefault="001B463D" w:rsidP="00505221">
      <w:pPr>
        <w:autoSpaceDE w:val="0"/>
        <w:autoSpaceDN w:val="0"/>
        <w:spacing w:after="0" w:line="240" w:lineRule="auto"/>
        <w:rPr>
          <w:lang w:val="ru-RU"/>
        </w:rPr>
      </w:pPr>
      <w:r w:rsidRPr="00486259">
        <w:rPr>
          <w:rFonts w:ascii="Times New Roman" w:eastAsia="Times New Roman" w:hAnsi="Times New Roman"/>
          <w:color w:val="000000"/>
          <w:sz w:val="24"/>
          <w:lang w:val="ru-RU"/>
        </w:rPr>
        <w:t>4. Настенные доски для вывешивания иллюстративного материала.</w:t>
      </w:r>
    </w:p>
    <w:sectPr w:rsidR="007A73AA" w:rsidRPr="009A5E91" w:rsidSect="00C24C78">
      <w:footerReference w:type="default" r:id="rId40"/>
      <w:pgSz w:w="11900" w:h="16840"/>
      <w:pgMar w:top="709" w:right="560" w:bottom="1276" w:left="1440" w:header="567" w:footer="0" w:gutter="0"/>
      <w:cols w:space="720" w:equalWidth="0">
        <w:col w:w="990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80" w:rsidRDefault="00A32F80" w:rsidP="00367C18">
      <w:pPr>
        <w:spacing w:after="0" w:line="240" w:lineRule="auto"/>
      </w:pPr>
      <w:r>
        <w:separator/>
      </w:r>
    </w:p>
  </w:endnote>
  <w:endnote w:type="continuationSeparator" w:id="0">
    <w:p w:rsidR="00A32F80" w:rsidRDefault="00A32F80" w:rsidP="0036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604851"/>
      <w:docPartObj>
        <w:docPartGallery w:val="Page Numbers (Bottom of Page)"/>
        <w:docPartUnique/>
      </w:docPartObj>
    </w:sdtPr>
    <w:sdtEndPr/>
    <w:sdtContent>
      <w:p w:rsidR="00D55236" w:rsidRDefault="00D552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1E" w:rsidRPr="0051131E">
          <w:rPr>
            <w:noProof/>
            <w:lang w:val="ru-RU"/>
          </w:rPr>
          <w:t>12</w:t>
        </w:r>
        <w:r>
          <w:fldChar w:fldCharType="end"/>
        </w:r>
      </w:p>
    </w:sdtContent>
  </w:sdt>
  <w:p w:rsidR="00D55236" w:rsidRDefault="00D552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80" w:rsidRDefault="00A32F80" w:rsidP="00367C18">
      <w:pPr>
        <w:spacing w:after="0" w:line="240" w:lineRule="auto"/>
      </w:pPr>
      <w:r>
        <w:separator/>
      </w:r>
    </w:p>
  </w:footnote>
  <w:footnote w:type="continuationSeparator" w:id="0">
    <w:p w:rsidR="00A32F80" w:rsidRDefault="00A32F80" w:rsidP="00367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C42A0F"/>
    <w:multiLevelType w:val="multilevel"/>
    <w:tmpl w:val="8C5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4505B3"/>
    <w:multiLevelType w:val="multilevel"/>
    <w:tmpl w:val="C7E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804EBE"/>
    <w:multiLevelType w:val="multilevel"/>
    <w:tmpl w:val="8DC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031BC6"/>
    <w:multiLevelType w:val="multilevel"/>
    <w:tmpl w:val="807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6B5AB0"/>
    <w:multiLevelType w:val="hybridMultilevel"/>
    <w:tmpl w:val="E924A102"/>
    <w:lvl w:ilvl="0" w:tplc="6144ED1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7A17666"/>
    <w:multiLevelType w:val="multilevel"/>
    <w:tmpl w:val="E5A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B57FC3"/>
    <w:multiLevelType w:val="multilevel"/>
    <w:tmpl w:val="6F6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B24148"/>
    <w:multiLevelType w:val="multilevel"/>
    <w:tmpl w:val="727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52C1"/>
    <w:rsid w:val="00016566"/>
    <w:rsid w:val="00034616"/>
    <w:rsid w:val="0006063C"/>
    <w:rsid w:val="00084D6D"/>
    <w:rsid w:val="000A16EA"/>
    <w:rsid w:val="00134CB1"/>
    <w:rsid w:val="0015074B"/>
    <w:rsid w:val="00183311"/>
    <w:rsid w:val="001965DE"/>
    <w:rsid w:val="001B463D"/>
    <w:rsid w:val="001D53B6"/>
    <w:rsid w:val="001E5AD9"/>
    <w:rsid w:val="0029639D"/>
    <w:rsid w:val="002E2C7B"/>
    <w:rsid w:val="00326F90"/>
    <w:rsid w:val="00367C18"/>
    <w:rsid w:val="0039474E"/>
    <w:rsid w:val="003B002C"/>
    <w:rsid w:val="0041652C"/>
    <w:rsid w:val="00486259"/>
    <w:rsid w:val="004C7BF0"/>
    <w:rsid w:val="00505221"/>
    <w:rsid w:val="0051131E"/>
    <w:rsid w:val="00512DDD"/>
    <w:rsid w:val="00574AA9"/>
    <w:rsid w:val="00575AC1"/>
    <w:rsid w:val="005B6C98"/>
    <w:rsid w:val="005D4465"/>
    <w:rsid w:val="005D5390"/>
    <w:rsid w:val="00654F92"/>
    <w:rsid w:val="00692BEF"/>
    <w:rsid w:val="007300CB"/>
    <w:rsid w:val="00793C0B"/>
    <w:rsid w:val="007A73AA"/>
    <w:rsid w:val="0095523A"/>
    <w:rsid w:val="009702D7"/>
    <w:rsid w:val="009A5E91"/>
    <w:rsid w:val="00A148F9"/>
    <w:rsid w:val="00A32F80"/>
    <w:rsid w:val="00A63DAE"/>
    <w:rsid w:val="00AA1934"/>
    <w:rsid w:val="00AA1D8D"/>
    <w:rsid w:val="00AA71E7"/>
    <w:rsid w:val="00AC6E42"/>
    <w:rsid w:val="00AD5F0B"/>
    <w:rsid w:val="00B26894"/>
    <w:rsid w:val="00B344F9"/>
    <w:rsid w:val="00B47730"/>
    <w:rsid w:val="00B55E26"/>
    <w:rsid w:val="00B6500D"/>
    <w:rsid w:val="00BA38A0"/>
    <w:rsid w:val="00C024DE"/>
    <w:rsid w:val="00C24C78"/>
    <w:rsid w:val="00C62257"/>
    <w:rsid w:val="00C85ADE"/>
    <w:rsid w:val="00CA552F"/>
    <w:rsid w:val="00CB0664"/>
    <w:rsid w:val="00CB6521"/>
    <w:rsid w:val="00CD6900"/>
    <w:rsid w:val="00D55236"/>
    <w:rsid w:val="00D70AB7"/>
    <w:rsid w:val="00DC49B7"/>
    <w:rsid w:val="00DE2A3D"/>
    <w:rsid w:val="00EB6F07"/>
    <w:rsid w:val="00EF42BF"/>
    <w:rsid w:val="00F02C7A"/>
    <w:rsid w:val="00FC693F"/>
    <w:rsid w:val="00FE0A55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5514B02-D282-4F7C-84DF-172FFFA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8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84D6D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unhideWhenUsed/>
    <w:rsid w:val="007300C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30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b">
    <w:name w:val="Hyperlink"/>
    <w:rsid w:val="001E5AD9"/>
    <w:rPr>
      <w:color w:val="0563C1"/>
      <w:u w:val="single"/>
    </w:rPr>
  </w:style>
  <w:style w:type="character" w:styleId="affc">
    <w:name w:val="FollowedHyperlink"/>
    <w:basedOn w:val="a2"/>
    <w:uiPriority w:val="99"/>
    <w:semiHidden/>
    <w:unhideWhenUsed/>
    <w:rsid w:val="00B65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5/start/312989/" TargetMode="External"/><Relationship Id="rId13" Type="http://schemas.openxmlformats.org/officeDocument/2006/relationships/hyperlink" Target="https://zen.yandex.ru/video/watch/5f154dea31a3502624ff042c" TargetMode="External"/><Relationship Id="rId18" Type="http://schemas.openxmlformats.org/officeDocument/2006/relationships/hyperlink" Target="https://yandex.ru/video/preview/?text=&#1090;&#1072;&#1073;&#1083;&#1080;&#1094;&#1099;%20&#1092;&#1088;&#1072;&#1075;&#1084;&#1077;&#1085;&#1090;&#1086;&#1074;%20&#1075;&#1086;&#1088;&#1086;&#1076;&#1077;&#1094;&#1082;&#1086;&#1081;%20&#1088;&#1086;&#1089;&#1087;&#1080;&#1089;&#1080;&amp;path=yandex_search&amp;parent-reqid=1660332539729941-10375947409080965869-vla1-1849-vla-l7-balancer-8080-BAL-9413&amp;from_type=vast&amp;filmId=2084213057137016656" TargetMode="External"/><Relationship Id="rId26" Type="http://schemas.openxmlformats.org/officeDocument/2006/relationships/hyperlink" Target="https://resh.edu.ru/subject/lesson/7835/start/313206/" TargetMode="External"/><Relationship Id="rId39" Type="http://schemas.openxmlformats.org/officeDocument/2006/relationships/hyperlink" Target="https://infourok.ru/viktorina-po-izo-iskusstvu-460846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text=&#1084;&#1091;&#1079;&#1077;&#1081;%20&#1074;%20&#1087;&#1072;&#1083;&#1077;&#1093;&#1077;%20&#1080;&#1074;&#1072;&#1085;&#1086;&#1074;&#1089;&#1082;&#1086;&#1081;%20&#1086;&#1073;&#1083;&#1072;&#1089;&#1090;&#1080;&amp;path=yandex_search&amp;parent-reqid=1660537660088898-8982815463706448326-vla1-5252-vla-l7-balancer-8080-BAL-8390&amp;from_type=vast&amp;filmId=3631902158676742478" TargetMode="External"/><Relationship Id="rId34" Type="http://schemas.openxmlformats.org/officeDocument/2006/relationships/hyperlink" Target="https://www.youtube.com/watch?v=acA6lwPTvm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tno-costume.ru/" TargetMode="External"/><Relationship Id="rId17" Type="http://schemas.openxmlformats.org/officeDocument/2006/relationships/hyperlink" Target="http://www.youtube.com/watch?v=7L7SlmdX9R0" TargetMode="External"/><Relationship Id="rId25" Type="http://schemas.openxmlformats.org/officeDocument/2006/relationships/hyperlink" Target="https://resh.edu.ru/subject/lesson/7833/start/313143/" TargetMode="External"/><Relationship Id="rId33" Type="http://schemas.openxmlformats.org/officeDocument/2006/relationships/hyperlink" Target="https://www.youtube.com/watch?v=AFxx9Rktank" TargetMode="External"/><Relationship Id="rId38" Type="http://schemas.openxmlformats.org/officeDocument/2006/relationships/hyperlink" Target="https://obrazovanie-gid.ru/dokumentaciya/nedelya-izo-v-shkole-meropriyatiya-dlya-5-7-klass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ihi.ru/2019/07/25/6120" TargetMode="External"/><Relationship Id="rId20" Type="http://schemas.openxmlformats.org/officeDocument/2006/relationships/hyperlink" Target="http://www.youtube.com/watch?v=wfKF30jT2Rg" TargetMode="External"/><Relationship Id="rId29" Type="http://schemas.openxmlformats.org/officeDocument/2006/relationships/hyperlink" Target="https://resh.edu.ru/subject/lesson/7839/start/31348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shared.ru/slide/1097623/" TargetMode="External"/><Relationship Id="rId24" Type="http://schemas.openxmlformats.org/officeDocument/2006/relationships/hyperlink" Target="https://resh.edu.ru/subject/lesson/7832/start/277138/" TargetMode="External"/><Relationship Id="rId32" Type="http://schemas.openxmlformats.org/officeDocument/2006/relationships/hyperlink" Target="https://www.youtube.com/watch?v=7ZmVlcEf0vM" TargetMode="External"/><Relationship Id="rId37" Type="http://schemas.openxmlformats.org/officeDocument/2006/relationships/hyperlink" Target="https://multiurok.ru/files/material-predmetnoi-nedeli-muzyki-izo-i-tekhnologi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ilimonovo-museum.ru/museum/konkurs/2011/literature.html" TargetMode="External"/><Relationship Id="rId23" Type="http://schemas.openxmlformats.org/officeDocument/2006/relationships/hyperlink" Target="https://resh.edu.ru/subject/lesson/7831/start/313112/" TargetMode="External"/><Relationship Id="rId28" Type="http://schemas.openxmlformats.org/officeDocument/2006/relationships/hyperlink" Target="https://resh.edu.ru/subject/lesson/7838/start/313567/" TargetMode="External"/><Relationship Id="rId36" Type="http://schemas.openxmlformats.org/officeDocument/2006/relationships/hyperlink" Target="https://zanimatika.narod.ru/Book10.htm" TargetMode="External"/><Relationship Id="rId10" Type="http://schemas.openxmlformats.org/officeDocument/2006/relationships/hyperlink" Target="https://resh.edu.ru/subject/lesson/7826/start/313020/" TargetMode="External"/><Relationship Id="rId19" Type="http://schemas.openxmlformats.org/officeDocument/2006/relationships/hyperlink" Target="https://yandex.ru/images/search?text=&#1090;&#1072;&#1073;&#1083;&#1080;&#1094;&#1099;%20&#1092;&#1088;&#1072;&#1075;&#1084;&#1077;&#1085;&#1090;&#1086;&#1074;%20&#1075;&#1086;&#1088;&#1086;&#1076;&#1077;&#1094;&#1082;&#1086;&#1081;%20&#1088;&#1086;&#1089;&#1087;&#1080;&#1089;&#1080;&amp;stype=image&amp;lr=28315&amp;parent-reqid=1660332539729941-10375947409080965869-vla1-1849-vla-l7-balancer-8080-BAL-9413&amp;source=serp" TargetMode="External"/><Relationship Id="rId31" Type="http://schemas.openxmlformats.org/officeDocument/2006/relationships/hyperlink" Target="https://www.youtube.com/watch?v=m4S2FY9CH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87;&#1077;&#1089;&#1085;&#1103;%20&#1086;%20&#1087;&#1088;&#1103;&#1093;&#1077;&amp;path=yandex_search&amp;parent-reqid=1657016025937397-1034924585018147533-vla1-2676-vla-l7-balancer-8080-BAL-3516&amp;from_type=vast&amp;filmId=2898943422815140024" TargetMode="External"/><Relationship Id="rId14" Type="http://schemas.openxmlformats.org/officeDocument/2006/relationships/hyperlink" Target="http://www.eduportal44.ru/Manturovo/mant_MDOU4/1/SiteAssets/DocLib75/&#1056;&#1077;&#1082;&#1086;&#1084;&#1077;&#1085;&#1076;&#1072;&#1094;&#1080;&#1080;%20&#1088;&#1086;&#1076;&#1080;&#1090;&#1077;&#1083;&#1103;&#1084;/&#1057;&#1090;&#1080;&#1093;&#1080;%20&#1086;%20&#1044;&#1099;&#1084;&#1082;&#1086;&#1074;&#1089;&#1082;&#1086;&#1081;%20&#1080;&#1075;&#1088;&#1091;&#1096;&#1082;&#1077;.pdf" TargetMode="External"/><Relationship Id="rId22" Type="http://schemas.openxmlformats.org/officeDocument/2006/relationships/hyperlink" Target="http://www.youtube.com/watch?v=E6g_kXajFdY" TargetMode="External"/><Relationship Id="rId27" Type="http://schemas.openxmlformats.org/officeDocument/2006/relationships/hyperlink" Target="https://resh.edu.ru/subject/lesson/7835/start/313206/" TargetMode="External"/><Relationship Id="rId30" Type="http://schemas.openxmlformats.org/officeDocument/2006/relationships/hyperlink" Target="https://www.youtube.com/watch?v=AxabiNPiwxU" TargetMode="External"/><Relationship Id="rId35" Type="http://schemas.openxmlformats.org/officeDocument/2006/relationships/hyperlink" Target="https://www.youtube.com/watch?v=EmzKcy2fg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0B95BF-E47A-4B40-8F45-A5152868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6494</Words>
  <Characters>37016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Director</cp:lastModifiedBy>
  <cp:revision>4</cp:revision>
  <cp:lastPrinted>2022-09-14T07:10:00Z</cp:lastPrinted>
  <dcterms:created xsi:type="dcterms:W3CDTF">2023-09-03T15:29:00Z</dcterms:created>
  <dcterms:modified xsi:type="dcterms:W3CDTF">2024-02-12T07:16:00Z</dcterms:modified>
</cp:coreProperties>
</file>