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0420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 w14:paraId="7D3AD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  <w:noWrap w:val="0"/>
          </w:tcPr>
          <w:p w14:paraId="3E6004C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  <w:noWrap w:val="0"/>
          </w:tcPr>
          <w:p w14:paraId="4CE4E02B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14:paraId="3B52F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  <w:noWrap w:val="0"/>
          </w:tcPr>
          <w:p w14:paraId="0D76E94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  <w:noWrap w:val="0"/>
          </w:tcPr>
          <w:p w14:paraId="283495E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B8172A0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05BD42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09388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6359E8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276E7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6129D25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71B9962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7B3BBC3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4282BE1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E12028">
      <w:pPr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  <w:t>«Белогорская средняя школа №3» г.Белогорска Республики Крым</w:t>
      </w:r>
    </w:p>
    <w:p w14:paraId="5616DA6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614BCE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C81B54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5F9128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034E56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3C26D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53E17FF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00A568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14:paraId="585236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2D7BB474">
      <w:p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40C9E061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60CA2B0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9BE69F9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A57B076">
      <w:pPr>
        <w:numPr>
          <w:ilvl w:val="0"/>
          <w:numId w:val="2"/>
        </w:numPr>
        <w:spacing w:before="0" w:beforeAutospacing="0" w:after="0" w:afterAutospacing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14:paraId="21D13BE4">
      <w:pPr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14:paraId="2E09E0FC">
      <w:pPr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молодёжи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3784/01-14;</w:t>
      </w:r>
    </w:p>
    <w:p w14:paraId="60D4D515">
      <w:pPr>
        <w:numPr>
          <w:ilvl w:val="0"/>
          <w:numId w:val="2"/>
        </w:numPr>
        <w:spacing w:before="0" w:beforeAutospacing="0" w:after="0" w:afterAutospacing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молодёжи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Крым от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11.08.2025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3784/01-14/1.</w:t>
      </w:r>
    </w:p>
    <w:p w14:paraId="19F96E6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6811D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7B393A8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3B7B5C0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125D73B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B117F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0D3CD93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46297727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1-е классы – 33 недели;</w:t>
      </w:r>
    </w:p>
    <w:p w14:paraId="1D57E465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2–4-е классы – 34 недели.</w:t>
      </w:r>
    </w:p>
    <w:p w14:paraId="67236D2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6D4341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Style w:val="13"/>
        <w:tblW w:w="96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5"/>
        <w:gridCol w:w="1550"/>
        <w:gridCol w:w="1731"/>
        <w:gridCol w:w="2307"/>
        <w:gridCol w:w="2201"/>
      </w:tblGrid>
      <w:tr w14:paraId="1FB849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1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730E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BDC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81EE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14:paraId="67C26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BC5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64A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E39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3DD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  <w:p w14:paraId="3856E2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3F54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       учебных дней</w:t>
            </w:r>
          </w:p>
        </w:tc>
      </w:tr>
      <w:tr w14:paraId="5333D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AA4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9F0D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C97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E3C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81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65FCD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26C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AA0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D6E1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F51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8025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14:paraId="53168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C9A0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CA4D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3FA6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1E4D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3D9C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14:paraId="1AFB6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A96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7BB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E14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D35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B25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654C1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1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357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6969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030E8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14:paraId="14A78CD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Style w:val="13"/>
        <w:tblW w:w="9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1410"/>
        <w:gridCol w:w="1799"/>
        <w:gridCol w:w="2651"/>
        <w:gridCol w:w="2201"/>
      </w:tblGrid>
      <w:tr w14:paraId="40A2C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109C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30E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68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14:paraId="6C82D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ECA7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61AB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78F6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01B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6A53662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F4694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77267BC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14:paraId="5D98B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5C4E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D70F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3A1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A42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C8A3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14:paraId="26E2C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6A4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5C23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93CD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4C6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C31A4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14:paraId="34921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D63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976E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C0C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8B12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438A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14:paraId="238B93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D60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B683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B8DD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E6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FA9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6B95E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61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19F0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C744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5464F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162</w:t>
            </w:r>
          </w:p>
        </w:tc>
      </w:tr>
    </w:tbl>
    <w:p w14:paraId="46C969B8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30835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524A31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3EB60A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1-е классы</w:t>
      </w:r>
    </w:p>
    <w:tbl>
      <w:tblPr>
        <w:tblStyle w:val="13"/>
        <w:tblW w:w="955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7"/>
        <w:gridCol w:w="1410"/>
        <w:gridCol w:w="1576"/>
        <w:gridCol w:w="3743"/>
      </w:tblGrid>
      <w:tr w14:paraId="76B2C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E7B7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A66F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714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14:paraId="70A0F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645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F61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8668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5098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840A1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F06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F614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A236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8B1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14:paraId="29C51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F30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BB8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5DE8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D07E7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14:paraId="36672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197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876A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653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22.02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89492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14:paraId="05ED8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5BA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7FD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BA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8450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14:paraId="0FEF4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1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9D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4F6C1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39</w:t>
            </w:r>
          </w:p>
        </w:tc>
      </w:tr>
    </w:tbl>
    <w:p w14:paraId="26F37AA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EB245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Style w:val="13"/>
        <w:tblW w:w="9632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7"/>
        <w:gridCol w:w="1410"/>
        <w:gridCol w:w="1576"/>
        <w:gridCol w:w="3819"/>
      </w:tblGrid>
      <w:tr w14:paraId="2537F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E15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826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314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14:paraId="0F9C03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E470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B0E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70C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BE1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D9D0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0A4C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EBC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1EA5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E66C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14:paraId="036E10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B5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B3A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9EE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BED9B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14:paraId="527FC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2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5F03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437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9C10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33B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14:paraId="5F392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13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52B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7D4D3">
            <w:pPr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14:paraId="2BF8A30D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ABCB89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E5F54E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981E0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95FD6B3">
      <w:pPr>
        <w:pStyle w:val="184"/>
        <w:ind w:left="0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классов проводится с 18.05.2026 по </w:t>
      </w:r>
      <w:r>
        <w:rPr>
          <w:rFonts w:ascii="Times New Roman" w:hAnsi="Times New Roman" w:cs="Times New Roman"/>
          <w:sz w:val="28"/>
          <w:szCs w:val="28"/>
          <w:highlight w:val="white"/>
        </w:rPr>
        <w:t>22.05.2026 без прекращения образовательной деятельности в форме, утвержденной в локальном нормативном акте и учебном плане общеобразовательной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например: </w:t>
      </w:r>
      <w:r>
        <w:rPr>
          <w:rFonts w:ascii="Times New Roman" w:hAnsi="Times New Roman" w:cs="Times New Roman"/>
          <w:sz w:val="28"/>
          <w:szCs w:val="28"/>
          <w:u w:val="single"/>
        </w:rPr>
        <w:t>годового учета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606E23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A23FD2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7D80DFF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8C5AF6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5"/>
        <w:gridCol w:w="1504"/>
        <w:gridCol w:w="1784"/>
      </w:tblGrid>
      <w:tr w14:paraId="2F31DF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B28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EF0D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8136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2–4-е классы</w:t>
            </w:r>
          </w:p>
        </w:tc>
      </w:tr>
      <w:tr w14:paraId="6A05E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7785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1AC7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AC52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14:paraId="5507B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ED10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480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327F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14:paraId="62D5A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17A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4E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A262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14:paraId="71F63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9754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9E38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506F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46A5A46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38B3AFD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Распределение образовательной недельной нагрузки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1"/>
        <w:gridCol w:w="1397"/>
        <w:gridCol w:w="1397"/>
        <w:gridCol w:w="1425"/>
        <w:gridCol w:w="1397"/>
      </w:tblGrid>
      <w:tr w14:paraId="49FD4D32"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6A4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89E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Недельная нагрузка </w:t>
            </w:r>
          </w:p>
          <w:p w14:paraId="3718481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(5-дневная учебная неделя)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14:paraId="5A205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9F9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44AD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4980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2-е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6D40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3-и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2E2D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4-е классы</w:t>
            </w:r>
          </w:p>
        </w:tc>
      </w:tr>
      <w:tr w14:paraId="70CBC8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BEF9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5FA8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D988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56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BC0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14:paraId="2919D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D2D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5B4E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2744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5FD9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B35C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10</w:t>
            </w:r>
          </w:p>
        </w:tc>
      </w:tr>
    </w:tbl>
    <w:p w14:paraId="0C0B25F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9ADC20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5.3. Расписание звонков и перемен</w:t>
      </w:r>
    </w:p>
    <w:p w14:paraId="1C148D7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9B67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 классы</w:t>
      </w:r>
    </w:p>
    <w:tbl>
      <w:tblPr>
        <w:tblStyle w:val="13"/>
        <w:tblW w:w="934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9"/>
        <w:gridCol w:w="2545"/>
        <w:gridCol w:w="2255"/>
        <w:gridCol w:w="1749"/>
      </w:tblGrid>
      <w:tr w14:paraId="7A915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AD13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274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467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Ноябрь–декабрь</w:t>
            </w:r>
          </w:p>
        </w:tc>
        <w:tc>
          <w:tcPr>
            <w:tcW w:w="17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A578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Январь–май</w:t>
            </w:r>
          </w:p>
        </w:tc>
      </w:tr>
      <w:tr w14:paraId="065C1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959B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C68D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389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8:30–9:05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415F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8:30–9:10</w:t>
            </w:r>
          </w:p>
        </w:tc>
      </w:tr>
      <w:tr w14:paraId="2F396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B513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15EB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966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9:05–9:15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4E2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9:10–9:20</w:t>
            </w:r>
          </w:p>
        </w:tc>
      </w:tr>
      <w:tr w14:paraId="60079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8DD6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38B9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30C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9:15–9:50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D1D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9:20–10:00</w:t>
            </w:r>
          </w:p>
        </w:tc>
      </w:tr>
      <w:tr w14:paraId="686655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F7D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4D7F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65A9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9:50–10:30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6CE4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10:00–10:40</w:t>
            </w:r>
          </w:p>
        </w:tc>
      </w:tr>
      <w:tr w14:paraId="7394A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946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9BDC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AD3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FE5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10:40–11:20</w:t>
            </w:r>
          </w:p>
        </w:tc>
      </w:tr>
      <w:tr w14:paraId="4A399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451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B1F7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F05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11:05–11:15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E44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11:20–11:30</w:t>
            </w:r>
          </w:p>
        </w:tc>
      </w:tr>
      <w:tr w14:paraId="46062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B01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40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DB0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11:15–11:50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D65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11:30–12:10</w:t>
            </w:r>
          </w:p>
        </w:tc>
      </w:tr>
      <w:tr w14:paraId="37915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3F14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4-я перемена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D6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3ADB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11:50–12:00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650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12:10–12:20</w:t>
            </w:r>
          </w:p>
        </w:tc>
      </w:tr>
      <w:tr w14:paraId="586AF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1533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 урок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E956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7B47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E6F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14:paraId="12BA9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9B12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CCEF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 минут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C72C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минут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6E04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минут</w:t>
            </w:r>
          </w:p>
        </w:tc>
      </w:tr>
      <w:tr w14:paraId="2CD72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4867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CF35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BD3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12:30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5561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13:00</w:t>
            </w:r>
          </w:p>
        </w:tc>
      </w:tr>
    </w:tbl>
    <w:p w14:paraId="205A89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867FBC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2–4-е классы</w:t>
      </w:r>
    </w:p>
    <w:tbl>
      <w:tblPr>
        <w:tblStyle w:val="1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3"/>
        <w:gridCol w:w="3012"/>
        <w:gridCol w:w="3352"/>
      </w:tblGrid>
      <w:tr w14:paraId="533125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8C2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C420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AE72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 перемены</w:t>
            </w:r>
          </w:p>
        </w:tc>
      </w:tr>
      <w:tr w14:paraId="1550C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A2B1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A09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643E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14:paraId="688E6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C38F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E4A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9:25–10:10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92F9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14:paraId="01EE32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BEC6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D0B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C849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минут</w:t>
            </w:r>
          </w:p>
        </w:tc>
      </w:tr>
      <w:tr w14:paraId="6D7BA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CB9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56DD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7A04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14:paraId="07AA9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940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95A0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D77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3F73C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609C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14:paraId="0D10F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7E5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19C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255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12F4922B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0F27E28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560199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25536A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0CCBC9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DA239E4">
      <w:pPr>
        <w:spacing w:before="0" w:beforeAutospacing="0" w:after="0" w:afterAutospacing="0"/>
        <w:jc w:val="left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71D3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ED40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13"/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85"/>
        <w:gridCol w:w="3480"/>
        <w:gridCol w:w="3453"/>
      </w:tblGrid>
      <w:tr w14:paraId="6386AF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47C59C33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14:paraId="65480CC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66536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53B0872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188A4C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14C2AF8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35A76A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3EE99F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0DE7386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1D662C2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6DDA17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6C5BC4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A5F1BE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D9A49E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78524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BD1CC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61A0BA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14:paraId="429B61E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D9AB2A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63BD01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A8D97C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58BFB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CB113C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2F53050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0F1C4F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14:paraId="0C141CA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</w:tcPr>
                <w:p w14:paraId="4D5F18F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</w:tcPr>
                <w:p w14:paraId="07C65BA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027F1B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3A159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43A89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4AEE76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C8EFFC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14:paraId="70F41C2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18C65D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01E33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834DC0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EEF971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81A37E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2C14F6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B96B8A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14:paraId="79E72B1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41A3C9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2834E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9B400D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A79F27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F2DD90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127A2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DFA8A9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12323C1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53EB5F78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Style w:val="13"/>
              <w:tblW w:w="0" w:type="auto"/>
              <w:tblInd w:w="-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41C5F3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shd w:val="clear" w:color="auto" w:fill="00B050"/>
                  <w:noWrap w:val="0"/>
                </w:tcPr>
                <w:p w14:paraId="3B48583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shd w:val="clear" w:color="auto" w:fill="00B050"/>
                  <w:noWrap w:val="0"/>
                </w:tcPr>
                <w:p w14:paraId="58BC96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shd w:val="clear" w:color="auto" w:fill="00B050"/>
                  <w:noWrap w:val="0"/>
                </w:tcPr>
                <w:p w14:paraId="7C70E65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shd w:val="clear" w:color="auto" w:fill="00B050"/>
                  <w:noWrap w:val="0"/>
                </w:tcPr>
                <w:p w14:paraId="5B4F2AA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shd w:val="clear" w:color="auto" w:fill="00B050"/>
                  <w:noWrap w:val="0"/>
                </w:tcPr>
                <w:p w14:paraId="5CF1F28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shd w:val="clear" w:color="auto" w:fill="00B050"/>
                  <w:noWrap w:val="0"/>
                </w:tcPr>
                <w:p w14:paraId="5E18199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shd w:val="clear" w:color="auto" w:fill="00B050"/>
                  <w:noWrap w:val="0"/>
                </w:tcPr>
                <w:p w14:paraId="7A1A668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009FA8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noWrap w:val="0"/>
                </w:tcPr>
                <w:p w14:paraId="7B1ABA4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noWrap w:val="0"/>
                </w:tcPr>
                <w:p w14:paraId="1D19497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noWrap w:val="0"/>
                </w:tcPr>
                <w:p w14:paraId="7EE9D01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noWrap w:val="0"/>
                </w:tcPr>
                <w:p w14:paraId="2E794AB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noWrap w:val="0"/>
                </w:tcPr>
                <w:p w14:paraId="57A3812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shd w:val="clear" w:color="auto" w:fill="00CC00"/>
                  <w:noWrap w:val="0"/>
                </w:tcPr>
                <w:p w14:paraId="1A6B1EA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shd w:val="clear" w:color="auto" w:fill="00CC00"/>
                  <w:noWrap w:val="0"/>
                </w:tcPr>
                <w:p w14:paraId="25956C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14:paraId="634A28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noWrap w:val="0"/>
                </w:tcPr>
                <w:p w14:paraId="17691BA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noWrap w:val="0"/>
                </w:tcPr>
                <w:p w14:paraId="0459C21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noWrap w:val="0"/>
                </w:tcPr>
                <w:p w14:paraId="132DD0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noWrap w:val="0"/>
                </w:tcPr>
                <w:p w14:paraId="00D91A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noWrap w:val="0"/>
                </w:tcPr>
                <w:p w14:paraId="255F8D0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shd w:val="clear" w:color="auto" w:fill="00CC00"/>
                  <w:noWrap w:val="0"/>
                </w:tcPr>
                <w:p w14:paraId="0EAD500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shd w:val="clear" w:color="auto" w:fill="00CC00"/>
                  <w:noWrap w:val="0"/>
                </w:tcPr>
                <w:p w14:paraId="46044BD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14:paraId="5441A6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noWrap w:val="0"/>
                </w:tcPr>
                <w:p w14:paraId="30443C6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noWrap w:val="0"/>
                </w:tcPr>
                <w:p w14:paraId="45423A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noWrap w:val="0"/>
                </w:tcPr>
                <w:p w14:paraId="766FD33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noWrap w:val="0"/>
                </w:tcPr>
                <w:p w14:paraId="321576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noWrap w:val="0"/>
                </w:tcPr>
                <w:p w14:paraId="6EA8702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shd w:val="clear" w:color="auto" w:fill="00CC00"/>
                  <w:noWrap w:val="0"/>
                </w:tcPr>
                <w:p w14:paraId="7A7588D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shd w:val="clear" w:color="auto" w:fill="00CC00"/>
                  <w:noWrap w:val="0"/>
                </w:tcPr>
                <w:p w14:paraId="491ACB3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14:paraId="5E9866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shd w:val="clear" w:color="auto" w:fill="auto"/>
                  <w:noWrap w:val="0"/>
                </w:tcPr>
                <w:p w14:paraId="46B7562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shd w:val="clear" w:color="auto" w:fill="auto"/>
                  <w:noWrap w:val="0"/>
                </w:tcPr>
                <w:p w14:paraId="4C00F25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shd w:val="clear" w:color="auto" w:fill="auto"/>
                  <w:noWrap w:val="0"/>
                </w:tcPr>
                <w:p w14:paraId="6AA8F35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shd w:val="clear" w:color="auto" w:fill="auto"/>
                  <w:noWrap w:val="0"/>
                </w:tcPr>
                <w:p w14:paraId="0CCE1CF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shd w:val="clear" w:color="auto" w:fill="auto"/>
                  <w:noWrap w:val="0"/>
                </w:tcPr>
                <w:p w14:paraId="12BC787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shd w:val="clear" w:color="auto" w:fill="FFC000"/>
                  <w:noWrap w:val="0"/>
                </w:tcPr>
                <w:p w14:paraId="0350C4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shd w:val="clear" w:color="auto" w:fill="FFC000"/>
                  <w:noWrap w:val="0"/>
                </w:tcPr>
                <w:p w14:paraId="4696D38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14:paraId="17E19A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shd w:val="clear" w:color="auto" w:fill="FFC000"/>
                  <w:noWrap w:val="0"/>
                </w:tcPr>
                <w:p w14:paraId="7C5679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shd w:val="clear" w:color="auto" w:fill="FFC000"/>
                  <w:noWrap w:val="0"/>
                </w:tcPr>
                <w:p w14:paraId="7062B44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shd w:val="clear" w:color="auto" w:fill="FFC000"/>
                  <w:noWrap w:val="0"/>
                </w:tcPr>
                <w:p w14:paraId="47B74BF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shd w:val="clear" w:color="auto" w:fill="FFC000"/>
                  <w:noWrap w:val="0"/>
                </w:tcPr>
                <w:p w14:paraId="565AD24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shd w:val="clear" w:color="auto" w:fill="FFC000"/>
                  <w:noWrap w:val="0"/>
                </w:tcPr>
                <w:p w14:paraId="44E0D63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shd w:val="clear" w:color="auto" w:fill="auto"/>
                  <w:noWrap w:val="0"/>
                </w:tcPr>
                <w:p w14:paraId="6B1C28B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shd w:val="clear" w:color="auto" w:fill="auto"/>
                  <w:noWrap w:val="0"/>
                </w:tcPr>
                <w:p w14:paraId="7099FF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8F37D51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p w14:paraId="6ABE151A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Style w:val="13"/>
              <w:tblW w:w="0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72DB70A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A2ECE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3AB987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17D742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FA43E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6E0CCB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5EA64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8FD6E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506B141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47477B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CD062D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D56B39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130D9D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C9413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6B01D80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4C9E0D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14:paraId="7953771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7AF48D2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7B86BFD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B5FB99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0C208A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8B3D91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2DB4F41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588703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14:paraId="7769E61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F25D00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5D08F6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7BBF908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2F244E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0AC925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1E1A7F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1D939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14:paraId="63A9D9B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1B5F0A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5CABB8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2A8FA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70D22D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6BBF96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C88CA3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F21E06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14:paraId="410167C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01021F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B39442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75F590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29A66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5BC75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6A663D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3779C35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766D860F">
            <w:pPr>
              <w:pStyle w:val="186"/>
              <w:rPr>
                <w:sz w:val="28"/>
                <w:szCs w:val="28"/>
              </w:rPr>
            </w:pPr>
          </w:p>
        </w:tc>
      </w:tr>
      <w:tr w14:paraId="58C4893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</w:tcPr>
          <w:p w14:paraId="5A259F3E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14:paraId="6C5F1A0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8655ED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8F3E2E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CE928E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069EF1A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53B2549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E2BA7D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F8C4F9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4B4AE90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D2AB63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516AF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9E2D1A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7941C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1F722F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7BBAA4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547B32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14:paraId="59BF74B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E52FC6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5CC080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476912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BBA45D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550901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1B746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E445E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14:paraId="7FF1007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79F4F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DB5847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9FA5D0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8A817E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DE77F1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6E960D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7BBF1E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14:paraId="639736D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8485A5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443908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58A994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D5882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D753EB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2E1EB3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14B9A8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14:paraId="4D3E62B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E4E42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64A64E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7BA1A6B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hd w:val="clear" w:fill="FFC000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317BDC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44CB8A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68C6C2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98AE83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9B588C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color="000000" w:sz="2" w:space="0"/>
              <w:bottom w:val="nil"/>
              <w:right w:val="nil"/>
            </w:tcBorders>
            <w:noWrap w:val="0"/>
          </w:tcPr>
          <w:p w14:paraId="28D0DAF2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42EAEA7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CCE9C4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02617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A39B1B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B04F6F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BE58E7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0ED1C5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565D7E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38750EB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05E188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8AB5AB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73578A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0BA899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7735D71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7B588E2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2725014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14:paraId="44D747E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FE6472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6B5AF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504603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61C9C3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2D0AB91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hd w:val="clear" w:fill="FF0000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24FADD8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4DA1EAD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14:paraId="5C1682A2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E682C8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7741BB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D03F1C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D4E058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64BAFC1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68A4FB6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6F67761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14:paraId="25137CA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BD802F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62FB1E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52F85D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95EFA3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8F011F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CAFB65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43C0F8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14:paraId="2F22DFF5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1E1262C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35D71E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0BE0D7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2F80577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</w:tcPr>
                <w:p w14:paraId="54E4C8B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08A3BF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F18987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B222B8B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noWrap w:val="0"/>
          </w:tcPr>
          <w:p w14:paraId="6025A15C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Февраль- 15/19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793BE53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BE03B5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029D0C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168711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2A57209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10EDDE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A9517E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1BE8B2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4CF8156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B8B222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1D8919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147E9A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467A29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DEF78E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20092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46FF55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14:paraId="622B778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034759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BC6D63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8204A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6236AD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A2531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79973D6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4045AD1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14:paraId="5BFAFE1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C0854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41A91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20CFF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4BD4E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DD2B8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327608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7ED8B86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14:paraId="105DDA40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2FFC213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3C811CF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7FFEB05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05667F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03F2F81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115D615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FF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  <w:vAlign w:val="center"/>
                </w:tcPr>
                <w:p w14:paraId="4241AAF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14:paraId="3AA181D8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  <w:vAlign w:val="center"/>
                </w:tcPr>
                <w:p w14:paraId="4679898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E12553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5BE8C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F297C2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EB960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E5404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53949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37C7CC7">
            <w:pPr>
              <w:pStyle w:val="186"/>
              <w:rPr>
                <w:sz w:val="28"/>
                <w:szCs w:val="28"/>
              </w:rPr>
            </w:pPr>
          </w:p>
        </w:tc>
      </w:tr>
      <w:tr w14:paraId="0F1E47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noWrap w:val="0"/>
          </w:tcPr>
          <w:p w14:paraId="056CE595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14:paraId="2A3C7E91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1475DD4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791B93C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9D16EF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1462A14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325502E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60BE228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</w:tcPr>
                <w:p w14:paraId="4CA8B8C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74B86A4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12D0D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FC0DEE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5DF64D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E98739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EF1FFD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97168B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CDDCB4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hd w:val="clear"/>
                    </w:rPr>
                    <w:t>1</w:t>
                  </w:r>
                </w:p>
              </w:tc>
            </w:tr>
            <w:tr w14:paraId="098A43F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1990B1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AFEF29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A37A74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FA0B48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3A4E1F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1B6C577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097E4BA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14:paraId="501CEEF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C3B08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hd w:val="clear" w:fill="00CC00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B8E584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1636F1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36F5CD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2BE13B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5F917CD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411CCF7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14:paraId="00179F0C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FA29F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F9D52A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4AE7F24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3EDAF8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071B2CA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59B718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75D5399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14:paraId="366E56F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66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F7D048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D245FF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F9BDA2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6226FC9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73D6130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26D2B65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7736ED2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14:paraId="3DB8A25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66" w:hRule="atLeast"/>
              </w:trPr>
              <w:tc>
                <w:tcPr>
                  <w:tcW w:w="4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3625CF0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50FA015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2764492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4F4ACA0B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ECF10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3A9954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28460C4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66E48D7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80" w:type="dxa"/>
            <w:noWrap w:val="0"/>
          </w:tcPr>
          <w:p w14:paraId="7A5EABA5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- 18 у.д.</w:t>
            </w:r>
          </w:p>
          <w:tbl>
            <w:tblPr>
              <w:tblStyle w:val="13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32B76DB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6513C0C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1DBF70F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465D367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69D17A5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3205E19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2935A20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62B73C5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745CAB8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68D2F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A9CC32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  <w:vAlign w:val="center"/>
                </w:tcPr>
                <w:p w14:paraId="25A4449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  <w:vAlign w:val="center"/>
                </w:tcPr>
                <w:p w14:paraId="77357F7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  <w:vAlign w:val="center"/>
                </w:tcPr>
                <w:p w14:paraId="6039BD5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  <w:vAlign w:val="center"/>
                </w:tcPr>
                <w:p w14:paraId="7FC2597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  <w:vAlign w:val="center"/>
                </w:tcPr>
                <w:p w14:paraId="0F7034B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14:paraId="3573F65A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A654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CE6AF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4D7C0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18404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0FAFA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56E3486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  <w:vAlign w:val="center"/>
                </w:tcPr>
                <w:p w14:paraId="199985C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14:paraId="6A04CE0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  <w:vAlign w:val="center"/>
                </w:tcPr>
                <w:p w14:paraId="2D5369E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A44E6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8EE8F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5339E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8F42E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3512D82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03CF4D5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14:paraId="0F3D00A7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244" w:hRule="atLeast"/>
              </w:trPr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3146D3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8E08DB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165AB1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B0CF6B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67B6ED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512D590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32A0569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14:paraId="0D04DAB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9B3877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D856D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9915E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431822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5BE524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E0A2B6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48911C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4E9DEBF4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235960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A1EFA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5845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73860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D0A3B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021CFA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0D11FBA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7888FC3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3453" w:type="dxa"/>
            <w:noWrap w:val="0"/>
          </w:tcPr>
          <w:p w14:paraId="1059A6B5">
            <w:pPr>
              <w:pStyle w:val="1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 у.д.</w:t>
            </w:r>
          </w:p>
          <w:tbl>
            <w:tblPr>
              <w:tblStyle w:val="13"/>
              <w:tblW w:w="3376" w:type="dxa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14:paraId="0BA495F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000000" w:sz="2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2E5AC39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2123C9B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0ECC106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07E6A3F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12DD982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08FF8E8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69C0851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14:paraId="6E7E1B39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rPr>
                <w:trHeight w:val="333" w:hRule="atLeast"/>
              </w:trPr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DB6987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3F358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7963B0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5DA4B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  <w:vAlign w:val="center"/>
                </w:tcPr>
                <w:p w14:paraId="740EC05C">
                  <w:pPr>
                    <w:pStyle w:val="18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69F4B62E">
                  <w:pPr>
                    <w:pStyle w:val="186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33B558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14:paraId="4F9DEDA3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8870A3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B3D32B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A85A4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1E7B66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9F6665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  <w:vAlign w:val="center"/>
                </w:tcPr>
                <w:p w14:paraId="4D26E99F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664451F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14:paraId="65D993AE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4F5AA32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A3E53E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177296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9D4263B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C309C6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0BC2E7F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  <w:vAlign w:val="center"/>
                </w:tcPr>
                <w:p w14:paraId="02ECE9A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14:paraId="41C9368B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4F5FFE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DA8A908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F5F5C3C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8F2648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13FAAA9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160FB3E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B050"/>
                  <w:noWrap w:val="0"/>
                  <w:vAlign w:val="center"/>
                </w:tcPr>
                <w:p w14:paraId="035ABBA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14:paraId="6462920F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EB54F7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DB1481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5F70AB4D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35D23D81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7AE23A6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DFC483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2B6AF98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84312A6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5F5F00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15DFC60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7BC891E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4AF00D10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0D0378C3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6F0E3E75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  <w:vAlign w:val="center"/>
                </w:tcPr>
                <w:p w14:paraId="7C6EF7E7">
                  <w:pPr>
                    <w:pStyle w:val="186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D40E84F">
            <w:pPr>
              <w:pStyle w:val="186"/>
              <w:rPr>
                <w:sz w:val="28"/>
                <w:szCs w:val="28"/>
              </w:rPr>
            </w:pPr>
          </w:p>
        </w:tc>
      </w:tr>
      <w:tr w14:paraId="2C4C688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585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</w:tcPr>
          <w:p w14:paraId="4F1B4020">
            <w:pPr>
              <w:pStyle w:val="186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</w:tcPr>
          <w:tbl>
            <w:tblPr>
              <w:tblStyle w:val="13"/>
              <w:tblpPr w:leftFromText="180" w:rightFromText="180" w:vertAnchor="page" w:horzAnchor="margin" w:tblpXSpec="center" w:tblpY="676"/>
              <w:tblW w:w="50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6"/>
              <w:gridCol w:w="3543"/>
            </w:tblGrid>
            <w:tr w14:paraId="00C626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noWrap w:val="0"/>
                </w:tcPr>
                <w:p w14:paraId="40A05AB6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2E807C9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14:paraId="58FB96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00"/>
                  <w:noWrap w:val="0"/>
                </w:tcPr>
                <w:p w14:paraId="446360DD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0D27FA06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6BA0CB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0000"/>
                  <w:noWrap w:val="0"/>
                </w:tcPr>
                <w:p w14:paraId="1EFD70F5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5CFC88AD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14:paraId="31E302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00CC00"/>
                  <w:noWrap w:val="0"/>
                </w:tcPr>
                <w:p w14:paraId="1316F998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1DF89F3A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14:paraId="1F0505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7F81587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 w:val="0"/>
                </w:tcPr>
                <w:p w14:paraId="336F22EC">
                  <w:pPr>
                    <w:pStyle w:val="3"/>
                    <w:numPr>
                      <w:ilvl w:val="1"/>
                      <w:numId w:val="4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0A2C9FE2">
            <w:pPr>
              <w:pStyle w:val="186"/>
              <w:rPr>
                <w:sz w:val="28"/>
                <w:szCs w:val="28"/>
              </w:rPr>
            </w:pPr>
          </w:p>
        </w:tc>
      </w:tr>
    </w:tbl>
    <w:p w14:paraId="371D6D6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Czizh Body"/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extBookC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zizh Body">
    <w:panose1 w:val="02000500000000000000"/>
    <w:charset w:val="00"/>
    <w:family w:val="auto"/>
    <w:pitch w:val="default"/>
    <w:sig w:usb0="00000201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3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4752"/>
    <w:rsid w:val="09A94100"/>
    <w:rsid w:val="23A20F87"/>
    <w:rsid w:val="2511368A"/>
    <w:rsid w:val="3FE64C70"/>
    <w:rsid w:val="5439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4"/>
    <w:link w:val="185"/>
    <w:qFormat/>
    <w:uiPriority w:val="0"/>
    <w:pPr>
      <w:keepNext/>
      <w:numPr>
        <w:ilvl w:val="1"/>
        <w:numId w:val="1"/>
      </w:numPr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paragraph" w:styleId="5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7"/>
    <w:semiHidden/>
    <w:unhideWhenUsed/>
    <w:qFormat/>
    <w:uiPriority w:val="99"/>
    <w:pPr>
      <w:spacing w:after="120"/>
    </w:pPr>
  </w:style>
  <w:style w:type="character" w:styleId="14">
    <w:name w:val="footnote reference"/>
    <w:basedOn w:val="12"/>
    <w:unhideWhenUsed/>
    <w:qFormat/>
    <w:uiPriority w:val="99"/>
    <w:rPr>
      <w:vertAlign w:val="superscript"/>
    </w:rPr>
  </w:style>
  <w:style w:type="character" w:styleId="15">
    <w:name w:val="endnote reference"/>
    <w:basedOn w:val="12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8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2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2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2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2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2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2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2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2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6">
    <w:name w:val="Title Char"/>
    <w:basedOn w:val="12"/>
    <w:link w:val="32"/>
    <w:qFormat/>
    <w:uiPriority w:val="10"/>
    <w:rPr>
      <w:sz w:val="48"/>
      <w:szCs w:val="48"/>
    </w:rPr>
  </w:style>
  <w:style w:type="character" w:customStyle="1" w:styleId="47">
    <w:name w:val="Subtitle Char"/>
    <w:basedOn w:val="12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2"/>
    <w:link w:val="22"/>
    <w:qFormat/>
    <w:uiPriority w:val="99"/>
  </w:style>
  <w:style w:type="character" w:customStyle="1" w:styleId="53">
    <w:name w:val="Footer Char"/>
    <w:basedOn w:val="12"/>
    <w:link w:val="33"/>
    <w:qFormat/>
    <w:uiPriority w:val="99"/>
  </w:style>
  <w:style w:type="character" w:customStyle="1" w:styleId="54">
    <w:name w:val="Caption Char"/>
    <w:basedOn w:val="12"/>
    <w:link w:val="19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5">
    <w:name w:val="Table Grid Light"/>
    <w:basedOn w:val="1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3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3">
    <w:name w:val="Grid Table 1 Light - Accent 2"/>
    <w:basedOn w:val="1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4">
    <w:name w:val="Grid Table 1 Light - Accent 3"/>
    <w:basedOn w:val="1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5">
    <w:name w:val="Grid Table 1 Light - Accent 4"/>
    <w:basedOn w:val="1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6">
    <w:name w:val="Grid Table 1 Light - Accent 5"/>
    <w:basedOn w:val="1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7">
    <w:name w:val="Grid Table 1 Light - Accent 6"/>
    <w:basedOn w:val="1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8">
    <w:name w:val="Grid Table 2"/>
    <w:basedOn w:val="1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0">
    <w:name w:val="Grid Table 2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1">
    <w:name w:val="Grid Table 2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2">
    <w:name w:val="Grid Table 2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3">
    <w:name w:val="Grid Table 2 - Accent 5"/>
    <w:basedOn w:val="1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4">
    <w:name w:val="Grid Table 2 - Accent 6"/>
    <w:basedOn w:val="1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5">
    <w:name w:val="Grid Table 3"/>
    <w:basedOn w:val="1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7">
    <w:name w:val="Grid Table 3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8">
    <w:name w:val="Grid Table 3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9">
    <w:name w:val="Grid Table 3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0">
    <w:name w:val="Grid Table 3 - Accent 5"/>
    <w:basedOn w:val="1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1">
    <w:name w:val="Grid Table 3 - Accent 6"/>
    <w:basedOn w:val="1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2">
    <w:name w:val="Grid Table 4"/>
    <w:basedOn w:val="1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3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4">
    <w:name w:val="Grid Table 4 - Accent 2"/>
    <w:basedOn w:val="13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5">
    <w:name w:val="Grid Table 4 - Accent 3"/>
    <w:basedOn w:val="1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6">
    <w:name w:val="Grid Table 4 - Accent 4"/>
    <w:basedOn w:val="1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7">
    <w:name w:val="Grid Table 4 - Accent 5"/>
    <w:basedOn w:val="1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8">
    <w:name w:val="Grid Table 4 - Accent 6"/>
    <w:basedOn w:val="13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9">
    <w:name w:val="Grid Table 5 Dark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1">
    <w:name w:val="Grid Table 5 Dark - Accent 2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2">
    <w:name w:val="Grid Table 5 Dark - Accent 3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3">
    <w:name w:val="Grid Table 5 Dark- Accent 4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4">
    <w:name w:val="Grid Table 5 Dark - Accent 5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5">
    <w:name w:val="Grid Table 5 Dark - Accent 6"/>
    <w:basedOn w:val="1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6">
    <w:name w:val="Grid Table 6 Colorful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3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3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2">
    <w:name w:val="Grid Table 6 Colorful - Accent 6"/>
    <w:basedOn w:val="1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7 Colorful"/>
    <w:basedOn w:val="1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3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3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9">
    <w:name w:val="Grid Table 7 Colorful - Accent 6"/>
    <w:basedOn w:val="13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0">
    <w:name w:val="List Table 1 Light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2">
    <w:name w:val="List Table 1 Light - Accent 2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3">
    <w:name w:val="List Table 1 Light - Accent 3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4">
    <w:name w:val="List Table 1 Light - Accent 4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5">
    <w:name w:val="List Table 1 Light - Accent 5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6">
    <w:name w:val="List Table 1 Light - Accent 6"/>
    <w:basedOn w:val="1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7">
    <w:name w:val="List Table 2"/>
    <w:basedOn w:val="13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9">
    <w:name w:val="List Table 2 - Accent 2"/>
    <w:basedOn w:val="1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0">
    <w:name w:val="List Table 2 - Accent 3"/>
    <w:basedOn w:val="1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1">
    <w:name w:val="List Table 2 - Accent 4"/>
    <w:basedOn w:val="1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2">
    <w:name w:val="List Table 2 - Accent 5"/>
    <w:basedOn w:val="1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3">
    <w:name w:val="List Table 2 - Accent 6"/>
    <w:basedOn w:val="1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4">
    <w:name w:val="List Table 3"/>
    <w:basedOn w:val="1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6">
    <w:name w:val="List Table 3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7">
    <w:name w:val="List Table 3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8">
    <w:name w:val="List Table 3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9">
    <w:name w:val="List Table 3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0">
    <w:name w:val="List Table 3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1">
    <w:name w:val="List Table 4"/>
    <w:basedOn w:val="1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3">
    <w:name w:val="List Table 4 - Accent 2"/>
    <w:basedOn w:val="1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4">
    <w:name w:val="List Table 4 - Accent 3"/>
    <w:basedOn w:val="1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5">
    <w:name w:val="List Table 4 - Accent 4"/>
    <w:basedOn w:val="1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6">
    <w:name w:val="List Table 4 - Accent 5"/>
    <w:basedOn w:val="1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7">
    <w:name w:val="List Table 4 - Accent 6"/>
    <w:basedOn w:val="1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8">
    <w:name w:val="List Table 5 Dark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0">
    <w:name w:val="List Table 5 Dark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1">
    <w:name w:val="List Table 5 Dark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2">
    <w:name w:val="List Table 5 Dark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3">
    <w:name w:val="List Table 5 Dark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4">
    <w:name w:val="List Table 5 Dark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5">
    <w:name w:val="List Table 6 Colorful"/>
    <w:basedOn w:val="1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3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7">
    <w:name w:val="List Table 6 Colorful - Accent 2"/>
    <w:basedOn w:val="1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4">
    <w:name w:val="List Table 7 Colorful - Accent 2"/>
    <w:basedOn w:val="13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3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3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3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1">
    <w:name w:val="Lined - Accent 2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2">
    <w:name w:val="Lined - Accent 3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3">
    <w:name w:val="Lined - Accent 4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4">
    <w:name w:val="Lined - Accent 5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5">
    <w:name w:val="Lined - Accent 6"/>
    <w:basedOn w:val="1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6">
    <w:name w:val="Bordered &amp; Lined - Accent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8">
    <w:name w:val="Bordered &amp; Lined - Accent 2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9">
    <w:name w:val="Bordered &amp; Lined - Accent 3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0">
    <w:name w:val="Bordered &amp; Lined - Accent 4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1">
    <w:name w:val="Bordered &amp; Lined - Accent 5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2">
    <w:name w:val="Bordered &amp; Lined - Accent 6"/>
    <w:basedOn w:val="13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3">
    <w:name w:val="Bordered"/>
    <w:basedOn w:val="1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5">
    <w:name w:val="Bordered - Accent 2"/>
    <w:basedOn w:val="13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6">
    <w:name w:val="Bordered - Accent 3"/>
    <w:basedOn w:val="1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7">
    <w:name w:val="Bordered - Accent 4"/>
    <w:basedOn w:val="1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8">
    <w:name w:val="Bordered - Accent 5"/>
    <w:basedOn w:val="1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9">
    <w:name w:val="Bordered - Accent 6"/>
    <w:basedOn w:val="1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0">
    <w:name w:val="Footnote Text Char"/>
    <w:link w:val="20"/>
    <w:qFormat/>
    <w:uiPriority w:val="99"/>
    <w:rPr>
      <w:sz w:val="18"/>
    </w:rPr>
  </w:style>
  <w:style w:type="character" w:customStyle="1" w:styleId="181">
    <w:name w:val="Endnote Text Char"/>
    <w:link w:val="18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3">
    <w:name w:val="List Paragraph"/>
    <w:basedOn w:val="1"/>
    <w:qFormat/>
    <w:uiPriority w:val="34"/>
    <w:pPr>
      <w:ind w:left="720"/>
      <w:contextualSpacing/>
    </w:pPr>
  </w:style>
  <w:style w:type="paragraph" w:customStyle="1" w:styleId="184">
    <w:name w:val="13NormDOC-txt"/>
    <w:basedOn w:val="1"/>
    <w:qFormat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185">
    <w:name w:val="Заголовок 2 Знак"/>
    <w:basedOn w:val="12"/>
    <w:link w:val="3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86">
    <w:name w:val="Содержимое таблицы"/>
    <w:basedOn w:val="1"/>
    <w:qFormat/>
    <w:uiPriority w:val="0"/>
    <w:pPr>
      <w:suppressLineNumber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87">
    <w:name w:val="Основной текст Знак"/>
    <w:basedOn w:val="12"/>
    <w:link w:val="4"/>
    <w:semiHidden/>
    <w:qFormat/>
    <w:uiPriority w:val="99"/>
    <w:rPr>
      <w:lang w:val="en-US"/>
    </w:rPr>
  </w:style>
  <w:style w:type="character" w:customStyle="1" w:styleId="188">
    <w:name w:val="Текст выноски Знак"/>
    <w:basedOn w:val="12"/>
    <w:link w:val="17"/>
    <w:semiHidden/>
    <w:qFormat/>
    <w:uiPriority w:val="99"/>
    <w:rPr>
      <w:rFonts w:ascii="Segoe UI" w:hAnsi="Segoe U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50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Школа</cp:lastModifiedBy>
  <dcterms:modified xsi:type="dcterms:W3CDTF">2026-01-11T18:17:35Z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266E48119EF145EEBE3BFC65A44149F0_13</vt:lpwstr>
  </property>
</Properties>
</file>