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8675B" w14:textId="77777777" w:rsidR="008C65DB" w:rsidRPr="008C65DB" w:rsidRDefault="008C65DB" w:rsidP="008C65DB">
      <w:pPr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hi-IN"/>
          <w14:ligatures w14:val="none"/>
        </w:rPr>
      </w:pPr>
      <w:bookmarkStart w:id="0" w:name="_Hlk177729267"/>
      <w:bookmarkStart w:id="1" w:name="_Hlk124258350"/>
      <w:r w:rsidRPr="008C65DB">
        <w:rPr>
          <w:rFonts w:ascii="Times New Roman" w:eastAsia="Calibri" w:hAnsi="Times New Roman" w:cs="Times New Roman"/>
          <w:b/>
          <w:sz w:val="24"/>
          <w:szCs w:val="24"/>
          <w:lang w:bidi="hi-IN"/>
          <w14:ligatures w14:val="none"/>
        </w:rPr>
        <w:t xml:space="preserve">МУНИЦИПАЛЬНОЕ БЮДЖЕТНОЕ ОБЩЕОБРАЗОВАТЕЛЬНОЕ УЧРЕЖДЕНИЕ </w:t>
      </w:r>
    </w:p>
    <w:p w14:paraId="41E1EB45" w14:textId="77777777" w:rsidR="008C65DB" w:rsidRPr="008C65DB" w:rsidRDefault="008C65DB" w:rsidP="008C65DB">
      <w:pPr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hi-IN"/>
          <w14:ligatures w14:val="none"/>
        </w:rPr>
      </w:pPr>
      <w:r w:rsidRPr="008C65DB">
        <w:rPr>
          <w:rFonts w:ascii="Times New Roman" w:eastAsia="Calibri" w:hAnsi="Times New Roman" w:cs="Times New Roman"/>
          <w:b/>
          <w:sz w:val="24"/>
          <w:szCs w:val="24"/>
          <w:lang w:bidi="hi-IN"/>
          <w14:ligatures w14:val="none"/>
        </w:rPr>
        <w:t xml:space="preserve">«КИЗИЛОВСКАЯ НАЧАЛЬНАЯ ШКОЛА – ДЕТСКИЙ САД «РОСИНКА» </w:t>
      </w:r>
    </w:p>
    <w:p w14:paraId="130B8E69" w14:textId="3EA12C4B" w:rsidR="008C65DB" w:rsidRPr="008C65DB" w:rsidRDefault="008C65DB" w:rsidP="008C65DB">
      <w:pPr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hi-IN"/>
          <w14:ligatures w14:val="none"/>
        </w:rPr>
      </w:pPr>
      <w:r w:rsidRPr="008C65DB">
        <w:rPr>
          <w:rFonts w:ascii="Times New Roman" w:eastAsia="Calibri" w:hAnsi="Times New Roman" w:cs="Times New Roman"/>
          <w:b/>
          <w:sz w:val="24"/>
          <w:szCs w:val="24"/>
          <w:lang w:bidi="hi-IN"/>
          <w14:ligatures w14:val="none"/>
        </w:rPr>
        <w:t xml:space="preserve">СИМФЕРОПОЛЬСКОГО РАЙОНА РЕСПУБЛИКИ </w:t>
      </w:r>
      <w:r>
        <w:rPr>
          <w:rFonts w:ascii="Times New Roman" w:eastAsia="Calibri" w:hAnsi="Times New Roman" w:cs="Times New Roman"/>
          <w:b/>
          <w:sz w:val="24"/>
          <w:szCs w:val="24"/>
          <w:lang w:bidi="hi-IN"/>
          <w14:ligatures w14:val="none"/>
        </w:rPr>
        <w:t>КРЫМ</w:t>
      </w:r>
    </w:p>
    <w:p w14:paraId="3D630B8A" w14:textId="77777777" w:rsidR="008C65DB" w:rsidRPr="008C65DB" w:rsidRDefault="008C65DB" w:rsidP="008C65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hi-IN"/>
          <w14:ligatures w14:val="none"/>
        </w:rPr>
      </w:pPr>
      <w:r w:rsidRPr="008C65DB">
        <w:rPr>
          <w:rFonts w:ascii="Times New Roman" w:eastAsia="Calibri" w:hAnsi="Times New Roman" w:cs="Times New Roman"/>
          <w:b/>
          <w:sz w:val="24"/>
          <w:szCs w:val="24"/>
          <w:lang w:bidi="hi-IN"/>
          <w14:ligatures w14:val="none"/>
        </w:rPr>
        <w:t>(МБОУ «</w:t>
      </w:r>
      <w:proofErr w:type="spellStart"/>
      <w:r w:rsidRPr="008C65DB">
        <w:rPr>
          <w:rFonts w:ascii="Times New Roman" w:eastAsia="Calibri" w:hAnsi="Times New Roman" w:cs="Times New Roman"/>
          <w:b/>
          <w:sz w:val="24"/>
          <w:szCs w:val="24"/>
          <w:lang w:bidi="hi-IN"/>
          <w14:ligatures w14:val="none"/>
        </w:rPr>
        <w:t>Кизиловская</w:t>
      </w:r>
      <w:proofErr w:type="spellEnd"/>
      <w:r w:rsidRPr="008C65DB">
        <w:rPr>
          <w:rFonts w:ascii="Times New Roman" w:eastAsia="Calibri" w:hAnsi="Times New Roman" w:cs="Times New Roman"/>
          <w:b/>
          <w:sz w:val="24"/>
          <w:szCs w:val="24"/>
          <w:lang w:bidi="hi-IN"/>
          <w14:ligatures w14:val="none"/>
        </w:rPr>
        <w:t xml:space="preserve"> начальная школа-детский сад «Росинка»)</w:t>
      </w:r>
    </w:p>
    <w:p w14:paraId="1BBE8C38" w14:textId="77777777" w:rsidR="008C65DB" w:rsidRPr="008C65DB" w:rsidRDefault="008C65DB" w:rsidP="008C65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hi-IN"/>
          <w14:ligatures w14:val="none"/>
        </w:rPr>
      </w:pPr>
      <w:r w:rsidRPr="008C65DB">
        <w:rPr>
          <w:rFonts w:ascii="Times New Roman" w:eastAsia="Calibri" w:hAnsi="Times New Roman" w:cs="Times New Roman"/>
          <w:b/>
          <w:sz w:val="24"/>
          <w:szCs w:val="24"/>
          <w:u w:val="single"/>
          <w:lang w:bidi="hi-IN"/>
          <w14:ligatures w14:val="none"/>
        </w:rPr>
        <w:t>_________________________________________________________________________</w:t>
      </w:r>
    </w:p>
    <w:p w14:paraId="78160713" w14:textId="77777777" w:rsidR="008C65DB" w:rsidRPr="008C65DB" w:rsidRDefault="008C65DB" w:rsidP="008C65D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hi-IN"/>
          <w14:ligatures w14:val="none"/>
        </w:rPr>
      </w:pPr>
      <w:r w:rsidRPr="008C65DB">
        <w:rPr>
          <w:rFonts w:ascii="Times New Roman" w:eastAsia="Calibri" w:hAnsi="Times New Roman" w:cs="Times New Roman"/>
          <w:sz w:val="24"/>
          <w:szCs w:val="24"/>
          <w:lang w:bidi="hi-IN"/>
          <w14:ligatures w14:val="none"/>
        </w:rPr>
        <w:t xml:space="preserve">297565 Республика Крым, Симферопольский </w:t>
      </w:r>
      <w:proofErr w:type="gramStart"/>
      <w:r w:rsidRPr="008C65DB">
        <w:rPr>
          <w:rFonts w:ascii="Times New Roman" w:eastAsia="Calibri" w:hAnsi="Times New Roman" w:cs="Times New Roman"/>
          <w:sz w:val="24"/>
          <w:szCs w:val="24"/>
          <w:lang w:bidi="hi-IN"/>
          <w14:ligatures w14:val="none"/>
        </w:rPr>
        <w:t>район,  с.</w:t>
      </w:r>
      <w:proofErr w:type="gramEnd"/>
      <w:r w:rsidRPr="008C65DB">
        <w:rPr>
          <w:rFonts w:ascii="Times New Roman" w:eastAsia="Calibri" w:hAnsi="Times New Roman" w:cs="Times New Roman"/>
          <w:sz w:val="24"/>
          <w:szCs w:val="24"/>
          <w:lang w:bidi="hi-IN"/>
          <w14:ligatures w14:val="none"/>
        </w:rPr>
        <w:t xml:space="preserve"> Кизиловое, Симферопольский р-н, ул.Верхне-Кизиловая,4 тел. +79787238740,</w:t>
      </w:r>
      <w:r w:rsidRPr="008C65DB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bidi="hi-IN"/>
          <w14:ligatures w14:val="none"/>
        </w:rPr>
        <w:t xml:space="preserve"> </w:t>
      </w:r>
      <w:r w:rsidRPr="008C65DB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 w:bidi="hi-IN"/>
          <w14:ligatures w14:val="none"/>
        </w:rPr>
        <w:t>school</w:t>
      </w:r>
      <w:r w:rsidRPr="008C65DB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bidi="hi-IN"/>
          <w14:ligatures w14:val="none"/>
        </w:rPr>
        <w:t>_</w:t>
      </w:r>
      <w:proofErr w:type="spellStart"/>
      <w:r w:rsidRPr="008C65DB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 w:bidi="hi-IN"/>
          <w14:ligatures w14:val="none"/>
        </w:rPr>
        <w:t>simferopolsiy</w:t>
      </w:r>
      <w:proofErr w:type="spellEnd"/>
      <w:r w:rsidRPr="008C65DB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bidi="hi-IN"/>
          <w14:ligatures w14:val="none"/>
        </w:rPr>
        <w:t>-</w:t>
      </w:r>
      <w:r w:rsidRPr="008C65DB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 w:bidi="hi-IN"/>
          <w14:ligatures w14:val="none"/>
        </w:rPr>
        <w:t>rayon</w:t>
      </w:r>
      <w:r w:rsidRPr="008C65DB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bidi="hi-IN"/>
          <w14:ligatures w14:val="none"/>
        </w:rPr>
        <w:t>42@</w:t>
      </w:r>
      <w:proofErr w:type="spellStart"/>
      <w:r w:rsidRPr="008C65DB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 w:bidi="hi-IN"/>
          <w14:ligatures w14:val="none"/>
        </w:rPr>
        <w:t>crimeaedu</w:t>
      </w:r>
      <w:proofErr w:type="spellEnd"/>
      <w:r w:rsidRPr="008C65DB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bidi="hi-IN"/>
          <w14:ligatures w14:val="none"/>
        </w:rPr>
        <w:t>.</w:t>
      </w:r>
      <w:proofErr w:type="spellStart"/>
      <w:r w:rsidRPr="008C65DB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 w:bidi="hi-IN"/>
          <w14:ligatures w14:val="none"/>
        </w:rPr>
        <w:t>ru</w:t>
      </w:r>
      <w:proofErr w:type="spellEnd"/>
      <w:r w:rsidRPr="008C65DB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bidi="hi-IN"/>
          <w14:ligatures w14:val="none"/>
        </w:rPr>
        <w:t xml:space="preserve"> </w:t>
      </w:r>
      <w:r w:rsidRPr="008C65DB">
        <w:rPr>
          <w:rFonts w:ascii="Times New Roman" w:eastAsia="Calibri" w:hAnsi="Times New Roman" w:cs="Times New Roman"/>
          <w:sz w:val="24"/>
          <w:szCs w:val="24"/>
          <w:lang w:bidi="hi-IN"/>
          <w14:ligatures w14:val="none"/>
        </w:rPr>
        <w:t xml:space="preserve">ОГРН1159102023190, ИНН9109009713, КПП 910901001 </w:t>
      </w:r>
      <w:bookmarkEnd w:id="1"/>
    </w:p>
    <w:p w14:paraId="001A4FBA" w14:textId="77777777" w:rsidR="008C65DB" w:rsidRPr="008C65DB" w:rsidRDefault="008C65DB" w:rsidP="008C65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7154BC" w14:textId="77777777" w:rsidR="008C65DB" w:rsidRPr="008C65DB" w:rsidRDefault="008C65DB" w:rsidP="008C65D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4644"/>
        <w:gridCol w:w="1044"/>
        <w:gridCol w:w="4343"/>
      </w:tblGrid>
      <w:tr w:rsidR="008C65DB" w:rsidRPr="008C65DB" w14:paraId="0624F431" w14:textId="77777777" w:rsidTr="005B0790">
        <w:trPr>
          <w:trHeight w:val="1767"/>
        </w:trPr>
        <w:tc>
          <w:tcPr>
            <w:tcW w:w="4644" w:type="dxa"/>
          </w:tcPr>
          <w:p w14:paraId="72CC72AF" w14:textId="77777777" w:rsidR="008C65DB" w:rsidRPr="008C65DB" w:rsidRDefault="008C65DB" w:rsidP="008C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C65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Директор </w:t>
            </w:r>
          </w:p>
          <w:p w14:paraId="2858893F" w14:textId="77777777" w:rsidR="008C65DB" w:rsidRPr="008C65DB" w:rsidRDefault="008C65DB" w:rsidP="008C65DB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795ECCF" w14:textId="77777777" w:rsidR="008C65DB" w:rsidRPr="008C65DB" w:rsidRDefault="008C65DB" w:rsidP="008C65DB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8C65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Т.С.Корнейчук</w:t>
            </w:r>
            <w:proofErr w:type="spellEnd"/>
          </w:p>
          <w:p w14:paraId="7DAAA081" w14:textId="77777777" w:rsidR="008C65DB" w:rsidRPr="008C65DB" w:rsidRDefault="008C65DB" w:rsidP="008C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C65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(Ф.И.О.                                                     подпись)</w:t>
            </w:r>
          </w:p>
          <w:p w14:paraId="15DC76DE" w14:textId="77777777" w:rsidR="008C65DB" w:rsidRPr="008C65DB" w:rsidRDefault="008C65DB" w:rsidP="008C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5C8DBD2" w14:textId="77777777" w:rsidR="008C65DB" w:rsidRPr="008C65DB" w:rsidRDefault="008C65DB" w:rsidP="008C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C65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24.12.2021 г.</w:t>
            </w:r>
          </w:p>
        </w:tc>
        <w:tc>
          <w:tcPr>
            <w:tcW w:w="1044" w:type="dxa"/>
          </w:tcPr>
          <w:p w14:paraId="45A5D178" w14:textId="77777777" w:rsidR="008C65DB" w:rsidRPr="008C65DB" w:rsidRDefault="008C65DB" w:rsidP="008C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343" w:type="dxa"/>
          </w:tcPr>
          <w:p w14:paraId="0561BBB1" w14:textId="77777777" w:rsidR="008C65DB" w:rsidRPr="008C65DB" w:rsidRDefault="008C65DB" w:rsidP="008C65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C65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первичной профсоюзной организации    </w:t>
            </w:r>
          </w:p>
          <w:p w14:paraId="116A39A3" w14:textId="77777777" w:rsidR="008C65DB" w:rsidRPr="008C65DB" w:rsidRDefault="008C65DB" w:rsidP="008C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331EEDE" w14:textId="77777777" w:rsidR="008C65DB" w:rsidRPr="008C65DB" w:rsidRDefault="008C65DB" w:rsidP="008C65DB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proofErr w:type="spellStart"/>
            <w:r w:rsidRPr="008C65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Е.В.Корнилова</w:t>
            </w:r>
            <w:proofErr w:type="spellEnd"/>
          </w:p>
          <w:p w14:paraId="1DA58D86" w14:textId="77777777" w:rsidR="008C65DB" w:rsidRPr="008C65DB" w:rsidRDefault="008C65DB" w:rsidP="008C6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8C65DB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(Ф.И.О.                                                     подпись)</w:t>
            </w:r>
          </w:p>
          <w:p w14:paraId="7332FD1B" w14:textId="77777777" w:rsidR="008C65DB" w:rsidRPr="008C65DB" w:rsidRDefault="008C65DB" w:rsidP="008C65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C65D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24.12.2021 г.</w:t>
            </w:r>
          </w:p>
        </w:tc>
      </w:tr>
    </w:tbl>
    <w:p w14:paraId="52B8A72F" w14:textId="77777777" w:rsidR="008C65DB" w:rsidRPr="008C65DB" w:rsidRDefault="008C65DB" w:rsidP="008C65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</w:p>
    <w:p w14:paraId="10F2966F" w14:textId="77777777" w:rsidR="008C65DB" w:rsidRPr="008C65DB" w:rsidRDefault="008C65DB" w:rsidP="008C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ru-RU"/>
          <w14:ligatures w14:val="none"/>
        </w:rPr>
      </w:pPr>
    </w:p>
    <w:p w14:paraId="4581EA6E" w14:textId="77777777" w:rsidR="008C65DB" w:rsidRPr="008C65DB" w:rsidRDefault="008C65DB" w:rsidP="008C65D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40B4A17" w14:textId="017EE47B" w:rsidR="008C65DB" w:rsidRPr="008C65DB" w:rsidRDefault="008C65DB" w:rsidP="008C65DB">
      <w:pPr>
        <w:overflowPunct w:val="0"/>
        <w:autoSpaceDE w:val="0"/>
        <w:autoSpaceDN w:val="0"/>
        <w:adjustRightInd w:val="0"/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r w:rsidRPr="008C65DB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 xml:space="preserve">Изменения и </w:t>
      </w:r>
      <w:proofErr w:type="gramStart"/>
      <w:r w:rsidRPr="008C65DB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дополнения  №</w:t>
      </w:r>
      <w:proofErr w:type="gramEnd"/>
      <w:r w:rsidRPr="008C65DB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4</w:t>
      </w:r>
    </w:p>
    <w:p w14:paraId="60261CCF" w14:textId="77777777" w:rsidR="008C65DB" w:rsidRPr="008C65DB" w:rsidRDefault="008C65DB" w:rsidP="008C65DB">
      <w:pPr>
        <w:overflowPunct w:val="0"/>
        <w:autoSpaceDE w:val="0"/>
        <w:autoSpaceDN w:val="0"/>
        <w:adjustRightInd w:val="0"/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</w:pPr>
      <w:proofErr w:type="gramStart"/>
      <w:r w:rsidRPr="008C65DB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>к  Коллективному</w:t>
      </w:r>
      <w:proofErr w:type="gramEnd"/>
      <w:r w:rsidRPr="008C65DB">
        <w:rPr>
          <w:rFonts w:ascii="Times New Roman" w:eastAsia="Times New Roman" w:hAnsi="Times New Roman" w:cs="Times New Roman"/>
          <w:b/>
          <w:kern w:val="0"/>
          <w:sz w:val="40"/>
          <w:szCs w:val="40"/>
          <w:lang w:eastAsia="ru-RU"/>
          <w14:ligatures w14:val="none"/>
        </w:rPr>
        <w:t xml:space="preserve"> договору</w:t>
      </w:r>
    </w:p>
    <w:p w14:paraId="312C23D7" w14:textId="77777777" w:rsidR="008C65DB" w:rsidRPr="008C65DB" w:rsidRDefault="008C65DB" w:rsidP="008C65DB">
      <w:pPr>
        <w:overflowPunct w:val="0"/>
        <w:autoSpaceDE w:val="0"/>
        <w:autoSpaceDN w:val="0"/>
        <w:adjustRightInd w:val="0"/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2" w:name="_Hlk157611025"/>
      <w:r w:rsidRPr="008C65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Муниципального </w:t>
      </w:r>
      <w:proofErr w:type="gramStart"/>
      <w:r w:rsidRPr="008C65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бюджетного  общеобразовательного</w:t>
      </w:r>
      <w:proofErr w:type="gramEnd"/>
      <w:r w:rsidRPr="008C65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учреждения</w:t>
      </w:r>
    </w:p>
    <w:p w14:paraId="0567C580" w14:textId="77777777" w:rsidR="008C65DB" w:rsidRPr="008C65DB" w:rsidRDefault="008C65DB" w:rsidP="008C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C65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</w:t>
      </w:r>
      <w:proofErr w:type="spellStart"/>
      <w:r w:rsidRPr="008C65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Кизиловская</w:t>
      </w:r>
      <w:proofErr w:type="spellEnd"/>
      <w:r w:rsidRPr="008C65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начальная школа – детский сад «Росинка» </w:t>
      </w:r>
    </w:p>
    <w:p w14:paraId="79108388" w14:textId="47852979" w:rsidR="008C65DB" w:rsidRPr="008C65DB" w:rsidRDefault="008C65DB" w:rsidP="008C65DB">
      <w:pPr>
        <w:overflowPunct w:val="0"/>
        <w:autoSpaceDE w:val="0"/>
        <w:autoSpaceDN w:val="0"/>
        <w:adjustRightInd w:val="0"/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C65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Симферопольского района Республики Крым на 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8C65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-202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</w:t>
      </w:r>
      <w:r w:rsidRPr="008C65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годы</w:t>
      </w:r>
      <w:bookmarkEnd w:id="2"/>
    </w:p>
    <w:p w14:paraId="0992F5EA" w14:textId="77777777" w:rsidR="008C65DB" w:rsidRPr="008C65DB" w:rsidRDefault="008C65DB" w:rsidP="008C65DB">
      <w:pPr>
        <w:overflowPunct w:val="0"/>
        <w:autoSpaceDE w:val="0"/>
        <w:autoSpaceDN w:val="0"/>
        <w:adjustRightInd w:val="0"/>
        <w:spacing w:after="0" w:line="240" w:lineRule="auto"/>
        <w:ind w:right="-4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F0CF13" w14:textId="77777777" w:rsidR="008C65DB" w:rsidRPr="008C65DB" w:rsidRDefault="008C65DB" w:rsidP="008C65DB">
      <w:pPr>
        <w:overflowPunct w:val="0"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44E72A" w14:textId="3AA111D2" w:rsidR="008C65DB" w:rsidRPr="008C65DB" w:rsidRDefault="008C65DB" w:rsidP="008C65D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kern w:val="0"/>
          <w:sz w:val="32"/>
          <w:szCs w:val="28"/>
          <w:lang w:eastAsia="x-none"/>
          <w14:ligatures w14:val="none"/>
        </w:rPr>
      </w:pPr>
      <w:r w:rsidRPr="008C65DB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ru-RU"/>
          <w14:ligatures w14:val="none"/>
        </w:rPr>
        <w:t xml:space="preserve">        </w:t>
      </w:r>
      <w:r w:rsidRPr="008C65DB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2"/>
          <w:szCs w:val="28"/>
          <w:lang w:eastAsia="x-none"/>
          <w14:ligatures w14:val="none"/>
        </w:rPr>
        <w:t xml:space="preserve"> </w:t>
      </w:r>
    </w:p>
    <w:p w14:paraId="0865193E" w14:textId="77777777" w:rsidR="008C65DB" w:rsidRPr="008C65DB" w:rsidRDefault="008C65DB" w:rsidP="008C65D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kern w:val="0"/>
          <w:sz w:val="32"/>
          <w:szCs w:val="28"/>
          <w:lang w:eastAsia="x-none"/>
          <w14:ligatures w14:val="none"/>
        </w:rPr>
      </w:pPr>
    </w:p>
    <w:p w14:paraId="298610FA" w14:textId="1367CAA7" w:rsidR="008C65DB" w:rsidRPr="008C65DB" w:rsidRDefault="008C65DB" w:rsidP="008C65DB">
      <w:pPr>
        <w:spacing w:after="0" w:line="240" w:lineRule="auto"/>
        <w:ind w:left="-284"/>
        <w:rPr>
          <w:rFonts w:ascii="Times New Roman" w:eastAsia="Times New Roman" w:hAnsi="Times New Roman" w:cs="Times New Roman"/>
          <w:kern w:val="0"/>
          <w:sz w:val="32"/>
          <w:szCs w:val="28"/>
          <w:lang w:eastAsia="x-none"/>
          <w14:ligatures w14:val="none"/>
        </w:rPr>
      </w:pPr>
      <w:r w:rsidRPr="008C65DB">
        <w:rPr>
          <w:rFonts w:ascii="Times New Roman" w:eastAsia="Times New Roman" w:hAnsi="Times New Roman" w:cs="Times New Roman"/>
          <w:kern w:val="0"/>
          <w:sz w:val="32"/>
          <w:szCs w:val="28"/>
          <w:lang w:eastAsia="x-none"/>
          <w14:ligatures w14:val="none"/>
        </w:rPr>
        <w:t xml:space="preserve">          Изменения и дополнения №</w:t>
      </w:r>
      <w:r>
        <w:rPr>
          <w:rFonts w:ascii="Times New Roman" w:eastAsia="Times New Roman" w:hAnsi="Times New Roman" w:cs="Times New Roman"/>
          <w:kern w:val="0"/>
          <w:sz w:val="32"/>
          <w:szCs w:val="28"/>
          <w:lang w:eastAsia="x-none"/>
          <w14:ligatures w14:val="none"/>
        </w:rPr>
        <w:t>4</w:t>
      </w:r>
      <w:r w:rsidRPr="008C65DB">
        <w:rPr>
          <w:rFonts w:ascii="Times New Roman" w:eastAsia="Times New Roman" w:hAnsi="Times New Roman" w:cs="Times New Roman"/>
          <w:kern w:val="0"/>
          <w:sz w:val="32"/>
          <w:szCs w:val="28"/>
          <w:lang w:eastAsia="x-none"/>
          <w14:ligatures w14:val="none"/>
        </w:rPr>
        <w:t xml:space="preserve"> вступает в силу с 01</w:t>
      </w:r>
      <w:r>
        <w:rPr>
          <w:rFonts w:ascii="Times New Roman" w:eastAsia="Times New Roman" w:hAnsi="Times New Roman" w:cs="Times New Roman"/>
          <w:kern w:val="0"/>
          <w:sz w:val="32"/>
          <w:szCs w:val="28"/>
          <w:lang w:eastAsia="x-none"/>
          <w14:ligatures w14:val="none"/>
        </w:rPr>
        <w:t xml:space="preserve"> октября 2</w:t>
      </w:r>
      <w:r w:rsidRPr="008C65DB">
        <w:rPr>
          <w:rFonts w:ascii="Times New Roman" w:eastAsia="Times New Roman" w:hAnsi="Times New Roman" w:cs="Times New Roman"/>
          <w:kern w:val="0"/>
          <w:sz w:val="32"/>
          <w:szCs w:val="28"/>
          <w:lang w:eastAsia="x-none"/>
          <w14:ligatures w14:val="none"/>
        </w:rPr>
        <w:t>024 года.</w:t>
      </w:r>
    </w:p>
    <w:p w14:paraId="17461C2B" w14:textId="77777777" w:rsidR="008C65DB" w:rsidRPr="008C65DB" w:rsidRDefault="008C65DB" w:rsidP="008C65D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kern w:val="0"/>
          <w:sz w:val="36"/>
          <w:szCs w:val="28"/>
          <w:lang w:eastAsia="x-none"/>
          <w14:ligatures w14:val="none"/>
        </w:rPr>
      </w:pPr>
    </w:p>
    <w:p w14:paraId="77B34CD3" w14:textId="77777777" w:rsidR="008C65DB" w:rsidRPr="008C65DB" w:rsidRDefault="008C65DB" w:rsidP="008C65D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kern w:val="0"/>
          <w:sz w:val="36"/>
          <w:szCs w:val="28"/>
          <w:lang w:eastAsia="x-none"/>
          <w14:ligatures w14:val="none"/>
        </w:rPr>
      </w:pPr>
    </w:p>
    <w:p w14:paraId="34972520" w14:textId="77777777" w:rsidR="008C65DB" w:rsidRPr="008C65DB" w:rsidRDefault="008C65DB" w:rsidP="008C65DB">
      <w:pPr>
        <w:overflowPunct w:val="0"/>
        <w:autoSpaceDE w:val="0"/>
        <w:autoSpaceDN w:val="0"/>
        <w:adjustRightInd w:val="0"/>
        <w:spacing w:after="0" w:line="240" w:lineRule="auto"/>
        <w:ind w:right="-4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5781AD0" w14:textId="77777777" w:rsidR="008C65DB" w:rsidRPr="008C65DB" w:rsidRDefault="008C65DB" w:rsidP="008C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BA95D68" w14:textId="77777777" w:rsidR="008C65DB" w:rsidRPr="008C65DB" w:rsidRDefault="008C65DB" w:rsidP="008C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3" w:name="_Hlk91141607"/>
      <w:r w:rsidRPr="008C65D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</w:t>
      </w:r>
    </w:p>
    <w:bookmarkEnd w:id="3"/>
    <w:p w14:paraId="7B7108F6" w14:textId="77777777" w:rsidR="008C65DB" w:rsidRPr="008C65DB" w:rsidRDefault="008C65DB" w:rsidP="008C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A71CFAF" w14:textId="77777777" w:rsidR="008C65DB" w:rsidRPr="008C65DB" w:rsidRDefault="008C65DB" w:rsidP="008C65D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8C65D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</w:t>
      </w:r>
    </w:p>
    <w:p w14:paraId="3B395267" w14:textId="77777777" w:rsidR="008C65DB" w:rsidRPr="008C65DB" w:rsidRDefault="008C65DB" w:rsidP="008C65DB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211B0D7D" w14:textId="77777777" w:rsidR="008C65DB" w:rsidRPr="008C65DB" w:rsidRDefault="008C65DB" w:rsidP="008C65DB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25E1469C" w14:textId="77777777" w:rsidR="008C65DB" w:rsidRDefault="008C65DB" w:rsidP="008C65DB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0F682424" w14:textId="77777777" w:rsidR="008C65DB" w:rsidRDefault="008C65DB" w:rsidP="008C65DB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14E3A99D" w14:textId="77777777" w:rsidR="008C65DB" w:rsidRDefault="008C65DB" w:rsidP="008C65DB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5B7F0E59" w14:textId="77777777" w:rsidR="008C65DB" w:rsidRDefault="008C65DB" w:rsidP="008C65DB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bookmarkEnd w:id="0"/>
    <w:p w14:paraId="7D40578D" w14:textId="77777777" w:rsidR="008C65DB" w:rsidRDefault="008C65DB" w:rsidP="008C65DB">
      <w:pPr>
        <w:tabs>
          <w:tab w:val="left" w:pos="1032"/>
        </w:tabs>
        <w:spacing w:after="0" w:line="276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</w:p>
    <w:p w14:paraId="7D0FD17D" w14:textId="00EC1DD0" w:rsidR="008C65DB" w:rsidRPr="007C6DCC" w:rsidRDefault="008C65DB" w:rsidP="008C65DB">
      <w:pPr>
        <w:tabs>
          <w:tab w:val="left" w:pos="1032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he-IL"/>
          <w14:ligatures w14:val="none"/>
        </w:rPr>
      </w:pPr>
      <w:r w:rsidRPr="007C6DCC">
        <w:rPr>
          <w:sz w:val="24"/>
          <w:szCs w:val="24"/>
        </w:rPr>
        <w:t xml:space="preserve"> </w:t>
      </w:r>
      <w:r w:rsidRPr="007C6DCC">
        <w:rPr>
          <w:rFonts w:ascii="Times New Roman" w:hAnsi="Times New Roman" w:cs="Times New Roman"/>
          <w:sz w:val="24"/>
          <w:szCs w:val="24"/>
        </w:rPr>
        <w:t>Стороны договорились:</w:t>
      </w:r>
    </w:p>
    <w:p w14:paraId="16BB962A" w14:textId="2D53CCA2" w:rsidR="008C65DB" w:rsidRPr="007C6DCC" w:rsidRDefault="008C65DB" w:rsidP="008C65DB">
      <w:pPr>
        <w:pStyle w:val="aff0"/>
        <w:jc w:val="both"/>
        <w:rPr>
          <w:sz w:val="24"/>
          <w:szCs w:val="24"/>
          <w:lang w:val="ru-RU"/>
        </w:rPr>
      </w:pPr>
    </w:p>
    <w:p w14:paraId="357C89EC" w14:textId="21F9D876" w:rsidR="008C65DB" w:rsidRPr="007C6DCC" w:rsidRDefault="00856F18" w:rsidP="007C6DCC">
      <w:pPr>
        <w:pStyle w:val="aff0"/>
        <w:ind w:firstLine="709"/>
        <w:jc w:val="both"/>
        <w:rPr>
          <w:sz w:val="24"/>
          <w:szCs w:val="24"/>
          <w:lang w:val="ru-RU"/>
        </w:rPr>
      </w:pPr>
      <w:r w:rsidRPr="007C6DCC">
        <w:rPr>
          <w:sz w:val="24"/>
          <w:szCs w:val="24"/>
          <w:lang w:val="ru-RU"/>
        </w:rPr>
        <w:t>1</w:t>
      </w:r>
      <w:r w:rsidR="008C65DB" w:rsidRPr="007C6DCC">
        <w:rPr>
          <w:sz w:val="24"/>
          <w:szCs w:val="24"/>
          <w:lang w:val="ru-RU"/>
        </w:rPr>
        <w:t xml:space="preserve">. Внести Изменения и дополнения № </w:t>
      </w:r>
      <w:r w:rsidR="008C65DB" w:rsidRPr="007C6DCC">
        <w:rPr>
          <w:sz w:val="24"/>
          <w:szCs w:val="24"/>
          <w:lang w:val="ru-RU"/>
        </w:rPr>
        <w:t>4</w:t>
      </w:r>
      <w:r w:rsidR="008C65DB" w:rsidRPr="007C6DCC">
        <w:rPr>
          <w:sz w:val="24"/>
          <w:szCs w:val="24"/>
          <w:lang w:val="ru-RU"/>
        </w:rPr>
        <w:t xml:space="preserve"> в Коллективный договор</w:t>
      </w:r>
      <w:r w:rsidR="008C65DB" w:rsidRPr="007C6DCC">
        <w:rPr>
          <w:b/>
          <w:sz w:val="24"/>
          <w:szCs w:val="24"/>
          <w:lang w:val="ru-RU"/>
        </w:rPr>
        <w:t xml:space="preserve"> </w:t>
      </w:r>
      <w:r w:rsidR="008C65DB" w:rsidRPr="007C6DCC">
        <w:rPr>
          <w:sz w:val="24"/>
          <w:szCs w:val="24"/>
          <w:lang w:val="ru-RU"/>
        </w:rPr>
        <w:t xml:space="preserve">Муниципального </w:t>
      </w:r>
      <w:proofErr w:type="gramStart"/>
      <w:r w:rsidR="008C65DB" w:rsidRPr="007C6DCC">
        <w:rPr>
          <w:sz w:val="24"/>
          <w:szCs w:val="24"/>
          <w:lang w:val="ru-RU"/>
        </w:rPr>
        <w:t>бюджетного  общеобразовательного</w:t>
      </w:r>
      <w:proofErr w:type="gramEnd"/>
      <w:r w:rsidR="008C65DB" w:rsidRPr="007C6DCC">
        <w:rPr>
          <w:sz w:val="24"/>
          <w:szCs w:val="24"/>
          <w:lang w:val="ru-RU"/>
        </w:rPr>
        <w:t xml:space="preserve"> учреждения «</w:t>
      </w:r>
      <w:proofErr w:type="spellStart"/>
      <w:r w:rsidR="008C65DB" w:rsidRPr="007C6DCC">
        <w:rPr>
          <w:sz w:val="24"/>
          <w:szCs w:val="24"/>
          <w:lang w:val="ru-RU"/>
        </w:rPr>
        <w:t>Кизиловская</w:t>
      </w:r>
      <w:proofErr w:type="spellEnd"/>
      <w:r w:rsidR="008C65DB" w:rsidRPr="007C6DCC">
        <w:rPr>
          <w:sz w:val="24"/>
          <w:szCs w:val="24"/>
          <w:lang w:val="ru-RU"/>
        </w:rPr>
        <w:t xml:space="preserve"> начальная школа – детский сад «Росинка» Симферопольского района Республики Крым на 2024-2026 годы и изложить</w:t>
      </w:r>
      <w:r w:rsidRPr="007C6DCC">
        <w:rPr>
          <w:sz w:val="24"/>
          <w:szCs w:val="24"/>
          <w:lang w:val="ru-RU"/>
        </w:rPr>
        <w:t xml:space="preserve"> изменения</w:t>
      </w:r>
      <w:r w:rsidR="008C65DB" w:rsidRPr="007C6DCC">
        <w:rPr>
          <w:sz w:val="24"/>
          <w:szCs w:val="24"/>
          <w:lang w:val="ru-RU"/>
        </w:rPr>
        <w:t xml:space="preserve"> к Положению по оплате труда Муниципального бюджетного  общеобразовательного учреждения «</w:t>
      </w:r>
      <w:proofErr w:type="spellStart"/>
      <w:r w:rsidR="008C65DB" w:rsidRPr="007C6DCC">
        <w:rPr>
          <w:sz w:val="24"/>
          <w:szCs w:val="24"/>
          <w:lang w:val="ru-RU"/>
        </w:rPr>
        <w:t>Кизиловская</w:t>
      </w:r>
      <w:proofErr w:type="spellEnd"/>
      <w:r w:rsidR="008C65DB" w:rsidRPr="007C6DCC">
        <w:rPr>
          <w:sz w:val="24"/>
          <w:szCs w:val="24"/>
          <w:lang w:val="ru-RU"/>
        </w:rPr>
        <w:t xml:space="preserve"> начальная школа – детский сад «Росинка» Симферопольского района Республики Крым в следующей редакции:</w:t>
      </w:r>
    </w:p>
    <w:p w14:paraId="3D8BCC77" w14:textId="2EB52F5E" w:rsidR="008C65DB" w:rsidRDefault="00856F18" w:rsidP="00EA2A26">
      <w:pPr>
        <w:tabs>
          <w:tab w:val="left" w:pos="9781"/>
        </w:tabs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6D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958D2ED" w14:textId="04906F24" w:rsidR="00EA2A26" w:rsidRPr="006100C4" w:rsidRDefault="00EA2A26" w:rsidP="00EA2A26">
      <w:pPr>
        <w:tabs>
          <w:tab w:val="left" w:pos="9781"/>
        </w:tabs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iCs/>
          <w:spacing w:val="-3"/>
          <w:kern w:val="0"/>
          <w:sz w:val="24"/>
          <w:szCs w:val="24"/>
          <w14:ligatures w14:val="none"/>
        </w:rPr>
      </w:pP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</w:t>
      </w:r>
      <w:r w:rsidRPr="006100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Постановлением администрации Симферопольского района Республики Крым от </w:t>
      </w:r>
      <w:r w:rsidR="00F179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03.10.</w:t>
      </w:r>
      <w:r w:rsidRPr="006100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2024г. № </w:t>
      </w:r>
      <w:r w:rsidR="00F179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1329-п</w:t>
      </w:r>
      <w:r w:rsidRPr="006100C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«</w:t>
      </w:r>
      <w:r w:rsidRPr="006100C4"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  <w:lang w:eastAsia="ru-RU"/>
          <w14:ligatures w14:val="none"/>
        </w:rPr>
        <w:t>О внесении изменений в постановление администрации Симферопольского района от 30 апреля 2015 года № 36-п «</w:t>
      </w:r>
      <w:r w:rsidRPr="006100C4">
        <w:rPr>
          <w:rFonts w:ascii="Times New Roman" w:eastAsia="Times New Roman" w:hAnsi="Times New Roman" w:cs="Times New Roman"/>
          <w:bCs/>
          <w:iCs/>
          <w:color w:val="2D2D2D"/>
          <w:kern w:val="36"/>
          <w:sz w:val="24"/>
          <w:szCs w:val="24"/>
          <w:lang w:eastAsia="ru-RU"/>
          <w14:ligatures w14:val="none"/>
        </w:rPr>
        <w:t>Об утверждении Положения о системе оплаты труда работников муниципальных бюджетных образовательных учреждений Симферопольского района Республики Крым»</w:t>
      </w:r>
      <w:r w:rsidRPr="006100C4">
        <w:rPr>
          <w:rFonts w:ascii="Times New Roman" w:eastAsia="Times New Roman" w:hAnsi="Times New Roman" w:cs="Times New Roman"/>
          <w:bCs/>
          <w:color w:val="2D2D2D"/>
          <w:kern w:val="36"/>
          <w:sz w:val="24"/>
          <w:szCs w:val="24"/>
          <w:lang w:eastAsia="ru-RU"/>
          <w14:ligatures w14:val="none"/>
        </w:rPr>
        <w:t xml:space="preserve"> (с изменениями и дополнениями</w:t>
      </w:r>
      <w:r w:rsidRPr="006100C4">
        <w:rPr>
          <w:rFonts w:ascii="Times New Roman" w:eastAsia="Times New Roman" w:hAnsi="Times New Roman" w:cs="Calibri"/>
          <w:bCs/>
          <w:color w:val="2D2D2D"/>
          <w:kern w:val="36"/>
          <w:sz w:val="24"/>
          <w:szCs w:val="24"/>
          <w:lang w:eastAsia="ru-RU"/>
          <w14:ligatures w14:val="none"/>
        </w:rPr>
        <w:t>)</w:t>
      </w:r>
      <w:r>
        <w:rPr>
          <w:rFonts w:ascii="Times New Roman" w:eastAsia="Times New Roman" w:hAnsi="Times New Roman" w:cs="Calibri"/>
          <w:bCs/>
          <w:color w:val="2D2D2D"/>
          <w:kern w:val="36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Cs/>
          <w:spacing w:val="-3"/>
          <w:kern w:val="0"/>
          <w:sz w:val="24"/>
          <w:szCs w:val="24"/>
          <w14:ligatures w14:val="none"/>
        </w:rPr>
        <w:t>в</w:t>
      </w:r>
      <w:r w:rsidRPr="006100C4">
        <w:rPr>
          <w:rFonts w:ascii="Times New Roman" w:eastAsia="Times New Roman" w:hAnsi="Times New Roman" w:cs="Times New Roman"/>
          <w:iCs/>
          <w:spacing w:val="-3"/>
          <w:kern w:val="0"/>
          <w:sz w:val="24"/>
          <w:szCs w:val="24"/>
          <w14:ligatures w14:val="none"/>
        </w:rPr>
        <w:t>нести следующие изменений в Положение о системе оплаты труда работникам МБОУ «</w:t>
      </w:r>
      <w:proofErr w:type="spellStart"/>
      <w:r w:rsidRPr="006100C4">
        <w:rPr>
          <w:rFonts w:ascii="Times New Roman" w:eastAsia="Times New Roman" w:hAnsi="Times New Roman" w:cs="Times New Roman"/>
          <w:iCs/>
          <w:spacing w:val="-3"/>
          <w:kern w:val="0"/>
          <w:sz w:val="24"/>
          <w:szCs w:val="24"/>
          <w14:ligatures w14:val="none"/>
        </w:rPr>
        <w:t>Кизиловская</w:t>
      </w:r>
      <w:proofErr w:type="spellEnd"/>
      <w:r w:rsidRPr="006100C4">
        <w:rPr>
          <w:rFonts w:ascii="Times New Roman" w:eastAsia="Times New Roman" w:hAnsi="Times New Roman" w:cs="Times New Roman"/>
          <w:iCs/>
          <w:spacing w:val="-3"/>
          <w:kern w:val="0"/>
          <w:sz w:val="24"/>
          <w:szCs w:val="24"/>
          <w14:ligatures w14:val="none"/>
        </w:rPr>
        <w:t xml:space="preserve"> начальная школа – детский сад «Росинка» </w:t>
      </w:r>
      <w:r w:rsidRPr="006100C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:</w:t>
      </w:r>
    </w:p>
    <w:p w14:paraId="1FA0A94A" w14:textId="709D4A30" w:rsidR="00EA2A26" w:rsidRPr="00556AA3" w:rsidRDefault="00EA2A26" w:rsidP="00556AA3">
      <w:pPr>
        <w:pStyle w:val="afd"/>
        <w:widowControl w:val="0"/>
        <w:numPr>
          <w:ilvl w:val="0"/>
          <w:numId w:val="36"/>
        </w:numPr>
        <w:tabs>
          <w:tab w:val="left" w:pos="9781"/>
        </w:tabs>
        <w:autoSpaceDE w:val="0"/>
        <w:autoSpaceDN w:val="0"/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56A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разделе 1:</w:t>
      </w:r>
    </w:p>
    <w:p w14:paraId="3F959E86" w14:textId="1FF96160" w:rsidR="006762FB" w:rsidRDefault="00556AA3" w:rsidP="00556AA3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62FB">
        <w:rPr>
          <w:rFonts w:ascii="Times New Roman" w:hAnsi="Times New Roman" w:cs="Times New Roman"/>
          <w:sz w:val="24"/>
          <w:szCs w:val="24"/>
        </w:rPr>
        <w:t>в абзаце 8 п.1.3</w:t>
      </w:r>
    </w:p>
    <w:p w14:paraId="3A376F65" w14:textId="03CE680C" w:rsidR="006762FB" w:rsidRDefault="006762FB" w:rsidP="006762F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bookmarkStart w:id="4" w:name="_Hlk179294512"/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7F34CF">
        <w:rPr>
          <w:rFonts w:ascii="Times New Roman" w:hAnsi="Times New Roman" w:cs="Times New Roman"/>
          <w:sz w:val="24"/>
          <w:szCs w:val="24"/>
        </w:rPr>
        <w:t xml:space="preserve"> социальные</w:t>
      </w:r>
      <w:proofErr w:type="gramEnd"/>
      <w:r w:rsidRPr="007F34CF">
        <w:rPr>
          <w:rFonts w:ascii="Times New Roman" w:hAnsi="Times New Roman" w:cs="Times New Roman"/>
          <w:sz w:val="24"/>
          <w:szCs w:val="24"/>
        </w:rPr>
        <w:t xml:space="preserve"> выплаты – выплаты, связанные с предоставлением работникам материальной помощи на оздоровление</w:t>
      </w:r>
      <w:r>
        <w:rPr>
          <w:rFonts w:ascii="Times New Roman" w:hAnsi="Times New Roman" w:cs="Times New Roman"/>
          <w:sz w:val="24"/>
          <w:szCs w:val="24"/>
        </w:rPr>
        <w:t>»</w:t>
      </w:r>
      <w:bookmarkEnd w:id="4"/>
    </w:p>
    <w:p w14:paraId="6B1A45C3" w14:textId="52B4541A" w:rsidR="006762FB" w:rsidRPr="007F34CF" w:rsidRDefault="006762FB" w:rsidP="006762FB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718B3187" w14:textId="62FC1338" w:rsidR="00EA2A26" w:rsidRPr="006100C4" w:rsidRDefault="006762FB" w:rsidP="00EA2A26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7F34CF">
        <w:rPr>
          <w:rFonts w:ascii="Times New Roman" w:hAnsi="Times New Roman" w:cs="Times New Roman"/>
          <w:sz w:val="24"/>
          <w:szCs w:val="24"/>
        </w:rPr>
        <w:t xml:space="preserve"> социальные</w:t>
      </w:r>
      <w:proofErr w:type="gramEnd"/>
      <w:r w:rsidRPr="007F34CF">
        <w:rPr>
          <w:rFonts w:ascii="Times New Roman" w:hAnsi="Times New Roman" w:cs="Times New Roman"/>
          <w:sz w:val="24"/>
          <w:szCs w:val="24"/>
        </w:rPr>
        <w:t xml:space="preserve"> выплаты – выплаты, связанные с предоставлением работникам материальной помощи на оздоровление</w:t>
      </w:r>
      <w:r w:rsidRPr="00676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надбавки молодому специалисту»;</w:t>
      </w:r>
      <w:bookmarkStart w:id="5" w:name="_Hlk179294543"/>
      <w:r w:rsidR="00556A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=</w:t>
      </w:r>
    </w:p>
    <w:bookmarkEnd w:id="5"/>
    <w:p w14:paraId="03F80A59" w14:textId="28958BA2" w:rsidR="00EA2A26" w:rsidRPr="006100C4" w:rsidRDefault="00556AA3" w:rsidP="006762FB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="00EA2A26" w:rsidRPr="006100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2) в разделе 3:  </w:t>
      </w:r>
    </w:p>
    <w:p w14:paraId="5DB1A703" w14:textId="52B6AC62" w:rsidR="00EA2A26" w:rsidRPr="006100C4" w:rsidRDefault="00556AA3" w:rsidP="00556AA3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</w:t>
      </w:r>
      <w:r w:rsidR="00EA2A26" w:rsidRPr="006100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пункт 3.6 дополнить абзацем следующего содержания:</w:t>
      </w:r>
    </w:p>
    <w:p w14:paraId="0360FE27" w14:textId="77777777" w:rsidR="00EA2A26" w:rsidRDefault="00EA2A26" w:rsidP="006762FB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«Заместителям руководителя организации, осуществляющей образовательную деятельность, и главному бухгалтеру осуществляются социальные выплаты в соответствии с разделом 7 настоящего Положения.»; </w:t>
      </w:r>
    </w:p>
    <w:p w14:paraId="3446F70B" w14:textId="77777777" w:rsidR="003C05ED" w:rsidRPr="006100C4" w:rsidRDefault="003C05ED" w:rsidP="006762FB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02CC66" w14:textId="1B6EEF7E" w:rsidR="00EA2A26" w:rsidRPr="00351579" w:rsidRDefault="00556AA3" w:rsidP="00351579">
      <w:pPr>
        <w:pStyle w:val="afd"/>
        <w:widowControl w:val="0"/>
        <w:numPr>
          <w:ilvl w:val="0"/>
          <w:numId w:val="36"/>
        </w:numPr>
        <w:tabs>
          <w:tab w:val="left" w:pos="9781"/>
        </w:tabs>
        <w:autoSpaceDE w:val="0"/>
        <w:autoSpaceDN w:val="0"/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15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приложения 1,</w:t>
      </w:r>
      <w:r w:rsidR="003515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2,</w:t>
      </w:r>
      <w:r w:rsidRPr="003515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3, 5, 6, 10, 11, 12 к Положению о системе оплаты труда работников МБОУ «</w:t>
      </w:r>
      <w:proofErr w:type="spellStart"/>
      <w:r w:rsidRPr="003515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Кизиловская</w:t>
      </w:r>
      <w:proofErr w:type="spellEnd"/>
      <w:r w:rsidRPr="003515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начальная школа – детский сад «Росинка»</w:t>
      </w:r>
      <w:r w:rsidR="008C65DB" w:rsidRPr="003515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3515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Симферопольского района Республики Крым изложить в новой редакции </w:t>
      </w:r>
      <w:r w:rsidR="00EA2A26" w:rsidRPr="0035157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приложения 1, 2, 3, 5, 6, 10, 11, 12 к Положению о системе оплаты труда</w:t>
      </w:r>
    </w:p>
    <w:p w14:paraId="498984CF" w14:textId="77777777" w:rsidR="00351579" w:rsidRDefault="00351579" w:rsidP="00351579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E083F8F" w14:textId="77777777" w:rsidR="00351579" w:rsidRDefault="00351579" w:rsidP="00351579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67F89C" w14:textId="77777777" w:rsidR="00351579" w:rsidRDefault="00351579" w:rsidP="00351579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C47011" w14:textId="77777777" w:rsidR="00351579" w:rsidRDefault="00351579" w:rsidP="00351579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A324EB" w14:textId="77777777" w:rsidR="00351579" w:rsidRDefault="00351579" w:rsidP="00351579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949EA2" w14:textId="77777777" w:rsidR="00351579" w:rsidRDefault="00351579" w:rsidP="00351579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FCFC8D" w14:textId="77777777" w:rsidR="00351579" w:rsidRDefault="00351579" w:rsidP="00351579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621817" w14:textId="77777777" w:rsidR="00351579" w:rsidRDefault="00351579" w:rsidP="00351579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1B6BC7" w14:textId="77777777" w:rsidR="00351579" w:rsidRDefault="00351579" w:rsidP="00351579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6BA65E" w14:textId="77777777" w:rsidR="00351579" w:rsidRDefault="00351579" w:rsidP="00351579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0A95C8" w14:textId="77777777" w:rsidR="00351579" w:rsidRDefault="00351579" w:rsidP="00351579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BF6E93" w14:textId="77777777" w:rsidR="00351579" w:rsidRDefault="00351579" w:rsidP="00351579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C261AC" w14:textId="77777777" w:rsidR="00351579" w:rsidRPr="00351579" w:rsidRDefault="00351579" w:rsidP="00351579">
      <w:pPr>
        <w:widowControl w:val="0"/>
        <w:tabs>
          <w:tab w:val="left" w:pos="9781"/>
        </w:tabs>
        <w:autoSpaceDE w:val="0"/>
        <w:autoSpaceDN w:val="0"/>
        <w:spacing w:after="0" w:line="240" w:lineRule="auto"/>
        <w:ind w:right="-12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27ACAD" w14:textId="6E6C8ABC" w:rsidR="006100C4" w:rsidRPr="006100C4" w:rsidRDefault="006100C4" w:rsidP="006100C4">
      <w:pPr>
        <w:widowControl w:val="0"/>
        <w:tabs>
          <w:tab w:val="left" w:pos="19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Style w:val="15"/>
        <w:tblW w:w="4684" w:type="dxa"/>
        <w:tblInd w:w="5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</w:tblGrid>
      <w:tr w:rsidR="006100C4" w:rsidRPr="006100C4" w14:paraId="0867A9F9" w14:textId="77777777" w:rsidTr="0094142C">
        <w:trPr>
          <w:trHeight w:val="1584"/>
        </w:trPr>
        <w:tc>
          <w:tcPr>
            <w:tcW w:w="4684" w:type="dxa"/>
          </w:tcPr>
          <w:p w14:paraId="221837C9" w14:textId="77777777" w:rsidR="006100C4" w:rsidRPr="006100C4" w:rsidRDefault="006100C4" w:rsidP="006100C4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" w:name="_Hlk179291677"/>
            <w:bookmarkStart w:id="7" w:name="_Hlk148102679"/>
            <w:bookmarkStart w:id="8" w:name="_Hlk179295743"/>
            <w:r w:rsidRPr="006100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  <w:p w14:paraId="1620EE6E" w14:textId="77777777" w:rsidR="006100C4" w:rsidRPr="006100C4" w:rsidRDefault="006100C4" w:rsidP="006100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0"/>
                <w:szCs w:val="20"/>
              </w:rPr>
              <w:t>к Положению о системе оплаты труда работников муниципального бюджетного общеобразовательного учреждения «</w:t>
            </w:r>
            <w:r w:rsidRPr="006100C4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6100C4">
              <w:rPr>
                <w:rFonts w:ascii="Times New Roman" w:eastAsia="Calibri" w:hAnsi="Times New Roman" w:cs="Times New Roman"/>
                <w:sz w:val="20"/>
                <w:szCs w:val="20"/>
              </w:rPr>
              <w:t>Кизиловская</w:t>
            </w:r>
            <w:proofErr w:type="spellEnd"/>
            <w:r w:rsidRPr="006100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начальная школа – детский сад «Росинка»</w:t>
            </w:r>
            <w:r w:rsidRPr="00610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Симферопольского района Республики Крым</w:t>
            </w:r>
            <w:bookmarkEnd w:id="6"/>
          </w:p>
        </w:tc>
      </w:tr>
      <w:bookmarkEnd w:id="7"/>
    </w:tbl>
    <w:p w14:paraId="0BF0738A" w14:textId="77777777" w:rsidR="006100C4" w:rsidRPr="006100C4" w:rsidRDefault="006100C4" w:rsidP="006100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bookmarkEnd w:id="8"/>
    <w:p w14:paraId="228D2833" w14:textId="77777777" w:rsidR="006100C4" w:rsidRPr="006100C4" w:rsidRDefault="006100C4" w:rsidP="006100C4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100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Размеры окладов (должностных окладов)</w:t>
      </w:r>
    </w:p>
    <w:tbl>
      <w:tblPr>
        <w:tblpPr w:leftFromText="180" w:rightFromText="180" w:vertAnchor="text" w:horzAnchor="margin" w:tblpY="887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0"/>
        <w:gridCol w:w="2126"/>
      </w:tblGrid>
      <w:tr w:rsidR="00351579" w:rsidRPr="006100C4" w14:paraId="6495CA72" w14:textId="77777777" w:rsidTr="00351579">
        <w:trPr>
          <w:trHeight w:val="399"/>
        </w:trPr>
        <w:tc>
          <w:tcPr>
            <w:tcW w:w="7580" w:type="dxa"/>
          </w:tcPr>
          <w:p w14:paraId="1DCEC718" w14:textId="77777777" w:rsidR="00351579" w:rsidRPr="006100C4" w:rsidRDefault="00351579" w:rsidP="00351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Наименование должности</w:t>
            </w:r>
          </w:p>
        </w:tc>
        <w:tc>
          <w:tcPr>
            <w:tcW w:w="2126" w:type="dxa"/>
          </w:tcPr>
          <w:p w14:paraId="20B8976C" w14:textId="77777777" w:rsidR="00351579" w:rsidRPr="006100C4" w:rsidRDefault="00351579" w:rsidP="00351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Должностной оклад, руб.</w:t>
            </w:r>
          </w:p>
        </w:tc>
      </w:tr>
      <w:tr w:rsidR="00351579" w:rsidRPr="006100C4" w14:paraId="5EFF62A0" w14:textId="77777777" w:rsidTr="00351579">
        <w:trPr>
          <w:trHeight w:val="397"/>
        </w:trPr>
        <w:tc>
          <w:tcPr>
            <w:tcW w:w="7580" w:type="dxa"/>
          </w:tcPr>
          <w:p w14:paraId="61846ACD" w14:textId="77777777" w:rsidR="00351579" w:rsidRPr="006100C4" w:rsidRDefault="00351579" w:rsidP="003515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Директор (заведующий) дошкольного образовательного учреждения</w:t>
            </w:r>
          </w:p>
        </w:tc>
        <w:tc>
          <w:tcPr>
            <w:tcW w:w="2126" w:type="dxa"/>
            <w:vAlign w:val="center"/>
          </w:tcPr>
          <w:p w14:paraId="30023030" w14:textId="77777777" w:rsidR="00351579" w:rsidRPr="006100C4" w:rsidRDefault="00351579" w:rsidP="00351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  <w:r w:rsidRPr="006100C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801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,00</w:t>
            </w:r>
          </w:p>
        </w:tc>
      </w:tr>
      <w:tr w:rsidR="00351579" w:rsidRPr="006100C4" w14:paraId="7BEC0946" w14:textId="77777777" w:rsidTr="00351579">
        <w:trPr>
          <w:trHeight w:val="312"/>
        </w:trPr>
        <w:tc>
          <w:tcPr>
            <w:tcW w:w="7580" w:type="dxa"/>
          </w:tcPr>
          <w:p w14:paraId="06776F04" w14:textId="77777777" w:rsidR="00351579" w:rsidRPr="006100C4" w:rsidRDefault="00351579" w:rsidP="003515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Директор общеобразовательного учреждения</w:t>
            </w:r>
          </w:p>
        </w:tc>
        <w:tc>
          <w:tcPr>
            <w:tcW w:w="2126" w:type="dxa"/>
            <w:vAlign w:val="center"/>
          </w:tcPr>
          <w:p w14:paraId="2EEAAC98" w14:textId="77777777" w:rsidR="00351579" w:rsidRPr="006100C4" w:rsidRDefault="00351579" w:rsidP="00351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42</w:t>
            </w:r>
            <w:r w:rsidRPr="006100C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899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,00</w:t>
            </w:r>
          </w:p>
        </w:tc>
      </w:tr>
      <w:tr w:rsidR="00351579" w:rsidRPr="006100C4" w14:paraId="792D8F1A" w14:textId="77777777" w:rsidTr="00351579">
        <w:trPr>
          <w:trHeight w:val="199"/>
        </w:trPr>
        <w:tc>
          <w:tcPr>
            <w:tcW w:w="7580" w:type="dxa"/>
            <w:vAlign w:val="center"/>
          </w:tcPr>
          <w:p w14:paraId="292CBC44" w14:textId="77777777" w:rsidR="00351579" w:rsidRPr="006100C4" w:rsidRDefault="00351579" w:rsidP="00351579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Директор</w:t>
            </w:r>
            <w:r w:rsidRPr="006100C4">
              <w:rPr>
                <w:rFonts w:ascii="Times New Roman" w:eastAsia="Times New Roman" w:hAnsi="Times New Roman" w:cs="Times New Roman"/>
                <w:spacing w:val="5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организации</w:t>
            </w:r>
            <w:r w:rsidRPr="006100C4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дополнительного</w:t>
            </w:r>
            <w:r w:rsidRPr="006100C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образования</w:t>
            </w:r>
          </w:p>
        </w:tc>
        <w:tc>
          <w:tcPr>
            <w:tcW w:w="2126" w:type="dxa"/>
            <w:vAlign w:val="center"/>
          </w:tcPr>
          <w:p w14:paraId="343F3DAB" w14:textId="77777777" w:rsidR="00351579" w:rsidRPr="006100C4" w:rsidRDefault="00351579" w:rsidP="003515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>41 267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,00</w:t>
            </w:r>
          </w:p>
        </w:tc>
      </w:tr>
      <w:tr w:rsidR="00351579" w:rsidRPr="006100C4" w14:paraId="4A27748B" w14:textId="77777777" w:rsidTr="00351579">
        <w:trPr>
          <w:trHeight w:val="312"/>
        </w:trPr>
        <w:tc>
          <w:tcPr>
            <w:tcW w:w="7580" w:type="dxa"/>
          </w:tcPr>
          <w:p w14:paraId="63D7CB4F" w14:textId="77777777" w:rsidR="00351579" w:rsidRPr="006100C4" w:rsidRDefault="00351579" w:rsidP="003515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Заместитель директора (заведующего) дошкольного образовательного учреждения</w:t>
            </w:r>
          </w:p>
        </w:tc>
        <w:tc>
          <w:tcPr>
            <w:tcW w:w="2126" w:type="dxa"/>
            <w:vAlign w:val="center"/>
          </w:tcPr>
          <w:p w14:paraId="689F8112" w14:textId="77777777" w:rsidR="00351579" w:rsidRPr="006100C4" w:rsidRDefault="00351579" w:rsidP="00351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32 981,00</w:t>
            </w:r>
          </w:p>
        </w:tc>
      </w:tr>
      <w:tr w:rsidR="00351579" w:rsidRPr="006100C4" w14:paraId="65A3C0B4" w14:textId="77777777" w:rsidTr="00351579">
        <w:trPr>
          <w:trHeight w:val="312"/>
        </w:trPr>
        <w:tc>
          <w:tcPr>
            <w:tcW w:w="7580" w:type="dxa"/>
          </w:tcPr>
          <w:p w14:paraId="66AECCA3" w14:textId="77777777" w:rsidR="00351579" w:rsidRPr="006100C4" w:rsidRDefault="00351579" w:rsidP="003515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Заместитель директора общеобразовательного учреждения</w:t>
            </w:r>
          </w:p>
        </w:tc>
        <w:tc>
          <w:tcPr>
            <w:tcW w:w="2126" w:type="dxa"/>
            <w:vAlign w:val="center"/>
          </w:tcPr>
          <w:p w14:paraId="5AED88BE" w14:textId="77777777" w:rsidR="00351579" w:rsidRPr="006100C4" w:rsidRDefault="00351579" w:rsidP="00351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36 464,00</w:t>
            </w:r>
          </w:p>
        </w:tc>
      </w:tr>
      <w:tr w:rsidR="00351579" w:rsidRPr="006100C4" w14:paraId="1DC3F9BC" w14:textId="77777777" w:rsidTr="00351579">
        <w:trPr>
          <w:trHeight w:val="312"/>
        </w:trPr>
        <w:tc>
          <w:tcPr>
            <w:tcW w:w="7580" w:type="dxa"/>
          </w:tcPr>
          <w:p w14:paraId="5624B7DE" w14:textId="77777777" w:rsidR="00351579" w:rsidRPr="006100C4" w:rsidRDefault="00351579" w:rsidP="0035157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Заместитель директора организации</w:t>
            </w:r>
            <w:r w:rsidRPr="006100C4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дополнительного</w:t>
            </w:r>
            <w:r w:rsidRPr="006100C4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образования</w:t>
            </w:r>
          </w:p>
        </w:tc>
        <w:tc>
          <w:tcPr>
            <w:tcW w:w="2126" w:type="dxa"/>
            <w:vAlign w:val="center"/>
          </w:tcPr>
          <w:p w14:paraId="59AEB0DD" w14:textId="77777777" w:rsidR="00351579" w:rsidRPr="006100C4" w:rsidRDefault="00351579" w:rsidP="003515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35 077,00</w:t>
            </w:r>
          </w:p>
        </w:tc>
      </w:tr>
    </w:tbl>
    <w:p w14:paraId="1C4BEB0F" w14:textId="77777777" w:rsidR="006100C4" w:rsidRPr="006100C4" w:rsidRDefault="006100C4" w:rsidP="006100C4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100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Руководителей, заместителей руководителей учреждений Симферопольского района Республики Крым, осуществляющих образовательную деятельность </w:t>
      </w:r>
    </w:p>
    <w:p w14:paraId="72A822A5" w14:textId="77777777" w:rsidR="00556AA3" w:rsidRPr="006100C4" w:rsidRDefault="00556AA3" w:rsidP="00556AA3">
      <w:pPr>
        <w:spacing w:line="256" w:lineRule="auto"/>
        <w:outlineLvl w:val="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9" w:name="P217"/>
      <w:bookmarkEnd w:id="9"/>
    </w:p>
    <w:tbl>
      <w:tblPr>
        <w:tblStyle w:val="15"/>
        <w:tblpPr w:leftFromText="180" w:rightFromText="180" w:vertAnchor="page" w:horzAnchor="margin" w:tblpXSpec="right" w:tblpY="9616"/>
        <w:tblOverlap w:val="never"/>
        <w:tblW w:w="4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</w:tblGrid>
      <w:tr w:rsidR="00F17948" w:rsidRPr="006100C4" w14:paraId="02A66B34" w14:textId="77777777" w:rsidTr="00351579">
        <w:trPr>
          <w:trHeight w:val="1584"/>
        </w:trPr>
        <w:tc>
          <w:tcPr>
            <w:tcW w:w="4684" w:type="dxa"/>
          </w:tcPr>
          <w:p w14:paraId="460AB5BC" w14:textId="18444A1B" w:rsidR="00F17948" w:rsidRPr="006100C4" w:rsidRDefault="00F17948" w:rsidP="0035157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0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3515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14:paraId="23EAD2D1" w14:textId="77777777" w:rsidR="00F17948" w:rsidRPr="006100C4" w:rsidRDefault="00F17948" w:rsidP="003515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0"/>
                <w:szCs w:val="20"/>
              </w:rPr>
              <w:t>к Положению о системе оплаты труда работников муниципального бюджетного общеобразовательного учреждения «</w:t>
            </w:r>
            <w:r w:rsidRPr="006100C4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6100C4">
              <w:rPr>
                <w:rFonts w:ascii="Times New Roman" w:eastAsia="Calibri" w:hAnsi="Times New Roman" w:cs="Times New Roman"/>
                <w:sz w:val="20"/>
                <w:szCs w:val="20"/>
              </w:rPr>
              <w:t>Кизиловская</w:t>
            </w:r>
            <w:proofErr w:type="spellEnd"/>
            <w:r w:rsidRPr="006100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начальная школа – детский сад «Росинка»</w:t>
            </w:r>
            <w:r w:rsidRPr="006100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Симферопольского района Республики Крым</w:t>
            </w:r>
          </w:p>
        </w:tc>
      </w:tr>
    </w:tbl>
    <w:p w14:paraId="3746163E" w14:textId="77777777" w:rsidR="00556AA3" w:rsidRPr="006100C4" w:rsidRDefault="00556AA3" w:rsidP="00556AA3">
      <w:pPr>
        <w:keepNext/>
        <w:spacing w:before="240" w:after="60" w:line="276" w:lineRule="auto"/>
        <w:ind w:right="1031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</w:pPr>
    </w:p>
    <w:p w14:paraId="43EC652F" w14:textId="77777777" w:rsidR="00F17948" w:rsidRDefault="00F17948" w:rsidP="00556AA3">
      <w:pPr>
        <w:spacing w:line="256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AF828FC" w14:textId="77777777" w:rsidR="00F17948" w:rsidRDefault="00F17948" w:rsidP="00556AA3">
      <w:pPr>
        <w:spacing w:line="256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6AE20DC" w14:textId="77777777" w:rsidR="00F17948" w:rsidRDefault="00F17948" w:rsidP="00556AA3">
      <w:pPr>
        <w:spacing w:line="256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0B3DF7A" w14:textId="77777777" w:rsidR="00F17948" w:rsidRDefault="00F17948" w:rsidP="00556AA3">
      <w:pPr>
        <w:spacing w:line="256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996FDC0" w14:textId="77777777" w:rsidR="00F17948" w:rsidRDefault="00F17948" w:rsidP="00556AA3">
      <w:pPr>
        <w:spacing w:line="256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FEEB871" w14:textId="77777777" w:rsidR="00F17948" w:rsidRDefault="00F17948" w:rsidP="00556AA3">
      <w:pPr>
        <w:spacing w:line="256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6D01D92" w14:textId="1426A490" w:rsidR="00556AA3" w:rsidRPr="006100C4" w:rsidRDefault="00556AA3" w:rsidP="00556AA3">
      <w:pPr>
        <w:spacing w:line="256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100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Размеры окладов (должностных окладов) работников учреждений, осуществляющих образовательную деятельность, за исключением должностей работников высшего и дополнительного профессионального образования Симферопольского района Республики Крым</w:t>
      </w:r>
    </w:p>
    <w:p w14:paraId="490B23BC" w14:textId="77777777" w:rsidR="00556AA3" w:rsidRPr="006100C4" w:rsidRDefault="00556AA3" w:rsidP="00556AA3">
      <w:pPr>
        <w:shd w:val="clear" w:color="auto" w:fill="FFFFFF"/>
        <w:spacing w:before="90" w:after="90" w:line="256" w:lineRule="auto"/>
        <w:ind w:left="510" w:right="51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100C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Профессиональная квалификационная группа должностей работников учебно-вспомогательного персонала первого уровня </w:t>
      </w:r>
    </w:p>
    <w:tbl>
      <w:tblPr>
        <w:tblW w:w="10184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2838"/>
        <w:gridCol w:w="5221"/>
        <w:gridCol w:w="1985"/>
      </w:tblGrid>
      <w:tr w:rsidR="00556AA3" w:rsidRPr="006100C4" w14:paraId="33ED5717" w14:textId="77777777" w:rsidTr="002B5F5E">
        <w:tc>
          <w:tcPr>
            <w:tcW w:w="2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6B7E4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w w:val="95"/>
                <w:kern w:val="0"/>
                <w:sz w:val="24"/>
                <w:szCs w:val="24"/>
                <w14:ligatures w14:val="none"/>
              </w:rPr>
              <w:t>Квалификационные</w:t>
            </w:r>
            <w:r w:rsidRPr="006100C4">
              <w:rPr>
                <w:rFonts w:ascii="Times New Roman" w:eastAsia="Times New Roman" w:hAnsi="Times New Roman" w:cs="Times New Roman"/>
                <w:spacing w:val="1"/>
                <w:w w:val="9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уровни</w:t>
            </w:r>
          </w:p>
        </w:tc>
        <w:tc>
          <w:tcPr>
            <w:tcW w:w="5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98271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right="626" w:firstLine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Должности, отнесенные к</w:t>
            </w:r>
            <w:r w:rsidRPr="006100C4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квалификационным</w:t>
            </w:r>
            <w:r w:rsidRPr="006100C4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уровням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DF003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Должностной</w:t>
            </w:r>
            <w:r w:rsidRPr="006100C4">
              <w:rPr>
                <w:rFonts w:ascii="Times New Roman" w:eastAsia="Times New Roman" w:hAnsi="Times New Roman" w:cs="Times New Roman"/>
                <w:spacing w:val="-6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оклад,</w:t>
            </w:r>
            <w:r w:rsidRPr="006100C4">
              <w:rPr>
                <w:rFonts w:ascii="Times New Roman" w:eastAsia="Times New Roman" w:hAnsi="Times New Roman" w:cs="Times New Roman"/>
                <w:spacing w:val="-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рублей</w:t>
            </w:r>
          </w:p>
        </w:tc>
      </w:tr>
      <w:tr w:rsidR="00556AA3" w:rsidRPr="006100C4" w14:paraId="5E016997" w14:textId="77777777" w:rsidTr="002B5F5E">
        <w:tc>
          <w:tcPr>
            <w:tcW w:w="2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E972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276F5" w14:textId="77777777" w:rsidR="00556AA3" w:rsidRPr="006100C4" w:rsidRDefault="00556AA3" w:rsidP="00656754">
            <w:pPr>
              <w:widowControl w:val="0"/>
              <w:tabs>
                <w:tab w:val="left" w:pos="1499"/>
                <w:tab w:val="left" w:pos="3008"/>
              </w:tabs>
              <w:autoSpaceDE w:val="0"/>
              <w:autoSpaceDN w:val="0"/>
              <w:spacing w:after="0" w:line="240" w:lineRule="auto"/>
              <w:ind w:left="59" w:right="5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Помощник </w:t>
            </w:r>
            <w:r w:rsidRPr="006100C4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воспитателя;</w:t>
            </w:r>
            <w:r w:rsidRPr="006100C4">
              <w:rPr>
                <w:rFonts w:ascii="Times New Roman" w:eastAsia="Times New Roman" w:hAnsi="Times New Roman" w:cs="Times New Roman"/>
                <w:spacing w:val="-6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секретарь</w:t>
            </w:r>
            <w:r w:rsidRPr="006100C4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учебной</w:t>
            </w:r>
            <w:r w:rsidRPr="006100C4">
              <w:rPr>
                <w:rFonts w:ascii="Times New Roman" w:eastAsia="Times New Roman" w:hAnsi="Times New Roman" w:cs="Times New Roman"/>
                <w:spacing w:val="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части; ассистент по оказанию технической помощи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A65DB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F235A8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  <w:r w:rsidRPr="006100C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037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,00</w:t>
            </w:r>
          </w:p>
        </w:tc>
      </w:tr>
      <w:tr w:rsidR="00556AA3" w:rsidRPr="006100C4" w14:paraId="6C7F390F" w14:textId="77777777" w:rsidTr="002B5F5E">
        <w:tc>
          <w:tcPr>
            <w:tcW w:w="101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CA47D" w14:textId="77777777" w:rsidR="00556AA3" w:rsidRPr="006100C4" w:rsidRDefault="00556AA3" w:rsidP="00656754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556AA3" w:rsidRPr="006100C4" w14:paraId="112E491B" w14:textId="77777777" w:rsidTr="002B5F5E">
        <w:tc>
          <w:tcPr>
            <w:tcW w:w="2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CD2C8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before="93" w:after="0" w:line="240" w:lineRule="auto"/>
              <w:ind w:left="169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w w:val="95"/>
                <w:kern w:val="0"/>
                <w:sz w:val="24"/>
                <w:szCs w:val="24"/>
                <w14:ligatures w14:val="none"/>
              </w:rPr>
              <w:t>Квалификационные</w:t>
            </w:r>
            <w:r w:rsidRPr="006100C4">
              <w:rPr>
                <w:rFonts w:ascii="Times New Roman" w:eastAsia="Times New Roman" w:hAnsi="Times New Roman" w:cs="Times New Roman"/>
                <w:spacing w:val="1"/>
                <w:w w:val="9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уровни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36DF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before="93" w:after="0" w:line="240" w:lineRule="auto"/>
              <w:ind w:left="34" w:right="626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Должности, отнесенные к</w:t>
            </w:r>
            <w:r w:rsidRPr="006100C4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квалификационным</w:t>
            </w:r>
            <w:r w:rsidRPr="006100C4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уровням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8D849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before="93" w:after="0" w:line="240" w:lineRule="auto"/>
              <w:ind w:right="11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Должностной</w:t>
            </w:r>
            <w:r w:rsidRPr="006100C4">
              <w:rPr>
                <w:rFonts w:ascii="Times New Roman" w:eastAsia="Times New Roman" w:hAnsi="Times New Roman" w:cs="Times New Roman"/>
                <w:spacing w:val="-6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оклад,</w:t>
            </w:r>
            <w:r w:rsidRPr="006100C4">
              <w:rPr>
                <w:rFonts w:ascii="Times New Roman" w:eastAsia="Times New Roman" w:hAnsi="Times New Roman" w:cs="Times New Roman"/>
                <w:spacing w:val="-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рублей</w:t>
            </w:r>
          </w:p>
        </w:tc>
      </w:tr>
      <w:tr w:rsidR="00556AA3" w:rsidRPr="006100C4" w14:paraId="7E5CB100" w14:textId="77777777" w:rsidTr="002B5F5E">
        <w:tc>
          <w:tcPr>
            <w:tcW w:w="2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74975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62" w:right="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1-й</w:t>
            </w:r>
            <w:r w:rsidRPr="006100C4">
              <w:rPr>
                <w:rFonts w:ascii="Times New Roman" w:eastAsia="Times New Roman" w:hAnsi="Times New Roman" w:cs="Times New Roman"/>
                <w:spacing w:val="2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квалификационный</w:t>
            </w:r>
            <w:r w:rsidRPr="006100C4">
              <w:rPr>
                <w:rFonts w:ascii="Times New Roman" w:eastAsia="Times New Roman" w:hAnsi="Times New Roman" w:cs="Times New Roman"/>
                <w:spacing w:val="-6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уровень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9CD45" w14:textId="77777777" w:rsidR="00556AA3" w:rsidRPr="006100C4" w:rsidRDefault="00556AA3" w:rsidP="00656754">
            <w:pPr>
              <w:widowControl w:val="0"/>
              <w:tabs>
                <w:tab w:val="left" w:pos="1565"/>
                <w:tab w:val="left" w:pos="2158"/>
                <w:tab w:val="left" w:pos="3412"/>
              </w:tabs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</w:pPr>
          </w:p>
          <w:p w14:paraId="7A9499A5" w14:textId="77777777" w:rsidR="00556AA3" w:rsidRPr="006100C4" w:rsidRDefault="00556AA3" w:rsidP="00656754">
            <w:pPr>
              <w:widowControl w:val="0"/>
              <w:tabs>
                <w:tab w:val="left" w:pos="1565"/>
                <w:tab w:val="left" w:pos="2158"/>
                <w:tab w:val="left" w:pos="3412"/>
              </w:tabs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Младший</w:t>
            </w:r>
            <w:r w:rsidRPr="006100C4">
              <w:rPr>
                <w:rFonts w:ascii="Times New Roman" w:eastAsia="Times New Roman" w:hAnsi="Times New Roman" w:cs="Times New Roman"/>
                <w:spacing w:val="-62"/>
                <w:kern w:val="0"/>
                <w:sz w:val="24"/>
                <w:szCs w:val="24"/>
                <w14:ligatures w14:val="none"/>
              </w:rPr>
              <w:t xml:space="preserve">               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73705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right="361" w:firstLine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6679D5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right="361" w:firstLine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  <w:r w:rsidRPr="006100C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062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,00</w:t>
            </w:r>
          </w:p>
        </w:tc>
      </w:tr>
      <w:tr w:rsidR="00556AA3" w:rsidRPr="006100C4" w14:paraId="7AF3CDEB" w14:textId="77777777" w:rsidTr="002B5F5E">
        <w:tc>
          <w:tcPr>
            <w:tcW w:w="101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F37EC" w14:textId="77777777" w:rsidR="00556AA3" w:rsidRPr="006100C4" w:rsidRDefault="00556AA3" w:rsidP="0065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E113A5F" w14:textId="77777777" w:rsidR="00556AA3" w:rsidRPr="006100C4" w:rsidRDefault="00556AA3" w:rsidP="0065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Профессиональная квалификационная группа должностей</w:t>
            </w:r>
          </w:p>
          <w:p w14:paraId="45F8F5A0" w14:textId="77777777" w:rsidR="00556AA3" w:rsidRPr="006100C4" w:rsidRDefault="00556AA3" w:rsidP="0065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педагогических работников</w:t>
            </w:r>
            <w:r w:rsidRPr="006100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556AA3" w:rsidRPr="006100C4" w14:paraId="14AC4621" w14:textId="77777777" w:rsidTr="002B5F5E"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762FA58E" w14:textId="77777777" w:rsidR="00556AA3" w:rsidRPr="006100C4" w:rsidRDefault="00556AA3" w:rsidP="00656754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EF3C16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80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w w:val="95"/>
                <w:kern w:val="0"/>
                <w:sz w:val="24"/>
                <w:szCs w:val="24"/>
                <w14:ligatures w14:val="none"/>
              </w:rPr>
              <w:t>Квалификационные</w:t>
            </w:r>
            <w:r w:rsidRPr="006100C4">
              <w:rPr>
                <w:rFonts w:ascii="Times New Roman" w:eastAsia="Times New Roman" w:hAnsi="Times New Roman" w:cs="Times New Roman"/>
                <w:spacing w:val="1"/>
                <w:w w:val="9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уровни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E0E971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Должности,</w:t>
            </w:r>
            <w:r w:rsidRPr="006100C4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отнесенные</w:t>
            </w:r>
          </w:p>
          <w:p w14:paraId="6F685888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</w:t>
            </w:r>
            <w:r w:rsidRPr="006100C4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квалификационным</w:t>
            </w:r>
            <w:r w:rsidRPr="006100C4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уровням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195A5C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-57" w:right="-57" w:firstLine="9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Должностной</w:t>
            </w:r>
            <w:r w:rsidRPr="006100C4">
              <w:rPr>
                <w:rFonts w:ascii="Times New Roman" w:eastAsia="Times New Roman" w:hAnsi="Times New Roman" w:cs="Times New Roman"/>
                <w:spacing w:val="-6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оклад,</w:t>
            </w:r>
            <w:r w:rsidRPr="006100C4">
              <w:rPr>
                <w:rFonts w:ascii="Times New Roman" w:eastAsia="Times New Roman" w:hAnsi="Times New Roman" w:cs="Times New Roman"/>
                <w:spacing w:val="-1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рублей</w:t>
            </w:r>
          </w:p>
        </w:tc>
      </w:tr>
      <w:tr w:rsidR="00556AA3" w:rsidRPr="006100C4" w14:paraId="655D4CEE" w14:textId="77777777" w:rsidTr="002B5F5E"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300B1723" w14:textId="77777777" w:rsidR="00556AA3" w:rsidRPr="006100C4" w:rsidRDefault="00556AA3" w:rsidP="00656754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836791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80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1-й</w:t>
            </w:r>
            <w:r w:rsidRPr="006100C4">
              <w:rPr>
                <w:rFonts w:ascii="Times New Roman" w:eastAsia="Times New Roman" w:hAnsi="Times New Roman" w:cs="Times New Roman"/>
                <w:spacing w:val="2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квалификационный уровень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28F4F4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Инструктор</w:t>
            </w:r>
            <w:r w:rsidRPr="006100C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труду; инструктор по</w:t>
            </w:r>
            <w:r w:rsidRPr="006100C4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физической</w:t>
            </w:r>
            <w:r w:rsidRPr="006100C4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культуре;</w:t>
            </w:r>
            <w:r w:rsidRPr="006100C4">
              <w:rPr>
                <w:rFonts w:ascii="Times New Roman" w:eastAsia="Times New Roman" w:hAnsi="Times New Roman" w:cs="Times New Roman"/>
                <w:spacing w:val="-6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музыкальный</w:t>
            </w:r>
            <w:r w:rsidRPr="006100C4">
              <w:rPr>
                <w:rFonts w:ascii="Times New Roman" w:eastAsia="Times New Roman" w:hAnsi="Times New Roman" w:cs="Times New Roman"/>
                <w:spacing w:val="-6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руководитель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9EEDC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  <w:r w:rsidRPr="006100C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031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,00</w:t>
            </w:r>
          </w:p>
        </w:tc>
      </w:tr>
      <w:tr w:rsidR="00556AA3" w:rsidRPr="006100C4" w14:paraId="0284A115" w14:textId="77777777" w:rsidTr="002B5F5E"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475D2C97" w14:textId="77777777" w:rsidR="00556AA3" w:rsidRPr="006100C4" w:rsidRDefault="00556AA3" w:rsidP="00656754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84666F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80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2-й</w:t>
            </w:r>
            <w:r w:rsidRPr="006100C4">
              <w:rPr>
                <w:rFonts w:ascii="Times New Roman" w:eastAsia="Times New Roman" w:hAnsi="Times New Roman" w:cs="Times New Roman"/>
                <w:spacing w:val="2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квалификационный</w:t>
            </w:r>
            <w:r w:rsidRPr="006100C4">
              <w:rPr>
                <w:rFonts w:ascii="Times New Roman" w:eastAsia="Times New Roman" w:hAnsi="Times New Roman" w:cs="Times New Roman"/>
                <w:spacing w:val="-6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уровень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5A9866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Инструктор-методист; педагог дополнительного образования;</w:t>
            </w:r>
            <w:r w:rsidRPr="006100C4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педагог-организатор; социальный</w:t>
            </w:r>
            <w:r w:rsidRPr="006100C4">
              <w:rPr>
                <w:rFonts w:ascii="Times New Roman" w:eastAsia="Times New Roman" w:hAnsi="Times New Roman" w:cs="Times New Roman"/>
                <w:spacing w:val="-6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педагог;</w:t>
            </w:r>
            <w:r w:rsidRPr="006100C4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тренер-преподаватель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95665B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  <w:r w:rsidRPr="006100C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053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,00</w:t>
            </w:r>
          </w:p>
        </w:tc>
      </w:tr>
      <w:tr w:rsidR="00556AA3" w:rsidRPr="006100C4" w14:paraId="519FEBAD" w14:textId="77777777" w:rsidTr="002B5F5E"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352444F2" w14:textId="77777777" w:rsidR="00556AA3" w:rsidRPr="006100C4" w:rsidRDefault="00556AA3" w:rsidP="00656754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75D919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80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3-й</w:t>
            </w:r>
            <w:r w:rsidRPr="006100C4">
              <w:rPr>
                <w:rFonts w:ascii="Times New Roman" w:eastAsia="Times New Roman" w:hAnsi="Times New Roman" w:cs="Times New Roman"/>
                <w:spacing w:val="2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квалификационный</w:t>
            </w:r>
            <w:r w:rsidRPr="006100C4">
              <w:rPr>
                <w:rFonts w:ascii="Times New Roman" w:eastAsia="Times New Roman" w:hAnsi="Times New Roman" w:cs="Times New Roman"/>
                <w:spacing w:val="-6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уровень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16751E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Воспитатель; мастер</w:t>
            </w:r>
            <w:r w:rsidRPr="006100C4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производственного</w:t>
            </w:r>
            <w:r w:rsidRPr="006100C4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обучения;</w:t>
            </w:r>
          </w:p>
          <w:p w14:paraId="0F97BBFF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методист; педагог-психолог; старший</w:t>
            </w:r>
            <w:r w:rsidRPr="006100C4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инструктор-методист;</w:t>
            </w:r>
            <w:r w:rsidRPr="006100C4">
              <w:rPr>
                <w:rFonts w:ascii="Times New Roman" w:eastAsia="Times New Roman" w:hAnsi="Times New Roman" w:cs="Times New Roman"/>
                <w:spacing w:val="6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старший</w:t>
            </w:r>
            <w:r w:rsidRPr="006100C4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</w:t>
            </w:r>
            <w:r w:rsidRPr="006100C4"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дополнительного</w:t>
            </w:r>
            <w:r w:rsidRPr="006100C4"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образования;</w:t>
            </w:r>
            <w:r w:rsidRPr="006100C4">
              <w:rPr>
                <w:rFonts w:ascii="Times New Roman" w:eastAsia="Times New Roman" w:hAnsi="Times New Roman" w:cs="Times New Roman"/>
                <w:spacing w:val="-6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старший</w:t>
            </w:r>
            <w:r w:rsidRPr="006100C4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тренер-преподаватель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13CCAD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  <w:r w:rsidRPr="006100C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064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,00</w:t>
            </w:r>
          </w:p>
        </w:tc>
      </w:tr>
      <w:tr w:rsidR="00556AA3" w:rsidRPr="006100C4" w14:paraId="7AAFD89A" w14:textId="77777777" w:rsidTr="002B5F5E"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14:paraId="7F213C16" w14:textId="77777777" w:rsidR="00556AA3" w:rsidRPr="006100C4" w:rsidRDefault="00556AA3" w:rsidP="00656754">
            <w:pPr>
              <w:spacing w:line="25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0B1BF1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80" w:right="-5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4-й</w:t>
            </w:r>
            <w:r w:rsidRPr="006100C4">
              <w:rPr>
                <w:rFonts w:ascii="Times New Roman" w:eastAsia="Times New Roman" w:hAnsi="Times New Roman" w:cs="Times New Roman"/>
                <w:spacing w:val="2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квалификационный</w:t>
            </w:r>
            <w:r w:rsidRPr="006100C4">
              <w:rPr>
                <w:rFonts w:ascii="Times New Roman" w:eastAsia="Times New Roman" w:hAnsi="Times New Roman" w:cs="Times New Roman"/>
                <w:spacing w:val="-6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уровень</w:t>
            </w:r>
          </w:p>
        </w:tc>
        <w:tc>
          <w:tcPr>
            <w:tcW w:w="5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3BC171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Педагог-библиотекарь;</w:t>
            </w:r>
            <w:r w:rsidRPr="006100C4">
              <w:rPr>
                <w:rFonts w:ascii="Times New Roman" w:eastAsia="Times New Roman" w:hAnsi="Times New Roman" w:cs="Times New Roman"/>
                <w:spacing w:val="-1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преподаватель &lt;*(1)&gt;;</w:t>
            </w:r>
            <w:r w:rsidRPr="006100C4">
              <w:rPr>
                <w:rFonts w:ascii="Times New Roman" w:eastAsia="Times New Roman" w:hAnsi="Times New Roman" w:cs="Times New Roman"/>
                <w:spacing w:val="-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преподаватель-организатор</w:t>
            </w:r>
            <w:r w:rsidRPr="006100C4">
              <w:rPr>
                <w:rFonts w:ascii="Times New Roman" w:eastAsia="Times New Roman" w:hAnsi="Times New Roman" w:cs="Times New Roman"/>
                <w:spacing w:val="-6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основ</w:t>
            </w:r>
            <w:r w:rsidRPr="006100C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безопасности жизнедеятельности; руководитель</w:t>
            </w:r>
            <w:r w:rsidRPr="006100C4">
              <w:rPr>
                <w:rFonts w:ascii="Times New Roman" w:eastAsia="Times New Roman" w:hAnsi="Times New Roman" w:cs="Times New Roman"/>
                <w:spacing w:val="-6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физического</w:t>
            </w:r>
            <w:r w:rsidRPr="006100C4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воспитания;</w:t>
            </w:r>
            <w:r w:rsidRPr="006100C4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старший</w:t>
            </w:r>
            <w:r w:rsidRPr="006100C4">
              <w:rPr>
                <w:rFonts w:ascii="Times New Roman" w:eastAsia="Times New Roman" w:hAnsi="Times New Roman" w:cs="Times New Roman"/>
                <w:spacing w:val="-6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воспитатель; старший методист;</w:t>
            </w:r>
            <w:r w:rsidRPr="006100C4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тьютор</w:t>
            </w:r>
            <w:r w:rsidRPr="006100C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&lt;*(2)&gt;; учитель;</w:t>
            </w:r>
            <w:r w:rsidRPr="006100C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учитель-дефектолог;</w:t>
            </w:r>
            <w:r w:rsidRPr="006100C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учитель-логопед</w:t>
            </w:r>
            <w:r w:rsidRPr="006100C4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(логопед)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790489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  <w:r w:rsidRPr="006100C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074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,00</w:t>
            </w:r>
          </w:p>
        </w:tc>
      </w:tr>
    </w:tbl>
    <w:p w14:paraId="47158E2C" w14:textId="77777777" w:rsidR="00556AA3" w:rsidRPr="006100C4" w:rsidRDefault="00556AA3" w:rsidP="00556A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100C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proofErr w:type="gramStart"/>
      <w:r w:rsidRPr="006100C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1)*</w:t>
      </w:r>
      <w:proofErr w:type="gramEnd"/>
      <w:r w:rsidRPr="006100C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Кроме должностей преподавателей, отнесенных к профессорско-преподавательскому составу.</w:t>
      </w:r>
    </w:p>
    <w:p w14:paraId="20FBFC23" w14:textId="77777777" w:rsidR="00556AA3" w:rsidRPr="006100C4" w:rsidRDefault="00556AA3" w:rsidP="00556AA3">
      <w:pPr>
        <w:shd w:val="clear" w:color="auto" w:fill="FFFFFF"/>
        <w:spacing w:after="0" w:line="240" w:lineRule="auto"/>
        <w:ind w:firstLine="612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100C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proofErr w:type="gramStart"/>
      <w:r w:rsidRPr="006100C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2)*</w:t>
      </w:r>
      <w:proofErr w:type="gramEnd"/>
      <w:r w:rsidRPr="006100C4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За исключением тьюторов, занятых в сфере высшего и дополнительного профессионального образования.</w:t>
      </w:r>
    </w:p>
    <w:p w14:paraId="7E048F7F" w14:textId="77777777" w:rsidR="00556AA3" w:rsidRPr="006100C4" w:rsidRDefault="00556AA3" w:rsidP="00556AA3">
      <w:pPr>
        <w:shd w:val="clear" w:color="auto" w:fill="FFFFFF"/>
        <w:spacing w:after="0" w:line="240" w:lineRule="auto"/>
        <w:ind w:left="510" w:right="510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001F19A" w14:textId="77777777" w:rsidR="00556AA3" w:rsidRPr="006100C4" w:rsidRDefault="00556AA3" w:rsidP="00556AA3">
      <w:pPr>
        <w:shd w:val="clear" w:color="auto" w:fill="FFFFFF"/>
        <w:spacing w:after="0" w:line="240" w:lineRule="auto"/>
        <w:ind w:left="510" w:right="51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6100C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Профессиональная квалификационная группа должностей</w:t>
      </w:r>
    </w:p>
    <w:p w14:paraId="359E5B2A" w14:textId="77777777" w:rsidR="00556AA3" w:rsidRPr="006100C4" w:rsidRDefault="00556AA3" w:rsidP="00556AA3">
      <w:pPr>
        <w:shd w:val="clear" w:color="auto" w:fill="FFFFFF"/>
        <w:spacing w:after="0" w:line="240" w:lineRule="auto"/>
        <w:ind w:left="510" w:right="510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6100C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руководителей структурных подразделений </w:t>
      </w:r>
    </w:p>
    <w:p w14:paraId="171C3945" w14:textId="77777777" w:rsidR="00556AA3" w:rsidRPr="006100C4" w:rsidRDefault="00556AA3" w:rsidP="00556AA3">
      <w:pPr>
        <w:shd w:val="clear" w:color="auto" w:fill="FFFFFF"/>
        <w:spacing w:after="0" w:line="240" w:lineRule="auto"/>
        <w:ind w:left="510" w:right="510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tbl>
      <w:tblPr>
        <w:tblW w:w="10279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6025"/>
        <w:gridCol w:w="1985"/>
      </w:tblGrid>
      <w:tr w:rsidR="00556AA3" w:rsidRPr="006100C4" w14:paraId="3E4894B2" w14:textId="77777777" w:rsidTr="002B5F5E">
        <w:trPr>
          <w:trHeight w:val="656"/>
          <w:tblHeader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CDCBD5" w14:textId="77777777" w:rsidR="00556AA3" w:rsidRPr="006100C4" w:rsidRDefault="00556AA3" w:rsidP="00656754">
            <w:pPr>
              <w:spacing w:after="0" w:line="240" w:lineRule="auto"/>
              <w:ind w:left="82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Квалификационные уровни</w:t>
            </w:r>
          </w:p>
        </w:tc>
        <w:tc>
          <w:tcPr>
            <w:tcW w:w="6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1173F5" w14:textId="77777777" w:rsidR="00556AA3" w:rsidRPr="006100C4" w:rsidRDefault="00556AA3" w:rsidP="0065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Должности, отнесенные</w:t>
            </w:r>
          </w:p>
          <w:p w14:paraId="529A6614" w14:textId="77777777" w:rsidR="00556AA3" w:rsidRPr="006100C4" w:rsidRDefault="00556AA3" w:rsidP="0065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 квалификационным уровням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4AF293" w14:textId="77777777" w:rsidR="00556AA3" w:rsidRPr="006100C4" w:rsidRDefault="00556AA3" w:rsidP="00656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Должностной оклад, руб.</w:t>
            </w:r>
          </w:p>
        </w:tc>
      </w:tr>
      <w:tr w:rsidR="00556AA3" w:rsidRPr="006100C4" w14:paraId="7D0F2DB9" w14:textId="77777777" w:rsidTr="002B5F5E">
        <w:trPr>
          <w:trHeight w:val="63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7D3959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62" w:right="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1-й</w:t>
            </w:r>
            <w:r w:rsidRPr="006100C4">
              <w:rPr>
                <w:rFonts w:ascii="Times New Roman" w:eastAsia="Times New Roman" w:hAnsi="Times New Roman" w:cs="Times New Roman"/>
                <w:spacing w:val="2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квалификационный</w:t>
            </w:r>
            <w:r w:rsidRPr="006100C4">
              <w:rPr>
                <w:rFonts w:ascii="Times New Roman" w:eastAsia="Times New Roman" w:hAnsi="Times New Roman" w:cs="Times New Roman"/>
                <w:spacing w:val="-6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уровень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0DC627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59" w:right="7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Заведующий</w:t>
            </w:r>
            <w:r w:rsidRPr="006100C4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(начальник)</w:t>
            </w:r>
            <w:r w:rsidRPr="006100C4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структурным</w:t>
            </w:r>
            <w:r w:rsidRPr="006100C4">
              <w:rPr>
                <w:rFonts w:ascii="Times New Roman" w:eastAsia="Times New Roman" w:hAnsi="Times New Roman" w:cs="Times New Roman"/>
                <w:spacing w:val="-6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подразделением: кабинетом,</w:t>
            </w:r>
            <w:r w:rsidRPr="006100C4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лабораторией,</w:t>
            </w:r>
            <w:r w:rsidRPr="006100C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отделом,</w:t>
            </w:r>
            <w:r w:rsidRPr="006100C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отделением, сектором,</w:t>
            </w:r>
            <w:r w:rsidRPr="006100C4">
              <w:rPr>
                <w:rFonts w:ascii="Times New Roman" w:eastAsia="Times New Roman" w:hAnsi="Times New Roman" w:cs="Times New Roman"/>
                <w:spacing w:val="-8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учебно-консультационным</w:t>
            </w:r>
            <w:r w:rsidRPr="006100C4">
              <w:rPr>
                <w:rFonts w:ascii="Times New Roman" w:eastAsia="Times New Roman" w:hAnsi="Times New Roman" w:cs="Times New Roman"/>
                <w:spacing w:val="-6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пунктом,</w:t>
            </w:r>
            <w:r w:rsidRPr="006100C4">
              <w:rPr>
                <w:rFonts w:ascii="Times New Roman" w:eastAsia="Times New Roman" w:hAnsi="Times New Roman" w:cs="Times New Roman"/>
                <w:spacing w:val="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учебной</w:t>
            </w:r>
            <w:r w:rsidRPr="006100C4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учебно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</w:t>
            </w:r>
            <w:r w:rsidRPr="006100C4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производственной) мастерской и</w:t>
            </w:r>
            <w:r w:rsidRPr="006100C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другими</w:t>
            </w:r>
            <w:r w:rsidRPr="006100C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структурными подразделениями, </w:t>
            </w:r>
            <w:proofErr w:type="gramStart"/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реализующими</w:t>
            </w:r>
            <w:r w:rsidRPr="006100C4">
              <w:rPr>
                <w:rFonts w:ascii="Times New Roman" w:eastAsia="Times New Roman" w:hAnsi="Times New Roman" w:cs="Times New Roman"/>
                <w:spacing w:val="-62"/>
                <w:kern w:val="0"/>
                <w:sz w:val="24"/>
                <w:szCs w:val="24"/>
                <w14:ligatures w14:val="none"/>
              </w:rPr>
              <w:t xml:space="preserve">  о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бщеобразовательную</w:t>
            </w:r>
            <w:proofErr w:type="gramEnd"/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программу</w:t>
            </w:r>
            <w:r w:rsidRPr="006100C4">
              <w:rPr>
                <w:rFonts w:ascii="Times New Roman" w:eastAsia="Times New Roman" w:hAnsi="Times New Roman" w:cs="Times New Roman"/>
                <w:spacing w:val="-6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6100C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образовательную</w:t>
            </w:r>
            <w:r w:rsidRPr="006100C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программу дополнительного</w:t>
            </w:r>
            <w:r w:rsidRPr="006100C4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образования</w:t>
            </w:r>
            <w:r w:rsidRPr="006100C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детей</w:t>
            </w:r>
          </w:p>
          <w:p w14:paraId="77779032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59" w:right="655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&lt;*&gt;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E3C527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  <w:r w:rsidRPr="006100C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716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,00</w:t>
            </w:r>
          </w:p>
        </w:tc>
      </w:tr>
      <w:tr w:rsidR="00556AA3" w:rsidRPr="006100C4" w14:paraId="1C3A9C94" w14:textId="77777777" w:rsidTr="002B5F5E">
        <w:trPr>
          <w:trHeight w:val="638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A1A20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62" w:right="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2-й</w:t>
            </w:r>
            <w:r w:rsidRPr="006100C4">
              <w:rPr>
                <w:rFonts w:ascii="Times New Roman" w:eastAsia="Times New Roman" w:hAnsi="Times New Roman" w:cs="Times New Roman"/>
                <w:spacing w:val="2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квалификационный</w:t>
            </w:r>
            <w:r w:rsidRPr="006100C4">
              <w:rPr>
                <w:rFonts w:ascii="Times New Roman" w:eastAsia="Times New Roman" w:hAnsi="Times New Roman" w:cs="Times New Roman"/>
                <w:spacing w:val="-6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уровень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92AA4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59" w:right="7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Заведующий (начальник)</w:t>
            </w:r>
            <w:r w:rsidRPr="006100C4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обособленным структурным</w:t>
            </w:r>
            <w:r w:rsidRPr="006100C4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подразделением, реализующим</w:t>
            </w:r>
            <w:r w:rsidRPr="006100C4">
              <w:rPr>
                <w:rFonts w:ascii="Times New Roman" w:eastAsia="Times New Roman" w:hAnsi="Times New Roman" w:cs="Times New Roman"/>
                <w:spacing w:val="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общеобразовательную программу</w:t>
            </w:r>
            <w:r w:rsidRPr="006100C4">
              <w:rPr>
                <w:rFonts w:ascii="Times New Roman" w:eastAsia="Times New Roman" w:hAnsi="Times New Roman" w:cs="Times New Roman"/>
                <w:spacing w:val="-6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6100C4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образовательную</w:t>
            </w:r>
            <w:r w:rsidRPr="006100C4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программу</w:t>
            </w:r>
          </w:p>
          <w:p w14:paraId="5DD5E0CB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59" w:right="7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дополнительного</w:t>
            </w:r>
            <w:r w:rsidRPr="006100C4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образования</w:t>
            </w:r>
            <w:r w:rsidRPr="006100C4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детей;</w:t>
            </w:r>
            <w:r w:rsidRPr="006100C4">
              <w:rPr>
                <w:rFonts w:ascii="Times New Roman" w:eastAsia="Times New Roman" w:hAnsi="Times New Roman" w:cs="Times New Roman"/>
                <w:spacing w:val="-62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1DB877" w14:textId="77777777" w:rsidR="00556AA3" w:rsidRPr="006100C4" w:rsidRDefault="00556AA3" w:rsidP="00656754">
            <w:pPr>
              <w:widowControl w:val="0"/>
              <w:autoSpaceDE w:val="0"/>
              <w:autoSpaceDN w:val="0"/>
              <w:spacing w:after="0" w:line="240" w:lineRule="auto"/>
              <w:ind w:left="366" w:right="36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  <w:r w:rsidRPr="006100C4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103</w:t>
            </w:r>
            <w:r w:rsidRPr="006100C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,00</w:t>
            </w:r>
          </w:p>
        </w:tc>
      </w:tr>
    </w:tbl>
    <w:p w14:paraId="0F958A3F" w14:textId="77777777" w:rsidR="00556AA3" w:rsidRPr="006100C4" w:rsidRDefault="00556AA3" w:rsidP="00556A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6E55A5E" w14:textId="77777777" w:rsidR="00556AA3" w:rsidRPr="006100C4" w:rsidRDefault="00556AA3" w:rsidP="00556AA3">
      <w:pPr>
        <w:widowControl w:val="0"/>
        <w:shd w:val="clear" w:color="auto" w:fill="FFFFFF"/>
        <w:spacing w:after="0" w:line="240" w:lineRule="auto"/>
        <w:ind w:left="302" w:firstLine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&lt;*&gt;</w:t>
      </w:r>
      <w:r w:rsidRPr="006100C4">
        <w:rPr>
          <w:rFonts w:ascii="Times New Roman" w:eastAsia="Times New Roman" w:hAnsi="Times New Roman" w:cs="Times New Roman"/>
          <w:spacing w:val="53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Кроме</w:t>
      </w:r>
      <w:r w:rsidRPr="006100C4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должностей</w:t>
      </w:r>
      <w:r w:rsidRPr="006100C4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руководителей</w:t>
      </w:r>
      <w:r w:rsidRPr="006100C4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структурных</w:t>
      </w:r>
      <w:r w:rsidRPr="006100C4">
        <w:rPr>
          <w:rFonts w:ascii="Times New Roman" w:eastAsia="Times New Roman" w:hAnsi="Times New Roman" w:cs="Times New Roman"/>
          <w:spacing w:val="51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подразделений,</w:t>
      </w:r>
      <w:r w:rsidRPr="006100C4">
        <w:rPr>
          <w:rFonts w:ascii="Times New Roman" w:eastAsia="Times New Roman" w:hAnsi="Times New Roman" w:cs="Times New Roman"/>
          <w:spacing w:val="-67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отнесенных ко</w:t>
      </w:r>
      <w:r w:rsidRPr="006100C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2-му</w:t>
      </w:r>
      <w:r w:rsidRPr="006100C4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квалификационному</w:t>
      </w:r>
      <w:r w:rsidRPr="006100C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уровню.</w:t>
      </w:r>
    </w:p>
    <w:p w14:paraId="57C8ACED" w14:textId="77777777" w:rsidR="00556AA3" w:rsidRPr="006100C4" w:rsidRDefault="00556AA3" w:rsidP="00556AA3">
      <w:pPr>
        <w:spacing w:after="0" w:line="240" w:lineRule="auto"/>
        <w:ind w:left="567"/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</w:pPr>
      <w:r w:rsidRPr="006100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89EE5C6" w14:textId="77777777" w:rsidR="00556AA3" w:rsidRPr="006100C4" w:rsidRDefault="00556AA3" w:rsidP="00556AA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100C4">
        <w:rPr>
          <w:rFonts w:ascii="Times New Roman" w:eastAsia="Calibri" w:hAnsi="Times New Roman" w:cs="Times New Roman"/>
          <w:color w:val="FF0000"/>
          <w:kern w:val="0"/>
          <w:sz w:val="24"/>
          <w:szCs w:val="24"/>
          <w14:ligatures w14:val="none"/>
        </w:rPr>
        <w:br w:type="page"/>
      </w:r>
    </w:p>
    <w:tbl>
      <w:tblPr>
        <w:tblStyle w:val="af1"/>
        <w:tblpPr w:leftFromText="180" w:rightFromText="180" w:vertAnchor="text" w:horzAnchor="margin" w:tblpXSpec="right" w:tblpY="-1039"/>
        <w:tblW w:w="0" w:type="auto"/>
        <w:tblLook w:val="04A0" w:firstRow="1" w:lastRow="0" w:firstColumn="1" w:lastColumn="0" w:noHBand="0" w:noVBand="1"/>
      </w:tblPr>
      <w:tblGrid>
        <w:gridCol w:w="4678"/>
      </w:tblGrid>
      <w:tr w:rsidR="009E336B" w:rsidRPr="006100C4" w14:paraId="0DF22FC1" w14:textId="77777777" w:rsidTr="00656754">
        <w:tc>
          <w:tcPr>
            <w:tcW w:w="4678" w:type="dxa"/>
          </w:tcPr>
          <w:p w14:paraId="6E84AF81" w14:textId="1D25C3E8" w:rsidR="009E336B" w:rsidRPr="006100C4" w:rsidRDefault="009E336B" w:rsidP="00656754">
            <w:pPr>
              <w:suppressAutoHyphens/>
              <w:outlineLvl w:val="1"/>
              <w:rPr>
                <w:rFonts w:ascii="Times New Roman" w:hAnsi="Times New Roman"/>
                <w:lang w:eastAsia="ar-SA"/>
              </w:rPr>
            </w:pPr>
            <w:r w:rsidRPr="006100C4">
              <w:rPr>
                <w:rFonts w:ascii="Times New Roman" w:hAnsi="Times New Roman"/>
                <w:lang w:eastAsia="ar-SA"/>
              </w:rPr>
              <w:lastRenderedPageBreak/>
              <w:t xml:space="preserve">Приложение </w:t>
            </w:r>
            <w:r w:rsidR="00351579">
              <w:rPr>
                <w:rFonts w:ascii="Times New Roman" w:hAnsi="Times New Roman"/>
                <w:lang w:eastAsia="ar-SA"/>
              </w:rPr>
              <w:t>3</w:t>
            </w:r>
          </w:p>
          <w:p w14:paraId="734DE25E" w14:textId="77777777" w:rsidR="009E336B" w:rsidRPr="006100C4" w:rsidRDefault="009E336B" w:rsidP="00656754">
            <w:pPr>
              <w:suppressAutoHyphens/>
              <w:spacing w:line="256" w:lineRule="auto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100C4">
              <w:rPr>
                <w:rFonts w:ascii="Times New Roman" w:hAnsi="Times New Roman"/>
                <w:lang w:eastAsia="ar-SA"/>
              </w:rPr>
              <w:t>к Положению о системе оплаты труда работников муниципального бюджетного общеобразовательного учреждения «</w:t>
            </w:r>
            <w:r w:rsidRPr="006100C4">
              <w:rPr>
                <w:rFonts w:ascii="Times New Roman" w:eastAsia="Calibri" w:hAnsi="Times New Roman"/>
                <w:lang w:eastAsia="ar-SA"/>
              </w:rPr>
              <w:t>«</w:t>
            </w:r>
            <w:proofErr w:type="spellStart"/>
            <w:r w:rsidRPr="006100C4">
              <w:rPr>
                <w:rFonts w:ascii="Times New Roman" w:eastAsia="Calibri" w:hAnsi="Times New Roman"/>
                <w:lang w:eastAsia="ar-SA"/>
              </w:rPr>
              <w:t>Кизиловская</w:t>
            </w:r>
            <w:proofErr w:type="spellEnd"/>
            <w:r w:rsidRPr="006100C4">
              <w:rPr>
                <w:rFonts w:ascii="Times New Roman" w:eastAsia="Calibri" w:hAnsi="Times New Roman"/>
                <w:lang w:eastAsia="ar-SA"/>
              </w:rPr>
              <w:t xml:space="preserve"> начальная школа – детский сад «Росинка»</w:t>
            </w:r>
            <w:r w:rsidRPr="006100C4">
              <w:rPr>
                <w:rFonts w:ascii="Times New Roman" w:hAnsi="Times New Roman"/>
                <w:lang w:eastAsia="ar-SA"/>
              </w:rPr>
              <w:t xml:space="preserve"> Симферопольского района Республики Крым</w:t>
            </w:r>
          </w:p>
        </w:tc>
      </w:tr>
    </w:tbl>
    <w:p w14:paraId="328C7AAD" w14:textId="77777777" w:rsidR="006100C4" w:rsidRPr="006100C4" w:rsidRDefault="006100C4" w:rsidP="006100C4">
      <w:pPr>
        <w:spacing w:line="25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24B01E8" w14:textId="77777777" w:rsidR="006100C4" w:rsidRPr="006100C4" w:rsidRDefault="006100C4" w:rsidP="006100C4">
      <w:pPr>
        <w:spacing w:line="256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100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864EB69" w14:textId="77777777" w:rsidR="009E336B" w:rsidRPr="006100C4" w:rsidRDefault="009E336B" w:rsidP="009E336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</w:pPr>
      <w:r w:rsidRPr="006100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  <w:t>Размеры окладов (должностных окладов) по должностям</w:t>
      </w:r>
      <w:r w:rsidRPr="006100C4">
        <w:rPr>
          <w:rFonts w:ascii="Times New Roman" w:eastAsia="Times New Roman" w:hAnsi="Times New Roman" w:cs="Times New Roman"/>
          <w:b/>
          <w:bCs/>
          <w:spacing w:val="1"/>
          <w:kern w:val="32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  <w:t>общеотраслевых</w:t>
      </w:r>
      <w:r w:rsidRPr="006100C4">
        <w:rPr>
          <w:rFonts w:ascii="Times New Roman" w:eastAsia="Times New Roman" w:hAnsi="Times New Roman" w:cs="Times New Roman"/>
          <w:b/>
          <w:bCs/>
          <w:spacing w:val="-5"/>
          <w:kern w:val="32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  <w:t>руководителей,</w:t>
      </w:r>
      <w:r w:rsidRPr="006100C4">
        <w:rPr>
          <w:rFonts w:ascii="Times New Roman" w:eastAsia="Times New Roman" w:hAnsi="Times New Roman" w:cs="Times New Roman"/>
          <w:b/>
          <w:bCs/>
          <w:spacing w:val="-7"/>
          <w:kern w:val="32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  <w:t>специалистов</w:t>
      </w:r>
      <w:r w:rsidRPr="006100C4">
        <w:rPr>
          <w:rFonts w:ascii="Times New Roman" w:eastAsia="Times New Roman" w:hAnsi="Times New Roman" w:cs="Times New Roman"/>
          <w:b/>
          <w:bCs/>
          <w:spacing w:val="-7"/>
          <w:kern w:val="32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  <w:t>и</w:t>
      </w:r>
      <w:r w:rsidRPr="006100C4">
        <w:rPr>
          <w:rFonts w:ascii="Times New Roman" w:eastAsia="Times New Roman" w:hAnsi="Times New Roman" w:cs="Times New Roman"/>
          <w:b/>
          <w:bCs/>
          <w:spacing w:val="-6"/>
          <w:kern w:val="32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  <w:t>служащих</w:t>
      </w:r>
    </w:p>
    <w:p w14:paraId="02A815A8" w14:textId="77777777" w:rsidR="009E336B" w:rsidRPr="006100C4" w:rsidRDefault="009E336B" w:rsidP="009E336B">
      <w:pPr>
        <w:widowControl w:val="0"/>
        <w:shd w:val="clear" w:color="auto" w:fill="FFFFFF"/>
        <w:spacing w:after="0" w:line="240" w:lineRule="auto"/>
        <w:ind w:hanging="19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254"/>
        <w:gridCol w:w="1985"/>
      </w:tblGrid>
      <w:tr w:rsidR="009E336B" w:rsidRPr="006100C4" w14:paraId="69E59DAC" w14:textId="77777777" w:rsidTr="00656754">
        <w:trPr>
          <w:trHeight w:val="803"/>
        </w:trPr>
        <w:tc>
          <w:tcPr>
            <w:tcW w:w="2836" w:type="dxa"/>
          </w:tcPr>
          <w:p w14:paraId="055380D6" w14:textId="77777777" w:rsidR="009E336B" w:rsidRPr="006100C4" w:rsidRDefault="009E336B" w:rsidP="00656754">
            <w:pPr>
              <w:ind w:left="1046" w:right="289" w:hanging="6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0C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Квалификационный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54" w:type="dxa"/>
          </w:tcPr>
          <w:p w14:paraId="6F824B10" w14:textId="77777777" w:rsidR="009E336B" w:rsidRPr="006100C4" w:rsidRDefault="009E336B" w:rsidP="00656754">
            <w:pPr>
              <w:ind w:left="313" w:right="299" w:firstLine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Должности, отнесенные к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квалификационным</w:t>
            </w:r>
            <w:r w:rsidRPr="006100C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группам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748693EB" w14:textId="77777777" w:rsidR="009E336B" w:rsidRPr="006100C4" w:rsidRDefault="009E336B" w:rsidP="0065675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оклад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100C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E336B" w:rsidRPr="006100C4" w14:paraId="04937E7A" w14:textId="77777777" w:rsidTr="00656754">
        <w:trPr>
          <w:trHeight w:val="202"/>
        </w:trPr>
        <w:tc>
          <w:tcPr>
            <w:tcW w:w="10075" w:type="dxa"/>
            <w:gridSpan w:val="3"/>
            <w:tcBorders>
              <w:right w:val="single" w:sz="6" w:space="0" w:color="000000"/>
            </w:tcBorders>
          </w:tcPr>
          <w:p w14:paraId="28DEC0B4" w14:textId="77777777" w:rsidR="009E336B" w:rsidRPr="006100C4" w:rsidRDefault="009E336B" w:rsidP="00656754">
            <w:pPr>
              <w:ind w:left="1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Общеотраслевые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должности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служащих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первого уровня</w:t>
            </w:r>
          </w:p>
        </w:tc>
      </w:tr>
      <w:tr w:rsidR="009E336B" w:rsidRPr="006100C4" w14:paraId="1DE335A8" w14:textId="77777777" w:rsidTr="00656754">
        <w:trPr>
          <w:trHeight w:val="549"/>
        </w:trPr>
        <w:tc>
          <w:tcPr>
            <w:tcW w:w="2836" w:type="dxa"/>
          </w:tcPr>
          <w:p w14:paraId="2967D3EE" w14:textId="77777777" w:rsidR="009E336B" w:rsidRPr="006100C4" w:rsidRDefault="009E336B" w:rsidP="00656754">
            <w:pPr>
              <w:ind w:left="62"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54" w:type="dxa"/>
          </w:tcPr>
          <w:p w14:paraId="0F3A217D" w14:textId="77777777" w:rsidR="009E336B" w:rsidRPr="006100C4" w:rsidRDefault="009E336B" w:rsidP="00656754">
            <w:pPr>
              <w:tabs>
                <w:tab w:val="left" w:pos="3667"/>
              </w:tabs>
              <w:ind w:left="61" w:righ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делопроизводитель;</w:t>
            </w:r>
            <w:r w:rsidRPr="006100C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кассир; секретарь; секретарь-машинистка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4236B96" w14:textId="77777777" w:rsidR="009E336B" w:rsidRPr="006100C4" w:rsidRDefault="009E336B" w:rsidP="00656754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037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336B" w:rsidRPr="006100C4" w14:paraId="4B127E88" w14:textId="77777777" w:rsidTr="00656754">
        <w:trPr>
          <w:trHeight w:val="503"/>
        </w:trPr>
        <w:tc>
          <w:tcPr>
            <w:tcW w:w="2836" w:type="dxa"/>
          </w:tcPr>
          <w:p w14:paraId="308E318B" w14:textId="77777777" w:rsidR="009E336B" w:rsidRPr="006100C4" w:rsidRDefault="009E336B" w:rsidP="0065675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54" w:type="dxa"/>
          </w:tcPr>
          <w:p w14:paraId="5A0F6E39" w14:textId="77777777" w:rsidR="009E336B" w:rsidRPr="006100C4" w:rsidRDefault="009E336B" w:rsidP="00656754">
            <w:pPr>
              <w:ind w:left="61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Должности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служащих 1-го</w:t>
            </w:r>
            <w:r w:rsidRPr="006100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квалификационного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уровня,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которым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 устанавливаться</w:t>
            </w:r>
            <w:r w:rsidRPr="006100C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производное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«старший»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D045A8C" w14:textId="77777777" w:rsidR="009E336B" w:rsidRPr="006100C4" w:rsidRDefault="009E336B" w:rsidP="00656754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925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336B" w:rsidRPr="006100C4" w14:paraId="7F646055" w14:textId="77777777" w:rsidTr="00656754">
        <w:trPr>
          <w:trHeight w:val="216"/>
        </w:trPr>
        <w:tc>
          <w:tcPr>
            <w:tcW w:w="10075" w:type="dxa"/>
            <w:gridSpan w:val="3"/>
            <w:tcBorders>
              <w:right w:val="single" w:sz="6" w:space="0" w:color="000000"/>
            </w:tcBorders>
          </w:tcPr>
          <w:p w14:paraId="1F8D00CC" w14:textId="77777777" w:rsidR="009E336B" w:rsidRPr="006100C4" w:rsidRDefault="009E336B" w:rsidP="00656754">
            <w:pPr>
              <w:ind w:left="1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6100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Общеотраслевые</w:t>
            </w:r>
            <w:r w:rsidRPr="006100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должности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служащих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второго</w:t>
            </w:r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</w:p>
        </w:tc>
      </w:tr>
      <w:tr w:rsidR="009E336B" w:rsidRPr="006100C4" w14:paraId="338338C8" w14:textId="77777777" w:rsidTr="00656754">
        <w:trPr>
          <w:trHeight w:val="1921"/>
        </w:trPr>
        <w:tc>
          <w:tcPr>
            <w:tcW w:w="2836" w:type="dxa"/>
          </w:tcPr>
          <w:p w14:paraId="48D08EFF" w14:textId="77777777" w:rsidR="009E336B" w:rsidRPr="006100C4" w:rsidRDefault="009E336B" w:rsidP="00656754">
            <w:pPr>
              <w:ind w:left="62"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54" w:type="dxa"/>
          </w:tcPr>
          <w:p w14:paraId="040A98B1" w14:textId="77777777" w:rsidR="009E336B" w:rsidRPr="006100C4" w:rsidRDefault="009E336B" w:rsidP="00656754">
            <w:pPr>
              <w:ind w:left="123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администратор;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инспектор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кадрам;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инспектор по</w:t>
            </w:r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контролю за</w:t>
            </w:r>
            <w:r w:rsidRPr="006100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исполнением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поручений;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лаборант;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секретарь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руководителя;</w:t>
            </w:r>
            <w:r w:rsidRPr="006100C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техник;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вычислительного  (</w:t>
            </w:r>
            <w:proofErr w:type="gramEnd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информационно-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вычислительного) центра;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техник-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лаборант; техник по защите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информации;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техник-программист; 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техник-технолог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5907FCA" w14:textId="77777777" w:rsidR="009E336B" w:rsidRPr="006100C4" w:rsidRDefault="009E336B" w:rsidP="00656754">
            <w:pPr>
              <w:ind w:left="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099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336B" w:rsidRPr="006100C4" w14:paraId="76984DE3" w14:textId="77777777" w:rsidTr="00656754">
        <w:trPr>
          <w:trHeight w:val="390"/>
        </w:trPr>
        <w:tc>
          <w:tcPr>
            <w:tcW w:w="2836" w:type="dxa"/>
            <w:vMerge w:val="restart"/>
          </w:tcPr>
          <w:p w14:paraId="4C2626AC" w14:textId="77777777" w:rsidR="009E336B" w:rsidRPr="006100C4" w:rsidRDefault="009E336B" w:rsidP="00656754">
            <w:pPr>
              <w:ind w:left="62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  <w:r w:rsidRPr="006100C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54" w:type="dxa"/>
          </w:tcPr>
          <w:p w14:paraId="6EA68267" w14:textId="77777777" w:rsidR="009E336B" w:rsidRPr="006100C4" w:rsidRDefault="009E336B" w:rsidP="00656754">
            <w:pPr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хозяйством</w:t>
            </w:r>
            <w:proofErr w:type="spellEnd"/>
          </w:p>
        </w:tc>
        <w:tc>
          <w:tcPr>
            <w:tcW w:w="1985" w:type="dxa"/>
            <w:vMerge w:val="restart"/>
            <w:tcBorders>
              <w:right w:val="single" w:sz="6" w:space="0" w:color="000000"/>
            </w:tcBorders>
          </w:tcPr>
          <w:p w14:paraId="04E5952B" w14:textId="77777777" w:rsidR="009E336B" w:rsidRPr="006100C4" w:rsidRDefault="009E336B" w:rsidP="00656754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955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336B" w:rsidRPr="006100C4" w14:paraId="6C5DEA6A" w14:textId="77777777" w:rsidTr="00656754">
        <w:trPr>
          <w:trHeight w:val="721"/>
        </w:trPr>
        <w:tc>
          <w:tcPr>
            <w:tcW w:w="2836" w:type="dxa"/>
            <w:vMerge/>
            <w:tcBorders>
              <w:top w:val="nil"/>
            </w:tcBorders>
          </w:tcPr>
          <w:p w14:paraId="4BF0F14E" w14:textId="77777777" w:rsidR="009E336B" w:rsidRPr="006100C4" w:rsidRDefault="009E336B" w:rsidP="00656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14:paraId="75661047" w14:textId="77777777" w:rsidR="009E336B" w:rsidRPr="006100C4" w:rsidRDefault="009E336B" w:rsidP="00656754">
            <w:pPr>
              <w:ind w:left="6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Должности служащих 1-</w:t>
            </w:r>
            <w:proofErr w:type="gram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квалификационного</w:t>
            </w:r>
            <w:proofErr w:type="gramEnd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уровня,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которым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устанавливается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производное должностное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«старший»</w:t>
            </w:r>
          </w:p>
        </w:tc>
        <w:tc>
          <w:tcPr>
            <w:tcW w:w="1985" w:type="dxa"/>
            <w:vMerge/>
            <w:tcBorders>
              <w:top w:val="nil"/>
              <w:right w:val="single" w:sz="6" w:space="0" w:color="000000"/>
            </w:tcBorders>
          </w:tcPr>
          <w:p w14:paraId="678B76EA" w14:textId="77777777" w:rsidR="009E336B" w:rsidRPr="006100C4" w:rsidRDefault="009E336B" w:rsidP="0065675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36B" w:rsidRPr="006100C4" w14:paraId="2A5A4FF3" w14:textId="77777777" w:rsidTr="00656754">
        <w:trPr>
          <w:trHeight w:val="719"/>
        </w:trPr>
        <w:tc>
          <w:tcPr>
            <w:tcW w:w="2836" w:type="dxa"/>
            <w:vMerge/>
            <w:tcBorders>
              <w:top w:val="nil"/>
            </w:tcBorders>
          </w:tcPr>
          <w:p w14:paraId="69F6C490" w14:textId="77777777" w:rsidR="009E336B" w:rsidRPr="006100C4" w:rsidRDefault="009E336B" w:rsidP="0065675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54" w:type="dxa"/>
          </w:tcPr>
          <w:p w14:paraId="3ADFC36C" w14:textId="77777777" w:rsidR="009E336B" w:rsidRPr="006100C4" w:rsidRDefault="009E336B" w:rsidP="00656754">
            <w:pPr>
              <w:ind w:left="6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Должности служащих 1-го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квалификационного уровня,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которым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устанавливается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внутридолжностная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1985" w:type="dxa"/>
            <w:vMerge/>
            <w:tcBorders>
              <w:top w:val="nil"/>
              <w:right w:val="single" w:sz="6" w:space="0" w:color="000000"/>
            </w:tcBorders>
          </w:tcPr>
          <w:p w14:paraId="3558CA6C" w14:textId="77777777" w:rsidR="009E336B" w:rsidRPr="006100C4" w:rsidRDefault="009E336B" w:rsidP="00656754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336B" w:rsidRPr="006100C4" w14:paraId="69A9D2A2" w14:textId="77777777" w:rsidTr="00656754">
        <w:trPr>
          <w:trHeight w:val="1298"/>
        </w:trPr>
        <w:tc>
          <w:tcPr>
            <w:tcW w:w="2836" w:type="dxa"/>
          </w:tcPr>
          <w:p w14:paraId="65B9F863" w14:textId="77777777" w:rsidR="009E336B" w:rsidRPr="006100C4" w:rsidRDefault="009E336B" w:rsidP="00656754">
            <w:pPr>
              <w:ind w:left="62"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3-й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54" w:type="dxa"/>
          </w:tcPr>
          <w:p w14:paraId="2A7AE960" w14:textId="77777777" w:rsidR="009E336B" w:rsidRPr="006100C4" w:rsidRDefault="009E336B" w:rsidP="00656754">
            <w:pPr>
              <w:ind w:left="6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Заведующий научно-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технической библиотекой;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начальник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хозяйственного</w:t>
            </w:r>
            <w:r w:rsidRPr="006100C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отдела; должности</w:t>
            </w:r>
            <w:r w:rsidRPr="006100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служащих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1-го квалификационного уровня,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которым</w:t>
            </w:r>
            <w:r w:rsidRPr="006100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устанавливается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100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внутридолжностная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857C192" w14:textId="77777777" w:rsidR="009E336B" w:rsidRPr="006100C4" w:rsidRDefault="009E336B" w:rsidP="00656754">
            <w:pPr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18 208,00</w:t>
            </w:r>
          </w:p>
        </w:tc>
      </w:tr>
      <w:tr w:rsidR="009E336B" w:rsidRPr="006100C4" w14:paraId="6E7E30B5" w14:textId="77777777" w:rsidTr="00656754">
        <w:trPr>
          <w:trHeight w:val="340"/>
        </w:trPr>
        <w:tc>
          <w:tcPr>
            <w:tcW w:w="2836" w:type="dxa"/>
            <w:vMerge w:val="restart"/>
          </w:tcPr>
          <w:p w14:paraId="33026D77" w14:textId="77777777" w:rsidR="009E336B" w:rsidRPr="006100C4" w:rsidRDefault="009E336B" w:rsidP="00656754">
            <w:pPr>
              <w:ind w:left="62"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4-й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54" w:type="dxa"/>
          </w:tcPr>
          <w:p w14:paraId="7F2E352F" w14:textId="77777777" w:rsidR="009E336B" w:rsidRPr="006100C4" w:rsidRDefault="009E336B" w:rsidP="00656754">
            <w:pPr>
              <w:ind w:left="6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виварием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6100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</w:t>
            </w:r>
            <w:proofErr w:type="spellEnd"/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ABB4CCD" w14:textId="77777777" w:rsidR="009E336B" w:rsidRPr="006100C4" w:rsidRDefault="009E336B" w:rsidP="00656754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19 661,00</w:t>
            </w:r>
          </w:p>
        </w:tc>
      </w:tr>
      <w:tr w:rsidR="009E336B" w:rsidRPr="006100C4" w14:paraId="1E36FC5F" w14:textId="77777777" w:rsidTr="00656754">
        <w:trPr>
          <w:trHeight w:val="1200"/>
        </w:trPr>
        <w:tc>
          <w:tcPr>
            <w:tcW w:w="2836" w:type="dxa"/>
            <w:vMerge/>
            <w:tcBorders>
              <w:top w:val="nil"/>
            </w:tcBorders>
          </w:tcPr>
          <w:p w14:paraId="7A1F8098" w14:textId="77777777" w:rsidR="009E336B" w:rsidRPr="006100C4" w:rsidRDefault="009E336B" w:rsidP="006567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14:paraId="25953657" w14:textId="77777777" w:rsidR="009E336B" w:rsidRPr="006100C4" w:rsidRDefault="009E336B" w:rsidP="00656754">
            <w:pPr>
              <w:ind w:left="6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Должности</w:t>
            </w:r>
            <w:r w:rsidRPr="006100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служащих 1-го</w:t>
            </w:r>
            <w:r w:rsidRPr="006100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квалификационного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уровня,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которым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 устанавливаться</w:t>
            </w:r>
            <w:r w:rsidRPr="006100C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производное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«ведущий»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68526977" w14:textId="77777777" w:rsidR="009E336B" w:rsidRPr="006100C4" w:rsidRDefault="009E336B" w:rsidP="00656754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CA4ED79" w14:textId="77777777" w:rsidR="009E336B" w:rsidRPr="006100C4" w:rsidRDefault="009E336B" w:rsidP="00656754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875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336B" w:rsidRPr="006100C4" w14:paraId="01ABFDB0" w14:textId="77777777" w:rsidTr="00656754">
        <w:trPr>
          <w:trHeight w:val="689"/>
        </w:trPr>
        <w:tc>
          <w:tcPr>
            <w:tcW w:w="2836" w:type="dxa"/>
          </w:tcPr>
          <w:p w14:paraId="3E7C91F1" w14:textId="77777777" w:rsidR="009E336B" w:rsidRPr="006100C4" w:rsidRDefault="009E336B" w:rsidP="00656754">
            <w:pPr>
              <w:ind w:left="62"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5-й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54" w:type="dxa"/>
          </w:tcPr>
          <w:p w14:paraId="4BF7A4B0" w14:textId="77777777" w:rsidR="009E336B" w:rsidRPr="006100C4" w:rsidRDefault="009E336B" w:rsidP="00656754">
            <w:pPr>
              <w:tabs>
                <w:tab w:val="left" w:pos="4518"/>
              </w:tabs>
              <w:ind w:left="6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5E17B" w14:textId="77777777" w:rsidR="009E336B" w:rsidRPr="006100C4" w:rsidRDefault="009E336B" w:rsidP="00656754">
            <w:pPr>
              <w:tabs>
                <w:tab w:val="left" w:pos="4518"/>
              </w:tabs>
              <w:ind w:left="6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мастерской</w:t>
            </w:r>
            <w:proofErr w:type="spellEnd"/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23581AF4" w14:textId="77777777" w:rsidR="009E336B" w:rsidRPr="006100C4" w:rsidRDefault="009E336B" w:rsidP="00656754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0ED271" w14:textId="77777777" w:rsidR="009E336B" w:rsidRPr="006100C4" w:rsidRDefault="009E336B" w:rsidP="00656754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18 232,00</w:t>
            </w:r>
          </w:p>
        </w:tc>
      </w:tr>
      <w:tr w:rsidR="009E336B" w:rsidRPr="006100C4" w14:paraId="5426A6D5" w14:textId="77777777" w:rsidTr="00656754">
        <w:trPr>
          <w:trHeight w:val="503"/>
        </w:trPr>
        <w:tc>
          <w:tcPr>
            <w:tcW w:w="10075" w:type="dxa"/>
            <w:gridSpan w:val="3"/>
            <w:tcBorders>
              <w:right w:val="single" w:sz="6" w:space="0" w:color="000000"/>
            </w:tcBorders>
          </w:tcPr>
          <w:p w14:paraId="3E300B1A" w14:textId="77777777" w:rsidR="009E336B" w:rsidRPr="006100C4" w:rsidRDefault="009E336B" w:rsidP="00656754">
            <w:pPr>
              <w:ind w:left="13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6100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Общеотраслевые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должности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служащих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третьего</w:t>
            </w:r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</w:p>
        </w:tc>
      </w:tr>
      <w:tr w:rsidR="009E336B" w:rsidRPr="006100C4" w14:paraId="05703328" w14:textId="77777777" w:rsidTr="00656754">
        <w:trPr>
          <w:trHeight w:val="2942"/>
        </w:trPr>
        <w:tc>
          <w:tcPr>
            <w:tcW w:w="2836" w:type="dxa"/>
          </w:tcPr>
          <w:p w14:paraId="69DB27AC" w14:textId="77777777" w:rsidR="009E336B" w:rsidRPr="006100C4" w:rsidRDefault="009E336B" w:rsidP="00656754">
            <w:pPr>
              <w:ind w:left="62"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1-й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54" w:type="dxa"/>
          </w:tcPr>
          <w:p w14:paraId="178DD9B6" w14:textId="77777777" w:rsidR="009E336B" w:rsidRPr="006100C4" w:rsidRDefault="009E336B" w:rsidP="00656754">
            <w:pPr>
              <w:ind w:left="6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Аналитик;</w:t>
            </w:r>
            <w:r w:rsidRPr="006100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бухгалтер; бухгалтер-ревизор;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документовед;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инженер; инженер</w:t>
            </w:r>
            <w:r w:rsidRPr="006100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защите</w:t>
            </w:r>
            <w:r w:rsidRPr="006100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информации;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</w:p>
          <w:p w14:paraId="37E5E7FF" w14:textId="77777777" w:rsidR="009E336B" w:rsidRPr="006100C4" w:rsidRDefault="009E336B" w:rsidP="00656754">
            <w:pPr>
              <w:ind w:left="6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Инженер -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лаборант;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инженер-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программист (программист);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инженер-технолог</w:t>
            </w:r>
            <w:r w:rsidRPr="006100C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(технолог);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инженер-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энергетик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(энергетик); специалист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кадрам;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связям с общественностью;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экономист; экономист по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бухгалтерскому учету и анализу</w:t>
            </w:r>
            <w:r w:rsidRPr="006100C4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хозяйственной деятельности;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экономист по планированию;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эксперт;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юрисконсульт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A01E30E" w14:textId="77777777" w:rsidR="009E336B" w:rsidRPr="006100C4" w:rsidRDefault="009E336B" w:rsidP="00656754">
            <w:pPr>
              <w:tabs>
                <w:tab w:val="left" w:pos="1843"/>
              </w:tabs>
              <w:ind w:left="142" w:right="5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18 726,00</w:t>
            </w:r>
          </w:p>
        </w:tc>
      </w:tr>
      <w:tr w:rsidR="009E336B" w:rsidRPr="006100C4" w14:paraId="4A922973" w14:textId="77777777" w:rsidTr="00656754">
        <w:trPr>
          <w:trHeight w:val="759"/>
        </w:trPr>
        <w:tc>
          <w:tcPr>
            <w:tcW w:w="2836" w:type="dxa"/>
          </w:tcPr>
          <w:p w14:paraId="3C67394F" w14:textId="77777777" w:rsidR="009E336B" w:rsidRPr="006100C4" w:rsidRDefault="009E336B" w:rsidP="00656754">
            <w:pPr>
              <w:ind w:left="62"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54" w:type="dxa"/>
          </w:tcPr>
          <w:p w14:paraId="5F0E52E1" w14:textId="77777777" w:rsidR="009E336B" w:rsidRPr="006100C4" w:rsidRDefault="009E336B" w:rsidP="00656754">
            <w:pPr>
              <w:ind w:left="6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Должности</w:t>
            </w:r>
            <w:r w:rsidRPr="006100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служащих 1-го</w:t>
            </w:r>
            <w:r w:rsidRPr="006100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квалификационного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уровня,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которым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может устанавливаться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внутридолжностная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38E7102" w14:textId="77777777" w:rsidR="009E336B" w:rsidRPr="006100C4" w:rsidRDefault="009E336B" w:rsidP="00656754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661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336B" w:rsidRPr="006100C4" w14:paraId="283E2C57" w14:textId="77777777" w:rsidTr="00656754">
        <w:trPr>
          <w:trHeight w:val="757"/>
        </w:trPr>
        <w:tc>
          <w:tcPr>
            <w:tcW w:w="2836" w:type="dxa"/>
          </w:tcPr>
          <w:p w14:paraId="644D04CE" w14:textId="77777777" w:rsidR="009E336B" w:rsidRPr="006100C4" w:rsidRDefault="009E336B" w:rsidP="00656754">
            <w:pPr>
              <w:ind w:left="62"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3-й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54" w:type="dxa"/>
          </w:tcPr>
          <w:p w14:paraId="79BE3F7B" w14:textId="77777777" w:rsidR="009E336B" w:rsidRPr="006100C4" w:rsidRDefault="009E336B" w:rsidP="00656754">
            <w:pPr>
              <w:ind w:left="6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Должности</w:t>
            </w:r>
            <w:r w:rsidRPr="006100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служащих 1-го</w:t>
            </w:r>
            <w:r w:rsidRPr="006100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квалификационного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уровня,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которым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может устанавливаться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внутридолжностная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2963A10" w14:textId="77777777" w:rsidR="009E336B" w:rsidRPr="006100C4" w:rsidRDefault="009E336B" w:rsidP="00656754">
            <w:pPr>
              <w:tabs>
                <w:tab w:val="left" w:pos="1843"/>
              </w:tabs>
              <w:ind w:left="142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20 635,00</w:t>
            </w:r>
          </w:p>
        </w:tc>
      </w:tr>
      <w:tr w:rsidR="009E336B" w:rsidRPr="006100C4" w14:paraId="598F1326" w14:textId="77777777" w:rsidTr="00656754">
        <w:trPr>
          <w:trHeight w:val="1271"/>
        </w:trPr>
        <w:tc>
          <w:tcPr>
            <w:tcW w:w="2836" w:type="dxa"/>
          </w:tcPr>
          <w:p w14:paraId="7437C5BE" w14:textId="77777777" w:rsidR="009E336B" w:rsidRPr="006100C4" w:rsidRDefault="009E336B" w:rsidP="00656754">
            <w:pPr>
              <w:ind w:left="62"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4-й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54" w:type="dxa"/>
          </w:tcPr>
          <w:p w14:paraId="1AA9F673" w14:textId="77777777" w:rsidR="009E336B" w:rsidRPr="006100C4" w:rsidRDefault="009E336B" w:rsidP="00656754">
            <w:pPr>
              <w:ind w:left="6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Должности</w:t>
            </w:r>
            <w:r w:rsidRPr="006100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служащих 1-го</w:t>
            </w:r>
            <w:r w:rsidRPr="006100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квалификационного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уровня,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которым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 устанавливаться</w:t>
            </w:r>
            <w:r w:rsidRPr="006100C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производное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должностное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«ведущий»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056046F7" w14:textId="77777777" w:rsidR="009E336B" w:rsidRPr="006100C4" w:rsidRDefault="009E336B" w:rsidP="00656754">
            <w:pPr>
              <w:tabs>
                <w:tab w:val="left" w:pos="1843"/>
              </w:tabs>
              <w:ind w:left="142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669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336B" w:rsidRPr="006100C4" w14:paraId="7CF556C4" w14:textId="77777777" w:rsidTr="00656754">
        <w:trPr>
          <w:trHeight w:val="948"/>
        </w:trPr>
        <w:tc>
          <w:tcPr>
            <w:tcW w:w="2836" w:type="dxa"/>
          </w:tcPr>
          <w:p w14:paraId="60DE7317" w14:textId="77777777" w:rsidR="009E336B" w:rsidRPr="006100C4" w:rsidRDefault="009E336B" w:rsidP="00656754">
            <w:pPr>
              <w:ind w:left="62"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5-й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54" w:type="dxa"/>
          </w:tcPr>
          <w:p w14:paraId="50F234D6" w14:textId="77777777" w:rsidR="009E336B" w:rsidRPr="006100C4" w:rsidRDefault="009E336B" w:rsidP="00656754">
            <w:pPr>
              <w:ind w:left="6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Главные специалисты: в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отделах, отделениях,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лабораториях,</w:t>
            </w:r>
            <w:r w:rsidRPr="006100C4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мастерских;</w:t>
            </w:r>
          </w:p>
          <w:p w14:paraId="76E1DCC4" w14:textId="77777777" w:rsidR="009E336B" w:rsidRPr="006100C4" w:rsidRDefault="009E336B" w:rsidP="00656754">
            <w:pPr>
              <w:ind w:left="6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бухгалтера</w:t>
            </w:r>
            <w:proofErr w:type="spellEnd"/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51DF420A" w14:textId="77777777" w:rsidR="009E336B" w:rsidRPr="006100C4" w:rsidRDefault="009E336B" w:rsidP="00656754">
            <w:pPr>
              <w:tabs>
                <w:tab w:val="left" w:pos="145"/>
                <w:tab w:val="left" w:pos="1843"/>
              </w:tabs>
              <w:ind w:left="142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753,00</w:t>
            </w:r>
          </w:p>
        </w:tc>
      </w:tr>
      <w:tr w:rsidR="009E336B" w:rsidRPr="006100C4" w14:paraId="29749F38" w14:textId="77777777" w:rsidTr="00656754">
        <w:trPr>
          <w:trHeight w:val="234"/>
        </w:trPr>
        <w:tc>
          <w:tcPr>
            <w:tcW w:w="10075" w:type="dxa"/>
            <w:gridSpan w:val="3"/>
            <w:tcBorders>
              <w:right w:val="single" w:sz="6" w:space="0" w:color="000000"/>
            </w:tcBorders>
          </w:tcPr>
          <w:p w14:paraId="6B0E94F0" w14:textId="77777777" w:rsidR="009E336B" w:rsidRPr="006100C4" w:rsidRDefault="009E336B" w:rsidP="00656754">
            <w:pPr>
              <w:ind w:left="1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6100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Общеотраслевые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должности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служащих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четвертого</w:t>
            </w:r>
            <w:r w:rsidRPr="006100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</w:p>
        </w:tc>
      </w:tr>
      <w:tr w:rsidR="009E336B" w:rsidRPr="006100C4" w14:paraId="359C448B" w14:textId="77777777" w:rsidTr="00656754">
        <w:trPr>
          <w:trHeight w:val="521"/>
        </w:trPr>
        <w:tc>
          <w:tcPr>
            <w:tcW w:w="2836" w:type="dxa"/>
          </w:tcPr>
          <w:p w14:paraId="7A0CEDB3" w14:textId="77777777" w:rsidR="009E336B" w:rsidRPr="006100C4" w:rsidRDefault="009E336B" w:rsidP="00656754">
            <w:pPr>
              <w:ind w:left="62"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1-й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54" w:type="dxa"/>
          </w:tcPr>
          <w:p w14:paraId="5D07DB5F" w14:textId="77777777" w:rsidR="009E336B" w:rsidRPr="006100C4" w:rsidRDefault="009E336B" w:rsidP="00656754">
            <w:pPr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Начальники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отделов</w:t>
            </w:r>
            <w:proofErr w:type="spellEnd"/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1177A25B" w14:textId="77777777" w:rsidR="009E336B" w:rsidRPr="006100C4" w:rsidRDefault="009E336B" w:rsidP="00656754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840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336B" w:rsidRPr="006100C4" w14:paraId="53BFAD11" w14:textId="77777777" w:rsidTr="00656754">
        <w:trPr>
          <w:trHeight w:val="799"/>
        </w:trPr>
        <w:tc>
          <w:tcPr>
            <w:tcW w:w="2836" w:type="dxa"/>
          </w:tcPr>
          <w:p w14:paraId="46FE46E9" w14:textId="77777777" w:rsidR="009E336B" w:rsidRPr="006100C4" w:rsidRDefault="009E336B" w:rsidP="00656754">
            <w:pPr>
              <w:ind w:left="62"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2-й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54" w:type="dxa"/>
          </w:tcPr>
          <w:p w14:paraId="23F33E40" w14:textId="77777777" w:rsidR="009E336B" w:rsidRPr="006100C4" w:rsidRDefault="009E336B" w:rsidP="00656754">
            <w:pPr>
              <w:ind w:left="6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Главный &lt;*&gt; (аналитик;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механик,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по защите информации,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технолог,</w:t>
            </w:r>
            <w:r w:rsidRPr="006100C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эксперт;</w:t>
            </w:r>
            <w:r w:rsidRPr="006100C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энергетик);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45A7DC6A" w14:textId="77777777" w:rsidR="009E336B" w:rsidRPr="006100C4" w:rsidRDefault="009E336B" w:rsidP="00656754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000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336B" w:rsidRPr="006100C4" w14:paraId="4DBD8E9B" w14:textId="77777777" w:rsidTr="00656754">
        <w:trPr>
          <w:trHeight w:val="825"/>
        </w:trPr>
        <w:tc>
          <w:tcPr>
            <w:tcW w:w="2836" w:type="dxa"/>
          </w:tcPr>
          <w:p w14:paraId="7B5F47DA" w14:textId="77777777" w:rsidR="009E336B" w:rsidRPr="006100C4" w:rsidRDefault="009E336B" w:rsidP="00656754">
            <w:pPr>
              <w:ind w:left="62"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3-й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54" w:type="dxa"/>
          </w:tcPr>
          <w:p w14:paraId="11547EDE" w14:textId="77777777" w:rsidR="009E336B" w:rsidRPr="006100C4" w:rsidRDefault="009E336B" w:rsidP="00656754">
            <w:pPr>
              <w:ind w:left="6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6100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(начальник, заведующий)</w:t>
            </w:r>
            <w:r w:rsidRPr="006100C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филиала,</w:t>
            </w:r>
            <w:r w:rsidRPr="006100C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другого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обособленного структурного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подразделения</w:t>
            </w:r>
          </w:p>
        </w:tc>
        <w:tc>
          <w:tcPr>
            <w:tcW w:w="1985" w:type="dxa"/>
            <w:tcBorders>
              <w:right w:val="single" w:sz="6" w:space="0" w:color="000000"/>
            </w:tcBorders>
          </w:tcPr>
          <w:p w14:paraId="7193CA1C" w14:textId="77777777" w:rsidR="009E336B" w:rsidRPr="006100C4" w:rsidRDefault="009E336B" w:rsidP="00656754">
            <w:pPr>
              <w:ind w:left="142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586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C14A2A7" w14:textId="77777777" w:rsidR="009E336B" w:rsidRPr="006100C4" w:rsidRDefault="009E336B" w:rsidP="009E336B">
      <w:pPr>
        <w:widowControl w:val="0"/>
        <w:shd w:val="clear" w:color="auto" w:fill="FFFFFF"/>
        <w:spacing w:after="0" w:line="240" w:lineRule="auto"/>
        <w:ind w:hanging="19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EB0D269" w14:textId="77777777" w:rsidR="009E336B" w:rsidRPr="006100C4" w:rsidRDefault="009E336B" w:rsidP="009E336B">
      <w:pPr>
        <w:widowControl w:val="0"/>
        <w:shd w:val="clear" w:color="auto" w:fill="FFFFFF"/>
        <w:spacing w:after="0" w:line="240" w:lineRule="auto"/>
        <w:ind w:left="284" w:right="147" w:firstLine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&lt;*&gt;</w:t>
      </w:r>
      <w:r w:rsidRPr="006100C4">
        <w:rPr>
          <w:rFonts w:ascii="Times New Roman" w:eastAsia="Times New Roman" w:hAnsi="Times New Roman" w:cs="Times New Roman"/>
          <w:spacing w:val="77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  </w:t>
      </w:r>
      <w:r w:rsidRPr="006100C4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исключением  </w:t>
      </w:r>
      <w:r w:rsidRPr="006100C4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случаев,  </w:t>
      </w:r>
      <w:r w:rsidRPr="006100C4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ru-RU"/>
          <w14:ligatures w14:val="none"/>
        </w:rPr>
        <w:t xml:space="preserve"> </w:t>
      </w:r>
      <w:proofErr w:type="gramEnd"/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когда  </w:t>
      </w:r>
      <w:r w:rsidRPr="006100C4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должность  </w:t>
      </w:r>
      <w:r w:rsidRPr="006100C4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 </w:t>
      </w:r>
      <w:r w:rsidRPr="006100C4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наименованием</w:t>
      </w:r>
    </w:p>
    <w:p w14:paraId="2084D5CC" w14:textId="77777777" w:rsidR="009E336B" w:rsidRPr="006100C4" w:rsidRDefault="009E336B" w:rsidP="009E336B">
      <w:pPr>
        <w:widowControl w:val="0"/>
        <w:shd w:val="clear" w:color="auto" w:fill="FFFFFF"/>
        <w:spacing w:after="0" w:line="240" w:lineRule="auto"/>
        <w:ind w:left="302" w:right="147" w:hanging="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proofErr w:type="gramStart"/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главный»   </w:t>
      </w:r>
      <w:proofErr w:type="gramEnd"/>
      <w:r w:rsidRPr="006100C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является     составной     частью     должности     руководителя</w:t>
      </w:r>
      <w:r w:rsidRPr="006100C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</w:t>
      </w:r>
      <w:r w:rsidRPr="006100C4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заместителя</w:t>
      </w:r>
      <w:r w:rsidRPr="006100C4">
        <w:rPr>
          <w:rFonts w:ascii="Times New Roman" w:eastAsia="Times New Roman" w:hAnsi="Times New Roman" w:cs="Times New Roman"/>
          <w:spacing w:val="71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руководителя   учреждения   либо   исполнение   функций</w:t>
      </w:r>
      <w:r w:rsidRPr="006100C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</w:t>
      </w:r>
      <w:r w:rsidRPr="006100C4">
        <w:rPr>
          <w:rFonts w:ascii="Times New Roman" w:eastAsia="Times New Roman" w:hAnsi="Times New Roman" w:cs="Times New Roman"/>
          <w:spacing w:val="124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должности</w:t>
      </w:r>
      <w:r w:rsidRPr="006100C4">
        <w:rPr>
          <w:rFonts w:ascii="Times New Roman" w:eastAsia="Times New Roman" w:hAnsi="Times New Roman" w:cs="Times New Roman"/>
          <w:spacing w:val="126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специалиста</w:t>
      </w:r>
      <w:r w:rsidRPr="006100C4">
        <w:rPr>
          <w:rFonts w:ascii="Times New Roman" w:eastAsia="Times New Roman" w:hAnsi="Times New Roman" w:cs="Times New Roman"/>
          <w:spacing w:val="125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 </w:t>
      </w:r>
      <w:r w:rsidRPr="006100C4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наименованием  </w:t>
      </w:r>
      <w:r w:rsidRPr="006100C4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«главный»  </w:t>
      </w:r>
      <w:r w:rsidRPr="006100C4">
        <w:rPr>
          <w:rFonts w:ascii="Times New Roman" w:eastAsia="Times New Roman" w:hAnsi="Times New Roman" w:cs="Times New Roman"/>
          <w:spacing w:val="54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возлагается</w:t>
      </w:r>
      <w:r w:rsidRPr="006100C4">
        <w:rPr>
          <w:rFonts w:ascii="Times New Roman" w:eastAsia="Times New Roman" w:hAnsi="Times New Roman" w:cs="Times New Roman"/>
          <w:spacing w:val="-68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</w:t>
      </w:r>
      <w:r w:rsidRPr="006100C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руководителя</w:t>
      </w:r>
      <w:r w:rsidRPr="006100C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 заместителя</w:t>
      </w:r>
      <w:r w:rsidRPr="006100C4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руководителя</w:t>
      </w:r>
      <w:r w:rsidRPr="006100C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учреждения.</w:t>
      </w:r>
    </w:p>
    <w:p w14:paraId="230AA9CF" w14:textId="77777777" w:rsidR="009E336B" w:rsidRPr="006100C4" w:rsidRDefault="009E336B" w:rsidP="009E336B">
      <w:pPr>
        <w:widowControl w:val="0"/>
        <w:shd w:val="clear" w:color="auto" w:fill="FFFFFF"/>
        <w:spacing w:after="0" w:line="240" w:lineRule="auto"/>
        <w:ind w:left="302" w:right="411" w:hanging="19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21349A" w14:textId="77777777" w:rsidR="009E336B" w:rsidRPr="006100C4" w:rsidRDefault="009E336B" w:rsidP="009E336B">
      <w:pPr>
        <w:widowControl w:val="0"/>
        <w:shd w:val="clear" w:color="auto" w:fill="FFFFFF"/>
        <w:spacing w:after="0" w:line="240" w:lineRule="auto"/>
        <w:ind w:left="302" w:right="411" w:hanging="19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29510ED" w14:textId="77777777" w:rsidR="006100C4" w:rsidRPr="006100C4" w:rsidRDefault="006100C4" w:rsidP="006100C4">
      <w:pPr>
        <w:spacing w:line="256" w:lineRule="auto"/>
        <w:ind w:left="284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6100C4" w:rsidRPr="006100C4" w:rsidSect="007C6DCC">
          <w:headerReference w:type="default" r:id="rId7"/>
          <w:headerReference w:type="first" r:id="rId8"/>
          <w:pgSz w:w="11910" w:h="16840" w:code="9"/>
          <w:pgMar w:top="1134" w:right="567" w:bottom="1134" w:left="1134" w:header="567" w:footer="0" w:gutter="0"/>
          <w:cols w:space="720"/>
          <w:titlePg/>
          <w:docGrid w:linePitch="299"/>
        </w:sectPr>
      </w:pPr>
    </w:p>
    <w:p w14:paraId="6584BFFC" w14:textId="13AC141B" w:rsidR="006100C4" w:rsidRPr="00351579" w:rsidRDefault="006100C4" w:rsidP="00351579">
      <w:pPr>
        <w:spacing w:line="256" w:lineRule="auto"/>
        <w:ind w:left="5103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f1"/>
        <w:tblpPr w:leftFromText="180" w:rightFromText="180" w:vertAnchor="text" w:horzAnchor="margin" w:tblpXSpec="right" w:tblpY="206"/>
        <w:tblW w:w="0" w:type="auto"/>
        <w:tblLook w:val="04A0" w:firstRow="1" w:lastRow="0" w:firstColumn="1" w:lastColumn="0" w:noHBand="0" w:noVBand="1"/>
      </w:tblPr>
      <w:tblGrid>
        <w:gridCol w:w="4678"/>
      </w:tblGrid>
      <w:tr w:rsidR="006100C4" w:rsidRPr="006100C4" w14:paraId="0A199B75" w14:textId="77777777" w:rsidTr="00351579">
        <w:tc>
          <w:tcPr>
            <w:tcW w:w="4678" w:type="dxa"/>
          </w:tcPr>
          <w:p w14:paraId="30C60CD3" w14:textId="6188A24E" w:rsidR="006100C4" w:rsidRPr="006100C4" w:rsidRDefault="006100C4" w:rsidP="00351579">
            <w:pPr>
              <w:suppressAutoHyphens/>
              <w:outlineLvl w:val="1"/>
              <w:rPr>
                <w:rFonts w:ascii="Times New Roman" w:hAnsi="Times New Roman"/>
                <w:lang w:eastAsia="ar-SA"/>
              </w:rPr>
            </w:pPr>
            <w:bookmarkStart w:id="10" w:name="_Hlk179292173"/>
            <w:r w:rsidRPr="006100C4">
              <w:rPr>
                <w:rFonts w:ascii="Times New Roman" w:hAnsi="Times New Roman"/>
                <w:lang w:eastAsia="ar-SA"/>
              </w:rPr>
              <w:t xml:space="preserve">Приложение </w:t>
            </w:r>
            <w:r w:rsidR="00351579">
              <w:rPr>
                <w:rFonts w:ascii="Times New Roman" w:hAnsi="Times New Roman"/>
                <w:lang w:eastAsia="ar-SA"/>
              </w:rPr>
              <w:t>4</w:t>
            </w:r>
          </w:p>
          <w:p w14:paraId="38E6D22B" w14:textId="77777777" w:rsidR="006100C4" w:rsidRPr="006100C4" w:rsidRDefault="006100C4" w:rsidP="00351579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100C4">
              <w:rPr>
                <w:rFonts w:ascii="Times New Roman" w:hAnsi="Times New Roman"/>
                <w:lang w:eastAsia="ar-SA"/>
              </w:rPr>
              <w:t>к Положению о системе оплаты труда работников муниципального бюджетного общеобразовательного учреждения «</w:t>
            </w:r>
            <w:r w:rsidRPr="006100C4">
              <w:rPr>
                <w:rFonts w:ascii="Times New Roman" w:eastAsia="Calibri" w:hAnsi="Times New Roman"/>
                <w:lang w:eastAsia="ar-SA"/>
              </w:rPr>
              <w:t>«</w:t>
            </w:r>
            <w:proofErr w:type="spellStart"/>
            <w:r w:rsidRPr="006100C4">
              <w:rPr>
                <w:rFonts w:ascii="Times New Roman" w:eastAsia="Calibri" w:hAnsi="Times New Roman"/>
                <w:lang w:eastAsia="ar-SA"/>
              </w:rPr>
              <w:t>Кизиловская</w:t>
            </w:r>
            <w:proofErr w:type="spellEnd"/>
            <w:r w:rsidRPr="006100C4">
              <w:rPr>
                <w:rFonts w:ascii="Times New Roman" w:eastAsia="Calibri" w:hAnsi="Times New Roman"/>
                <w:lang w:eastAsia="ar-SA"/>
              </w:rPr>
              <w:t xml:space="preserve"> начальная школа – детский сад «Росинка»</w:t>
            </w:r>
            <w:r w:rsidRPr="006100C4">
              <w:rPr>
                <w:rFonts w:ascii="Times New Roman" w:hAnsi="Times New Roman"/>
                <w:lang w:eastAsia="ar-SA"/>
              </w:rPr>
              <w:t xml:space="preserve"> Симферопольского района Республики Крым</w:t>
            </w:r>
          </w:p>
        </w:tc>
      </w:tr>
    </w:tbl>
    <w:bookmarkEnd w:id="10"/>
    <w:p w14:paraId="136D9732" w14:textId="77777777" w:rsidR="006100C4" w:rsidRPr="006100C4" w:rsidRDefault="006100C4" w:rsidP="006100C4">
      <w:pPr>
        <w:spacing w:after="0" w:line="240" w:lineRule="auto"/>
        <w:ind w:left="5103"/>
        <w:outlineLvl w:val="1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100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E4E1BC6" w14:textId="77777777" w:rsidR="006100C4" w:rsidRPr="006100C4" w:rsidRDefault="006100C4" w:rsidP="006100C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8C6720" w14:textId="77777777" w:rsidR="006100C4" w:rsidRPr="006100C4" w:rsidRDefault="006100C4" w:rsidP="006100C4">
      <w:pPr>
        <w:keepNext/>
        <w:spacing w:after="0" w:line="240" w:lineRule="auto"/>
        <w:ind w:right="1031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</w:pPr>
    </w:p>
    <w:p w14:paraId="365D1B8E" w14:textId="77777777" w:rsidR="006100C4" w:rsidRPr="006100C4" w:rsidRDefault="006100C4" w:rsidP="006100C4">
      <w:pPr>
        <w:widowControl w:val="0"/>
        <w:shd w:val="clear" w:color="auto" w:fill="FFFFFF"/>
        <w:spacing w:after="0" w:line="240" w:lineRule="auto"/>
        <w:ind w:hanging="19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CF6E3C3" w14:textId="77777777" w:rsidR="006100C4" w:rsidRDefault="006100C4" w:rsidP="006100C4">
      <w:pPr>
        <w:keepNext/>
        <w:spacing w:after="0" w:line="240" w:lineRule="auto"/>
        <w:ind w:left="1187" w:firstLine="146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</w:pPr>
    </w:p>
    <w:p w14:paraId="694F7B8A" w14:textId="77777777" w:rsidR="00351579" w:rsidRPr="006100C4" w:rsidRDefault="00351579" w:rsidP="006100C4">
      <w:pPr>
        <w:keepNext/>
        <w:spacing w:after="0" w:line="240" w:lineRule="auto"/>
        <w:ind w:left="1187" w:firstLine="146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</w:pPr>
    </w:p>
    <w:p w14:paraId="6D7578C9" w14:textId="77777777" w:rsidR="009E336B" w:rsidRPr="006100C4" w:rsidRDefault="009E336B" w:rsidP="009E336B">
      <w:pPr>
        <w:widowControl w:val="0"/>
        <w:shd w:val="clear" w:color="auto" w:fill="FFFFFF"/>
        <w:spacing w:after="0" w:line="240" w:lineRule="auto"/>
        <w:ind w:hanging="19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A7A9E2" w14:textId="77777777" w:rsidR="009E336B" w:rsidRPr="006100C4" w:rsidRDefault="009E336B" w:rsidP="009E336B">
      <w:pPr>
        <w:keepNext/>
        <w:spacing w:after="0" w:line="240" w:lineRule="auto"/>
        <w:ind w:left="3252" w:right="2457" w:hanging="180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</w:pPr>
      <w:r w:rsidRPr="006100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  <w:t>Размеры тарифных ставок рабочих</w:t>
      </w:r>
      <w:r w:rsidRPr="006100C4">
        <w:rPr>
          <w:rFonts w:ascii="Times New Roman" w:eastAsia="Times New Roman" w:hAnsi="Times New Roman" w:cs="Times New Roman"/>
          <w:b/>
          <w:bCs/>
          <w:spacing w:val="-67"/>
          <w:kern w:val="32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  <w:t>по</w:t>
      </w:r>
      <w:r w:rsidRPr="006100C4">
        <w:rPr>
          <w:rFonts w:ascii="Times New Roman" w:eastAsia="Times New Roman" w:hAnsi="Times New Roman" w:cs="Times New Roman"/>
          <w:b/>
          <w:bCs/>
          <w:spacing w:val="-2"/>
          <w:kern w:val="32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  <w:t>разрядам</w:t>
      </w:r>
      <w:r w:rsidRPr="006100C4">
        <w:rPr>
          <w:rFonts w:ascii="Times New Roman" w:eastAsia="Times New Roman" w:hAnsi="Times New Roman" w:cs="Times New Roman"/>
          <w:b/>
          <w:bCs/>
          <w:spacing w:val="-2"/>
          <w:kern w:val="32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  <w:t>выполняемых</w:t>
      </w:r>
      <w:r w:rsidRPr="006100C4">
        <w:rPr>
          <w:rFonts w:ascii="Times New Roman" w:eastAsia="Times New Roman" w:hAnsi="Times New Roman" w:cs="Times New Roman"/>
          <w:b/>
          <w:bCs/>
          <w:spacing w:val="-1"/>
          <w:kern w:val="32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  <w:t>работ</w:t>
      </w:r>
    </w:p>
    <w:p w14:paraId="112D2E7A" w14:textId="77777777" w:rsidR="009E336B" w:rsidRPr="006100C4" w:rsidRDefault="009E336B" w:rsidP="009E336B">
      <w:pPr>
        <w:widowControl w:val="0"/>
        <w:shd w:val="clear" w:color="auto" w:fill="FFFFFF"/>
        <w:spacing w:after="0" w:line="240" w:lineRule="auto"/>
        <w:ind w:hanging="19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3688"/>
      </w:tblGrid>
      <w:tr w:rsidR="009E336B" w:rsidRPr="006100C4" w14:paraId="150F63C2" w14:textId="77777777" w:rsidTr="00656754">
        <w:trPr>
          <w:trHeight w:val="801"/>
        </w:trPr>
        <w:tc>
          <w:tcPr>
            <w:tcW w:w="5814" w:type="dxa"/>
          </w:tcPr>
          <w:p w14:paraId="0D5CBCF7" w14:textId="77777777" w:rsidR="009E336B" w:rsidRPr="006100C4" w:rsidRDefault="009E336B" w:rsidP="00656754">
            <w:pPr>
              <w:ind w:left="25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3688" w:type="dxa"/>
          </w:tcPr>
          <w:p w14:paraId="39C9FD83" w14:textId="77777777" w:rsidR="009E336B" w:rsidRPr="006100C4" w:rsidRDefault="009E336B" w:rsidP="00656754">
            <w:pPr>
              <w:ind w:left="118" w:right="4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тарифных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ставок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E336B" w:rsidRPr="006100C4" w14:paraId="16EB4FED" w14:textId="77777777" w:rsidTr="00656754">
        <w:trPr>
          <w:trHeight w:val="503"/>
        </w:trPr>
        <w:tc>
          <w:tcPr>
            <w:tcW w:w="5814" w:type="dxa"/>
          </w:tcPr>
          <w:p w14:paraId="0A72C2CD" w14:textId="77777777" w:rsidR="009E336B" w:rsidRPr="006100C4" w:rsidRDefault="009E336B" w:rsidP="00656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</w:t>
            </w:r>
            <w:proofErr w:type="spellEnd"/>
          </w:p>
        </w:tc>
        <w:tc>
          <w:tcPr>
            <w:tcW w:w="3688" w:type="dxa"/>
          </w:tcPr>
          <w:p w14:paraId="6FA7E439" w14:textId="77777777" w:rsidR="009E336B" w:rsidRPr="006100C4" w:rsidRDefault="009E336B" w:rsidP="00656754">
            <w:pPr>
              <w:ind w:right="13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728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336B" w:rsidRPr="006100C4" w14:paraId="2B9EDF7D" w14:textId="77777777" w:rsidTr="00656754">
        <w:trPr>
          <w:trHeight w:val="501"/>
        </w:trPr>
        <w:tc>
          <w:tcPr>
            <w:tcW w:w="5814" w:type="dxa"/>
          </w:tcPr>
          <w:p w14:paraId="5C65FC41" w14:textId="77777777" w:rsidR="009E336B" w:rsidRPr="006100C4" w:rsidRDefault="009E336B" w:rsidP="00656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</w:t>
            </w:r>
            <w:proofErr w:type="spellEnd"/>
          </w:p>
        </w:tc>
        <w:tc>
          <w:tcPr>
            <w:tcW w:w="3688" w:type="dxa"/>
          </w:tcPr>
          <w:p w14:paraId="4F8B3C8D" w14:textId="77777777" w:rsidR="009E336B" w:rsidRPr="006100C4" w:rsidRDefault="009E336B" w:rsidP="00656754">
            <w:pPr>
              <w:ind w:right="13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887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336B" w:rsidRPr="006100C4" w14:paraId="4129C104" w14:textId="77777777" w:rsidTr="00656754">
        <w:trPr>
          <w:trHeight w:val="504"/>
        </w:trPr>
        <w:tc>
          <w:tcPr>
            <w:tcW w:w="5814" w:type="dxa"/>
          </w:tcPr>
          <w:p w14:paraId="08F09854" w14:textId="77777777" w:rsidR="009E336B" w:rsidRPr="006100C4" w:rsidRDefault="009E336B" w:rsidP="00656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</w:t>
            </w:r>
            <w:proofErr w:type="spellEnd"/>
          </w:p>
        </w:tc>
        <w:tc>
          <w:tcPr>
            <w:tcW w:w="3688" w:type="dxa"/>
          </w:tcPr>
          <w:p w14:paraId="111080CC" w14:textId="77777777" w:rsidR="009E336B" w:rsidRPr="006100C4" w:rsidRDefault="009E336B" w:rsidP="00656754">
            <w:pPr>
              <w:ind w:right="13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070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336B" w:rsidRPr="006100C4" w14:paraId="57CE2B29" w14:textId="77777777" w:rsidTr="00656754">
        <w:trPr>
          <w:trHeight w:val="503"/>
        </w:trPr>
        <w:tc>
          <w:tcPr>
            <w:tcW w:w="5814" w:type="dxa"/>
          </w:tcPr>
          <w:p w14:paraId="79DE850D" w14:textId="77777777" w:rsidR="009E336B" w:rsidRPr="006100C4" w:rsidRDefault="009E336B" w:rsidP="00656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</w:t>
            </w:r>
            <w:proofErr w:type="spellEnd"/>
          </w:p>
        </w:tc>
        <w:tc>
          <w:tcPr>
            <w:tcW w:w="3688" w:type="dxa"/>
          </w:tcPr>
          <w:p w14:paraId="68A33251" w14:textId="77777777" w:rsidR="009E336B" w:rsidRPr="006100C4" w:rsidRDefault="009E336B" w:rsidP="00656754">
            <w:pPr>
              <w:ind w:right="13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268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336B" w:rsidRPr="006100C4" w14:paraId="546D6A79" w14:textId="77777777" w:rsidTr="00656754">
        <w:trPr>
          <w:trHeight w:val="503"/>
        </w:trPr>
        <w:tc>
          <w:tcPr>
            <w:tcW w:w="5814" w:type="dxa"/>
          </w:tcPr>
          <w:p w14:paraId="1B5AA6A7" w14:textId="77777777" w:rsidR="009E336B" w:rsidRPr="006100C4" w:rsidRDefault="009E336B" w:rsidP="00656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</w:t>
            </w:r>
            <w:proofErr w:type="spellEnd"/>
          </w:p>
        </w:tc>
        <w:tc>
          <w:tcPr>
            <w:tcW w:w="3688" w:type="dxa"/>
          </w:tcPr>
          <w:p w14:paraId="7FB81793" w14:textId="77777777" w:rsidR="009E336B" w:rsidRPr="006100C4" w:rsidRDefault="009E336B" w:rsidP="00656754">
            <w:pPr>
              <w:ind w:right="13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473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336B" w:rsidRPr="006100C4" w14:paraId="556725EB" w14:textId="77777777" w:rsidTr="00656754">
        <w:trPr>
          <w:trHeight w:val="501"/>
        </w:trPr>
        <w:tc>
          <w:tcPr>
            <w:tcW w:w="5814" w:type="dxa"/>
          </w:tcPr>
          <w:p w14:paraId="049A7868" w14:textId="77777777" w:rsidR="009E336B" w:rsidRPr="006100C4" w:rsidRDefault="009E336B" w:rsidP="00656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</w:t>
            </w:r>
            <w:proofErr w:type="spellEnd"/>
          </w:p>
        </w:tc>
        <w:tc>
          <w:tcPr>
            <w:tcW w:w="3688" w:type="dxa"/>
          </w:tcPr>
          <w:p w14:paraId="3509D618" w14:textId="77777777" w:rsidR="009E336B" w:rsidRPr="006100C4" w:rsidRDefault="009E336B" w:rsidP="00656754">
            <w:pPr>
              <w:ind w:right="13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691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336B" w:rsidRPr="006100C4" w14:paraId="04A969AE" w14:textId="77777777" w:rsidTr="00656754">
        <w:trPr>
          <w:trHeight w:val="503"/>
        </w:trPr>
        <w:tc>
          <w:tcPr>
            <w:tcW w:w="5814" w:type="dxa"/>
          </w:tcPr>
          <w:p w14:paraId="712681FC" w14:textId="77777777" w:rsidR="009E336B" w:rsidRPr="006100C4" w:rsidRDefault="009E336B" w:rsidP="00656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</w:t>
            </w:r>
            <w:proofErr w:type="spellEnd"/>
          </w:p>
        </w:tc>
        <w:tc>
          <w:tcPr>
            <w:tcW w:w="3688" w:type="dxa"/>
          </w:tcPr>
          <w:p w14:paraId="6D5583AD" w14:textId="77777777" w:rsidR="009E336B" w:rsidRPr="006100C4" w:rsidRDefault="009E336B" w:rsidP="00656754">
            <w:pPr>
              <w:ind w:right="13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029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336B" w:rsidRPr="006100C4" w14:paraId="34B61A86" w14:textId="77777777" w:rsidTr="00656754">
        <w:trPr>
          <w:trHeight w:val="503"/>
        </w:trPr>
        <w:tc>
          <w:tcPr>
            <w:tcW w:w="5814" w:type="dxa"/>
          </w:tcPr>
          <w:p w14:paraId="7247E5FD" w14:textId="77777777" w:rsidR="009E336B" w:rsidRPr="006100C4" w:rsidRDefault="009E336B" w:rsidP="00656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разряд</w:t>
            </w:r>
            <w:proofErr w:type="spellEnd"/>
          </w:p>
        </w:tc>
        <w:tc>
          <w:tcPr>
            <w:tcW w:w="3688" w:type="dxa"/>
          </w:tcPr>
          <w:p w14:paraId="4B4F1A70" w14:textId="77777777" w:rsidR="009E336B" w:rsidRPr="006100C4" w:rsidRDefault="009E336B" w:rsidP="00656754">
            <w:pPr>
              <w:ind w:right="131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078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303C87F9" w14:textId="77777777" w:rsidR="006100C4" w:rsidRPr="006100C4" w:rsidRDefault="006100C4" w:rsidP="006100C4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sectPr w:rsidR="006100C4" w:rsidRPr="006100C4" w:rsidSect="006100C4">
          <w:pgSz w:w="11910" w:h="16840"/>
          <w:pgMar w:top="960" w:right="440" w:bottom="993" w:left="1400" w:header="624" w:footer="0" w:gutter="0"/>
          <w:cols w:space="720"/>
          <w:docGrid w:linePitch="299"/>
        </w:sectPr>
      </w:pPr>
    </w:p>
    <w:p w14:paraId="70C4394D" w14:textId="64E32A75" w:rsidR="006100C4" w:rsidRPr="006100C4" w:rsidRDefault="006100C4" w:rsidP="009E336B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1" w:name="P677"/>
      <w:bookmarkEnd w:id="11"/>
    </w:p>
    <w:p w14:paraId="32D73C7B" w14:textId="77777777" w:rsidR="006100C4" w:rsidRPr="006100C4" w:rsidRDefault="006100C4" w:rsidP="006100C4">
      <w:pPr>
        <w:widowControl w:val="0"/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Style w:val="af1"/>
        <w:tblpPr w:leftFromText="180" w:rightFromText="180" w:vertAnchor="text" w:horzAnchor="margin" w:tblpXSpec="right" w:tblpY="-304"/>
        <w:tblW w:w="0" w:type="auto"/>
        <w:tblLook w:val="04A0" w:firstRow="1" w:lastRow="0" w:firstColumn="1" w:lastColumn="0" w:noHBand="0" w:noVBand="1"/>
      </w:tblPr>
      <w:tblGrid>
        <w:gridCol w:w="4678"/>
      </w:tblGrid>
      <w:tr w:rsidR="006100C4" w:rsidRPr="00AC2FEE" w14:paraId="235EC212" w14:textId="77777777" w:rsidTr="00FB3C14">
        <w:tc>
          <w:tcPr>
            <w:tcW w:w="4678" w:type="dxa"/>
          </w:tcPr>
          <w:p w14:paraId="0637F7C1" w14:textId="13514915" w:rsidR="006100C4" w:rsidRPr="00AC2FEE" w:rsidRDefault="006100C4" w:rsidP="006100C4">
            <w:pPr>
              <w:suppressAutoHyphens/>
              <w:outlineLvl w:val="1"/>
              <w:rPr>
                <w:rFonts w:ascii="Times New Roman" w:hAnsi="Times New Roman"/>
                <w:highlight w:val="yellow"/>
                <w:lang w:eastAsia="ar-SA"/>
              </w:rPr>
            </w:pPr>
            <w:r w:rsidRPr="00AC2FEE">
              <w:rPr>
                <w:rFonts w:ascii="Times New Roman" w:hAnsi="Times New Roman"/>
                <w:highlight w:val="yellow"/>
                <w:lang w:eastAsia="ar-SA"/>
              </w:rPr>
              <w:t xml:space="preserve">Приложение </w:t>
            </w:r>
            <w:r w:rsidR="00210449" w:rsidRPr="00AC2FEE">
              <w:rPr>
                <w:rFonts w:ascii="Times New Roman" w:hAnsi="Times New Roman"/>
                <w:highlight w:val="yellow"/>
                <w:lang w:eastAsia="ar-SA"/>
              </w:rPr>
              <w:t>6</w:t>
            </w:r>
          </w:p>
          <w:p w14:paraId="2C285C04" w14:textId="77777777" w:rsidR="006100C4" w:rsidRPr="00AC2FEE" w:rsidRDefault="006100C4" w:rsidP="006100C4">
            <w:pPr>
              <w:suppressAutoHyphens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ar-SA"/>
              </w:rPr>
            </w:pPr>
            <w:r w:rsidRPr="00AC2FEE">
              <w:rPr>
                <w:rFonts w:ascii="Times New Roman" w:hAnsi="Times New Roman"/>
                <w:highlight w:val="yellow"/>
                <w:lang w:eastAsia="ar-SA"/>
              </w:rPr>
              <w:t>к Положению о системе оплаты труда работников муниципального бюджетного общеобразовательного учреждения «</w:t>
            </w:r>
            <w:r w:rsidRPr="00AC2FEE">
              <w:rPr>
                <w:rFonts w:ascii="Times New Roman" w:eastAsia="Calibri" w:hAnsi="Times New Roman"/>
                <w:highlight w:val="yellow"/>
                <w:lang w:eastAsia="ar-SA"/>
              </w:rPr>
              <w:t>«</w:t>
            </w:r>
            <w:proofErr w:type="spellStart"/>
            <w:r w:rsidRPr="00AC2FEE">
              <w:rPr>
                <w:rFonts w:ascii="Times New Roman" w:eastAsia="Calibri" w:hAnsi="Times New Roman"/>
                <w:highlight w:val="yellow"/>
                <w:lang w:eastAsia="ar-SA"/>
              </w:rPr>
              <w:t>Кизиловская</w:t>
            </w:r>
            <w:proofErr w:type="spellEnd"/>
            <w:r w:rsidRPr="00AC2FEE">
              <w:rPr>
                <w:rFonts w:ascii="Times New Roman" w:eastAsia="Calibri" w:hAnsi="Times New Roman"/>
                <w:highlight w:val="yellow"/>
                <w:lang w:eastAsia="ar-SA"/>
              </w:rPr>
              <w:t xml:space="preserve"> начальная школа – детский сад «Росинка»</w:t>
            </w:r>
            <w:r w:rsidRPr="00AC2FEE">
              <w:rPr>
                <w:rFonts w:ascii="Times New Roman" w:hAnsi="Times New Roman"/>
                <w:highlight w:val="yellow"/>
                <w:lang w:eastAsia="ar-SA"/>
              </w:rPr>
              <w:t xml:space="preserve"> Симферопольского района Республики Крым</w:t>
            </w:r>
          </w:p>
        </w:tc>
      </w:tr>
    </w:tbl>
    <w:p w14:paraId="0548045C" w14:textId="77777777" w:rsidR="006100C4" w:rsidRPr="00AC2FEE" w:rsidRDefault="006100C4" w:rsidP="006100C4">
      <w:pPr>
        <w:widowControl w:val="0"/>
        <w:shd w:val="clear" w:color="auto" w:fill="FFFFFF"/>
        <w:spacing w:after="0" w:line="240" w:lineRule="auto"/>
        <w:ind w:hanging="19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ru-RU"/>
          <w14:ligatures w14:val="none"/>
        </w:rPr>
      </w:pPr>
    </w:p>
    <w:p w14:paraId="36DBEC67" w14:textId="77777777" w:rsidR="006100C4" w:rsidRPr="00AC2FEE" w:rsidRDefault="006100C4" w:rsidP="006100C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highlight w:val="yellow"/>
          <w14:ligatures w14:val="none"/>
        </w:rPr>
      </w:pPr>
      <w:r w:rsidRPr="00AC2FEE">
        <w:rPr>
          <w:rFonts w:ascii="Times New Roman" w:eastAsia="Calibri" w:hAnsi="Times New Roman" w:cs="Times New Roman"/>
          <w:b/>
          <w:kern w:val="0"/>
          <w:sz w:val="24"/>
          <w:szCs w:val="24"/>
          <w:highlight w:val="yellow"/>
          <w14:ligatures w14:val="none"/>
        </w:rPr>
        <w:t xml:space="preserve">Размеры окладов (должностных окладов) </w:t>
      </w:r>
    </w:p>
    <w:p w14:paraId="2E0900FD" w14:textId="77777777" w:rsidR="006100C4" w:rsidRPr="00AC2FEE" w:rsidRDefault="006100C4" w:rsidP="006100C4">
      <w:pPr>
        <w:spacing w:after="0" w:line="240" w:lineRule="auto"/>
        <w:ind w:right="28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highlight w:val="yellow"/>
          <w14:ligatures w14:val="none"/>
        </w:rPr>
      </w:pPr>
      <w:r w:rsidRPr="00AC2FEE">
        <w:rPr>
          <w:rFonts w:ascii="Times New Roman" w:eastAsia="Calibri" w:hAnsi="Times New Roman" w:cs="Times New Roman"/>
          <w:b/>
          <w:kern w:val="0"/>
          <w:sz w:val="24"/>
          <w:szCs w:val="24"/>
          <w:highlight w:val="yellow"/>
          <w14:ligatures w14:val="none"/>
        </w:rPr>
        <w:t xml:space="preserve">работников учреждений Симферопольского района Республики Крым, </w:t>
      </w:r>
      <w:r w:rsidRPr="00AC2FEE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 xml:space="preserve">осуществляющих образовательную деятельность, </w:t>
      </w:r>
      <w:r w:rsidRPr="00AC2FEE">
        <w:rPr>
          <w:rFonts w:ascii="Times New Roman" w:eastAsia="Calibri" w:hAnsi="Times New Roman" w:cs="Times New Roman"/>
          <w:b/>
          <w:kern w:val="0"/>
          <w:sz w:val="24"/>
          <w:szCs w:val="24"/>
          <w:highlight w:val="yellow"/>
          <w14:ligatures w14:val="none"/>
        </w:rPr>
        <w:t>занятых в сфере закупок</w:t>
      </w:r>
    </w:p>
    <w:p w14:paraId="2A77AE06" w14:textId="77777777" w:rsidR="006100C4" w:rsidRPr="00AC2FEE" w:rsidRDefault="006100C4" w:rsidP="006100C4">
      <w:pPr>
        <w:widowControl w:val="0"/>
        <w:shd w:val="clear" w:color="auto" w:fill="FFFFFF"/>
        <w:spacing w:after="0" w:line="240" w:lineRule="auto"/>
        <w:ind w:hanging="19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highlight w:val="yellow"/>
          <w:lang w:eastAsia="ru-RU"/>
          <w14:ligatures w14:val="none"/>
        </w:rPr>
      </w:pPr>
    </w:p>
    <w:tbl>
      <w:tblPr>
        <w:tblStyle w:val="TableNormal"/>
        <w:tblW w:w="9905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2958"/>
      </w:tblGrid>
      <w:tr w:rsidR="006100C4" w:rsidRPr="00AC2FEE" w14:paraId="563F338C" w14:textId="77777777" w:rsidTr="00656754">
        <w:trPr>
          <w:trHeight w:val="801"/>
        </w:trPr>
        <w:tc>
          <w:tcPr>
            <w:tcW w:w="6947" w:type="dxa"/>
          </w:tcPr>
          <w:p w14:paraId="4C5BD3ED" w14:textId="77777777" w:rsidR="006100C4" w:rsidRPr="00AC2FEE" w:rsidRDefault="006100C4" w:rsidP="00610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C2F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Должность</w:t>
            </w:r>
            <w:proofErr w:type="spellEnd"/>
          </w:p>
        </w:tc>
        <w:tc>
          <w:tcPr>
            <w:tcW w:w="2958" w:type="dxa"/>
          </w:tcPr>
          <w:p w14:paraId="79DE0A54" w14:textId="77777777" w:rsidR="006100C4" w:rsidRPr="00AC2FEE" w:rsidRDefault="006100C4" w:rsidP="006100C4">
            <w:pPr>
              <w:ind w:left="121" w:right="2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C2F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Должностной</w:t>
            </w:r>
            <w:proofErr w:type="spellEnd"/>
            <w:r w:rsidRPr="00AC2FE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C2F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оклад</w:t>
            </w:r>
            <w:proofErr w:type="spellEnd"/>
            <w:r w:rsidRPr="00AC2F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AC2FEE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C2F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рублей</w:t>
            </w:r>
            <w:proofErr w:type="spellEnd"/>
          </w:p>
        </w:tc>
      </w:tr>
      <w:tr w:rsidR="006100C4" w:rsidRPr="00AC2FEE" w14:paraId="425C4CFC" w14:textId="77777777" w:rsidTr="00656754">
        <w:trPr>
          <w:trHeight w:val="503"/>
        </w:trPr>
        <w:tc>
          <w:tcPr>
            <w:tcW w:w="6947" w:type="dxa"/>
          </w:tcPr>
          <w:p w14:paraId="51A96597" w14:textId="77777777" w:rsidR="006100C4" w:rsidRPr="00AC2FEE" w:rsidRDefault="006100C4" w:rsidP="006100C4">
            <w:pPr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C2F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Специалист</w:t>
            </w:r>
            <w:proofErr w:type="spellEnd"/>
            <w:r w:rsidRPr="00AC2F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C2F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по</w:t>
            </w:r>
            <w:proofErr w:type="spellEnd"/>
            <w:r w:rsidRPr="00AC2FE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C2F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закупкам</w:t>
            </w:r>
            <w:proofErr w:type="spellEnd"/>
          </w:p>
        </w:tc>
        <w:tc>
          <w:tcPr>
            <w:tcW w:w="2958" w:type="dxa"/>
          </w:tcPr>
          <w:p w14:paraId="6AAB22A0" w14:textId="77777777" w:rsidR="006100C4" w:rsidRPr="00AC2FEE" w:rsidRDefault="006100C4" w:rsidP="006100C4">
            <w:pPr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C2F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</w:t>
            </w:r>
            <w:r w:rsidRPr="00AC2F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533</w:t>
            </w:r>
            <w:r w:rsidRPr="00AC2F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,00</w:t>
            </w:r>
          </w:p>
        </w:tc>
      </w:tr>
      <w:tr w:rsidR="006100C4" w:rsidRPr="00AC2FEE" w14:paraId="71E1CD5E" w14:textId="77777777" w:rsidTr="00656754">
        <w:trPr>
          <w:trHeight w:val="503"/>
        </w:trPr>
        <w:tc>
          <w:tcPr>
            <w:tcW w:w="6947" w:type="dxa"/>
          </w:tcPr>
          <w:p w14:paraId="6A0238DC" w14:textId="77777777" w:rsidR="006100C4" w:rsidRPr="00AC2FEE" w:rsidRDefault="006100C4" w:rsidP="006100C4">
            <w:pPr>
              <w:ind w:left="59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C2F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Ведущий</w:t>
            </w:r>
            <w:proofErr w:type="spellEnd"/>
            <w:r w:rsidRPr="00AC2FE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C2F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специалист</w:t>
            </w:r>
            <w:proofErr w:type="spellEnd"/>
            <w:r w:rsidRPr="00AC2F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C2F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по</w:t>
            </w:r>
            <w:proofErr w:type="spellEnd"/>
            <w:r w:rsidRPr="00AC2F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AC2F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закупкам</w:t>
            </w:r>
            <w:proofErr w:type="spellEnd"/>
          </w:p>
        </w:tc>
        <w:tc>
          <w:tcPr>
            <w:tcW w:w="2958" w:type="dxa"/>
          </w:tcPr>
          <w:p w14:paraId="724C3D8A" w14:textId="77777777" w:rsidR="006100C4" w:rsidRPr="00AC2FEE" w:rsidRDefault="006100C4" w:rsidP="006100C4">
            <w:pPr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C2F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>20 230</w:t>
            </w:r>
            <w:r w:rsidRPr="00AC2F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,00</w:t>
            </w:r>
          </w:p>
        </w:tc>
      </w:tr>
      <w:tr w:rsidR="006100C4" w:rsidRPr="006100C4" w14:paraId="206ABC00" w14:textId="77777777" w:rsidTr="00FB3C14">
        <w:trPr>
          <w:trHeight w:val="634"/>
        </w:trPr>
        <w:tc>
          <w:tcPr>
            <w:tcW w:w="6947" w:type="dxa"/>
          </w:tcPr>
          <w:p w14:paraId="7E908143" w14:textId="77777777" w:rsidR="006100C4" w:rsidRPr="00AC2FEE" w:rsidRDefault="006100C4" w:rsidP="006100C4">
            <w:pPr>
              <w:ind w:left="59" w:right="295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AC2F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Контрактный</w:t>
            </w:r>
            <w:r w:rsidRPr="00AC2FE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C2F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управляющий</w:t>
            </w:r>
            <w:r w:rsidRPr="00AC2FE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C2F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Руководитель</w:t>
            </w:r>
            <w:r w:rsidRPr="00AC2FE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C2F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контрактной</w:t>
            </w:r>
            <w:r w:rsidRPr="00AC2FE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highlight w:val="yellow"/>
                <w:lang w:val="ru-RU"/>
              </w:rPr>
              <w:t xml:space="preserve"> </w:t>
            </w:r>
            <w:r w:rsidRPr="00AC2F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  <w:t>службы</w:t>
            </w:r>
          </w:p>
        </w:tc>
        <w:tc>
          <w:tcPr>
            <w:tcW w:w="2958" w:type="dxa"/>
          </w:tcPr>
          <w:p w14:paraId="08BBD9C2" w14:textId="77777777" w:rsidR="006100C4" w:rsidRPr="00AC2FEE" w:rsidRDefault="006100C4" w:rsidP="006100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299DA90A" w14:textId="77777777" w:rsidR="006100C4" w:rsidRPr="006100C4" w:rsidRDefault="006100C4" w:rsidP="006100C4">
            <w:pPr>
              <w:ind w:right="8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F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24</w:t>
            </w:r>
            <w:r w:rsidRPr="00AC2FE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highlight w:val="yellow"/>
              </w:rPr>
              <w:t xml:space="preserve"> </w:t>
            </w:r>
            <w:r w:rsidRPr="00AC2FE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058,00</w:t>
            </w:r>
          </w:p>
        </w:tc>
      </w:tr>
    </w:tbl>
    <w:p w14:paraId="39BB1DE6" w14:textId="77777777" w:rsidR="006100C4" w:rsidRPr="006100C4" w:rsidRDefault="006100C4" w:rsidP="006100C4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76C87C" w14:textId="77777777" w:rsidR="006100C4" w:rsidRPr="006100C4" w:rsidRDefault="006100C4" w:rsidP="006100C4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9F62546" w14:textId="77777777" w:rsidR="006100C4" w:rsidRPr="006100C4" w:rsidRDefault="006100C4" w:rsidP="006100C4">
      <w:pPr>
        <w:spacing w:after="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100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300BB4F" w14:textId="77777777" w:rsidR="006100C4" w:rsidRPr="006100C4" w:rsidRDefault="006100C4" w:rsidP="006100C4">
      <w:pPr>
        <w:spacing w:after="0" w:line="240" w:lineRule="auto"/>
        <w:ind w:left="4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100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tbl>
      <w:tblPr>
        <w:tblStyle w:val="af1"/>
        <w:tblpPr w:leftFromText="180" w:rightFromText="180" w:vertAnchor="text" w:horzAnchor="margin" w:tblpXSpec="right" w:tblpY="634"/>
        <w:tblW w:w="0" w:type="auto"/>
        <w:tblLook w:val="04A0" w:firstRow="1" w:lastRow="0" w:firstColumn="1" w:lastColumn="0" w:noHBand="0" w:noVBand="1"/>
      </w:tblPr>
      <w:tblGrid>
        <w:gridCol w:w="4678"/>
      </w:tblGrid>
      <w:tr w:rsidR="00351579" w:rsidRPr="006100C4" w14:paraId="536D4720" w14:textId="77777777" w:rsidTr="00351579">
        <w:tc>
          <w:tcPr>
            <w:tcW w:w="4678" w:type="dxa"/>
          </w:tcPr>
          <w:p w14:paraId="16E05691" w14:textId="0CA2DEA6" w:rsidR="00351579" w:rsidRPr="006100C4" w:rsidRDefault="00351579" w:rsidP="00351579">
            <w:pPr>
              <w:suppressAutoHyphens/>
              <w:outlineLvl w:val="1"/>
              <w:rPr>
                <w:rFonts w:ascii="Times New Roman" w:hAnsi="Times New Roman"/>
                <w:lang w:eastAsia="ar-SA"/>
              </w:rPr>
            </w:pPr>
            <w:r w:rsidRPr="006100C4">
              <w:rPr>
                <w:rFonts w:ascii="Times New Roman" w:hAnsi="Times New Roman"/>
                <w:lang w:eastAsia="ar-SA"/>
              </w:rPr>
              <w:lastRenderedPageBreak/>
              <w:t xml:space="preserve">Приложение </w:t>
            </w:r>
            <w:r w:rsidR="00210449">
              <w:rPr>
                <w:rFonts w:ascii="Times New Roman" w:hAnsi="Times New Roman"/>
                <w:lang w:eastAsia="ar-SA"/>
              </w:rPr>
              <w:t>5</w:t>
            </w:r>
          </w:p>
          <w:p w14:paraId="3765B213" w14:textId="77777777" w:rsidR="00351579" w:rsidRPr="006100C4" w:rsidRDefault="00351579" w:rsidP="00351579">
            <w:pPr>
              <w:suppressAutoHyphens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6100C4">
              <w:rPr>
                <w:rFonts w:ascii="Times New Roman" w:hAnsi="Times New Roman"/>
                <w:lang w:eastAsia="ar-SA"/>
              </w:rPr>
              <w:t>к Положению о системе оплаты труда работников муниципального бюджетного общеобразовательного учреждения «</w:t>
            </w:r>
            <w:r w:rsidRPr="006100C4">
              <w:rPr>
                <w:rFonts w:ascii="Times New Roman" w:eastAsia="Calibri" w:hAnsi="Times New Roman"/>
                <w:lang w:eastAsia="ar-SA"/>
              </w:rPr>
              <w:t>«</w:t>
            </w:r>
            <w:proofErr w:type="spellStart"/>
            <w:r w:rsidRPr="006100C4">
              <w:rPr>
                <w:rFonts w:ascii="Times New Roman" w:eastAsia="Calibri" w:hAnsi="Times New Roman"/>
                <w:lang w:eastAsia="ar-SA"/>
              </w:rPr>
              <w:t>Кизиловская</w:t>
            </w:r>
            <w:proofErr w:type="spellEnd"/>
            <w:r w:rsidRPr="006100C4">
              <w:rPr>
                <w:rFonts w:ascii="Times New Roman" w:eastAsia="Calibri" w:hAnsi="Times New Roman"/>
                <w:lang w:eastAsia="ar-SA"/>
              </w:rPr>
              <w:t xml:space="preserve"> начальная школа – детский сад «Росинка»</w:t>
            </w:r>
            <w:r w:rsidRPr="006100C4">
              <w:rPr>
                <w:rFonts w:ascii="Times New Roman" w:hAnsi="Times New Roman"/>
                <w:lang w:eastAsia="ar-SA"/>
              </w:rPr>
              <w:t xml:space="preserve"> Симферопольского района Республики Крым</w:t>
            </w:r>
          </w:p>
        </w:tc>
      </w:tr>
    </w:tbl>
    <w:p w14:paraId="1E1E871D" w14:textId="77777777" w:rsidR="006100C4" w:rsidRPr="006100C4" w:rsidRDefault="006100C4" w:rsidP="006100C4">
      <w:pPr>
        <w:widowControl w:val="0"/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12" w:name="_Hlk179295985"/>
    </w:p>
    <w:bookmarkEnd w:id="12"/>
    <w:p w14:paraId="3EF2D212" w14:textId="77777777" w:rsidR="006100C4" w:rsidRPr="006100C4" w:rsidRDefault="006100C4" w:rsidP="006100C4">
      <w:pPr>
        <w:widowControl w:val="0"/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71CC44" w14:textId="77777777" w:rsidR="006100C4" w:rsidRDefault="006100C4" w:rsidP="006100C4">
      <w:pPr>
        <w:widowControl w:val="0"/>
        <w:shd w:val="clear" w:color="auto" w:fill="FFFFFF"/>
        <w:spacing w:after="0" w:line="240" w:lineRule="auto"/>
        <w:ind w:hanging="19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F48501" w14:textId="77777777" w:rsidR="00351579" w:rsidRDefault="00351579" w:rsidP="006100C4">
      <w:pPr>
        <w:widowControl w:val="0"/>
        <w:shd w:val="clear" w:color="auto" w:fill="FFFFFF"/>
        <w:spacing w:after="0" w:line="240" w:lineRule="auto"/>
        <w:ind w:hanging="19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349541D" w14:textId="77777777" w:rsidR="00351579" w:rsidRDefault="00351579" w:rsidP="006100C4">
      <w:pPr>
        <w:widowControl w:val="0"/>
        <w:shd w:val="clear" w:color="auto" w:fill="FFFFFF"/>
        <w:spacing w:after="0" w:line="240" w:lineRule="auto"/>
        <w:ind w:hanging="19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F5D735" w14:textId="77777777" w:rsidR="00351579" w:rsidRDefault="00351579" w:rsidP="006100C4">
      <w:pPr>
        <w:widowControl w:val="0"/>
        <w:shd w:val="clear" w:color="auto" w:fill="FFFFFF"/>
        <w:spacing w:after="0" w:line="240" w:lineRule="auto"/>
        <w:ind w:hanging="19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EC842E" w14:textId="77777777" w:rsidR="00351579" w:rsidRPr="006100C4" w:rsidRDefault="00351579" w:rsidP="006100C4">
      <w:pPr>
        <w:widowControl w:val="0"/>
        <w:shd w:val="clear" w:color="auto" w:fill="FFFFFF"/>
        <w:spacing w:after="0" w:line="240" w:lineRule="auto"/>
        <w:ind w:hanging="19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93BE89" w14:textId="77777777" w:rsidR="00351579" w:rsidRDefault="00351579" w:rsidP="006100C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D10E9F6" w14:textId="77777777" w:rsidR="00351579" w:rsidRDefault="00351579" w:rsidP="006100C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CB60A5F" w14:textId="00014DC3" w:rsidR="006100C4" w:rsidRPr="006100C4" w:rsidRDefault="006100C4" w:rsidP="006100C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6100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Размеры окладов (должностных окладов) работников учреждений Симферопольского района Республики Крым, </w:t>
      </w:r>
      <w:r w:rsidRPr="006100C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осуществляющих образовательную деятельность, </w:t>
      </w:r>
      <w:r w:rsidRPr="006100C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занятых в сфере охраны труда</w:t>
      </w:r>
    </w:p>
    <w:p w14:paraId="0EB8A4CC" w14:textId="77777777" w:rsidR="006100C4" w:rsidRPr="006100C4" w:rsidRDefault="006100C4" w:rsidP="006100C4">
      <w:pPr>
        <w:widowControl w:val="0"/>
        <w:shd w:val="clear" w:color="auto" w:fill="FFFFFF"/>
        <w:spacing w:after="0" w:line="240" w:lineRule="auto"/>
        <w:ind w:hanging="19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Style w:val="TableNormal"/>
        <w:tblW w:w="9763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4799"/>
      </w:tblGrid>
      <w:tr w:rsidR="006100C4" w:rsidRPr="006100C4" w14:paraId="3D2F6070" w14:textId="77777777" w:rsidTr="00656754">
        <w:trPr>
          <w:trHeight w:val="503"/>
        </w:trPr>
        <w:tc>
          <w:tcPr>
            <w:tcW w:w="4964" w:type="dxa"/>
          </w:tcPr>
          <w:p w14:paraId="5C96E81F" w14:textId="77777777" w:rsidR="006100C4" w:rsidRPr="006100C4" w:rsidRDefault="006100C4" w:rsidP="006100C4">
            <w:pPr>
              <w:ind w:lef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4799" w:type="dxa"/>
          </w:tcPr>
          <w:p w14:paraId="2453C814" w14:textId="77777777" w:rsidR="006100C4" w:rsidRPr="006100C4" w:rsidRDefault="006100C4" w:rsidP="006100C4">
            <w:pPr>
              <w:ind w:left="7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Должностной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оклад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6100C4" w:rsidRPr="006100C4" w14:paraId="344040B9" w14:textId="77777777" w:rsidTr="00656754">
        <w:trPr>
          <w:trHeight w:val="501"/>
        </w:trPr>
        <w:tc>
          <w:tcPr>
            <w:tcW w:w="4964" w:type="dxa"/>
          </w:tcPr>
          <w:p w14:paraId="5D9372DD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охране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4799" w:type="dxa"/>
          </w:tcPr>
          <w:p w14:paraId="7CAA81BE" w14:textId="77777777" w:rsidR="006100C4" w:rsidRPr="006100C4" w:rsidRDefault="006100C4" w:rsidP="006100C4">
            <w:pPr>
              <w:ind w:left="2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726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100C4" w:rsidRPr="006100C4" w14:paraId="360C508A" w14:textId="77777777" w:rsidTr="00656754">
        <w:trPr>
          <w:trHeight w:val="503"/>
        </w:trPr>
        <w:tc>
          <w:tcPr>
            <w:tcW w:w="4964" w:type="dxa"/>
          </w:tcPr>
          <w:p w14:paraId="1FFFC5DC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Ведущий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охране</w:t>
            </w:r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4799" w:type="dxa"/>
          </w:tcPr>
          <w:p w14:paraId="32565BCB" w14:textId="77777777" w:rsidR="006100C4" w:rsidRPr="006100C4" w:rsidRDefault="006100C4" w:rsidP="006100C4">
            <w:pPr>
              <w:ind w:left="2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20 230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100C4" w:rsidRPr="006100C4" w14:paraId="14092795" w14:textId="77777777" w:rsidTr="00656754">
        <w:trPr>
          <w:trHeight w:val="503"/>
        </w:trPr>
        <w:tc>
          <w:tcPr>
            <w:tcW w:w="4964" w:type="dxa"/>
          </w:tcPr>
          <w:p w14:paraId="117A9727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охраны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4799" w:type="dxa"/>
          </w:tcPr>
          <w:p w14:paraId="27055E8E" w14:textId="77777777" w:rsidR="006100C4" w:rsidRPr="006100C4" w:rsidRDefault="006100C4" w:rsidP="006100C4">
            <w:pPr>
              <w:ind w:left="2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058,00</w:t>
            </w:r>
          </w:p>
        </w:tc>
      </w:tr>
    </w:tbl>
    <w:p w14:paraId="3E40493C" w14:textId="77777777" w:rsidR="006100C4" w:rsidRPr="006100C4" w:rsidRDefault="006100C4" w:rsidP="006100C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464EED" w14:textId="77777777" w:rsidR="006100C4" w:rsidRPr="006100C4" w:rsidRDefault="006100C4" w:rsidP="006100C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4EA28D" w14:textId="77777777" w:rsidR="006100C4" w:rsidRPr="006100C4" w:rsidRDefault="006100C4" w:rsidP="006100C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100C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2BEEDDE" w14:textId="77777777" w:rsidR="006100C4" w:rsidRPr="006100C4" w:rsidRDefault="006100C4" w:rsidP="006100C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1B80DD4" w14:textId="77777777" w:rsidR="006100C4" w:rsidRPr="006100C4" w:rsidRDefault="006100C4" w:rsidP="006100C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CF74FFD" w14:textId="77777777" w:rsidR="006100C4" w:rsidRPr="006100C4" w:rsidRDefault="006100C4" w:rsidP="006100C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6100C4" w:rsidRPr="006100C4" w:rsidSect="006100C4">
          <w:pgSz w:w="11910" w:h="16840"/>
          <w:pgMar w:top="960" w:right="711" w:bottom="280" w:left="1400" w:header="712" w:footer="0" w:gutter="0"/>
          <w:cols w:space="720"/>
        </w:sectPr>
      </w:pPr>
    </w:p>
    <w:tbl>
      <w:tblPr>
        <w:tblStyle w:val="af1"/>
        <w:tblpPr w:leftFromText="180" w:rightFromText="180" w:vertAnchor="text" w:horzAnchor="margin" w:tblpXSpec="right" w:tblpY="218"/>
        <w:tblW w:w="0" w:type="auto"/>
        <w:tblLook w:val="04A0" w:firstRow="1" w:lastRow="0" w:firstColumn="1" w:lastColumn="0" w:noHBand="0" w:noVBand="1"/>
      </w:tblPr>
      <w:tblGrid>
        <w:gridCol w:w="4678"/>
      </w:tblGrid>
      <w:tr w:rsidR="006100C4" w:rsidRPr="006100C4" w14:paraId="66D92596" w14:textId="77777777" w:rsidTr="00FB3C14">
        <w:tc>
          <w:tcPr>
            <w:tcW w:w="4678" w:type="dxa"/>
          </w:tcPr>
          <w:p w14:paraId="46C46BCF" w14:textId="09CEDA8C" w:rsidR="006100C4" w:rsidRPr="006100C4" w:rsidRDefault="006100C4" w:rsidP="006100C4">
            <w:pPr>
              <w:suppressAutoHyphens/>
              <w:rPr>
                <w:rFonts w:ascii="Times New Roman" w:eastAsia="Calibri" w:hAnsi="Times New Roman"/>
              </w:rPr>
            </w:pPr>
            <w:r w:rsidRPr="006100C4">
              <w:rPr>
                <w:rFonts w:ascii="Times New Roman" w:eastAsia="Calibri" w:hAnsi="Times New Roman"/>
              </w:rPr>
              <w:lastRenderedPageBreak/>
              <w:t xml:space="preserve">Приложение </w:t>
            </w:r>
            <w:r w:rsidR="00AC2FEE">
              <w:rPr>
                <w:rFonts w:ascii="Times New Roman" w:eastAsia="Calibri" w:hAnsi="Times New Roman"/>
              </w:rPr>
              <w:t>6</w:t>
            </w:r>
          </w:p>
          <w:p w14:paraId="7868C84D" w14:textId="77777777" w:rsidR="006100C4" w:rsidRPr="006100C4" w:rsidRDefault="006100C4" w:rsidP="006100C4">
            <w:pPr>
              <w:suppressAutoHyphens/>
              <w:rPr>
                <w:rFonts w:ascii="Times New Roman" w:eastAsia="Calibri" w:hAnsi="Times New Roman"/>
                <w:sz w:val="24"/>
                <w:szCs w:val="24"/>
              </w:rPr>
            </w:pPr>
            <w:r w:rsidRPr="006100C4">
              <w:rPr>
                <w:rFonts w:ascii="Times New Roman" w:eastAsia="Calibri" w:hAnsi="Times New Roman"/>
              </w:rPr>
              <w:t>к Положению о системе оплаты труда работников муниципального бюджетного общеобразовательного учреждения ««</w:t>
            </w:r>
            <w:proofErr w:type="spellStart"/>
            <w:r w:rsidRPr="006100C4">
              <w:rPr>
                <w:rFonts w:ascii="Times New Roman" w:eastAsia="Calibri" w:hAnsi="Times New Roman"/>
              </w:rPr>
              <w:t>Кизиловская</w:t>
            </w:r>
            <w:proofErr w:type="spellEnd"/>
            <w:r w:rsidRPr="006100C4">
              <w:rPr>
                <w:rFonts w:ascii="Times New Roman" w:eastAsia="Calibri" w:hAnsi="Times New Roman"/>
              </w:rPr>
              <w:t xml:space="preserve"> начальная школа – детский сад «Росинка» Симферопольского района Республики Крым</w:t>
            </w:r>
          </w:p>
        </w:tc>
      </w:tr>
    </w:tbl>
    <w:p w14:paraId="3383CFD2" w14:textId="77777777" w:rsidR="006100C4" w:rsidRPr="006100C4" w:rsidRDefault="006100C4" w:rsidP="006100C4">
      <w:pPr>
        <w:widowControl w:val="0"/>
        <w:shd w:val="clear" w:color="auto" w:fill="FFFFFF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100C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FF6A79A" w14:textId="77777777" w:rsidR="006100C4" w:rsidRPr="006100C4" w:rsidRDefault="006100C4" w:rsidP="009E336B">
      <w:pPr>
        <w:keepNext/>
        <w:spacing w:after="0" w:line="240" w:lineRule="auto"/>
        <w:ind w:right="-142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</w:pPr>
    </w:p>
    <w:p w14:paraId="09C6AF6A" w14:textId="77777777" w:rsidR="00AC2FEE" w:rsidRDefault="00AC2FEE" w:rsidP="009E336B">
      <w:pPr>
        <w:keepNext/>
        <w:spacing w:after="0" w:line="240" w:lineRule="auto"/>
        <w:ind w:left="362" w:right="-14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</w:pPr>
    </w:p>
    <w:p w14:paraId="1EF3A816" w14:textId="77777777" w:rsidR="00AC2FEE" w:rsidRDefault="00AC2FEE" w:rsidP="009E336B">
      <w:pPr>
        <w:keepNext/>
        <w:spacing w:after="0" w:line="240" w:lineRule="auto"/>
        <w:ind w:left="362" w:right="-14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</w:pPr>
    </w:p>
    <w:p w14:paraId="5830977D" w14:textId="77777777" w:rsidR="00AC2FEE" w:rsidRDefault="00AC2FEE" w:rsidP="009E336B">
      <w:pPr>
        <w:keepNext/>
        <w:spacing w:after="0" w:line="240" w:lineRule="auto"/>
        <w:ind w:left="362" w:right="-14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</w:pPr>
    </w:p>
    <w:p w14:paraId="6E490228" w14:textId="77777777" w:rsidR="00AC2FEE" w:rsidRDefault="00AC2FEE" w:rsidP="009E336B">
      <w:pPr>
        <w:keepNext/>
        <w:spacing w:after="0" w:line="240" w:lineRule="auto"/>
        <w:ind w:left="362" w:right="-14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</w:pPr>
    </w:p>
    <w:p w14:paraId="3F08909D" w14:textId="77777777" w:rsidR="00AC2FEE" w:rsidRDefault="00AC2FEE" w:rsidP="009E336B">
      <w:pPr>
        <w:keepNext/>
        <w:spacing w:after="0" w:line="240" w:lineRule="auto"/>
        <w:ind w:left="362" w:right="-14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</w:pPr>
    </w:p>
    <w:p w14:paraId="5488732B" w14:textId="01E4BBE2" w:rsidR="006100C4" w:rsidRPr="006100C4" w:rsidRDefault="006100C4" w:rsidP="009E336B">
      <w:pPr>
        <w:keepNext/>
        <w:spacing w:after="0" w:line="240" w:lineRule="auto"/>
        <w:ind w:left="362" w:right="-14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</w:pPr>
      <w:r w:rsidRPr="006100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  <w:t>Размеры окладов (должностных окладов) работников, тарифных ставок</w:t>
      </w:r>
      <w:r w:rsidRPr="006100C4">
        <w:rPr>
          <w:rFonts w:ascii="Times New Roman" w:eastAsia="Times New Roman" w:hAnsi="Times New Roman" w:cs="Times New Roman"/>
          <w:b/>
          <w:bCs/>
          <w:spacing w:val="-67"/>
          <w:kern w:val="32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  <w:t>по профессиям рабочих, должностям специалистов и служащих,</w:t>
      </w:r>
      <w:r w:rsidRPr="006100C4">
        <w:rPr>
          <w:rFonts w:ascii="Times New Roman" w:eastAsia="Times New Roman" w:hAnsi="Times New Roman" w:cs="Times New Roman"/>
          <w:b/>
          <w:bCs/>
          <w:spacing w:val="1"/>
          <w:kern w:val="32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  <w:t>предусмотренные</w:t>
      </w:r>
      <w:r w:rsidRPr="006100C4">
        <w:rPr>
          <w:rFonts w:ascii="Times New Roman" w:eastAsia="Times New Roman" w:hAnsi="Times New Roman" w:cs="Times New Roman"/>
          <w:b/>
          <w:bCs/>
          <w:spacing w:val="-4"/>
          <w:kern w:val="32"/>
          <w:sz w:val="24"/>
          <w:szCs w:val="24"/>
          <w:lang w:eastAsia="ru-RU"/>
          <w14:ligatures w14:val="none"/>
        </w:rPr>
        <w:t xml:space="preserve"> </w:t>
      </w:r>
      <w:r w:rsidRPr="006100C4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  <w14:ligatures w14:val="none"/>
        </w:rPr>
        <w:t>профессиональными стандартами</w:t>
      </w:r>
    </w:p>
    <w:p w14:paraId="11B7299E" w14:textId="77777777" w:rsidR="006100C4" w:rsidRPr="006100C4" w:rsidRDefault="006100C4" w:rsidP="006100C4">
      <w:pPr>
        <w:widowControl w:val="0"/>
        <w:shd w:val="clear" w:color="auto" w:fill="FFFFFF"/>
        <w:spacing w:after="0" w:line="240" w:lineRule="auto"/>
        <w:ind w:hanging="192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552"/>
      </w:tblGrid>
      <w:tr w:rsidR="006100C4" w:rsidRPr="006100C4" w14:paraId="6F8B968F" w14:textId="77777777" w:rsidTr="00AC2FEE">
        <w:trPr>
          <w:trHeight w:val="503"/>
        </w:trPr>
        <w:tc>
          <w:tcPr>
            <w:tcW w:w="7513" w:type="dxa"/>
          </w:tcPr>
          <w:p w14:paraId="3AC44294" w14:textId="77777777" w:rsidR="006100C4" w:rsidRPr="006100C4" w:rsidRDefault="006100C4" w:rsidP="006100C4">
            <w:pPr>
              <w:ind w:left="1843" w:right="18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552" w:type="dxa"/>
          </w:tcPr>
          <w:p w14:paraId="163AF9BD" w14:textId="77777777" w:rsidR="006100C4" w:rsidRPr="006100C4" w:rsidRDefault="006100C4" w:rsidP="00AC2FEE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Должностной</w:t>
            </w:r>
            <w:r w:rsidRPr="006100C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оклад               </w:t>
            </w:r>
            <w:proofErr w:type="gram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тарифная ставка),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рублей</w:t>
            </w:r>
          </w:p>
        </w:tc>
      </w:tr>
      <w:tr w:rsidR="006100C4" w:rsidRPr="006100C4" w14:paraId="26E8502B" w14:textId="77777777" w:rsidTr="00AC2FEE">
        <w:trPr>
          <w:trHeight w:val="501"/>
        </w:trPr>
        <w:tc>
          <w:tcPr>
            <w:tcW w:w="7513" w:type="dxa"/>
          </w:tcPr>
          <w:p w14:paraId="591BD00D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Дворник</w:t>
            </w:r>
          </w:p>
          <w:p w14:paraId="1B097657" w14:textId="77777777" w:rsidR="006100C4" w:rsidRPr="006100C4" w:rsidRDefault="006100C4" w:rsidP="006100C4">
            <w:pPr>
              <w:ind w:left="6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>
              <w:r w:rsidRPr="006100C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приказ </w:t>
              </w:r>
            </w:hyperlink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Министерства труда и социальной защиты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534н</w:t>
            </w:r>
          </w:p>
          <w:p w14:paraId="550DA57F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 утверждении профессионального стандарта «Работник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комплексной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уборке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территории,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относящейся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общему</w:t>
            </w:r>
            <w:r w:rsidRPr="006100C4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имуществу</w:t>
            </w:r>
            <w:r w:rsidRPr="006100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многоквартирном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доме»)</w:t>
            </w:r>
          </w:p>
        </w:tc>
        <w:tc>
          <w:tcPr>
            <w:tcW w:w="2552" w:type="dxa"/>
          </w:tcPr>
          <w:p w14:paraId="0792D454" w14:textId="77777777" w:rsidR="006100C4" w:rsidRPr="006100C4" w:rsidRDefault="006100C4" w:rsidP="006100C4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887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100C4" w:rsidRPr="006100C4" w14:paraId="2A5592C4" w14:textId="77777777" w:rsidTr="00AC2FEE">
        <w:trPr>
          <w:trHeight w:val="503"/>
        </w:trPr>
        <w:tc>
          <w:tcPr>
            <w:tcW w:w="7513" w:type="dxa"/>
          </w:tcPr>
          <w:p w14:paraId="39583732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Садовник</w:t>
            </w:r>
          </w:p>
          <w:p w14:paraId="084A4E23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(приказ Министерства труда и социальной защиты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 года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559н «Об</w:t>
            </w:r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утверждении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стандарта «Специалист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декоративного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садоводства»)</w:t>
            </w:r>
          </w:p>
        </w:tc>
        <w:tc>
          <w:tcPr>
            <w:tcW w:w="2552" w:type="dxa"/>
          </w:tcPr>
          <w:p w14:paraId="25A44771" w14:textId="77777777" w:rsidR="006100C4" w:rsidRPr="006100C4" w:rsidRDefault="006100C4" w:rsidP="006100C4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887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100C4" w:rsidRPr="006100C4" w14:paraId="5B77AFD9" w14:textId="77777777" w:rsidTr="00AC2FEE">
        <w:trPr>
          <w:trHeight w:val="503"/>
        </w:trPr>
        <w:tc>
          <w:tcPr>
            <w:tcW w:w="7513" w:type="dxa"/>
          </w:tcPr>
          <w:p w14:paraId="2FEC4571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Помощник</w:t>
            </w:r>
            <w:r w:rsidRPr="006100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повара,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младший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повар</w:t>
            </w:r>
          </w:p>
          <w:p w14:paraId="1630CA88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Повар</w:t>
            </w:r>
          </w:p>
          <w:p w14:paraId="68D68C02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шеф-повар</w:t>
            </w:r>
          </w:p>
          <w:p w14:paraId="09C6294F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0">
              <w:r w:rsidRPr="006100C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приказ </w:t>
              </w:r>
            </w:hyperlink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Министерства труда и социальной защиты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113н «Об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утверждении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6100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стандарта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«Повар»)</w:t>
            </w:r>
          </w:p>
        </w:tc>
        <w:tc>
          <w:tcPr>
            <w:tcW w:w="2552" w:type="dxa"/>
          </w:tcPr>
          <w:p w14:paraId="122B637D" w14:textId="77777777" w:rsidR="006100C4" w:rsidRPr="006100C4" w:rsidRDefault="006100C4" w:rsidP="006100C4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268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25947732" w14:textId="77777777" w:rsidR="006100C4" w:rsidRPr="006100C4" w:rsidRDefault="006100C4" w:rsidP="006100C4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473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4BAD8943" w14:textId="77777777" w:rsidR="006100C4" w:rsidRPr="006100C4" w:rsidRDefault="006100C4" w:rsidP="006100C4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691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100C4" w:rsidRPr="006100C4" w14:paraId="195B2561" w14:textId="77777777" w:rsidTr="00AC2FEE">
        <w:trPr>
          <w:trHeight w:val="503"/>
        </w:trPr>
        <w:tc>
          <w:tcPr>
            <w:tcW w:w="7513" w:type="dxa"/>
          </w:tcPr>
          <w:p w14:paraId="19A1EFE0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Слесарь-электрик</w:t>
            </w:r>
            <w:r w:rsidRPr="006100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ремонту</w:t>
            </w:r>
            <w:r w:rsidRPr="006100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электрооборудования</w:t>
            </w:r>
          </w:p>
          <w:p w14:paraId="747C2842" w14:textId="77777777" w:rsidR="006100C4" w:rsidRPr="006100C4" w:rsidRDefault="006100C4" w:rsidP="006100C4">
            <w:pPr>
              <w:ind w:left="62" w:right="5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Министерства труда и социальной защиты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 от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660н</w:t>
            </w:r>
          </w:p>
          <w:p w14:paraId="5A215B8B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«Об</w:t>
            </w:r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утверждении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стандарта</w:t>
            </w:r>
          </w:p>
          <w:p w14:paraId="4CC1CF2B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«Слесарь-электрик»</w:t>
            </w:r>
          </w:p>
        </w:tc>
        <w:tc>
          <w:tcPr>
            <w:tcW w:w="2552" w:type="dxa"/>
          </w:tcPr>
          <w:p w14:paraId="42357F22" w14:textId="77777777" w:rsidR="006100C4" w:rsidRPr="006100C4" w:rsidRDefault="006100C4" w:rsidP="006100C4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473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100C4" w:rsidRPr="006100C4" w14:paraId="678D0A67" w14:textId="77777777" w:rsidTr="00AC2FEE">
        <w:trPr>
          <w:trHeight w:val="888"/>
        </w:trPr>
        <w:tc>
          <w:tcPr>
            <w:tcW w:w="7513" w:type="dxa"/>
          </w:tcPr>
          <w:p w14:paraId="58B5AE89" w14:textId="77777777" w:rsidR="006100C4" w:rsidRPr="006100C4" w:rsidRDefault="006100C4" w:rsidP="006100C4">
            <w:pPr>
              <w:ind w:left="62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Машинист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(оператор)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паровых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котлов,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машинист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(оператор)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водогрейных котлов,</w:t>
            </w:r>
            <w:r w:rsidRPr="006100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оператор по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обслуживанию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электрических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котлов </w:t>
            </w:r>
          </w:p>
          <w:p w14:paraId="4CF5B5BB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(приказ Министерства труда и социальной защиты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декабря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2015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100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1129н «Об утверждении профессионального стандарта «Работник</w:t>
            </w:r>
            <w:r w:rsidRPr="006100C4">
              <w:rPr>
                <w:rFonts w:ascii="Times New Roman" w:eastAsia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эксплуатации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оборудования,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работающего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 избыточным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давлением,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котлов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трубопроводов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пара»)</w:t>
            </w:r>
          </w:p>
        </w:tc>
        <w:tc>
          <w:tcPr>
            <w:tcW w:w="2552" w:type="dxa"/>
          </w:tcPr>
          <w:p w14:paraId="0949995C" w14:textId="77777777" w:rsidR="006100C4" w:rsidRPr="006100C4" w:rsidRDefault="006100C4" w:rsidP="00610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691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100C4" w:rsidRPr="006100C4" w14:paraId="67879842" w14:textId="77777777" w:rsidTr="00AC2FEE">
        <w:trPr>
          <w:trHeight w:val="503"/>
        </w:trPr>
        <w:tc>
          <w:tcPr>
            <w:tcW w:w="7513" w:type="dxa"/>
          </w:tcPr>
          <w:p w14:paraId="28D50329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Делопроизводитель</w:t>
            </w:r>
          </w:p>
          <w:p w14:paraId="0EE70B66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Секретарь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руководителя</w:t>
            </w:r>
          </w:p>
          <w:p w14:paraId="50ACF0D1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(приказ Министерства труда и социальной </w:t>
            </w:r>
            <w:proofErr w:type="gram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proofErr w:type="gramEnd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Федерации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июня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 №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333н «Об</w:t>
            </w:r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утверждении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стандарта «Специалист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организационному</w:t>
            </w:r>
            <w:r w:rsidRPr="006100C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документационному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r w:rsidRPr="006100C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организацией»)</w:t>
            </w:r>
          </w:p>
        </w:tc>
        <w:tc>
          <w:tcPr>
            <w:tcW w:w="2552" w:type="dxa"/>
          </w:tcPr>
          <w:p w14:paraId="159F5493" w14:textId="77777777" w:rsidR="006100C4" w:rsidRPr="006100C4" w:rsidRDefault="006100C4" w:rsidP="006100C4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037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14:paraId="1C7C4C4B" w14:textId="77777777" w:rsidR="006100C4" w:rsidRPr="006100C4" w:rsidRDefault="006100C4" w:rsidP="006100C4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997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100C4" w:rsidRPr="006100C4" w14:paraId="77FE2F8E" w14:textId="77777777" w:rsidTr="00AC2FEE">
        <w:trPr>
          <w:trHeight w:val="503"/>
        </w:trPr>
        <w:tc>
          <w:tcPr>
            <w:tcW w:w="7513" w:type="dxa"/>
          </w:tcPr>
          <w:p w14:paraId="57E912F6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оформлению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трудовых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отношений, специалист</w:t>
            </w:r>
            <w:r w:rsidRPr="006100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документационному</w:t>
            </w:r>
            <w:r w:rsidRPr="006100C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</w:t>
            </w:r>
            <w:r w:rsidRPr="006100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персонала,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</w:t>
            </w:r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персоналу,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специалист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кадрам</w:t>
            </w:r>
          </w:p>
          <w:p w14:paraId="2389524B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>
              <w:r w:rsidRPr="006100C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 xml:space="preserve">(приказ </w:t>
              </w:r>
            </w:hyperlink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Министерства труда и социальной защиты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от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марта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2022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109н «Об</w:t>
            </w:r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утверждении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стандарта «Специалист</w:t>
            </w:r>
            <w:r w:rsidRPr="006100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управлению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персоналом»)</w:t>
            </w:r>
          </w:p>
        </w:tc>
        <w:tc>
          <w:tcPr>
            <w:tcW w:w="2552" w:type="dxa"/>
          </w:tcPr>
          <w:p w14:paraId="6626C270" w14:textId="77777777" w:rsidR="006100C4" w:rsidRPr="006100C4" w:rsidRDefault="006100C4" w:rsidP="006100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726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100C4" w:rsidRPr="006100C4" w14:paraId="5169D5D0" w14:textId="77777777" w:rsidTr="00AC2FEE">
        <w:trPr>
          <w:trHeight w:val="503"/>
        </w:trPr>
        <w:tc>
          <w:tcPr>
            <w:tcW w:w="7513" w:type="dxa"/>
          </w:tcPr>
          <w:p w14:paraId="6D7357DD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</w:t>
            </w:r>
            <w:proofErr w:type="spellEnd"/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</w:t>
            </w:r>
            <w:proofErr w:type="spellEnd"/>
          </w:p>
        </w:tc>
        <w:tc>
          <w:tcPr>
            <w:tcW w:w="2552" w:type="dxa"/>
          </w:tcPr>
          <w:p w14:paraId="7CFEAE18" w14:textId="77777777" w:rsidR="006100C4" w:rsidRPr="006100C4" w:rsidRDefault="006100C4" w:rsidP="006100C4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726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100C4" w:rsidRPr="006100C4" w14:paraId="0290E799" w14:textId="77777777" w:rsidTr="00AC2FEE">
        <w:trPr>
          <w:trHeight w:val="503"/>
        </w:trPr>
        <w:tc>
          <w:tcPr>
            <w:tcW w:w="7513" w:type="dxa"/>
          </w:tcPr>
          <w:p w14:paraId="643C7995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Бухгалтер</w:t>
            </w:r>
          </w:p>
          <w:p w14:paraId="7F112DFB" w14:textId="77777777" w:rsidR="006100C4" w:rsidRPr="006100C4" w:rsidRDefault="006100C4" w:rsidP="006100C4">
            <w:pPr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(приказ</w:t>
            </w:r>
            <w:r w:rsidRPr="006100C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Министерства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21 февраля 2019 года № 103н утверждении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рофессионального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стандарта</w:t>
            </w:r>
            <w:r w:rsidRPr="006100C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«Бухгалтер»)</w:t>
            </w:r>
          </w:p>
        </w:tc>
        <w:tc>
          <w:tcPr>
            <w:tcW w:w="2552" w:type="dxa"/>
          </w:tcPr>
          <w:p w14:paraId="511DE2C1" w14:textId="77777777" w:rsidR="006100C4" w:rsidRPr="006100C4" w:rsidRDefault="006100C4" w:rsidP="006100C4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726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100C4" w:rsidRPr="006100C4" w14:paraId="02BE3CDD" w14:textId="77777777" w:rsidTr="00AC2FEE">
        <w:trPr>
          <w:trHeight w:val="503"/>
        </w:trPr>
        <w:tc>
          <w:tcPr>
            <w:tcW w:w="7513" w:type="dxa"/>
          </w:tcPr>
          <w:p w14:paraId="0C119820" w14:textId="77777777" w:rsidR="006100C4" w:rsidRPr="006100C4" w:rsidRDefault="006100C4" w:rsidP="006100C4">
            <w:pPr>
              <w:ind w:left="62" w:right="6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</w:t>
            </w:r>
            <w:r w:rsidRPr="006100C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100C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воспитанию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00C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взаимодействию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детскими</w:t>
            </w:r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общественными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объединениями</w:t>
            </w:r>
          </w:p>
          <w:p w14:paraId="1A05B84E" w14:textId="77777777" w:rsidR="006100C4" w:rsidRPr="006100C4" w:rsidRDefault="006100C4" w:rsidP="006100C4">
            <w:pPr>
              <w:tabs>
                <w:tab w:val="left" w:pos="1314"/>
                <w:tab w:val="left" w:pos="1968"/>
                <w:tab w:val="left" w:pos="2294"/>
                <w:tab w:val="left" w:pos="2417"/>
                <w:tab w:val="left" w:pos="2880"/>
                <w:tab w:val="left" w:pos="4067"/>
                <w:tab w:val="left" w:pos="4412"/>
                <w:tab w:val="left" w:pos="4792"/>
                <w:tab w:val="left" w:pos="5477"/>
                <w:tab w:val="left" w:pos="5868"/>
                <w:tab w:val="left" w:pos="5899"/>
              </w:tabs>
              <w:ind w:left="62" w:righ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12">
              <w:r w:rsidRPr="006100C4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приказ</w:t>
              </w:r>
            </w:hyperlink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АНО "Национальное агентство </w:t>
            </w:r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квалификаций" от 15 сентября 2021 года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87/21-ПР «Об утверждении наименований </w:t>
            </w:r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квалификации</w:t>
            </w:r>
            <w:r w:rsidRPr="006100C4">
              <w:rPr>
                <w:rFonts w:ascii="Times New Roman" w:eastAsia="Times New Roman" w:hAnsi="Times New Roman" w:cs="Times New Roman"/>
                <w:spacing w:val="-6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100C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квалификациям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100C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6100C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образования»)</w:t>
            </w:r>
          </w:p>
        </w:tc>
        <w:tc>
          <w:tcPr>
            <w:tcW w:w="2552" w:type="dxa"/>
          </w:tcPr>
          <w:p w14:paraId="687C470A" w14:textId="77777777" w:rsidR="006100C4" w:rsidRPr="006100C4" w:rsidRDefault="006100C4" w:rsidP="006100C4">
            <w:pPr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6100C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798</w:t>
            </w:r>
            <w:r w:rsidRPr="006100C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21266BE5" w14:textId="77777777" w:rsidR="001E37BA" w:rsidRDefault="001E37BA" w:rsidP="001E37BA">
      <w:pPr>
        <w:spacing w:after="0" w:line="240" w:lineRule="auto"/>
        <w:ind w:right="5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B61259" w14:textId="25B17833" w:rsidR="001E37BA" w:rsidRDefault="00856F18" w:rsidP="007C6DCC">
      <w:pPr>
        <w:spacing w:after="0" w:line="240" w:lineRule="auto"/>
        <w:ind w:left="142" w:right="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r w:rsidR="001E37BA" w:rsidRPr="006100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Настоящ</w:t>
      </w:r>
      <w:r w:rsidR="001E37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ие изменения и дополнения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№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  являются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неот</w:t>
      </w:r>
      <w:r w:rsidR="007C6D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ъемлимой</w:t>
      </w:r>
      <w:proofErr w:type="spellEnd"/>
      <w:r w:rsidR="007C6D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частью Коллективного договора  Муниципального бюджетного общеобразовательного учреждения «</w:t>
      </w:r>
      <w:proofErr w:type="spellStart"/>
      <w:r w:rsidR="007C6D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Кизиловская</w:t>
      </w:r>
      <w:proofErr w:type="spellEnd"/>
      <w:r w:rsidR="007C6D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начальная школа – детский сад «Росинка» Симферопольского </w:t>
      </w:r>
      <w:proofErr w:type="spellStart"/>
      <w:r w:rsidR="007C6D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райолна</w:t>
      </w:r>
      <w:proofErr w:type="spellEnd"/>
      <w:r w:rsidR="007C6D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Республики Крым.</w:t>
      </w:r>
      <w:r w:rsidR="001E37BA" w:rsidRPr="006100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вступа</w:t>
      </w:r>
      <w:r w:rsidR="001E37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ют </w:t>
      </w:r>
      <w:r w:rsidR="001E37BA" w:rsidRPr="006100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силу с</w:t>
      </w:r>
      <w:r w:rsidR="001E37BA" w:rsidRPr="006100C4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="001E37BA" w:rsidRPr="006100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 октября</w:t>
      </w:r>
      <w:r w:rsidR="001E37BA" w:rsidRPr="006100C4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1E37BA" w:rsidRPr="006100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2024</w:t>
      </w:r>
      <w:r w:rsidR="001E37BA" w:rsidRPr="006100C4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="001E37BA" w:rsidRPr="006100C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года.</w:t>
      </w:r>
    </w:p>
    <w:p w14:paraId="313D66D6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783638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E11887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6907C8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846DEF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106CA5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F04A10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7C38B8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7C2239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33965C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FC8C2B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141C787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883E731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A33F59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A8C4B3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016C2F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A935E4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DC5FB1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81D0FB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68F63D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9B24AD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910E827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5EF593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7B2588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EC6C99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5648A5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55A4A3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5046F2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737E44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B5CA67" w14:textId="77777777" w:rsidR="001E37BA" w:rsidRDefault="001E37BA" w:rsidP="006100C4">
      <w:pPr>
        <w:spacing w:after="0" w:line="240" w:lineRule="auto"/>
        <w:ind w:left="142" w:right="5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992B4E" w14:textId="77777777" w:rsidR="001E37BA" w:rsidRPr="006100C4" w:rsidRDefault="001E37BA" w:rsidP="006100C4">
      <w:pPr>
        <w:spacing w:after="0" w:line="240" w:lineRule="auto"/>
        <w:ind w:left="142" w:right="5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6461CB" w14:textId="490BC85A" w:rsidR="001E37BA" w:rsidRPr="00A51B64" w:rsidRDefault="00856F18" w:rsidP="001E37B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5AD1DF19" w14:textId="77777777" w:rsidR="001E37BA" w:rsidRPr="00BC1F8E" w:rsidRDefault="001E37BA" w:rsidP="001E37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68AEBA" w14:textId="77777777" w:rsidR="001E37BA" w:rsidRPr="0096063F" w:rsidRDefault="001E37BA" w:rsidP="001E3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71DBD" w14:textId="77777777" w:rsidR="00365604" w:rsidRDefault="00365604"/>
    <w:sectPr w:rsidR="00365604" w:rsidSect="007C6DCC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9A276" w14:textId="77777777" w:rsidR="00242C5C" w:rsidRDefault="00242C5C" w:rsidP="00556AA3">
      <w:pPr>
        <w:spacing w:after="0" w:line="240" w:lineRule="auto"/>
      </w:pPr>
      <w:r>
        <w:separator/>
      </w:r>
    </w:p>
  </w:endnote>
  <w:endnote w:type="continuationSeparator" w:id="0">
    <w:p w14:paraId="67A8DF49" w14:textId="77777777" w:rsidR="00242C5C" w:rsidRDefault="00242C5C" w:rsidP="0055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15513" w14:textId="77777777" w:rsidR="00242C5C" w:rsidRDefault="00242C5C" w:rsidP="00556AA3">
      <w:pPr>
        <w:spacing w:after="0" w:line="240" w:lineRule="auto"/>
      </w:pPr>
      <w:r>
        <w:separator/>
      </w:r>
    </w:p>
  </w:footnote>
  <w:footnote w:type="continuationSeparator" w:id="0">
    <w:p w14:paraId="161F8C48" w14:textId="77777777" w:rsidR="00242C5C" w:rsidRDefault="00242C5C" w:rsidP="0055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9322030"/>
      <w:docPartObj>
        <w:docPartGallery w:val="Page Numbers (Top of Page)"/>
        <w:docPartUnique/>
      </w:docPartObj>
    </w:sdtPr>
    <w:sdtContent>
      <w:p w14:paraId="54C8BFE9" w14:textId="4A4971C5" w:rsidR="004F2656" w:rsidRPr="007C6DCC" w:rsidRDefault="007C6DCC" w:rsidP="007C6DCC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FDB8" w14:textId="1A342245" w:rsidR="007C6DCC" w:rsidRDefault="007C6DCC" w:rsidP="007C6DCC">
    <w:pPr>
      <w:pStyle w:val="af8"/>
      <w:tabs>
        <w:tab w:val="clear" w:pos="4677"/>
        <w:tab w:val="clear" w:pos="9355"/>
        <w:tab w:val="left" w:pos="74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4" w15:restartNumberingAfterBreak="0">
    <w:nsid w:val="0000000D"/>
    <w:multiLevelType w:val="multilevel"/>
    <w:tmpl w:val="0000000C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6" w15:restartNumberingAfterBreak="0">
    <w:nsid w:val="096928E4"/>
    <w:multiLevelType w:val="hybridMultilevel"/>
    <w:tmpl w:val="98A811B2"/>
    <w:lvl w:ilvl="0" w:tplc="94DE913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4535C23"/>
    <w:multiLevelType w:val="hybridMultilevel"/>
    <w:tmpl w:val="9ADA4C9A"/>
    <w:lvl w:ilvl="0" w:tplc="E6D411D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 w15:restartNumberingAfterBreak="0">
    <w:nsid w:val="15CF535F"/>
    <w:multiLevelType w:val="multilevel"/>
    <w:tmpl w:val="6D3C32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4E2013"/>
    <w:multiLevelType w:val="hybridMultilevel"/>
    <w:tmpl w:val="B20C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224B9"/>
    <w:multiLevelType w:val="multilevel"/>
    <w:tmpl w:val="1F6A751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1AE039AC"/>
    <w:multiLevelType w:val="multilevel"/>
    <w:tmpl w:val="8B9AFC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276027"/>
    <w:multiLevelType w:val="multilevel"/>
    <w:tmpl w:val="FA1EF39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3" w15:restartNumberingAfterBreak="0">
    <w:nsid w:val="1CB44E37"/>
    <w:multiLevelType w:val="multilevel"/>
    <w:tmpl w:val="BF04AB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ED6C10"/>
    <w:multiLevelType w:val="multilevel"/>
    <w:tmpl w:val="03D086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</w:abstractNum>
  <w:abstractNum w:abstractNumId="15" w15:restartNumberingAfterBreak="0">
    <w:nsid w:val="27B92559"/>
    <w:multiLevelType w:val="hybridMultilevel"/>
    <w:tmpl w:val="89062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711BB"/>
    <w:multiLevelType w:val="multilevel"/>
    <w:tmpl w:val="6E182BB6"/>
    <w:lvl w:ilvl="0">
      <w:start w:val="1"/>
      <w:numFmt w:val="decimal"/>
      <w:lvlText w:val="%1."/>
      <w:lvlJc w:val="left"/>
      <w:pPr>
        <w:ind w:left="302" w:hanging="452"/>
        <w:jc w:val="righ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1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18" w:hanging="6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34"/>
      </w:pPr>
      <w:rPr>
        <w:rFonts w:hint="default"/>
        <w:lang w:val="ru-RU" w:eastAsia="en-US" w:bidi="ar-SA"/>
      </w:rPr>
    </w:lvl>
  </w:abstractNum>
  <w:abstractNum w:abstractNumId="17" w15:restartNumberingAfterBreak="0">
    <w:nsid w:val="28F044F4"/>
    <w:multiLevelType w:val="multilevel"/>
    <w:tmpl w:val="F6081D4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2E8F61AD"/>
    <w:multiLevelType w:val="multilevel"/>
    <w:tmpl w:val="03D086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color w:val="000000"/>
      </w:rPr>
    </w:lvl>
  </w:abstractNum>
  <w:abstractNum w:abstractNumId="19" w15:restartNumberingAfterBreak="0">
    <w:nsid w:val="2EDE3412"/>
    <w:multiLevelType w:val="multilevel"/>
    <w:tmpl w:val="8D428710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3F60FBF"/>
    <w:multiLevelType w:val="hybridMultilevel"/>
    <w:tmpl w:val="6DEC961E"/>
    <w:lvl w:ilvl="0" w:tplc="1BC25F60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1" w15:restartNumberingAfterBreak="0">
    <w:nsid w:val="37BB3C30"/>
    <w:multiLevelType w:val="multilevel"/>
    <w:tmpl w:val="90D4956E"/>
    <w:lvl w:ilvl="0">
      <w:start w:val="1"/>
      <w:numFmt w:val="decimal"/>
      <w:lvlText w:val="%1."/>
      <w:lvlJc w:val="left"/>
      <w:pPr>
        <w:ind w:left="1727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Calibri" w:hint="default"/>
      </w:rPr>
    </w:lvl>
  </w:abstractNum>
  <w:abstractNum w:abstractNumId="22" w15:restartNumberingAfterBreak="0">
    <w:nsid w:val="3D384EF6"/>
    <w:multiLevelType w:val="multilevel"/>
    <w:tmpl w:val="6E182BB6"/>
    <w:lvl w:ilvl="0">
      <w:start w:val="1"/>
      <w:numFmt w:val="decimal"/>
      <w:lvlText w:val="%1."/>
      <w:lvlJc w:val="left"/>
      <w:pPr>
        <w:ind w:left="302" w:hanging="452"/>
        <w:jc w:val="righ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1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18" w:hanging="6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3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634"/>
      </w:pPr>
      <w:rPr>
        <w:rFonts w:hint="default"/>
        <w:lang w:val="ru-RU" w:eastAsia="en-US" w:bidi="ar-SA"/>
      </w:rPr>
    </w:lvl>
  </w:abstractNum>
  <w:abstractNum w:abstractNumId="23" w15:restartNumberingAfterBreak="0">
    <w:nsid w:val="3D523783"/>
    <w:multiLevelType w:val="multilevel"/>
    <w:tmpl w:val="955E9A5C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A435D1"/>
    <w:multiLevelType w:val="hybridMultilevel"/>
    <w:tmpl w:val="E54885D8"/>
    <w:lvl w:ilvl="0" w:tplc="56346D3C">
      <w:start w:val="5"/>
      <w:numFmt w:val="upperRoman"/>
      <w:lvlText w:val="%1."/>
      <w:lvlJc w:val="left"/>
      <w:pPr>
        <w:ind w:left="3981" w:hanging="72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390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5" w15:restartNumberingAfterBreak="0">
    <w:nsid w:val="40857CB4"/>
    <w:multiLevelType w:val="multilevel"/>
    <w:tmpl w:val="B5728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088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6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2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6" w15:restartNumberingAfterBreak="0">
    <w:nsid w:val="426C59E2"/>
    <w:multiLevelType w:val="multilevel"/>
    <w:tmpl w:val="F52AE8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6D75FC"/>
    <w:multiLevelType w:val="multilevel"/>
    <w:tmpl w:val="49048A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8" w15:restartNumberingAfterBreak="0">
    <w:nsid w:val="4AE86357"/>
    <w:multiLevelType w:val="hybridMultilevel"/>
    <w:tmpl w:val="C4EC3114"/>
    <w:lvl w:ilvl="0" w:tplc="0B866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02CB56">
      <w:numFmt w:val="bullet"/>
      <w:lvlText w:val="-"/>
      <w:lvlJc w:val="left"/>
      <w:pPr>
        <w:ind w:left="1845" w:hanging="765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7A79FD"/>
    <w:multiLevelType w:val="multilevel"/>
    <w:tmpl w:val="F5B27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586A132B"/>
    <w:multiLevelType w:val="multilevel"/>
    <w:tmpl w:val="F54E34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2C0FA9"/>
    <w:multiLevelType w:val="hybridMultilevel"/>
    <w:tmpl w:val="D7103CCA"/>
    <w:lvl w:ilvl="0" w:tplc="4D16CD06">
      <w:start w:val="3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2" w15:restartNumberingAfterBreak="0">
    <w:nsid w:val="61D14C2A"/>
    <w:multiLevelType w:val="multilevel"/>
    <w:tmpl w:val="4D620A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D37169"/>
    <w:multiLevelType w:val="multilevel"/>
    <w:tmpl w:val="3370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3A2E0E"/>
    <w:multiLevelType w:val="multilevel"/>
    <w:tmpl w:val="354898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5" w15:restartNumberingAfterBreak="0">
    <w:nsid w:val="6CFC52FB"/>
    <w:multiLevelType w:val="multilevel"/>
    <w:tmpl w:val="507C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8985359">
    <w:abstractNumId w:val="13"/>
  </w:num>
  <w:num w:numId="2" w16cid:durableId="95255699">
    <w:abstractNumId w:val="30"/>
  </w:num>
  <w:num w:numId="3" w16cid:durableId="1691250187">
    <w:abstractNumId w:val="26"/>
  </w:num>
  <w:num w:numId="4" w16cid:durableId="1949123851">
    <w:abstractNumId w:val="8"/>
  </w:num>
  <w:num w:numId="5" w16cid:durableId="1792742589">
    <w:abstractNumId w:val="32"/>
  </w:num>
  <w:num w:numId="6" w16cid:durableId="855998430">
    <w:abstractNumId w:val="23"/>
  </w:num>
  <w:num w:numId="7" w16cid:durableId="824122740">
    <w:abstractNumId w:val="0"/>
  </w:num>
  <w:num w:numId="8" w16cid:durableId="78781598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2466049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" w16cid:durableId="1356229388">
    <w:abstractNumId w:val="3"/>
  </w:num>
  <w:num w:numId="11" w16cid:durableId="899707095">
    <w:abstractNumId w:val="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2" w16cid:durableId="461533090">
    <w:abstractNumId w:val="5"/>
  </w:num>
  <w:num w:numId="13" w16cid:durableId="134527974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8856950">
    <w:abstractNumId w:val="24"/>
  </w:num>
  <w:num w:numId="15" w16cid:durableId="1143277165">
    <w:abstractNumId w:val="17"/>
  </w:num>
  <w:num w:numId="16" w16cid:durableId="612832182">
    <w:abstractNumId w:val="18"/>
  </w:num>
  <w:num w:numId="17" w16cid:durableId="1079446548">
    <w:abstractNumId w:val="9"/>
  </w:num>
  <w:num w:numId="18" w16cid:durableId="534538525">
    <w:abstractNumId w:val="33"/>
  </w:num>
  <w:num w:numId="19" w16cid:durableId="1002274660">
    <w:abstractNumId w:val="10"/>
  </w:num>
  <w:num w:numId="20" w16cid:durableId="2070611148">
    <w:abstractNumId w:val="34"/>
  </w:num>
  <w:num w:numId="21" w16cid:durableId="667296800">
    <w:abstractNumId w:val="25"/>
  </w:num>
  <w:num w:numId="22" w16cid:durableId="712996804">
    <w:abstractNumId w:val="19"/>
  </w:num>
  <w:num w:numId="23" w16cid:durableId="2111125472">
    <w:abstractNumId w:val="20"/>
  </w:num>
  <w:num w:numId="24" w16cid:durableId="1215385983">
    <w:abstractNumId w:val="21"/>
  </w:num>
  <w:num w:numId="25" w16cid:durableId="1293441477">
    <w:abstractNumId w:val="27"/>
  </w:num>
  <w:num w:numId="26" w16cid:durableId="546070459">
    <w:abstractNumId w:val="12"/>
  </w:num>
  <w:num w:numId="27" w16cid:durableId="1274747649">
    <w:abstractNumId w:val="7"/>
  </w:num>
  <w:num w:numId="28" w16cid:durableId="460418635">
    <w:abstractNumId w:val="29"/>
  </w:num>
  <w:num w:numId="29" w16cid:durableId="243801819">
    <w:abstractNumId w:val="35"/>
  </w:num>
  <w:num w:numId="30" w16cid:durableId="2054111175">
    <w:abstractNumId w:val="28"/>
  </w:num>
  <w:num w:numId="31" w16cid:durableId="704137298">
    <w:abstractNumId w:val="16"/>
  </w:num>
  <w:num w:numId="32" w16cid:durableId="2122919122">
    <w:abstractNumId w:val="31"/>
  </w:num>
  <w:num w:numId="33" w16cid:durableId="1984772690">
    <w:abstractNumId w:val="22"/>
  </w:num>
  <w:num w:numId="34" w16cid:durableId="1797337035">
    <w:abstractNumId w:val="11"/>
  </w:num>
  <w:num w:numId="35" w16cid:durableId="601767164">
    <w:abstractNumId w:val="6"/>
  </w:num>
  <w:num w:numId="36" w16cid:durableId="14192129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58"/>
    <w:rsid w:val="000E72DF"/>
    <w:rsid w:val="00183888"/>
    <w:rsid w:val="001E37BA"/>
    <w:rsid w:val="00210449"/>
    <w:rsid w:val="00242C5C"/>
    <w:rsid w:val="00283259"/>
    <w:rsid w:val="002F77D4"/>
    <w:rsid w:val="00305890"/>
    <w:rsid w:val="00351579"/>
    <w:rsid w:val="00365604"/>
    <w:rsid w:val="003C05ED"/>
    <w:rsid w:val="003C3D58"/>
    <w:rsid w:val="004030EC"/>
    <w:rsid w:val="004A1AE9"/>
    <w:rsid w:val="004F2656"/>
    <w:rsid w:val="00556AA3"/>
    <w:rsid w:val="006100C4"/>
    <w:rsid w:val="006762FB"/>
    <w:rsid w:val="007C6DCC"/>
    <w:rsid w:val="00856F18"/>
    <w:rsid w:val="008C65DB"/>
    <w:rsid w:val="009E336B"/>
    <w:rsid w:val="00AC2FEE"/>
    <w:rsid w:val="00EA2A26"/>
    <w:rsid w:val="00F1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54F9"/>
  <w15:chartTrackingRefBased/>
  <w15:docId w15:val="{C5EFA436-A9AE-42F0-BC9F-FB2150A0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100C4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610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0C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00C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6100C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100C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2"/>
    </w:pPr>
    <w:rPr>
      <w:rFonts w:ascii="Calibri Light" w:eastAsia="Times New Roman" w:hAnsi="Calibri Light" w:cs="Times New Roman"/>
      <w:b/>
      <w:bCs/>
      <w:color w:val="5B9BD5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6100C4"/>
  </w:style>
  <w:style w:type="character" w:customStyle="1" w:styleId="30">
    <w:name w:val="Заголовок 3 Знак"/>
    <w:basedOn w:val="a0"/>
    <w:link w:val="3"/>
    <w:uiPriority w:val="9"/>
    <w:rsid w:val="006100C4"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100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0C4"/>
    <w:pPr>
      <w:spacing w:after="0" w:line="240" w:lineRule="auto"/>
    </w:pPr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6100C4"/>
    <w:rPr>
      <w:rFonts w:ascii="Segoe UI" w:eastAsia="Calibri" w:hAnsi="Segoe UI" w:cs="Segoe UI"/>
      <w:kern w:val="0"/>
      <w:sz w:val="18"/>
      <w:szCs w:val="18"/>
      <w14:ligatures w14:val="none"/>
    </w:rPr>
  </w:style>
  <w:style w:type="paragraph" w:styleId="a6">
    <w:name w:val="No Spacing"/>
    <w:link w:val="a7"/>
    <w:qFormat/>
    <w:rsid w:val="006100C4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a8">
    <w:name w:val="Normal (Web)"/>
    <w:basedOn w:val="a"/>
    <w:rsid w:val="0061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9">
    <w:name w:val="Знак"/>
    <w:basedOn w:val="a"/>
    <w:uiPriority w:val="99"/>
    <w:rsid w:val="006100C4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/>
      <w14:ligatures w14:val="none"/>
    </w:rPr>
  </w:style>
  <w:style w:type="character" w:styleId="aa">
    <w:name w:val="Emphasis"/>
    <w:qFormat/>
    <w:rsid w:val="006100C4"/>
    <w:rPr>
      <w:i/>
      <w:iCs/>
    </w:rPr>
  </w:style>
  <w:style w:type="paragraph" w:styleId="ab">
    <w:name w:val="Body Text"/>
    <w:basedOn w:val="a"/>
    <w:link w:val="ac"/>
    <w:uiPriority w:val="1"/>
    <w:qFormat/>
    <w:rsid w:val="006100C4"/>
    <w:pPr>
      <w:widowControl w:val="0"/>
      <w:shd w:val="clear" w:color="auto" w:fill="FFFFFF"/>
      <w:spacing w:before="600" w:after="600" w:line="322" w:lineRule="exact"/>
      <w:ind w:hanging="1920"/>
      <w:jc w:val="both"/>
    </w:pPr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character" w:customStyle="1" w:styleId="ac">
    <w:name w:val="Основной текст Знак"/>
    <w:basedOn w:val="a0"/>
    <w:link w:val="ab"/>
    <w:uiPriority w:val="1"/>
    <w:rsid w:val="006100C4"/>
    <w:rPr>
      <w:rFonts w:ascii="Times New Roman" w:eastAsia="Times New Roman" w:hAnsi="Times New Roman" w:cs="Times New Roman"/>
      <w:kern w:val="0"/>
      <w:sz w:val="26"/>
      <w:szCs w:val="26"/>
      <w:shd w:val="clear" w:color="auto" w:fill="FFFFFF"/>
      <w:lang w:eastAsia="ru-RU"/>
      <w14:ligatures w14:val="none"/>
    </w:rPr>
  </w:style>
  <w:style w:type="character" w:customStyle="1" w:styleId="4">
    <w:name w:val="Основной текст (4)_"/>
    <w:link w:val="41"/>
    <w:locked/>
    <w:rsid w:val="006100C4"/>
    <w:rPr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6100C4"/>
    <w:pPr>
      <w:widowControl w:val="0"/>
      <w:shd w:val="clear" w:color="auto" w:fill="FFFFFF"/>
      <w:spacing w:before="600" w:after="0" w:line="322" w:lineRule="exact"/>
      <w:ind w:hanging="1140"/>
    </w:pPr>
    <w:rPr>
      <w:b/>
      <w:bCs/>
      <w:sz w:val="26"/>
      <w:szCs w:val="26"/>
      <w:shd w:val="clear" w:color="auto" w:fill="FFFFFF"/>
    </w:rPr>
  </w:style>
  <w:style w:type="character" w:customStyle="1" w:styleId="ad">
    <w:name w:val="Колонтитул_"/>
    <w:link w:val="ae"/>
    <w:locked/>
    <w:rsid w:val="006100C4"/>
    <w:rPr>
      <w:spacing w:val="4"/>
      <w:sz w:val="21"/>
      <w:szCs w:val="21"/>
      <w:shd w:val="clear" w:color="auto" w:fill="FFFFFF"/>
    </w:rPr>
  </w:style>
  <w:style w:type="paragraph" w:customStyle="1" w:styleId="ae">
    <w:name w:val="Колонтитул"/>
    <w:basedOn w:val="a"/>
    <w:link w:val="ad"/>
    <w:rsid w:val="006100C4"/>
    <w:pPr>
      <w:widowControl w:val="0"/>
      <w:shd w:val="clear" w:color="auto" w:fill="FFFFFF"/>
      <w:spacing w:after="0" w:line="240" w:lineRule="atLeast"/>
    </w:pPr>
    <w:rPr>
      <w:spacing w:val="4"/>
      <w:sz w:val="21"/>
      <w:szCs w:val="21"/>
      <w:shd w:val="clear" w:color="auto" w:fill="FFFFFF"/>
    </w:rPr>
  </w:style>
  <w:style w:type="character" w:customStyle="1" w:styleId="12">
    <w:name w:val="Заголовок №1_"/>
    <w:link w:val="13"/>
    <w:locked/>
    <w:rsid w:val="006100C4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6100C4"/>
    <w:pPr>
      <w:widowControl w:val="0"/>
      <w:shd w:val="clear" w:color="auto" w:fill="FFFFFF"/>
      <w:spacing w:before="540" w:after="300" w:line="317" w:lineRule="exact"/>
      <w:jc w:val="center"/>
      <w:outlineLvl w:val="0"/>
    </w:pPr>
    <w:rPr>
      <w:b/>
      <w:bCs/>
      <w:sz w:val="26"/>
      <w:szCs w:val="26"/>
      <w:shd w:val="clear" w:color="auto" w:fill="FFFFFF"/>
    </w:rPr>
  </w:style>
  <w:style w:type="character" w:customStyle="1" w:styleId="af">
    <w:name w:val="Подпись к таблице_"/>
    <w:link w:val="14"/>
    <w:locked/>
    <w:rsid w:val="006100C4"/>
    <w:rPr>
      <w:sz w:val="26"/>
      <w:szCs w:val="26"/>
      <w:shd w:val="clear" w:color="auto" w:fill="FFFFFF"/>
    </w:rPr>
  </w:style>
  <w:style w:type="paragraph" w:customStyle="1" w:styleId="14">
    <w:name w:val="Подпись к таблице1"/>
    <w:basedOn w:val="a"/>
    <w:link w:val="af"/>
    <w:rsid w:val="006100C4"/>
    <w:pPr>
      <w:widowControl w:val="0"/>
      <w:shd w:val="clear" w:color="auto" w:fill="FFFFFF"/>
      <w:spacing w:after="60" w:line="240" w:lineRule="atLeast"/>
    </w:pPr>
    <w:rPr>
      <w:sz w:val="26"/>
      <w:szCs w:val="26"/>
      <w:shd w:val="clear" w:color="auto" w:fill="FFFFFF"/>
    </w:rPr>
  </w:style>
  <w:style w:type="character" w:customStyle="1" w:styleId="af0">
    <w:name w:val="Подпись к таблице"/>
    <w:rsid w:val="006100C4"/>
    <w:rPr>
      <w:sz w:val="26"/>
      <w:szCs w:val="26"/>
      <w:u w:val="single"/>
      <w:shd w:val="clear" w:color="auto" w:fill="FFFFFF"/>
      <w:lang w:bidi="ar-SA"/>
    </w:rPr>
  </w:style>
  <w:style w:type="paragraph" w:customStyle="1" w:styleId="21">
    <w:name w:val="Текст2"/>
    <w:basedOn w:val="a"/>
    <w:uiPriority w:val="99"/>
    <w:rsid w:val="006100C4"/>
    <w:pPr>
      <w:suppressAutoHyphens/>
      <w:spacing w:after="0" w:line="240" w:lineRule="auto"/>
    </w:pPr>
    <w:rPr>
      <w:rFonts w:ascii="Courier New" w:eastAsia="Calibri" w:hAnsi="Courier New" w:cs="Times New Roman"/>
      <w:kern w:val="0"/>
      <w:sz w:val="20"/>
      <w:szCs w:val="20"/>
      <w:lang w:eastAsia="ar-SA"/>
      <w14:ligatures w14:val="none"/>
    </w:rPr>
  </w:style>
  <w:style w:type="table" w:styleId="af1">
    <w:name w:val="Table Grid"/>
    <w:basedOn w:val="a1"/>
    <w:uiPriority w:val="59"/>
    <w:rsid w:val="006100C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610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align-center">
    <w:name w:val="align-center"/>
    <w:basedOn w:val="a"/>
    <w:rsid w:val="0061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Без интервала Знак"/>
    <w:link w:val="a6"/>
    <w:locked/>
    <w:rsid w:val="006100C4"/>
    <w:rPr>
      <w:rFonts w:ascii="Calibri" w:eastAsia="Times New Roman" w:hAnsi="Calibri" w:cs="Times New Roman"/>
      <w:kern w:val="0"/>
      <w14:ligatures w14:val="none"/>
    </w:rPr>
  </w:style>
  <w:style w:type="character" w:customStyle="1" w:styleId="af2">
    <w:name w:val="Цветовое выделение"/>
    <w:uiPriority w:val="99"/>
    <w:rsid w:val="006100C4"/>
    <w:rPr>
      <w:b/>
      <w:color w:val="26282F"/>
    </w:rPr>
  </w:style>
  <w:style w:type="character" w:customStyle="1" w:styleId="af3">
    <w:name w:val="Гипертекстовая ссылка"/>
    <w:uiPriority w:val="99"/>
    <w:rsid w:val="006100C4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100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af5">
    <w:name w:val="Прижатый влево"/>
    <w:basedOn w:val="a"/>
    <w:next w:val="a"/>
    <w:uiPriority w:val="99"/>
    <w:rsid w:val="00610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af6">
    <w:name w:val="Комментарий"/>
    <w:basedOn w:val="a"/>
    <w:next w:val="a"/>
    <w:uiPriority w:val="99"/>
    <w:rsid w:val="006100C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kern w:val="0"/>
      <w:sz w:val="24"/>
      <w:szCs w:val="24"/>
      <w:shd w:val="clear" w:color="auto" w:fill="F0F0F0"/>
      <w:lang w:eastAsia="ru-RU"/>
      <w14:ligatures w14:val="none"/>
    </w:rPr>
  </w:style>
  <w:style w:type="paragraph" w:customStyle="1" w:styleId="af7">
    <w:name w:val="Информация о версии"/>
    <w:basedOn w:val="af6"/>
    <w:next w:val="a"/>
    <w:uiPriority w:val="99"/>
    <w:rsid w:val="006100C4"/>
    <w:rPr>
      <w:i/>
      <w:iCs/>
    </w:rPr>
  </w:style>
  <w:style w:type="paragraph" w:styleId="af8">
    <w:name w:val="header"/>
    <w:basedOn w:val="a"/>
    <w:link w:val="af9"/>
    <w:uiPriority w:val="99"/>
    <w:unhideWhenUsed/>
    <w:rsid w:val="006100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f9">
    <w:name w:val="Верхний колонтитул Знак"/>
    <w:basedOn w:val="a0"/>
    <w:link w:val="af8"/>
    <w:uiPriority w:val="99"/>
    <w:rsid w:val="006100C4"/>
    <w:rPr>
      <w:rFonts w:ascii="Calibri" w:eastAsia="Calibri" w:hAnsi="Calibri" w:cs="Times New Roman"/>
      <w:kern w:val="0"/>
      <w14:ligatures w14:val="none"/>
    </w:rPr>
  </w:style>
  <w:style w:type="paragraph" w:styleId="afa">
    <w:name w:val="footer"/>
    <w:basedOn w:val="a"/>
    <w:link w:val="afb"/>
    <w:uiPriority w:val="99"/>
    <w:unhideWhenUsed/>
    <w:rsid w:val="006100C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fb">
    <w:name w:val="Нижний колонтитул Знак"/>
    <w:basedOn w:val="a0"/>
    <w:link w:val="afa"/>
    <w:uiPriority w:val="99"/>
    <w:rsid w:val="006100C4"/>
    <w:rPr>
      <w:rFonts w:ascii="Calibri" w:eastAsia="Calibri" w:hAnsi="Calibri" w:cs="Times New Roman"/>
      <w:kern w:val="0"/>
      <w14:ligatures w14:val="none"/>
    </w:rPr>
  </w:style>
  <w:style w:type="numbering" w:customStyle="1" w:styleId="110">
    <w:name w:val="Нет списка11"/>
    <w:next w:val="a2"/>
    <w:uiPriority w:val="99"/>
    <w:semiHidden/>
    <w:unhideWhenUsed/>
    <w:rsid w:val="006100C4"/>
  </w:style>
  <w:style w:type="paragraph" w:customStyle="1" w:styleId="ConsPlusNonformat">
    <w:name w:val="ConsPlusNonformat"/>
    <w:rsid w:val="006100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qFormat/>
    <w:rsid w:val="006100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Cell">
    <w:name w:val="ConsPlusCell"/>
    <w:rsid w:val="006100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DocList">
    <w:name w:val="ConsPlusDocList"/>
    <w:rsid w:val="006100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TitlePage">
    <w:name w:val="ConsPlusTitlePage"/>
    <w:rsid w:val="006100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  <w:style w:type="paragraph" w:customStyle="1" w:styleId="ConsPlusJurTerm">
    <w:name w:val="ConsPlusJurTerm"/>
    <w:rsid w:val="006100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6"/>
      <w:szCs w:val="20"/>
      <w:lang w:eastAsia="ru-RU"/>
      <w14:ligatures w14:val="none"/>
    </w:rPr>
  </w:style>
  <w:style w:type="paragraph" w:customStyle="1" w:styleId="ConsPlusTextList">
    <w:name w:val="ConsPlusTextList"/>
    <w:rsid w:val="006100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c">
    <w:name w:val="Информация об изменениях документа"/>
    <w:basedOn w:val="af6"/>
    <w:next w:val="a"/>
    <w:uiPriority w:val="99"/>
    <w:rsid w:val="006100C4"/>
    <w:rPr>
      <w:rFonts w:ascii="Arial" w:hAnsi="Arial" w:cs="Arial"/>
      <w:i/>
      <w:iCs/>
    </w:rPr>
  </w:style>
  <w:style w:type="table" w:customStyle="1" w:styleId="15">
    <w:name w:val="Сетка таблицы1"/>
    <w:basedOn w:val="a1"/>
    <w:next w:val="af1"/>
    <w:uiPriority w:val="59"/>
    <w:rsid w:val="006100C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1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6">
    <w:name w:val="Абзац списка1"/>
    <w:basedOn w:val="a"/>
    <w:next w:val="afd"/>
    <w:uiPriority w:val="1"/>
    <w:qFormat/>
    <w:rsid w:val="006100C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Char1">
    <w:name w:val="Char Знак Знак Знак Знак Знак Знак Знак Знак Знак Знак Знак Знак Знак Знак Знак1 Знак Знак Знак Знак Знак Знак Знак Знак Знак Знак Знак Знак Знак"/>
    <w:basedOn w:val="a"/>
    <w:rsid w:val="006100C4"/>
    <w:pPr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a"/>
    <w:qFormat/>
    <w:rsid w:val="006100C4"/>
    <w:pPr>
      <w:widowControl w:val="0"/>
      <w:autoSpaceDE w:val="0"/>
      <w:autoSpaceDN w:val="0"/>
      <w:spacing w:after="0" w:line="240" w:lineRule="auto"/>
      <w:ind w:left="62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cup0crqmqod">
    <w:name w:val="fcup0c rqmqod"/>
    <w:basedOn w:val="a0"/>
    <w:rsid w:val="006100C4"/>
  </w:style>
  <w:style w:type="numbering" w:customStyle="1" w:styleId="22">
    <w:name w:val="Нет списка2"/>
    <w:next w:val="a2"/>
    <w:uiPriority w:val="99"/>
    <w:semiHidden/>
    <w:unhideWhenUsed/>
    <w:rsid w:val="006100C4"/>
  </w:style>
  <w:style w:type="table" w:customStyle="1" w:styleId="TableNormal">
    <w:name w:val="Table Normal"/>
    <w:uiPriority w:val="2"/>
    <w:semiHidden/>
    <w:unhideWhenUsed/>
    <w:qFormat/>
    <w:rsid w:val="006100C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Title"/>
    <w:basedOn w:val="a"/>
    <w:link w:val="aff"/>
    <w:uiPriority w:val="1"/>
    <w:qFormat/>
    <w:rsid w:val="006100C4"/>
    <w:pPr>
      <w:widowControl w:val="0"/>
      <w:autoSpaceDE w:val="0"/>
      <w:autoSpaceDN w:val="0"/>
      <w:spacing w:before="82" w:after="0" w:line="240" w:lineRule="auto"/>
      <w:ind w:left="1211" w:right="1287"/>
      <w:jc w:val="center"/>
    </w:pPr>
    <w:rPr>
      <w:rFonts w:ascii="SimSun" w:eastAsia="SimSun" w:hAnsi="SimSun" w:cs="SimSun"/>
      <w:kern w:val="0"/>
      <w:sz w:val="50"/>
      <w:szCs w:val="50"/>
      <w14:ligatures w14:val="none"/>
    </w:rPr>
  </w:style>
  <w:style w:type="character" w:customStyle="1" w:styleId="aff">
    <w:name w:val="Заголовок Знак"/>
    <w:basedOn w:val="a0"/>
    <w:link w:val="afe"/>
    <w:uiPriority w:val="1"/>
    <w:rsid w:val="006100C4"/>
    <w:rPr>
      <w:rFonts w:ascii="SimSun" w:eastAsia="SimSun" w:hAnsi="SimSun" w:cs="SimSun"/>
      <w:kern w:val="0"/>
      <w:sz w:val="50"/>
      <w:szCs w:val="50"/>
      <w14:ligatures w14:val="none"/>
    </w:rPr>
  </w:style>
  <w:style w:type="table" w:customStyle="1" w:styleId="23">
    <w:name w:val="Сетка таблицы2"/>
    <w:basedOn w:val="a1"/>
    <w:next w:val="af1"/>
    <w:uiPriority w:val="59"/>
    <w:rsid w:val="006100C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6100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d">
    <w:name w:val="List Paragraph"/>
    <w:basedOn w:val="a"/>
    <w:uiPriority w:val="34"/>
    <w:qFormat/>
    <w:rsid w:val="006100C4"/>
    <w:pPr>
      <w:ind w:left="720"/>
      <w:contextualSpacing/>
    </w:pPr>
  </w:style>
  <w:style w:type="paragraph" w:styleId="aff0">
    <w:basedOn w:val="a"/>
    <w:next w:val="afe"/>
    <w:link w:val="aff1"/>
    <w:qFormat/>
    <w:rsid w:val="008C65DB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f1">
    <w:name w:val="Название Знак"/>
    <w:link w:val="aff0"/>
    <w:rsid w:val="008C65DB"/>
    <w:rPr>
      <w:rFonts w:ascii="Times New Roman" w:eastAsia="Times New Roman" w:hAnsi="Times New Roman" w:cs="Times New Roman"/>
      <w:sz w:val="2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%3D344E109D37743B313F4156F58C4208CABA8526F31203F7F3689BA46031B970D3DA70E0D0B8B67DEC9624BE2E25R3S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5CCBFDB7FA2AEB65C900A5F8DF33ADAF5CB2A570E782CD30703827B5280B7E800EDD299C9BBFDA83F988A1E032sBY5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5CCBFDB7FA2AEB65C900A5F8DF33ADAF5CB2A470E98BCD30703827B5280B7E800EDD299C9BBFDA83F988A1E032s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5CCBFDB7FA2AEB65C900A5F8DF33ADAF5CB3A173E782CD30703827B5280B7E800EDD299C9BBFDA83F988A1E032s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2417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Корнейчук</dc:creator>
  <cp:keywords/>
  <dc:description/>
  <cp:lastModifiedBy>Татьяна Корнейчук</cp:lastModifiedBy>
  <cp:revision>7</cp:revision>
  <dcterms:created xsi:type="dcterms:W3CDTF">2024-10-08T12:24:00Z</dcterms:created>
  <dcterms:modified xsi:type="dcterms:W3CDTF">2024-10-15T08:05:00Z</dcterms:modified>
</cp:coreProperties>
</file>