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FBBD" w14:textId="77777777" w:rsidR="000B7673" w:rsidRPr="006100C4" w:rsidRDefault="000B7673" w:rsidP="000B76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C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DEE6C35" w14:textId="77777777" w:rsidR="000B7673" w:rsidRPr="006100C4" w:rsidRDefault="000B7673" w:rsidP="000B76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«Кизиловская начальная школа-детский сад «Росинка»</w:t>
      </w:r>
    </w:p>
    <w:p w14:paraId="7EBA1254" w14:textId="77777777" w:rsidR="000B7673" w:rsidRPr="006100C4" w:rsidRDefault="000B7673" w:rsidP="000B7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6100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Симферопольского района Республики Крым</w:t>
      </w:r>
      <w:r w:rsidRPr="006100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0"/>
        <w:gridCol w:w="6405"/>
        <w:gridCol w:w="1606"/>
      </w:tblGrid>
      <w:tr w:rsidR="000B7673" w:rsidRPr="006100C4" w14:paraId="23055A31" w14:textId="77777777" w:rsidTr="00656754">
        <w:tc>
          <w:tcPr>
            <w:tcW w:w="845" w:type="pct"/>
          </w:tcPr>
          <w:p w14:paraId="435E21FE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322" w:type="pct"/>
          </w:tcPr>
          <w:p w14:paraId="0D4AE252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0CD91D7D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r w:rsidRPr="00610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833" w:type="pct"/>
          </w:tcPr>
          <w:p w14:paraId="004CF2A5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7673" w:rsidRPr="006100C4" w14:paraId="3B3E4989" w14:textId="77777777" w:rsidTr="00656754">
        <w:tc>
          <w:tcPr>
            <w:tcW w:w="845" w:type="pct"/>
            <w:hideMark/>
          </w:tcPr>
          <w:p w14:paraId="1F61D0C3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6100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1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10.2024</w:t>
            </w:r>
          </w:p>
        </w:tc>
        <w:tc>
          <w:tcPr>
            <w:tcW w:w="3322" w:type="pct"/>
          </w:tcPr>
          <w:p w14:paraId="06928B3B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3EF4075D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№310-О </w:t>
            </w:r>
          </w:p>
          <w:p w14:paraId="32CB45B7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673" w:rsidRPr="006100C4" w14:paraId="1300CAC0" w14:textId="77777777" w:rsidTr="00656754">
        <w:tc>
          <w:tcPr>
            <w:tcW w:w="845" w:type="pct"/>
          </w:tcPr>
          <w:p w14:paraId="5F97CE41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pct"/>
            <w:hideMark/>
          </w:tcPr>
          <w:p w14:paraId="5DD08A60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00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Кизиловое</w:t>
            </w:r>
          </w:p>
        </w:tc>
        <w:tc>
          <w:tcPr>
            <w:tcW w:w="833" w:type="pct"/>
          </w:tcPr>
          <w:p w14:paraId="24595AE5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673" w:rsidRPr="006100C4" w14:paraId="10A9B433" w14:textId="77777777" w:rsidTr="00656754">
        <w:tc>
          <w:tcPr>
            <w:tcW w:w="845" w:type="pct"/>
          </w:tcPr>
          <w:p w14:paraId="206EED23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pct"/>
            <w:hideMark/>
          </w:tcPr>
          <w:p w14:paraId="5A8C12D5" w14:textId="77777777" w:rsidR="000B7673" w:rsidRPr="006100C4" w:rsidRDefault="000B7673" w:rsidP="006567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100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100C4">
              <w:rPr>
                <w:rFonts w:ascii="Times New Roman" w:hAnsi="Times New Roman"/>
                <w:b/>
                <w:i/>
                <w:sz w:val="24"/>
              </w:rPr>
              <w:t>О внесении изменений и дополнений в  Положение о системе оплаты труда работникам   МБОУ «Кизиловская начальная школа – детский сад «Росинка»</w:t>
            </w:r>
          </w:p>
        </w:tc>
        <w:tc>
          <w:tcPr>
            <w:tcW w:w="833" w:type="pct"/>
          </w:tcPr>
          <w:p w14:paraId="4ABB5B48" w14:textId="77777777" w:rsidR="000B7673" w:rsidRPr="006100C4" w:rsidRDefault="000B7673" w:rsidP="006567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72B03D" w14:textId="77777777" w:rsidR="000B7673" w:rsidRPr="006100C4" w:rsidRDefault="000B7673" w:rsidP="000B7673">
      <w:pPr>
        <w:tabs>
          <w:tab w:val="left" w:pos="9781"/>
        </w:tabs>
        <w:spacing w:after="0" w:line="240" w:lineRule="auto"/>
        <w:ind w:left="284" w:right="-124" w:firstLine="567"/>
        <w:jc w:val="both"/>
        <w:rPr>
          <w:sz w:val="24"/>
          <w:szCs w:val="24"/>
        </w:rPr>
      </w:pPr>
      <w:r w:rsidRPr="006100C4">
        <w:rPr>
          <w:rFonts w:ascii="Times New Roman" w:hAnsi="Times New Roman"/>
          <w:sz w:val="24"/>
          <w:szCs w:val="24"/>
        </w:rPr>
        <w:t xml:space="preserve"> </w:t>
      </w:r>
    </w:p>
    <w:p w14:paraId="1FDFF857" w14:textId="4730A166" w:rsidR="000B7673" w:rsidRPr="006100C4" w:rsidRDefault="000B7673" w:rsidP="000B767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Hlk179294085"/>
      <w:r w:rsidRPr="006100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Конституцией Российской Федерации, Федеральным законом от 06 октября 2003 года № 131-ФЗ </w:t>
      </w:r>
      <w:r w:rsidRPr="006100C4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«</w:t>
      </w:r>
      <w:r w:rsidRPr="006100C4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6100C4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</w:t>
      </w:r>
      <w:r w:rsidRPr="006100C4">
        <w:rPr>
          <w:rFonts w:ascii="Times New Roman" w:eastAsia="Times New Roman" w:hAnsi="Times New Roman"/>
          <w:sz w:val="24"/>
          <w:szCs w:val="24"/>
          <w:lang w:eastAsia="ru-RU"/>
        </w:rPr>
        <w:t>, постановлением Совета министров Республики Крым от 30 декабря 2014 года № 658 «Об утверждении Положения о системе оплаты труда работников государственных бюджетных и автономных образовательных организаций Республики Крым»</w:t>
      </w:r>
      <w:r w:rsidRPr="006100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r w:rsidRPr="006100C4">
        <w:rPr>
          <w:rFonts w:ascii="Times New Roman" w:hAnsi="Times New Roman"/>
          <w:sz w:val="24"/>
          <w:szCs w:val="24"/>
        </w:rPr>
        <w:t xml:space="preserve">  </w:t>
      </w:r>
      <w:r w:rsidRPr="00610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Симферопольского района Республики Крым от </w:t>
      </w:r>
      <w:r w:rsidR="00F45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03.10.</w:t>
      </w:r>
      <w:r w:rsidRPr="00610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2024г. № </w:t>
      </w:r>
      <w:r w:rsidR="00F45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1329-п</w:t>
      </w:r>
      <w:r w:rsidRPr="00610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100C4">
        <w:rPr>
          <w:rFonts w:ascii="Times New Roman" w:eastAsia="Times New Roman" w:hAnsi="Times New Roman"/>
          <w:bCs/>
          <w:color w:val="2D2D2D"/>
          <w:kern w:val="36"/>
          <w:sz w:val="24"/>
          <w:szCs w:val="24"/>
          <w:lang w:eastAsia="ru-RU"/>
        </w:rPr>
        <w:t>О внесении изменений в постановление администрации Симферопольского района от 30 апреля 2015 года № 36-п «</w:t>
      </w:r>
      <w:r w:rsidRPr="006100C4">
        <w:rPr>
          <w:rFonts w:ascii="Times New Roman" w:eastAsia="Times New Roman" w:hAnsi="Times New Roman"/>
          <w:bCs/>
          <w:iCs/>
          <w:color w:val="2D2D2D"/>
          <w:kern w:val="36"/>
          <w:sz w:val="24"/>
          <w:szCs w:val="24"/>
          <w:lang w:eastAsia="ru-RU"/>
        </w:rPr>
        <w:t>Об утверждении Положения о системе оплаты труда работников муниципальных бюджетных образовательных учреждений Симферопольского района Республики Крым»</w:t>
      </w:r>
      <w:r w:rsidRPr="006100C4">
        <w:rPr>
          <w:rFonts w:ascii="Times New Roman" w:eastAsia="Times New Roman" w:hAnsi="Times New Roman"/>
          <w:bCs/>
          <w:color w:val="2D2D2D"/>
          <w:kern w:val="36"/>
          <w:sz w:val="24"/>
          <w:szCs w:val="24"/>
          <w:lang w:eastAsia="ru-RU"/>
        </w:rPr>
        <w:t xml:space="preserve"> (с изменениями и дополнениями</w:t>
      </w:r>
      <w:r w:rsidRPr="006100C4">
        <w:rPr>
          <w:rFonts w:ascii="Times New Roman" w:eastAsia="Times New Roman" w:hAnsi="Times New Roman" w:cs="Calibri"/>
          <w:bCs/>
          <w:color w:val="2D2D2D"/>
          <w:kern w:val="36"/>
          <w:sz w:val="24"/>
          <w:szCs w:val="24"/>
          <w:lang w:eastAsia="ru-RU"/>
        </w:rPr>
        <w:t>).</w:t>
      </w:r>
    </w:p>
    <w:bookmarkEnd w:id="0"/>
    <w:p w14:paraId="6E46F5D3" w14:textId="77777777" w:rsidR="000B7673" w:rsidRPr="006100C4" w:rsidRDefault="000B7673" w:rsidP="000B7673">
      <w:pPr>
        <w:tabs>
          <w:tab w:val="left" w:pos="9781"/>
        </w:tabs>
        <w:spacing w:after="0" w:line="240" w:lineRule="auto"/>
        <w:ind w:right="-124" w:firstLine="567"/>
        <w:jc w:val="both"/>
        <w:rPr>
          <w:sz w:val="24"/>
          <w:szCs w:val="24"/>
        </w:rPr>
      </w:pPr>
    </w:p>
    <w:p w14:paraId="33517FC9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0C4">
        <w:rPr>
          <w:rFonts w:ascii="Times New Roman" w:hAnsi="Times New Roman"/>
          <w:sz w:val="24"/>
          <w:szCs w:val="24"/>
        </w:rPr>
        <w:t>ПРИКАЗЫВАЮ:</w:t>
      </w:r>
    </w:p>
    <w:p w14:paraId="58A01DA8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E957E" w14:textId="77777777" w:rsidR="000B7673" w:rsidRPr="006100C4" w:rsidRDefault="000B7673" w:rsidP="000B7673">
      <w:pPr>
        <w:tabs>
          <w:tab w:val="left" w:pos="9781"/>
        </w:tabs>
        <w:spacing w:after="0" w:line="240" w:lineRule="auto"/>
        <w:ind w:right="-124"/>
        <w:jc w:val="both"/>
        <w:rPr>
          <w:rFonts w:ascii="Times New Roman" w:eastAsia="Times New Roman" w:hAnsi="Times New Roman"/>
          <w:sz w:val="24"/>
          <w:szCs w:val="24"/>
        </w:rPr>
      </w:pPr>
      <w:r w:rsidRPr="006100C4">
        <w:rPr>
          <w:rFonts w:ascii="Times New Roman" w:eastAsia="Times New Roman" w:hAnsi="Times New Roman"/>
          <w:iCs/>
          <w:spacing w:val="-3"/>
          <w:sz w:val="24"/>
          <w:szCs w:val="24"/>
        </w:rPr>
        <w:t>1</w:t>
      </w:r>
      <w:bookmarkStart w:id="1" w:name="_Hlk179294168"/>
      <w:r w:rsidRPr="006100C4">
        <w:rPr>
          <w:rFonts w:ascii="Times New Roman" w:eastAsia="Times New Roman" w:hAnsi="Times New Roman"/>
          <w:iCs/>
          <w:spacing w:val="-3"/>
          <w:sz w:val="24"/>
          <w:szCs w:val="24"/>
        </w:rPr>
        <w:t>. Внести следующие изменени</w:t>
      </w:r>
      <w:r>
        <w:rPr>
          <w:rFonts w:ascii="Times New Roman" w:eastAsia="Times New Roman" w:hAnsi="Times New Roman"/>
          <w:iCs/>
          <w:spacing w:val="-3"/>
          <w:sz w:val="24"/>
          <w:szCs w:val="24"/>
        </w:rPr>
        <w:t>я и дополнения</w:t>
      </w:r>
      <w:r w:rsidRPr="006100C4">
        <w:rPr>
          <w:rFonts w:ascii="Times New Roman" w:eastAsia="Times New Roman" w:hAnsi="Times New Roman"/>
          <w:iCs/>
          <w:spacing w:val="-3"/>
          <w:sz w:val="24"/>
          <w:szCs w:val="24"/>
        </w:rPr>
        <w:t xml:space="preserve"> в Положение о системе оплаты труда работникам МБОУ «Кизиловская начальная школа – детский сад «Росинка» </w:t>
      </w:r>
      <w:r w:rsidRPr="006100C4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0BD9C5FD" w14:textId="7BACBF1E" w:rsidR="000B7673" w:rsidRPr="006100C4" w:rsidRDefault="000B7673" w:rsidP="000B7673">
      <w:pPr>
        <w:widowControl w:val="0"/>
        <w:numPr>
          <w:ilvl w:val="1"/>
          <w:numId w:val="31"/>
        </w:numPr>
        <w:tabs>
          <w:tab w:val="left" w:pos="9781"/>
        </w:tabs>
        <w:autoSpaceDE w:val="0"/>
        <w:autoSpaceDN w:val="0"/>
        <w:spacing w:after="0" w:line="240" w:lineRule="auto"/>
        <w:ind w:left="567" w:right="-124"/>
        <w:jc w:val="both"/>
        <w:rPr>
          <w:rFonts w:ascii="Times New Roman" w:eastAsia="Times New Roman" w:hAnsi="Times New Roman"/>
          <w:sz w:val="24"/>
          <w:szCs w:val="24"/>
        </w:rPr>
      </w:pPr>
      <w:r w:rsidRPr="006100C4">
        <w:rPr>
          <w:rFonts w:ascii="Times New Roman" w:eastAsia="Times New Roman" w:hAnsi="Times New Roman"/>
          <w:sz w:val="24"/>
          <w:szCs w:val="24"/>
        </w:rPr>
        <w:t xml:space="preserve"> в разделе 1:</w:t>
      </w:r>
    </w:p>
    <w:p w14:paraId="3C8D2BC4" w14:textId="5F345EF2" w:rsidR="000B7673" w:rsidRPr="006100C4" w:rsidRDefault="000B7673" w:rsidP="000B7673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567" w:right="-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100C4">
        <w:rPr>
          <w:rFonts w:ascii="Times New Roman" w:eastAsia="Times New Roman" w:hAnsi="Times New Roman"/>
          <w:sz w:val="24"/>
          <w:szCs w:val="24"/>
        </w:rPr>
        <w:t>в абзаце восьмом пункта 1.3 после слова «оздоровление» дополнить словами «и надбавки молодому специалисту»;</w:t>
      </w:r>
    </w:p>
    <w:p w14:paraId="0ED4C22B" w14:textId="3E1AA2D8" w:rsidR="000B7673" w:rsidRPr="006100C4" w:rsidRDefault="000B7673" w:rsidP="000B7673">
      <w:pPr>
        <w:widowControl w:val="0"/>
        <w:numPr>
          <w:ilvl w:val="1"/>
          <w:numId w:val="31"/>
        </w:numPr>
        <w:tabs>
          <w:tab w:val="left" w:pos="9781"/>
        </w:tabs>
        <w:autoSpaceDE w:val="0"/>
        <w:autoSpaceDN w:val="0"/>
        <w:spacing w:after="0" w:line="240" w:lineRule="auto"/>
        <w:ind w:left="567" w:right="-124"/>
        <w:jc w:val="both"/>
        <w:rPr>
          <w:rFonts w:ascii="Times New Roman" w:eastAsia="Times New Roman" w:hAnsi="Times New Roman"/>
          <w:sz w:val="24"/>
          <w:szCs w:val="24"/>
        </w:rPr>
      </w:pPr>
      <w:r w:rsidRPr="006100C4">
        <w:rPr>
          <w:rFonts w:ascii="Times New Roman" w:eastAsia="Times New Roman" w:hAnsi="Times New Roman"/>
          <w:sz w:val="24"/>
          <w:szCs w:val="24"/>
        </w:rPr>
        <w:t xml:space="preserve">в разделе 3:  </w:t>
      </w:r>
    </w:p>
    <w:p w14:paraId="1329956F" w14:textId="53824163" w:rsidR="000B7673" w:rsidRPr="006100C4" w:rsidRDefault="000B7673" w:rsidP="000B7673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567" w:right="-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100C4">
        <w:rPr>
          <w:rFonts w:ascii="Times New Roman" w:eastAsia="Times New Roman" w:hAnsi="Times New Roman"/>
          <w:sz w:val="24"/>
          <w:szCs w:val="24"/>
        </w:rPr>
        <w:t>пункт 3.6 дополнить абзацем следующего содержания:</w:t>
      </w:r>
    </w:p>
    <w:p w14:paraId="3D568470" w14:textId="14F5BE5A" w:rsidR="000B7673" w:rsidRPr="006100C4" w:rsidRDefault="000B7673" w:rsidP="000B7673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567" w:right="-124"/>
        <w:jc w:val="both"/>
        <w:rPr>
          <w:rFonts w:ascii="Times New Roman" w:eastAsia="Times New Roman" w:hAnsi="Times New Roman"/>
          <w:sz w:val="24"/>
          <w:szCs w:val="24"/>
        </w:rPr>
      </w:pPr>
      <w:r w:rsidRPr="006100C4">
        <w:rPr>
          <w:rFonts w:ascii="Times New Roman" w:eastAsia="Times New Roman" w:hAnsi="Times New Roman"/>
          <w:sz w:val="24"/>
          <w:szCs w:val="24"/>
        </w:rPr>
        <w:t xml:space="preserve"> «Заместителям руководителя организации, осуществляющей образовательную деятельность, и главному бухгалтеру осуществляются социальные выплаты в соответствии с разделом 7 настоящего Положения.»; </w:t>
      </w:r>
    </w:p>
    <w:p w14:paraId="3B23909C" w14:textId="49761F1E" w:rsidR="000B7673" w:rsidRPr="006100C4" w:rsidRDefault="000B7673" w:rsidP="000B7673">
      <w:pPr>
        <w:widowControl w:val="0"/>
        <w:numPr>
          <w:ilvl w:val="1"/>
          <w:numId w:val="31"/>
        </w:numPr>
        <w:tabs>
          <w:tab w:val="left" w:pos="9781"/>
        </w:tabs>
        <w:autoSpaceDE w:val="0"/>
        <w:autoSpaceDN w:val="0"/>
        <w:spacing w:after="0" w:line="240" w:lineRule="auto"/>
        <w:ind w:left="567" w:right="-124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79295520"/>
      <w:r w:rsidRPr="006100C4">
        <w:rPr>
          <w:rFonts w:ascii="Times New Roman" w:eastAsia="Times New Roman" w:hAnsi="Times New Roman"/>
          <w:sz w:val="24"/>
          <w:szCs w:val="24"/>
        </w:rPr>
        <w:t>приложения 1, 2, 3, 5, 6, 10, 11, 12 к Положению о системе оплаты труда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56AA3">
        <w:rPr>
          <w:rFonts w:ascii="Times New Roman" w:eastAsia="Times New Roman" w:hAnsi="Times New Roman"/>
          <w:sz w:val="24"/>
          <w:szCs w:val="24"/>
        </w:rPr>
        <w:t>р</w:t>
      </w:r>
      <w:r w:rsidRPr="006100C4">
        <w:rPr>
          <w:rFonts w:ascii="Times New Roman" w:eastAsia="Times New Roman" w:hAnsi="Times New Roman"/>
          <w:sz w:val="24"/>
          <w:szCs w:val="24"/>
        </w:rPr>
        <w:t>аботников</w:t>
      </w:r>
      <w:r w:rsidRPr="00556AA3">
        <w:rPr>
          <w:rFonts w:ascii="Times New Roman" w:eastAsia="Times New Roman" w:hAnsi="Times New Roman"/>
          <w:sz w:val="24"/>
          <w:szCs w:val="24"/>
        </w:rPr>
        <w:t xml:space="preserve"> МБОУ «Кизиловская начальная школа – детский сад «Росинка»</w:t>
      </w:r>
      <w:r w:rsidRPr="006100C4"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 </w:t>
      </w:r>
      <w:bookmarkEnd w:id="2"/>
      <w:r w:rsidRPr="006100C4">
        <w:rPr>
          <w:rFonts w:ascii="Times New Roman" w:eastAsia="Times New Roman" w:hAnsi="Times New Roman"/>
          <w:sz w:val="24"/>
          <w:szCs w:val="24"/>
        </w:rPr>
        <w:t>(приложение №1):</w:t>
      </w:r>
    </w:p>
    <w:bookmarkEnd w:id="1"/>
    <w:p w14:paraId="5E6F74EE" w14:textId="77777777" w:rsidR="000B7673" w:rsidRPr="006100C4" w:rsidRDefault="000B7673" w:rsidP="000B7673">
      <w:pPr>
        <w:widowControl w:val="0"/>
        <w:tabs>
          <w:tab w:val="left" w:pos="567"/>
          <w:tab w:val="left" w:pos="1190"/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100C4">
        <w:rPr>
          <w:rFonts w:ascii="Times New Roman" w:eastAsia="Times New Roman" w:hAnsi="Times New Roman"/>
          <w:sz w:val="24"/>
          <w:szCs w:val="24"/>
        </w:rPr>
        <w:t xml:space="preserve">2. </w:t>
      </w:r>
      <w:bookmarkStart w:id="3" w:name="_Hlk179296188"/>
      <w:r w:rsidRPr="006100C4">
        <w:rPr>
          <w:rFonts w:ascii="Times New Roman" w:eastAsia="Times New Roman" w:hAnsi="Times New Roman"/>
          <w:sz w:val="24"/>
          <w:szCs w:val="24"/>
        </w:rPr>
        <w:t>Настоящ</w:t>
      </w:r>
      <w:r>
        <w:rPr>
          <w:rFonts w:ascii="Times New Roman" w:eastAsia="Times New Roman" w:hAnsi="Times New Roman"/>
          <w:sz w:val="24"/>
          <w:szCs w:val="24"/>
        </w:rPr>
        <w:t>ие изменения и дополнения</w:t>
      </w:r>
      <w:r w:rsidRPr="006100C4">
        <w:rPr>
          <w:rFonts w:ascii="Times New Roman" w:eastAsia="Times New Roman" w:hAnsi="Times New Roman"/>
          <w:sz w:val="24"/>
          <w:szCs w:val="24"/>
        </w:rPr>
        <w:t xml:space="preserve">  вступа</w:t>
      </w:r>
      <w:r>
        <w:rPr>
          <w:rFonts w:ascii="Times New Roman" w:eastAsia="Times New Roman" w:hAnsi="Times New Roman"/>
          <w:sz w:val="24"/>
          <w:szCs w:val="24"/>
        </w:rPr>
        <w:t xml:space="preserve">ют </w:t>
      </w:r>
      <w:r w:rsidRPr="006100C4">
        <w:rPr>
          <w:rFonts w:ascii="Times New Roman" w:eastAsia="Times New Roman" w:hAnsi="Times New Roman"/>
          <w:sz w:val="24"/>
          <w:szCs w:val="24"/>
        </w:rPr>
        <w:t>в силу с</w:t>
      </w:r>
      <w:r w:rsidRPr="006100C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100C4">
        <w:rPr>
          <w:rFonts w:ascii="Times New Roman" w:eastAsia="Times New Roman" w:hAnsi="Times New Roman"/>
          <w:sz w:val="24"/>
          <w:szCs w:val="24"/>
        </w:rPr>
        <w:t>1 октября</w:t>
      </w:r>
      <w:r w:rsidRPr="006100C4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100C4">
        <w:rPr>
          <w:rFonts w:ascii="Times New Roman" w:eastAsia="Times New Roman" w:hAnsi="Times New Roman"/>
          <w:sz w:val="24"/>
          <w:szCs w:val="24"/>
        </w:rPr>
        <w:t>2024</w:t>
      </w:r>
      <w:r w:rsidRPr="006100C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100C4">
        <w:rPr>
          <w:rFonts w:ascii="Times New Roman" w:eastAsia="Times New Roman" w:hAnsi="Times New Roman"/>
          <w:sz w:val="24"/>
          <w:szCs w:val="24"/>
        </w:rPr>
        <w:t>года.</w:t>
      </w:r>
      <w:bookmarkEnd w:id="3"/>
    </w:p>
    <w:p w14:paraId="74E5BA81" w14:textId="77777777" w:rsidR="00B54205" w:rsidRPr="006100C4" w:rsidRDefault="000B7673" w:rsidP="000B7673">
      <w:pPr>
        <w:tabs>
          <w:tab w:val="left" w:pos="567"/>
          <w:tab w:val="left" w:pos="1190"/>
          <w:tab w:val="left" w:pos="9781"/>
        </w:tabs>
        <w:spacing w:after="0" w:line="240" w:lineRule="auto"/>
        <w:ind w:right="-124"/>
        <w:rPr>
          <w:rFonts w:ascii="Times New Roman" w:eastAsia="Times New Roman" w:hAnsi="Times New Roman"/>
          <w:iCs/>
          <w:sz w:val="24"/>
          <w:szCs w:val="24"/>
        </w:rPr>
      </w:pPr>
      <w:r w:rsidRPr="006100C4">
        <w:rPr>
          <w:rFonts w:ascii="Times New Roman" w:eastAsia="Times New Roman" w:hAnsi="Times New Roman"/>
          <w:sz w:val="24"/>
          <w:szCs w:val="24"/>
        </w:rPr>
        <w:t>3.Чупиной А.Б., администратору сайта разместить настоящий приказ на официальном сайте</w:t>
      </w:r>
      <w:r w:rsidRPr="006100C4">
        <w:rPr>
          <w:rFonts w:ascii="Times New Roman" w:hAnsi="Times New Roman"/>
          <w:sz w:val="24"/>
          <w:szCs w:val="24"/>
        </w:rPr>
        <w:t>.</w:t>
      </w:r>
    </w:p>
    <w:p w14:paraId="2C30E438" w14:textId="77777777" w:rsidR="000B7673" w:rsidRPr="006100C4" w:rsidRDefault="000B7673" w:rsidP="000B7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00C4">
        <w:rPr>
          <w:rFonts w:ascii="Times New Roman" w:hAnsi="Times New Roman"/>
          <w:sz w:val="24"/>
          <w:szCs w:val="24"/>
        </w:rPr>
        <w:t>до 11.10.2024</w:t>
      </w:r>
    </w:p>
    <w:p w14:paraId="6AB00DD6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0C4">
        <w:rPr>
          <w:rFonts w:ascii="Times New Roman" w:hAnsi="Times New Roman"/>
          <w:sz w:val="24"/>
          <w:szCs w:val="24"/>
        </w:rPr>
        <w:t>4. Контроль за исполнением приказа оставляю за собой.</w:t>
      </w:r>
    </w:p>
    <w:p w14:paraId="7F0FAE3E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891F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522D5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62489" w14:textId="77777777" w:rsidR="000B7673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CA625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48FFC" w14:textId="77777777" w:rsidR="000B7673" w:rsidRPr="006100C4" w:rsidRDefault="000B7673" w:rsidP="000B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9"/>
        <w:gridCol w:w="4842"/>
      </w:tblGrid>
      <w:tr w:rsidR="000B7673" w:rsidRPr="006100C4" w14:paraId="6367AF05" w14:textId="77777777" w:rsidTr="00656754"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85D3" w14:textId="77777777" w:rsidR="000B7673" w:rsidRPr="006100C4" w:rsidRDefault="000B7673" w:rsidP="006567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100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Директор </w:t>
            </w:r>
          </w:p>
        </w:tc>
        <w:tc>
          <w:tcPr>
            <w:tcW w:w="5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A9DE" w14:textId="77777777" w:rsidR="000B7673" w:rsidRPr="006100C4" w:rsidRDefault="000B7673" w:rsidP="0065675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100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Т.С.Корнейчук</w:t>
            </w:r>
          </w:p>
        </w:tc>
      </w:tr>
    </w:tbl>
    <w:p w14:paraId="7D4FF801" w14:textId="0B7C79D6" w:rsidR="00BF23BF" w:rsidRPr="007D31AA" w:rsidRDefault="000B7673" w:rsidP="00CC0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A60DEBC" w14:textId="77777777" w:rsidR="007A4524" w:rsidRDefault="007A4524" w:rsidP="007A4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26C60" w14:textId="77777777" w:rsidR="000B7673" w:rsidRDefault="000B7673" w:rsidP="007A4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A9F1" w14:textId="3DBCADB5" w:rsidR="006A4DF7" w:rsidRPr="0094142C" w:rsidRDefault="009366A7" w:rsidP="007A45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42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0B6423BF" w14:textId="573467A2" w:rsidR="00A3499E" w:rsidRPr="0094142C" w:rsidRDefault="0036266F" w:rsidP="00A3499E">
      <w:pPr>
        <w:spacing w:after="0" w:line="240" w:lineRule="auto"/>
        <w:jc w:val="right"/>
        <w:rPr>
          <w:rStyle w:val="11"/>
          <w:rFonts w:ascii="Times New Roman" w:hAnsi="Times New Roman"/>
          <w:b w:val="0"/>
          <w:bCs w:val="0"/>
          <w:sz w:val="24"/>
          <w:szCs w:val="24"/>
          <w:shd w:val="clear" w:color="auto" w:fill="auto"/>
        </w:rPr>
      </w:pPr>
      <w:r w:rsidRPr="0094142C">
        <w:rPr>
          <w:rFonts w:ascii="Times New Roman" w:hAnsi="Times New Roman"/>
          <w:sz w:val="24"/>
          <w:szCs w:val="24"/>
        </w:rPr>
        <w:t>к приказу №</w:t>
      </w:r>
      <w:r w:rsidR="00930649" w:rsidRPr="0094142C">
        <w:rPr>
          <w:rFonts w:ascii="Times New Roman" w:hAnsi="Times New Roman"/>
          <w:sz w:val="24"/>
          <w:szCs w:val="24"/>
        </w:rPr>
        <w:t>3</w:t>
      </w:r>
      <w:r w:rsidR="008B35ED">
        <w:rPr>
          <w:rFonts w:ascii="Times New Roman" w:hAnsi="Times New Roman"/>
          <w:sz w:val="24"/>
          <w:szCs w:val="24"/>
        </w:rPr>
        <w:t>10</w:t>
      </w:r>
      <w:r w:rsidR="00277F55" w:rsidRPr="0094142C">
        <w:rPr>
          <w:rFonts w:ascii="Times New Roman" w:hAnsi="Times New Roman"/>
          <w:sz w:val="24"/>
          <w:szCs w:val="24"/>
        </w:rPr>
        <w:t>-О</w:t>
      </w:r>
      <w:r w:rsidRPr="0094142C">
        <w:rPr>
          <w:rFonts w:ascii="Times New Roman" w:hAnsi="Times New Roman"/>
          <w:sz w:val="24"/>
          <w:szCs w:val="24"/>
        </w:rPr>
        <w:t xml:space="preserve"> от </w:t>
      </w:r>
      <w:r w:rsidR="008B35ED">
        <w:rPr>
          <w:rFonts w:ascii="Times New Roman" w:hAnsi="Times New Roman"/>
          <w:sz w:val="24"/>
          <w:szCs w:val="24"/>
        </w:rPr>
        <w:t>07</w:t>
      </w:r>
      <w:r w:rsidRPr="0094142C">
        <w:rPr>
          <w:rFonts w:ascii="Times New Roman" w:hAnsi="Times New Roman"/>
          <w:sz w:val="24"/>
          <w:szCs w:val="24"/>
        </w:rPr>
        <w:t>.</w:t>
      </w:r>
      <w:r w:rsidR="00930649" w:rsidRPr="0094142C">
        <w:rPr>
          <w:rFonts w:ascii="Times New Roman" w:hAnsi="Times New Roman"/>
          <w:sz w:val="24"/>
          <w:szCs w:val="24"/>
        </w:rPr>
        <w:t>10</w:t>
      </w:r>
      <w:r w:rsidRPr="0094142C">
        <w:rPr>
          <w:rFonts w:ascii="Times New Roman" w:hAnsi="Times New Roman"/>
          <w:sz w:val="24"/>
          <w:szCs w:val="24"/>
        </w:rPr>
        <w:t>.20</w:t>
      </w:r>
      <w:r w:rsidR="00277F55" w:rsidRPr="0094142C">
        <w:rPr>
          <w:rFonts w:ascii="Times New Roman" w:hAnsi="Times New Roman"/>
          <w:sz w:val="24"/>
          <w:szCs w:val="24"/>
        </w:rPr>
        <w:t>2</w:t>
      </w:r>
      <w:r w:rsidR="008B35ED">
        <w:rPr>
          <w:rFonts w:ascii="Times New Roman" w:hAnsi="Times New Roman"/>
          <w:sz w:val="24"/>
          <w:szCs w:val="24"/>
        </w:rPr>
        <w:t>4.</w:t>
      </w:r>
    </w:p>
    <w:p w14:paraId="069AD9DB" w14:textId="4C20B489" w:rsidR="002C655A" w:rsidRPr="0094142C" w:rsidRDefault="00A3499E" w:rsidP="00277F55">
      <w:pPr>
        <w:pStyle w:val="ConsPlusTitle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4142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15"/>
        <w:tblW w:w="4684" w:type="dxa"/>
        <w:tblInd w:w="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</w:tblGrid>
      <w:tr w:rsidR="001736BC" w:rsidRPr="001736BC" w14:paraId="587F289A" w14:textId="77777777" w:rsidTr="0094142C">
        <w:trPr>
          <w:trHeight w:val="1584"/>
        </w:trPr>
        <w:tc>
          <w:tcPr>
            <w:tcW w:w="4684" w:type="dxa"/>
          </w:tcPr>
          <w:p w14:paraId="650B9F57" w14:textId="77777777" w:rsidR="00930649" w:rsidRPr="007A4524" w:rsidRDefault="00930649" w:rsidP="00930649">
            <w:pPr>
              <w:spacing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" w:name="_Hlk179291677"/>
            <w:bookmarkStart w:id="5" w:name="_Hlk148102679"/>
            <w:r w:rsidRPr="007A4524">
              <w:rPr>
                <w:rFonts w:ascii="Times New Roman" w:eastAsia="Times New Roman" w:hAnsi="Times New Roman"/>
                <w:sz w:val="20"/>
                <w:szCs w:val="20"/>
              </w:rPr>
              <w:t>Приложение 1</w:t>
            </w:r>
          </w:p>
          <w:p w14:paraId="214E6B82" w14:textId="562CB80F" w:rsidR="001736BC" w:rsidRPr="001736BC" w:rsidRDefault="00930649" w:rsidP="001736B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524">
              <w:rPr>
                <w:rFonts w:ascii="Times New Roman" w:eastAsia="Times New Roman" w:hAnsi="Times New Roman"/>
                <w:sz w:val="20"/>
                <w:szCs w:val="20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7A4524">
              <w:rPr>
                <w:rFonts w:ascii="Times New Roman" w:eastAsiaTheme="minorHAnsi" w:hAnsi="Times New Roman"/>
                <w:sz w:val="20"/>
                <w:szCs w:val="20"/>
              </w:rPr>
              <w:t>«Кизиловская начальная школа – детский сад «Росинка»</w:t>
            </w:r>
            <w:r w:rsidRPr="007A4524">
              <w:rPr>
                <w:rFonts w:ascii="Times New Roman" w:eastAsia="Times New Roman" w:hAnsi="Times New Roman"/>
                <w:sz w:val="20"/>
                <w:szCs w:val="20"/>
              </w:rPr>
              <w:t xml:space="preserve"> Симферопольского района Республики Крым</w:t>
            </w:r>
            <w:bookmarkEnd w:id="4"/>
          </w:p>
        </w:tc>
      </w:tr>
      <w:bookmarkEnd w:id="5"/>
    </w:tbl>
    <w:p w14:paraId="214575A3" w14:textId="77777777" w:rsidR="001736BC" w:rsidRPr="001736BC" w:rsidRDefault="001736BC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3DFCC3" w14:textId="77777777" w:rsidR="008B35ED" w:rsidRPr="008B35ED" w:rsidRDefault="008B35ED" w:rsidP="002B5F5E">
      <w:pPr>
        <w:spacing w:after="0" w:line="240" w:lineRule="auto"/>
        <w:ind w:left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B35ED">
        <w:rPr>
          <w:rFonts w:ascii="Times New Roman" w:eastAsiaTheme="minorHAnsi" w:hAnsi="Times New Roman"/>
          <w:b/>
          <w:sz w:val="24"/>
          <w:szCs w:val="24"/>
        </w:rPr>
        <w:t>Размеры окладов (должностных окладов)</w:t>
      </w:r>
    </w:p>
    <w:p w14:paraId="2470BACB" w14:textId="2D12CE06" w:rsidR="008B35ED" w:rsidRPr="008B35ED" w:rsidRDefault="008B35ED" w:rsidP="002B5F5E">
      <w:pPr>
        <w:spacing w:after="0" w:line="240" w:lineRule="auto"/>
        <w:ind w:left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B35ED">
        <w:rPr>
          <w:rFonts w:ascii="Times New Roman" w:eastAsiaTheme="minorHAnsi" w:hAnsi="Times New Roman"/>
          <w:b/>
          <w:sz w:val="24"/>
          <w:szCs w:val="24"/>
        </w:rPr>
        <w:t xml:space="preserve">Руководителей, заместителей руководителей учреждений Симферопольского района Республики Крым, осуществляющих образовательную деятельность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0"/>
        <w:gridCol w:w="2126"/>
      </w:tblGrid>
      <w:tr w:rsidR="008B35ED" w:rsidRPr="008B35ED" w14:paraId="5D1C625D" w14:textId="77777777" w:rsidTr="002B5F5E">
        <w:trPr>
          <w:trHeight w:val="399"/>
        </w:trPr>
        <w:tc>
          <w:tcPr>
            <w:tcW w:w="7580" w:type="dxa"/>
          </w:tcPr>
          <w:p w14:paraId="13BAB8F1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6" w:name="P217"/>
            <w:bookmarkEnd w:id="6"/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14:paraId="7D55BC0E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Должностной оклад, руб.</w:t>
            </w:r>
          </w:p>
        </w:tc>
      </w:tr>
      <w:tr w:rsidR="008B35ED" w:rsidRPr="008B35ED" w14:paraId="4A3ACE23" w14:textId="77777777" w:rsidTr="002B5F5E">
        <w:trPr>
          <w:trHeight w:val="397"/>
        </w:trPr>
        <w:tc>
          <w:tcPr>
            <w:tcW w:w="7580" w:type="dxa"/>
          </w:tcPr>
          <w:p w14:paraId="24F67E9A" w14:textId="77777777" w:rsidR="008B35ED" w:rsidRPr="008B35ED" w:rsidRDefault="008B35ED" w:rsidP="002B5F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Директор (заведующий) дошкольного образовательного учреждения</w:t>
            </w:r>
          </w:p>
        </w:tc>
        <w:tc>
          <w:tcPr>
            <w:tcW w:w="2126" w:type="dxa"/>
            <w:vAlign w:val="center"/>
          </w:tcPr>
          <w:p w14:paraId="1F63943E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38</w:t>
            </w:r>
            <w:r w:rsidRPr="008B35ED">
              <w:rPr>
                <w:spacing w:val="-3"/>
                <w:sz w:val="24"/>
                <w:szCs w:val="24"/>
              </w:rPr>
              <w:t xml:space="preserve"> 801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2D2DC673" w14:textId="77777777" w:rsidTr="002B5F5E">
        <w:trPr>
          <w:trHeight w:val="312"/>
        </w:trPr>
        <w:tc>
          <w:tcPr>
            <w:tcW w:w="7580" w:type="dxa"/>
          </w:tcPr>
          <w:p w14:paraId="4D02F6B8" w14:textId="77777777" w:rsidR="008B35ED" w:rsidRPr="008B35ED" w:rsidRDefault="008B35ED" w:rsidP="002B5F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Директор общеобразовательного учреждения</w:t>
            </w:r>
          </w:p>
        </w:tc>
        <w:tc>
          <w:tcPr>
            <w:tcW w:w="2126" w:type="dxa"/>
            <w:vAlign w:val="center"/>
          </w:tcPr>
          <w:p w14:paraId="05BFE12A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42</w:t>
            </w:r>
            <w:r w:rsidRPr="008B35ED">
              <w:rPr>
                <w:spacing w:val="-3"/>
                <w:sz w:val="24"/>
                <w:szCs w:val="24"/>
              </w:rPr>
              <w:t xml:space="preserve"> 899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6519344" w14:textId="77777777" w:rsidTr="002B5F5E">
        <w:trPr>
          <w:trHeight w:val="199"/>
        </w:trPr>
        <w:tc>
          <w:tcPr>
            <w:tcW w:w="7580" w:type="dxa"/>
            <w:vAlign w:val="center"/>
          </w:tcPr>
          <w:p w14:paraId="5022FA79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Директор</w:t>
            </w:r>
            <w:r w:rsidRPr="008B35ED">
              <w:rPr>
                <w:spacing w:val="59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организации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дополнительного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vAlign w:val="center"/>
          </w:tcPr>
          <w:p w14:paraId="68EFE5D9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pacing w:val="-3"/>
                <w:sz w:val="24"/>
                <w:szCs w:val="24"/>
              </w:rPr>
              <w:t>41 267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71673B1" w14:textId="77777777" w:rsidTr="002B5F5E">
        <w:trPr>
          <w:trHeight w:val="312"/>
        </w:trPr>
        <w:tc>
          <w:tcPr>
            <w:tcW w:w="7580" w:type="dxa"/>
          </w:tcPr>
          <w:p w14:paraId="128B84F4" w14:textId="77777777" w:rsidR="008B35ED" w:rsidRPr="008B35ED" w:rsidRDefault="008B35ED" w:rsidP="002B5F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(заведующего) дошкольного образовательного учреждения</w:t>
            </w:r>
          </w:p>
        </w:tc>
        <w:tc>
          <w:tcPr>
            <w:tcW w:w="2126" w:type="dxa"/>
            <w:vAlign w:val="center"/>
          </w:tcPr>
          <w:p w14:paraId="0D7831AD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32 981,00</w:t>
            </w:r>
          </w:p>
        </w:tc>
      </w:tr>
      <w:tr w:rsidR="008B35ED" w:rsidRPr="008B35ED" w14:paraId="26C5D775" w14:textId="77777777" w:rsidTr="002B5F5E">
        <w:trPr>
          <w:trHeight w:val="312"/>
        </w:trPr>
        <w:tc>
          <w:tcPr>
            <w:tcW w:w="7580" w:type="dxa"/>
          </w:tcPr>
          <w:p w14:paraId="13612FD6" w14:textId="77777777" w:rsidR="008B35ED" w:rsidRPr="008B35ED" w:rsidRDefault="008B35ED" w:rsidP="002B5F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общеобразовательного учреждения</w:t>
            </w:r>
          </w:p>
        </w:tc>
        <w:tc>
          <w:tcPr>
            <w:tcW w:w="2126" w:type="dxa"/>
            <w:vAlign w:val="center"/>
          </w:tcPr>
          <w:p w14:paraId="1274D2C0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36 464,00</w:t>
            </w:r>
          </w:p>
        </w:tc>
      </w:tr>
      <w:tr w:rsidR="008B35ED" w:rsidRPr="008B35ED" w14:paraId="33D9F27B" w14:textId="77777777" w:rsidTr="002B5F5E">
        <w:trPr>
          <w:trHeight w:val="312"/>
        </w:trPr>
        <w:tc>
          <w:tcPr>
            <w:tcW w:w="7580" w:type="dxa"/>
          </w:tcPr>
          <w:p w14:paraId="0EE776D4" w14:textId="77777777" w:rsidR="008B35ED" w:rsidRPr="008B35ED" w:rsidRDefault="008B35ED" w:rsidP="002B5F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Заместитель директора </w:t>
            </w:r>
            <w:r w:rsidRPr="008B35E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8B35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8B35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vAlign w:val="center"/>
          </w:tcPr>
          <w:p w14:paraId="60C655E4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35ED">
              <w:rPr>
                <w:rFonts w:ascii="Times New Roman" w:eastAsiaTheme="minorHAnsi" w:hAnsi="Times New Roman"/>
                <w:sz w:val="24"/>
                <w:szCs w:val="24"/>
              </w:rPr>
              <w:t>35 077,00</w:t>
            </w:r>
          </w:p>
        </w:tc>
      </w:tr>
    </w:tbl>
    <w:p w14:paraId="4B382CAE" w14:textId="77777777" w:rsidR="008B35ED" w:rsidRPr="008B35ED" w:rsidRDefault="008B35ED" w:rsidP="008B35ED">
      <w:pPr>
        <w:rPr>
          <w:rFonts w:ascii="Times New Roman" w:hAnsi="Times New Roman"/>
          <w:b/>
          <w:sz w:val="24"/>
          <w:szCs w:val="24"/>
        </w:rPr>
      </w:pPr>
    </w:p>
    <w:p w14:paraId="18C6E29E" w14:textId="1ACA6408" w:rsidR="008B35ED" w:rsidRPr="008B35ED" w:rsidRDefault="007A4524" w:rsidP="008B35ED">
      <w:pPr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0F07867" w14:textId="77777777" w:rsidR="008B35ED" w:rsidRPr="008B35ED" w:rsidRDefault="008B35ED" w:rsidP="008B35ED">
      <w:pPr>
        <w:ind w:left="284"/>
        <w:jc w:val="center"/>
        <w:rPr>
          <w:rFonts w:ascii="Times New Roman" w:hAnsi="Times New Roman"/>
          <w:sz w:val="24"/>
          <w:szCs w:val="24"/>
        </w:rPr>
        <w:sectPr w:rsidR="008B35ED" w:rsidRPr="008B35ED" w:rsidSect="009B681D">
          <w:headerReference w:type="default" r:id="rId8"/>
          <w:pgSz w:w="11910" w:h="16840"/>
          <w:pgMar w:top="1134" w:right="851" w:bottom="1134" w:left="1418" w:header="567" w:footer="0" w:gutter="0"/>
          <w:cols w:space="720"/>
          <w:titlePg/>
          <w:docGrid w:linePitch="299"/>
        </w:sectPr>
      </w:pPr>
    </w:p>
    <w:tbl>
      <w:tblPr>
        <w:tblStyle w:val="af1"/>
        <w:tblpPr w:leftFromText="180" w:rightFromText="180" w:vertAnchor="text" w:horzAnchor="margin" w:tblpXSpec="right" w:tblpY="-103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7A4524" w14:paraId="164A0E56" w14:textId="77777777" w:rsidTr="007A4524">
        <w:tc>
          <w:tcPr>
            <w:tcW w:w="4678" w:type="dxa"/>
          </w:tcPr>
          <w:p w14:paraId="4E89FA1F" w14:textId="6DC4A44C" w:rsidR="007A4524" w:rsidRPr="007A4524" w:rsidRDefault="007A4524" w:rsidP="007A4524">
            <w:pPr>
              <w:spacing w:line="240" w:lineRule="auto"/>
              <w:outlineLvl w:val="1"/>
              <w:rPr>
                <w:rFonts w:ascii="Times New Roman" w:eastAsia="Times New Roman" w:hAnsi="Times New Roman"/>
              </w:rPr>
            </w:pPr>
            <w:r w:rsidRPr="007A4524">
              <w:rPr>
                <w:rFonts w:ascii="Times New Roman" w:eastAsia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</w:rPr>
              <w:t>3</w:t>
            </w:r>
          </w:p>
          <w:p w14:paraId="1E4D4B2F" w14:textId="77777777" w:rsidR="007A4524" w:rsidRDefault="007A4524" w:rsidP="007A4524">
            <w:pPr>
              <w:rPr>
                <w:rFonts w:ascii="Times New Roman" w:hAnsi="Times New Roman"/>
                <w:sz w:val="24"/>
                <w:szCs w:val="24"/>
              </w:rPr>
            </w:pPr>
            <w:r w:rsidRPr="007A4524">
              <w:rPr>
                <w:rFonts w:ascii="Times New Roman" w:eastAsia="Times New Roman" w:hAnsi="Times New Roman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7A4524">
              <w:rPr>
                <w:rFonts w:ascii="Times New Roman" w:eastAsiaTheme="minorHAnsi" w:hAnsi="Times New Roman"/>
              </w:rPr>
              <w:t>«Кизиловская начальная школа – детский сад «Росинка»</w:t>
            </w:r>
            <w:r w:rsidRPr="007A4524">
              <w:rPr>
                <w:rFonts w:ascii="Times New Roman" w:eastAsia="Times New Roman" w:hAnsi="Times New Roman"/>
              </w:rPr>
              <w:t xml:space="preserve"> Симферопольского района Республики Крым</w:t>
            </w:r>
          </w:p>
        </w:tc>
      </w:tr>
    </w:tbl>
    <w:p w14:paraId="4447D951" w14:textId="3566C6C9" w:rsidR="008B35ED" w:rsidRPr="008B35ED" w:rsidRDefault="007A4524" w:rsidP="008B35ED">
      <w:pPr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68C05C" w14:textId="5CE29BDE" w:rsidR="008B35ED" w:rsidRPr="008B35ED" w:rsidRDefault="008B35ED" w:rsidP="007A4524">
      <w:pPr>
        <w:pStyle w:val="ab"/>
        <w:spacing w:before="0" w:after="0" w:line="240" w:lineRule="auto"/>
        <w:ind w:firstLine="0"/>
        <w:rPr>
          <w:sz w:val="24"/>
          <w:szCs w:val="24"/>
        </w:rPr>
      </w:pPr>
    </w:p>
    <w:p w14:paraId="34A84B49" w14:textId="77777777" w:rsidR="008B35ED" w:rsidRPr="008B35ED" w:rsidRDefault="008B35ED" w:rsidP="008B35ED">
      <w:pPr>
        <w:pStyle w:val="1"/>
        <w:ind w:right="1031"/>
        <w:rPr>
          <w:rFonts w:ascii="Times New Roman" w:hAnsi="Times New Roman"/>
          <w:sz w:val="24"/>
          <w:szCs w:val="24"/>
        </w:rPr>
      </w:pPr>
    </w:p>
    <w:p w14:paraId="054B9679" w14:textId="378CB834" w:rsidR="008B35ED" w:rsidRPr="002B5F5E" w:rsidRDefault="008B35ED" w:rsidP="002B5F5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35ED">
        <w:rPr>
          <w:rFonts w:ascii="Times New Roman" w:hAnsi="Times New Roman"/>
          <w:b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 исключением должностей работников высшего и дополнительного профессионального образования Симферопольского района Республики Крым</w:t>
      </w:r>
    </w:p>
    <w:p w14:paraId="3FD84306" w14:textId="77777777" w:rsidR="008B35ED" w:rsidRPr="008B35ED" w:rsidRDefault="008B35ED" w:rsidP="008B35ED">
      <w:pPr>
        <w:shd w:val="clear" w:color="auto" w:fill="FFFFFF"/>
        <w:spacing w:before="90" w:after="90"/>
        <w:ind w:left="510" w:right="510"/>
        <w:jc w:val="center"/>
        <w:rPr>
          <w:rFonts w:ascii="Times New Roman" w:hAnsi="Times New Roman"/>
          <w:color w:val="000000"/>
          <w:sz w:val="24"/>
          <w:szCs w:val="24"/>
        </w:rPr>
      </w:pPr>
      <w:r w:rsidRPr="008B35ED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первого уровня </w:t>
      </w:r>
    </w:p>
    <w:tbl>
      <w:tblPr>
        <w:tblW w:w="10184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838"/>
        <w:gridCol w:w="5221"/>
        <w:gridCol w:w="1985"/>
      </w:tblGrid>
      <w:tr w:rsidR="008B35ED" w:rsidRPr="008B35ED" w14:paraId="2B49D783" w14:textId="77777777" w:rsidTr="002B5F5E"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1751" w14:textId="77777777" w:rsidR="008B35ED" w:rsidRPr="008B35ED" w:rsidRDefault="008B35ED" w:rsidP="00656754">
            <w:pPr>
              <w:pStyle w:val="TableParagraph"/>
              <w:ind w:left="169"/>
              <w:rPr>
                <w:sz w:val="24"/>
                <w:szCs w:val="24"/>
              </w:rPr>
            </w:pPr>
            <w:r w:rsidRPr="008B35ED">
              <w:rPr>
                <w:w w:val="95"/>
                <w:sz w:val="24"/>
                <w:szCs w:val="24"/>
              </w:rPr>
              <w:t>Квалификационные</w:t>
            </w:r>
            <w:r w:rsidRPr="008B35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уровни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6BF9" w14:textId="77777777" w:rsidR="008B35ED" w:rsidRPr="008B35ED" w:rsidRDefault="008B35ED" w:rsidP="00656754">
            <w:pPr>
              <w:pStyle w:val="TableParagraph"/>
              <w:ind w:left="0" w:right="626" w:firstLine="34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Должности, отнесенные к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квалификационным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уровням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F85D" w14:textId="77777777" w:rsidR="008B35ED" w:rsidRPr="008B35ED" w:rsidRDefault="008B35ED" w:rsidP="00656754">
            <w:pPr>
              <w:pStyle w:val="TableParagraph"/>
              <w:ind w:left="0" w:right="115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Должностной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оклад,</w:t>
            </w:r>
            <w:r w:rsidRPr="008B35ED">
              <w:rPr>
                <w:spacing w:val="-1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7F460DC2" w14:textId="77777777" w:rsidTr="002B5F5E"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7A41" w14:textId="77777777" w:rsidR="008B35ED" w:rsidRPr="008B35ED" w:rsidRDefault="008B35ED" w:rsidP="006567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FC43" w14:textId="77777777" w:rsidR="008B35ED" w:rsidRPr="008B35ED" w:rsidRDefault="008B35ED" w:rsidP="00656754">
            <w:pPr>
              <w:pStyle w:val="TableParagraph"/>
              <w:tabs>
                <w:tab w:val="left" w:pos="1499"/>
                <w:tab w:val="left" w:pos="3008"/>
              </w:tabs>
              <w:ind w:left="59" w:right="58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 xml:space="preserve">Помощник </w:t>
            </w:r>
            <w:r w:rsidRPr="008B35ED">
              <w:rPr>
                <w:spacing w:val="-1"/>
                <w:sz w:val="24"/>
                <w:szCs w:val="24"/>
              </w:rPr>
              <w:t>воспитателя;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секретарь</w:t>
            </w:r>
            <w:r w:rsidRPr="008B35ED">
              <w:rPr>
                <w:spacing w:val="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учебной</w:t>
            </w:r>
            <w:r w:rsidRPr="008B35ED">
              <w:rPr>
                <w:spacing w:val="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части; ассистент по оказанию технической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585B" w14:textId="77777777" w:rsidR="008B35ED" w:rsidRPr="008B35ED" w:rsidRDefault="008B35ED" w:rsidP="00656754">
            <w:pPr>
              <w:pStyle w:val="TableParagraph"/>
              <w:ind w:left="-107"/>
              <w:jc w:val="center"/>
              <w:rPr>
                <w:sz w:val="24"/>
                <w:szCs w:val="24"/>
              </w:rPr>
            </w:pPr>
          </w:p>
          <w:p w14:paraId="369B4F82" w14:textId="77777777" w:rsidR="008B35ED" w:rsidRPr="008B35ED" w:rsidRDefault="008B35ED" w:rsidP="00656754">
            <w:pPr>
              <w:pStyle w:val="TableParagraph"/>
              <w:ind w:left="-10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17</w:t>
            </w:r>
            <w:r w:rsidRPr="008B35ED">
              <w:rPr>
                <w:spacing w:val="-3"/>
                <w:sz w:val="24"/>
                <w:szCs w:val="24"/>
              </w:rPr>
              <w:t xml:space="preserve"> 037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2CAC7F67" w14:textId="77777777" w:rsidTr="002B5F5E">
        <w:tc>
          <w:tcPr>
            <w:tcW w:w="101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3B15" w14:textId="29426C38" w:rsidR="008B35ED" w:rsidRPr="008B35ED" w:rsidRDefault="008B35ED" w:rsidP="002B5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B35ED" w:rsidRPr="008B35ED" w14:paraId="21D73844" w14:textId="77777777" w:rsidTr="002B5F5E"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661C" w14:textId="77777777" w:rsidR="008B35ED" w:rsidRPr="008B35ED" w:rsidRDefault="008B35ED" w:rsidP="00656754">
            <w:pPr>
              <w:pStyle w:val="TableParagraph"/>
              <w:spacing w:before="93"/>
              <w:ind w:left="169"/>
              <w:rPr>
                <w:sz w:val="24"/>
                <w:szCs w:val="24"/>
              </w:rPr>
            </w:pPr>
            <w:r w:rsidRPr="008B35ED">
              <w:rPr>
                <w:w w:val="95"/>
                <w:sz w:val="24"/>
                <w:szCs w:val="24"/>
              </w:rPr>
              <w:t>Квалификационные</w:t>
            </w:r>
            <w:r w:rsidRPr="008B35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уровни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3C41" w14:textId="77777777" w:rsidR="008B35ED" w:rsidRPr="008B35ED" w:rsidRDefault="008B35ED" w:rsidP="00656754">
            <w:pPr>
              <w:pStyle w:val="TableParagraph"/>
              <w:spacing w:before="93"/>
              <w:ind w:left="34" w:right="626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Должности, отнесенные к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квалификационным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уровням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5BA8" w14:textId="77777777" w:rsidR="008B35ED" w:rsidRPr="008B35ED" w:rsidRDefault="008B35ED" w:rsidP="00656754">
            <w:pPr>
              <w:pStyle w:val="TableParagraph"/>
              <w:spacing w:before="93"/>
              <w:ind w:left="0" w:right="115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Должностной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оклад,</w:t>
            </w:r>
            <w:r w:rsidRPr="008B35ED">
              <w:rPr>
                <w:spacing w:val="-1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0B7567BC" w14:textId="77777777" w:rsidTr="002B5F5E"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4279" w14:textId="77777777" w:rsidR="008B35ED" w:rsidRPr="008B35ED" w:rsidRDefault="008B35ED" w:rsidP="00656754">
            <w:pPr>
              <w:pStyle w:val="TableParagraph"/>
              <w:ind w:right="42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1-й</w:t>
            </w:r>
            <w:r w:rsidRPr="008B35ED">
              <w:rPr>
                <w:spacing w:val="20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F786" w14:textId="77777777" w:rsidR="008B35ED" w:rsidRPr="008B35ED" w:rsidRDefault="008B35ED" w:rsidP="00656754">
            <w:pPr>
              <w:pStyle w:val="TableParagraph"/>
              <w:tabs>
                <w:tab w:val="left" w:pos="1565"/>
                <w:tab w:val="left" w:pos="2158"/>
                <w:tab w:val="left" w:pos="3412"/>
              </w:tabs>
              <w:ind w:left="0" w:right="57"/>
              <w:rPr>
                <w:spacing w:val="-1"/>
                <w:sz w:val="24"/>
                <w:szCs w:val="24"/>
              </w:rPr>
            </w:pPr>
          </w:p>
          <w:p w14:paraId="49A481CE" w14:textId="77777777" w:rsidR="008B35ED" w:rsidRPr="008B35ED" w:rsidRDefault="008B35ED" w:rsidP="00656754">
            <w:pPr>
              <w:pStyle w:val="TableParagraph"/>
              <w:tabs>
                <w:tab w:val="left" w:pos="1565"/>
                <w:tab w:val="left" w:pos="2158"/>
                <w:tab w:val="left" w:pos="3412"/>
              </w:tabs>
              <w:ind w:left="0" w:right="57"/>
              <w:rPr>
                <w:sz w:val="24"/>
                <w:szCs w:val="24"/>
              </w:rPr>
            </w:pPr>
            <w:r w:rsidRPr="008B35ED">
              <w:rPr>
                <w:spacing w:val="-1"/>
                <w:sz w:val="24"/>
                <w:szCs w:val="24"/>
              </w:rPr>
              <w:t>Младший</w:t>
            </w:r>
            <w:r w:rsidRPr="008B35ED">
              <w:rPr>
                <w:spacing w:val="-62"/>
                <w:sz w:val="24"/>
                <w:szCs w:val="24"/>
              </w:rPr>
              <w:t xml:space="preserve">                </w:t>
            </w:r>
            <w:r w:rsidRPr="008B35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A988" w14:textId="77777777" w:rsidR="008B35ED" w:rsidRPr="008B35ED" w:rsidRDefault="008B35ED" w:rsidP="00656754">
            <w:pPr>
              <w:pStyle w:val="TableParagraph"/>
              <w:ind w:left="0" w:right="361" w:firstLine="34"/>
              <w:jc w:val="center"/>
              <w:rPr>
                <w:sz w:val="24"/>
                <w:szCs w:val="24"/>
              </w:rPr>
            </w:pPr>
          </w:p>
          <w:p w14:paraId="7EB89D3F" w14:textId="77777777" w:rsidR="008B35ED" w:rsidRPr="008B35ED" w:rsidRDefault="008B35ED" w:rsidP="00656754">
            <w:pPr>
              <w:pStyle w:val="TableParagraph"/>
              <w:ind w:left="0" w:right="361" w:firstLine="34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17</w:t>
            </w:r>
            <w:r w:rsidRPr="008B35ED">
              <w:rPr>
                <w:spacing w:val="-3"/>
                <w:sz w:val="24"/>
                <w:szCs w:val="24"/>
              </w:rPr>
              <w:t xml:space="preserve"> 062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6466BF7A" w14:textId="77777777" w:rsidTr="002B5F5E">
        <w:tc>
          <w:tcPr>
            <w:tcW w:w="101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55DD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FFCC77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</w:t>
            </w:r>
          </w:p>
          <w:p w14:paraId="4053A827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педагогических работников</w:t>
            </w:r>
            <w:r w:rsidRPr="008B3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35ED" w:rsidRPr="008B35ED" w14:paraId="44F19DB7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4CC86F5" w14:textId="77777777" w:rsidR="008B35ED" w:rsidRPr="008B35ED" w:rsidRDefault="008B35ED" w:rsidP="00656754">
            <w:pPr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24476" w14:textId="77777777" w:rsidR="008B35ED" w:rsidRPr="008B35ED" w:rsidRDefault="008B35ED" w:rsidP="00656754">
            <w:pPr>
              <w:pStyle w:val="TableParagraph"/>
              <w:ind w:left="80" w:right="-57"/>
              <w:rPr>
                <w:sz w:val="24"/>
                <w:szCs w:val="24"/>
              </w:rPr>
            </w:pPr>
            <w:r w:rsidRPr="008B35ED">
              <w:rPr>
                <w:w w:val="95"/>
                <w:sz w:val="24"/>
                <w:szCs w:val="24"/>
              </w:rPr>
              <w:t>Квалификационные</w:t>
            </w:r>
            <w:r w:rsidRPr="008B35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уровни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94C70" w14:textId="77777777" w:rsidR="008B35ED" w:rsidRPr="008B35ED" w:rsidRDefault="008B35ED" w:rsidP="00656754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Должности,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отнесенные</w:t>
            </w:r>
          </w:p>
          <w:p w14:paraId="42266244" w14:textId="77777777" w:rsidR="008B35ED" w:rsidRPr="008B35ED" w:rsidRDefault="008B35ED" w:rsidP="00656754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к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квалификационным</w:t>
            </w:r>
            <w:r w:rsidRPr="008B35ED">
              <w:rPr>
                <w:spacing w:val="-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уровням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4B506" w14:textId="77777777" w:rsidR="008B35ED" w:rsidRPr="008B35ED" w:rsidRDefault="008B35ED" w:rsidP="00656754">
            <w:pPr>
              <w:pStyle w:val="TableParagraph"/>
              <w:ind w:left="-57" w:right="-57" w:firstLine="9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Должностной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оклад,</w:t>
            </w:r>
            <w:r w:rsidRPr="008B35ED">
              <w:rPr>
                <w:spacing w:val="-1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53142BCD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43C5CF6" w14:textId="77777777" w:rsidR="008B35ED" w:rsidRPr="008B35ED" w:rsidRDefault="008B35ED" w:rsidP="00656754">
            <w:pPr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6F6ED" w14:textId="77777777" w:rsidR="008B35ED" w:rsidRPr="008B35ED" w:rsidRDefault="008B35ED" w:rsidP="00656754">
            <w:pPr>
              <w:pStyle w:val="TableParagraph"/>
              <w:ind w:left="80" w:right="-57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1-й</w:t>
            </w:r>
            <w:r w:rsidRPr="008B35ED">
              <w:rPr>
                <w:spacing w:val="2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BA65B" w14:textId="77777777" w:rsidR="008B35ED" w:rsidRPr="008B35ED" w:rsidRDefault="008B35ED" w:rsidP="006567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Инструктор</w:t>
            </w:r>
            <w:r w:rsidRPr="008B35ED">
              <w:rPr>
                <w:spacing w:val="-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по</w:t>
            </w:r>
            <w:r w:rsidRPr="008B35ED">
              <w:rPr>
                <w:spacing w:val="-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труду; инструктор по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физической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культуре;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музыкальный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9DD1C" w14:textId="77777777" w:rsidR="008B35ED" w:rsidRPr="008B35ED" w:rsidRDefault="008B35ED" w:rsidP="00656754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16</w:t>
            </w:r>
            <w:r w:rsidRPr="008B35ED">
              <w:rPr>
                <w:spacing w:val="-3"/>
                <w:sz w:val="24"/>
                <w:szCs w:val="24"/>
              </w:rPr>
              <w:t xml:space="preserve"> 031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34F31E51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47E12CE4" w14:textId="77777777" w:rsidR="008B35ED" w:rsidRPr="008B35ED" w:rsidRDefault="008B35ED" w:rsidP="00656754">
            <w:pPr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4035E" w14:textId="77777777" w:rsidR="008B35ED" w:rsidRPr="008B35ED" w:rsidRDefault="008B35ED" w:rsidP="00656754">
            <w:pPr>
              <w:pStyle w:val="TableParagraph"/>
              <w:ind w:left="80" w:right="-57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2-й</w:t>
            </w:r>
            <w:r w:rsidRPr="008B35ED">
              <w:rPr>
                <w:spacing w:val="20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1ED22" w14:textId="77777777" w:rsidR="008B35ED" w:rsidRPr="008B35ED" w:rsidRDefault="008B35ED" w:rsidP="006567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Инструктор-методист; педагог дополнительного образования;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педагог-организатор; социальный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педагог;</w:t>
            </w:r>
            <w:r w:rsidRPr="008B35ED">
              <w:rPr>
                <w:spacing w:val="-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33633" w14:textId="77777777" w:rsidR="008B35ED" w:rsidRPr="008B35ED" w:rsidRDefault="008B35ED" w:rsidP="00656754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16</w:t>
            </w:r>
            <w:r w:rsidRPr="008B35ED">
              <w:rPr>
                <w:spacing w:val="-3"/>
                <w:sz w:val="24"/>
                <w:szCs w:val="24"/>
              </w:rPr>
              <w:t xml:space="preserve"> 053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06E0C164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DDED075" w14:textId="77777777" w:rsidR="008B35ED" w:rsidRPr="008B35ED" w:rsidRDefault="008B35ED" w:rsidP="00656754">
            <w:pPr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FF9D7" w14:textId="77777777" w:rsidR="008B35ED" w:rsidRPr="008B35ED" w:rsidRDefault="008B35ED" w:rsidP="00656754">
            <w:pPr>
              <w:pStyle w:val="TableParagraph"/>
              <w:ind w:left="80" w:right="-57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3-й</w:t>
            </w:r>
            <w:r w:rsidRPr="008B35ED">
              <w:rPr>
                <w:spacing w:val="20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05EC8" w14:textId="77777777" w:rsidR="008B35ED" w:rsidRPr="008B35ED" w:rsidRDefault="008B35ED" w:rsidP="006567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Воспитатель; мастер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pacing w:val="-1"/>
                <w:sz w:val="24"/>
                <w:szCs w:val="24"/>
              </w:rPr>
              <w:t>производственного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обучения;</w:t>
            </w:r>
          </w:p>
          <w:p w14:paraId="625108E7" w14:textId="77777777" w:rsidR="008B35ED" w:rsidRPr="008B35ED" w:rsidRDefault="008B35ED" w:rsidP="006567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методист; педагог-психолог; старший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инструктор-методист;</w:t>
            </w:r>
            <w:r w:rsidRPr="008B35ED">
              <w:rPr>
                <w:spacing w:val="6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старший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педагог</w:t>
            </w:r>
            <w:r w:rsidRPr="008B35ED">
              <w:rPr>
                <w:spacing w:val="-9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дополнительного</w:t>
            </w:r>
            <w:r w:rsidRPr="008B35ED">
              <w:rPr>
                <w:spacing w:val="-9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образования;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старший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F75A3" w14:textId="77777777" w:rsidR="008B35ED" w:rsidRPr="008B35ED" w:rsidRDefault="008B35ED" w:rsidP="00656754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16</w:t>
            </w:r>
            <w:r w:rsidRPr="008B35ED">
              <w:rPr>
                <w:spacing w:val="-3"/>
                <w:sz w:val="24"/>
                <w:szCs w:val="24"/>
              </w:rPr>
              <w:t xml:space="preserve"> 064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2A562F72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767BE44" w14:textId="77777777" w:rsidR="008B35ED" w:rsidRPr="008B35ED" w:rsidRDefault="008B35ED" w:rsidP="00656754">
            <w:pPr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B2598" w14:textId="77777777" w:rsidR="008B35ED" w:rsidRPr="008B35ED" w:rsidRDefault="008B35ED" w:rsidP="00656754">
            <w:pPr>
              <w:pStyle w:val="TableParagraph"/>
              <w:ind w:left="80" w:right="-57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4-й</w:t>
            </w:r>
            <w:r w:rsidRPr="008B35ED">
              <w:rPr>
                <w:spacing w:val="20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E31D3" w14:textId="77777777" w:rsidR="008B35ED" w:rsidRPr="008B35ED" w:rsidRDefault="008B35ED" w:rsidP="006567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Педагог-библиотекарь;</w:t>
            </w:r>
            <w:r w:rsidRPr="008B35ED">
              <w:rPr>
                <w:spacing w:val="-1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преподаватель &lt;*(1)&gt;;</w:t>
            </w:r>
            <w:r w:rsidRPr="008B35ED">
              <w:rPr>
                <w:spacing w:val="-9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преподаватель-организатор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основ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безопасности жизнедеятельности; руководитель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физического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воспитания;</w:t>
            </w:r>
            <w:r w:rsidRPr="008B35ED">
              <w:rPr>
                <w:spacing w:val="-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старший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воспитатель; старший методист;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тьютор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&lt;*(2)&gt;; учитель;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учитель-дефектолог;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учитель-логопед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(логопед)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A644A" w14:textId="77777777" w:rsidR="008B35ED" w:rsidRPr="008B35ED" w:rsidRDefault="008B35ED" w:rsidP="00656754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16</w:t>
            </w:r>
            <w:r w:rsidRPr="008B35ED">
              <w:rPr>
                <w:spacing w:val="-3"/>
                <w:sz w:val="24"/>
                <w:szCs w:val="24"/>
              </w:rPr>
              <w:t xml:space="preserve"> 074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2A55116C" w14:textId="77777777" w:rsidR="008B35ED" w:rsidRPr="008B35ED" w:rsidRDefault="008B35ED" w:rsidP="002B5F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35ED">
        <w:rPr>
          <w:rFonts w:ascii="Times New Roman" w:hAnsi="Times New Roman"/>
          <w:color w:val="000000"/>
          <w:sz w:val="24"/>
          <w:szCs w:val="24"/>
        </w:rPr>
        <w:lastRenderedPageBreak/>
        <w:t>(1)* Кроме должностей преподавателей, отнесенных к профессорско-преподавательскому составу.</w:t>
      </w:r>
    </w:p>
    <w:p w14:paraId="1C8A2631" w14:textId="77777777" w:rsidR="008B35ED" w:rsidRPr="008B35ED" w:rsidRDefault="008B35ED" w:rsidP="002B5F5E">
      <w:pPr>
        <w:shd w:val="clear" w:color="auto" w:fill="FFFFFF"/>
        <w:spacing w:after="0" w:line="240" w:lineRule="auto"/>
        <w:ind w:firstLine="612"/>
        <w:rPr>
          <w:rFonts w:ascii="Times New Roman" w:hAnsi="Times New Roman"/>
          <w:color w:val="000000"/>
          <w:sz w:val="24"/>
          <w:szCs w:val="24"/>
        </w:rPr>
      </w:pPr>
      <w:r w:rsidRPr="008B35ED">
        <w:rPr>
          <w:rFonts w:ascii="Times New Roman" w:hAnsi="Times New Roman"/>
          <w:color w:val="000000"/>
          <w:sz w:val="24"/>
          <w:szCs w:val="24"/>
        </w:rPr>
        <w:t>(2)* За исключением тьюторов, занятых в сфере высшего и дополнительного профессионального образования.</w:t>
      </w:r>
    </w:p>
    <w:p w14:paraId="7AE7E3FD" w14:textId="77777777" w:rsidR="008B35ED" w:rsidRPr="008B35ED" w:rsidRDefault="008B35ED" w:rsidP="002B5F5E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2257F9" w14:textId="77777777" w:rsidR="008B35ED" w:rsidRPr="008B35ED" w:rsidRDefault="008B35ED" w:rsidP="002B5F5E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hAnsi="Times New Roman"/>
          <w:color w:val="000000"/>
          <w:sz w:val="24"/>
          <w:szCs w:val="24"/>
        </w:rPr>
      </w:pPr>
      <w:r w:rsidRPr="008B35ED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Профессиональная квалификационная группа должностей</w:t>
      </w:r>
    </w:p>
    <w:p w14:paraId="1995B710" w14:textId="77777777" w:rsidR="008B35ED" w:rsidRPr="008B35ED" w:rsidRDefault="008B35ED" w:rsidP="002B5F5E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35ED">
        <w:rPr>
          <w:rFonts w:ascii="Times New Roman" w:hAnsi="Times New Roman"/>
          <w:b/>
          <w:bCs/>
          <w:color w:val="000000"/>
          <w:sz w:val="24"/>
          <w:szCs w:val="24"/>
        </w:rPr>
        <w:t>руководителей структурных подразделений </w:t>
      </w:r>
    </w:p>
    <w:p w14:paraId="1F9C9EDB" w14:textId="77777777" w:rsidR="008B35ED" w:rsidRPr="008B35ED" w:rsidRDefault="008B35ED" w:rsidP="002B5F5E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79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025"/>
        <w:gridCol w:w="1985"/>
      </w:tblGrid>
      <w:tr w:rsidR="008B35ED" w:rsidRPr="008B35ED" w14:paraId="12D66F53" w14:textId="77777777" w:rsidTr="002B5F5E">
        <w:trPr>
          <w:trHeight w:val="656"/>
          <w:tblHeader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6FA52" w14:textId="77777777" w:rsidR="008B35ED" w:rsidRPr="008B35ED" w:rsidRDefault="008B35ED" w:rsidP="002B5F5E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DEF90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Должности, отнесенные</w:t>
            </w:r>
          </w:p>
          <w:p w14:paraId="4A1C1DA3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9C424" w14:textId="77777777" w:rsidR="008B35ED" w:rsidRPr="008B35ED" w:rsidRDefault="008B35ED" w:rsidP="002B5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ED">
              <w:rPr>
                <w:rFonts w:ascii="Times New Roman" w:hAnsi="Times New Roman"/>
                <w:sz w:val="24"/>
                <w:szCs w:val="24"/>
              </w:rPr>
              <w:t>Должностной оклад, руб.</w:t>
            </w:r>
          </w:p>
        </w:tc>
      </w:tr>
      <w:tr w:rsidR="008B35ED" w:rsidRPr="008B35ED" w14:paraId="7DD6610D" w14:textId="77777777" w:rsidTr="002B5F5E">
        <w:trPr>
          <w:trHeight w:val="6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97940" w14:textId="77777777" w:rsidR="008B35ED" w:rsidRPr="008B35ED" w:rsidRDefault="008B35ED" w:rsidP="002B5F5E">
            <w:pPr>
              <w:pStyle w:val="TableParagraph"/>
              <w:ind w:right="42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1-й</w:t>
            </w:r>
            <w:r w:rsidRPr="008B35ED">
              <w:rPr>
                <w:spacing w:val="20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6BA3" w14:textId="77777777" w:rsidR="008B35ED" w:rsidRPr="008B35ED" w:rsidRDefault="008B35ED" w:rsidP="002B5F5E">
            <w:pPr>
              <w:pStyle w:val="TableParagraph"/>
              <w:ind w:left="59" w:right="79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Заведующий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(начальник)</w:t>
            </w:r>
            <w:r w:rsidRPr="008B35ED">
              <w:rPr>
                <w:spacing w:val="-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структурным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подразделением: кабинетом,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лабораторией,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отделом,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отделением, сектором,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учебно-консультационным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пунктом,</w:t>
            </w:r>
            <w:r w:rsidRPr="008B35ED">
              <w:rPr>
                <w:spacing w:val="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учебной</w:t>
            </w:r>
            <w:r w:rsidRPr="008B35ED">
              <w:rPr>
                <w:spacing w:val="-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(учебно -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производственной) мастерской и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другими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структурными подразделениями, реализующими</w:t>
            </w:r>
            <w:r w:rsidRPr="008B35ED">
              <w:rPr>
                <w:spacing w:val="-62"/>
                <w:sz w:val="24"/>
                <w:szCs w:val="24"/>
              </w:rPr>
              <w:t xml:space="preserve">  о</w:t>
            </w:r>
            <w:r w:rsidRPr="008B35ED">
              <w:rPr>
                <w:sz w:val="24"/>
                <w:szCs w:val="24"/>
              </w:rPr>
              <w:t>бщеобразовательную программу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и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образовательную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программу дополнительного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образования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детей</w:t>
            </w:r>
          </w:p>
          <w:p w14:paraId="5B870875" w14:textId="77777777" w:rsidR="008B35ED" w:rsidRPr="008B35ED" w:rsidRDefault="008B35ED" w:rsidP="002B5F5E">
            <w:pPr>
              <w:pStyle w:val="TableParagraph"/>
              <w:ind w:left="59" w:right="655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C4BD7" w14:textId="77777777" w:rsidR="008B35ED" w:rsidRPr="008B35ED" w:rsidRDefault="008B35ED" w:rsidP="002B5F5E">
            <w:pPr>
              <w:pStyle w:val="TableParagraph"/>
              <w:ind w:left="386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27</w:t>
            </w:r>
            <w:r w:rsidRPr="008B35ED">
              <w:rPr>
                <w:spacing w:val="-3"/>
                <w:sz w:val="24"/>
                <w:szCs w:val="24"/>
              </w:rPr>
              <w:t xml:space="preserve"> 716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07E11E23" w14:textId="77777777" w:rsidTr="002B5F5E">
        <w:trPr>
          <w:trHeight w:val="6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629C8" w14:textId="77777777" w:rsidR="008B35ED" w:rsidRPr="008B35ED" w:rsidRDefault="008B35ED" w:rsidP="002B5F5E">
            <w:pPr>
              <w:pStyle w:val="TableParagraph"/>
              <w:ind w:right="42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2-й</w:t>
            </w:r>
            <w:r w:rsidRPr="008B35ED">
              <w:rPr>
                <w:spacing w:val="20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DB374" w14:textId="77777777" w:rsidR="008B35ED" w:rsidRPr="008B35ED" w:rsidRDefault="008B35ED" w:rsidP="002B5F5E">
            <w:pPr>
              <w:pStyle w:val="TableParagraph"/>
              <w:ind w:left="59" w:right="79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Заведующий (начальник)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обособленным структурным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подразделением, реализующим</w:t>
            </w:r>
            <w:r w:rsidRPr="008B35ED">
              <w:rPr>
                <w:spacing w:val="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общеобразовательную программу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и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образовательную</w:t>
            </w:r>
            <w:r w:rsidRPr="008B35ED">
              <w:rPr>
                <w:spacing w:val="-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программу</w:t>
            </w:r>
          </w:p>
          <w:p w14:paraId="0F2A1BCC" w14:textId="77777777" w:rsidR="008B35ED" w:rsidRPr="008B35ED" w:rsidRDefault="008B35ED" w:rsidP="002B5F5E">
            <w:pPr>
              <w:pStyle w:val="TableParagraph"/>
              <w:ind w:left="59" w:right="79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дополнительного</w:t>
            </w:r>
            <w:r w:rsidRPr="008B35ED">
              <w:rPr>
                <w:spacing w:val="-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образования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детей;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90C7E" w14:textId="77777777" w:rsidR="008B35ED" w:rsidRPr="008B35ED" w:rsidRDefault="008B35ED" w:rsidP="002B5F5E">
            <w:pPr>
              <w:pStyle w:val="TableParagraph"/>
              <w:ind w:left="366" w:right="361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29</w:t>
            </w:r>
            <w:r w:rsidRPr="008B35ED">
              <w:rPr>
                <w:spacing w:val="-3"/>
                <w:sz w:val="24"/>
                <w:szCs w:val="24"/>
              </w:rPr>
              <w:t xml:space="preserve"> 103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624DC874" w14:textId="77777777" w:rsidR="008B35ED" w:rsidRPr="008B35ED" w:rsidRDefault="008B35ED" w:rsidP="002B5F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0FFCA1" w14:textId="77777777" w:rsidR="008B35ED" w:rsidRPr="008B35ED" w:rsidRDefault="008B35ED" w:rsidP="002B5F5E">
      <w:pPr>
        <w:pStyle w:val="ab"/>
        <w:spacing w:before="0" w:after="0" w:line="240" w:lineRule="auto"/>
        <w:ind w:left="302" w:firstLine="539"/>
        <w:rPr>
          <w:sz w:val="24"/>
          <w:szCs w:val="24"/>
        </w:rPr>
      </w:pPr>
      <w:r w:rsidRPr="008B35ED">
        <w:rPr>
          <w:sz w:val="24"/>
          <w:szCs w:val="24"/>
        </w:rPr>
        <w:t>&lt;*&gt;</w:t>
      </w:r>
      <w:r w:rsidRPr="008B35ED">
        <w:rPr>
          <w:spacing w:val="53"/>
          <w:sz w:val="24"/>
          <w:szCs w:val="24"/>
        </w:rPr>
        <w:t xml:space="preserve"> </w:t>
      </w:r>
      <w:r w:rsidRPr="008B35ED">
        <w:rPr>
          <w:sz w:val="24"/>
          <w:szCs w:val="24"/>
        </w:rPr>
        <w:t>Кроме</w:t>
      </w:r>
      <w:r w:rsidRPr="008B35ED">
        <w:rPr>
          <w:spacing w:val="51"/>
          <w:sz w:val="24"/>
          <w:szCs w:val="24"/>
        </w:rPr>
        <w:t xml:space="preserve"> </w:t>
      </w:r>
      <w:r w:rsidRPr="008B35ED">
        <w:rPr>
          <w:sz w:val="24"/>
          <w:szCs w:val="24"/>
        </w:rPr>
        <w:t>должностей</w:t>
      </w:r>
      <w:r w:rsidRPr="008B35ED">
        <w:rPr>
          <w:spacing w:val="54"/>
          <w:sz w:val="24"/>
          <w:szCs w:val="24"/>
        </w:rPr>
        <w:t xml:space="preserve"> </w:t>
      </w:r>
      <w:r w:rsidRPr="008B35ED">
        <w:rPr>
          <w:sz w:val="24"/>
          <w:szCs w:val="24"/>
        </w:rPr>
        <w:t>руководителей</w:t>
      </w:r>
      <w:r w:rsidRPr="008B35ED">
        <w:rPr>
          <w:spacing w:val="54"/>
          <w:sz w:val="24"/>
          <w:szCs w:val="24"/>
        </w:rPr>
        <w:t xml:space="preserve"> </w:t>
      </w:r>
      <w:r w:rsidRPr="008B35ED">
        <w:rPr>
          <w:sz w:val="24"/>
          <w:szCs w:val="24"/>
        </w:rPr>
        <w:t>структурных</w:t>
      </w:r>
      <w:r w:rsidRPr="008B35ED">
        <w:rPr>
          <w:spacing w:val="51"/>
          <w:sz w:val="24"/>
          <w:szCs w:val="24"/>
        </w:rPr>
        <w:t xml:space="preserve"> </w:t>
      </w:r>
      <w:r w:rsidRPr="008B35ED">
        <w:rPr>
          <w:sz w:val="24"/>
          <w:szCs w:val="24"/>
        </w:rPr>
        <w:t>подразделений,</w:t>
      </w:r>
      <w:r w:rsidRPr="008B35ED">
        <w:rPr>
          <w:spacing w:val="-67"/>
          <w:sz w:val="24"/>
          <w:szCs w:val="24"/>
        </w:rPr>
        <w:t xml:space="preserve"> </w:t>
      </w:r>
      <w:r w:rsidRPr="008B35ED">
        <w:rPr>
          <w:sz w:val="24"/>
          <w:szCs w:val="24"/>
        </w:rPr>
        <w:t>отнесенных ко</w:t>
      </w:r>
      <w:r w:rsidRPr="008B35ED">
        <w:rPr>
          <w:spacing w:val="-3"/>
          <w:sz w:val="24"/>
          <w:szCs w:val="24"/>
        </w:rPr>
        <w:t xml:space="preserve"> </w:t>
      </w:r>
      <w:r w:rsidRPr="008B35ED">
        <w:rPr>
          <w:sz w:val="24"/>
          <w:szCs w:val="24"/>
        </w:rPr>
        <w:t>2-му</w:t>
      </w:r>
      <w:r w:rsidRPr="008B35ED">
        <w:rPr>
          <w:spacing w:val="-2"/>
          <w:sz w:val="24"/>
          <w:szCs w:val="24"/>
        </w:rPr>
        <w:t xml:space="preserve"> </w:t>
      </w:r>
      <w:r w:rsidRPr="008B35ED">
        <w:rPr>
          <w:sz w:val="24"/>
          <w:szCs w:val="24"/>
        </w:rPr>
        <w:t>квалификационному</w:t>
      </w:r>
      <w:r w:rsidRPr="008B35ED">
        <w:rPr>
          <w:spacing w:val="-1"/>
          <w:sz w:val="24"/>
          <w:szCs w:val="24"/>
        </w:rPr>
        <w:t xml:space="preserve"> </w:t>
      </w:r>
      <w:r w:rsidRPr="008B35ED">
        <w:rPr>
          <w:sz w:val="24"/>
          <w:szCs w:val="24"/>
        </w:rPr>
        <w:t>уровню.</w:t>
      </w:r>
    </w:p>
    <w:p w14:paraId="5A61F1FA" w14:textId="72F03EE2" w:rsidR="008B35ED" w:rsidRPr="008B35ED" w:rsidRDefault="002B5F5E" w:rsidP="002B5F5E">
      <w:pPr>
        <w:spacing w:after="0" w:line="240" w:lineRule="auto"/>
        <w:ind w:left="567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CC3AA4" w14:textId="77777777" w:rsidR="007A4524" w:rsidRPr="008B35ED" w:rsidRDefault="008B35ED" w:rsidP="002B5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5ED">
        <w:rPr>
          <w:rFonts w:ascii="Times New Roman" w:hAnsi="Times New Roman"/>
          <w:color w:val="FF0000"/>
          <w:sz w:val="24"/>
          <w:szCs w:val="24"/>
        </w:rPr>
        <w:br w:type="page"/>
      </w:r>
    </w:p>
    <w:tbl>
      <w:tblPr>
        <w:tblStyle w:val="af1"/>
        <w:tblpPr w:leftFromText="180" w:rightFromText="180" w:vertAnchor="text" w:horzAnchor="margin" w:tblpXSpec="right" w:tblpY="-103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7A4524" w14:paraId="30C1A9E4" w14:textId="77777777" w:rsidTr="007A4524">
        <w:tc>
          <w:tcPr>
            <w:tcW w:w="4678" w:type="dxa"/>
          </w:tcPr>
          <w:p w14:paraId="14F29334" w14:textId="22E5BA0A" w:rsidR="007A4524" w:rsidRPr="007A4524" w:rsidRDefault="007A4524" w:rsidP="002B5F5E">
            <w:pPr>
              <w:spacing w:line="240" w:lineRule="auto"/>
              <w:outlineLvl w:val="1"/>
              <w:rPr>
                <w:rFonts w:ascii="Times New Roman" w:eastAsia="Times New Roman" w:hAnsi="Times New Roman"/>
              </w:rPr>
            </w:pPr>
            <w:bookmarkStart w:id="7" w:name="_Hlk179292173"/>
            <w:r w:rsidRPr="007A4524">
              <w:rPr>
                <w:rFonts w:ascii="Times New Roman" w:eastAsia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</w:rPr>
              <w:t>5</w:t>
            </w:r>
          </w:p>
          <w:p w14:paraId="3905DB7A" w14:textId="77777777" w:rsidR="007A4524" w:rsidRDefault="007A4524" w:rsidP="002B5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24">
              <w:rPr>
                <w:rFonts w:ascii="Times New Roman" w:eastAsia="Times New Roman" w:hAnsi="Times New Roman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7A4524">
              <w:rPr>
                <w:rFonts w:ascii="Times New Roman" w:eastAsiaTheme="minorHAnsi" w:hAnsi="Times New Roman"/>
              </w:rPr>
              <w:t>«Кизиловская начальная школа – детский сад «Росинка»</w:t>
            </w:r>
            <w:r w:rsidRPr="007A4524">
              <w:rPr>
                <w:rFonts w:ascii="Times New Roman" w:eastAsia="Times New Roman" w:hAnsi="Times New Roman"/>
              </w:rPr>
              <w:t xml:space="preserve"> Симферопольского района Республики Крым</w:t>
            </w:r>
          </w:p>
        </w:tc>
      </w:tr>
    </w:tbl>
    <w:bookmarkEnd w:id="7"/>
    <w:p w14:paraId="109F701D" w14:textId="77777777" w:rsidR="007A4524" w:rsidRPr="008B35ED" w:rsidRDefault="007A4524" w:rsidP="002B5F5E">
      <w:pPr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9CCBAC" w14:textId="77777777" w:rsidR="007A4524" w:rsidRPr="008B35ED" w:rsidRDefault="007A4524" w:rsidP="007A4524">
      <w:pPr>
        <w:pStyle w:val="ab"/>
        <w:spacing w:before="0" w:after="0" w:line="240" w:lineRule="auto"/>
        <w:ind w:firstLine="0"/>
        <w:rPr>
          <w:sz w:val="24"/>
          <w:szCs w:val="24"/>
        </w:rPr>
      </w:pPr>
    </w:p>
    <w:p w14:paraId="4D3E55BB" w14:textId="77777777" w:rsidR="007A4524" w:rsidRPr="008B35ED" w:rsidRDefault="007A4524" w:rsidP="002B5F5E">
      <w:pPr>
        <w:pStyle w:val="1"/>
        <w:spacing w:before="0" w:after="0" w:line="240" w:lineRule="auto"/>
        <w:ind w:right="1031"/>
        <w:rPr>
          <w:rFonts w:ascii="Times New Roman" w:hAnsi="Times New Roman"/>
          <w:sz w:val="24"/>
          <w:szCs w:val="24"/>
        </w:rPr>
      </w:pPr>
    </w:p>
    <w:p w14:paraId="2B4D4A6D" w14:textId="621ED657" w:rsidR="008B35ED" w:rsidRPr="008B35ED" w:rsidRDefault="007A4524" w:rsidP="002B5F5E">
      <w:pPr>
        <w:pStyle w:val="ab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2D1136" w14:textId="77777777" w:rsidR="008B35ED" w:rsidRPr="008B35ED" w:rsidRDefault="008B35ED" w:rsidP="002B5F5E">
      <w:pPr>
        <w:pStyle w:val="1"/>
        <w:spacing w:before="0" w:after="0" w:line="240" w:lineRule="auto"/>
        <w:ind w:left="1187" w:firstLine="146"/>
        <w:rPr>
          <w:rFonts w:ascii="Times New Roman" w:hAnsi="Times New Roman"/>
          <w:sz w:val="24"/>
          <w:szCs w:val="24"/>
        </w:rPr>
      </w:pPr>
    </w:p>
    <w:p w14:paraId="0EFA27C0" w14:textId="77777777" w:rsidR="008B35ED" w:rsidRPr="008B35ED" w:rsidRDefault="008B35ED" w:rsidP="002B5F5E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B35ED">
        <w:rPr>
          <w:rFonts w:ascii="Times New Roman" w:hAnsi="Times New Roman"/>
          <w:sz w:val="24"/>
          <w:szCs w:val="24"/>
        </w:rPr>
        <w:t>Размеры окладов (должностных окладов) по должностям</w:t>
      </w:r>
      <w:r w:rsidRPr="008B35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общеотраслевых</w:t>
      </w:r>
      <w:r w:rsidRPr="008B35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руководителей,</w:t>
      </w:r>
      <w:r w:rsidRPr="008B35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специалистов</w:t>
      </w:r>
      <w:r w:rsidRPr="008B35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и</w:t>
      </w:r>
      <w:r w:rsidRPr="008B35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служащих</w:t>
      </w:r>
    </w:p>
    <w:p w14:paraId="2DD3B024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54"/>
        <w:gridCol w:w="1985"/>
      </w:tblGrid>
      <w:tr w:rsidR="008B35ED" w:rsidRPr="008B35ED" w14:paraId="63567BB8" w14:textId="77777777" w:rsidTr="002B5F5E">
        <w:trPr>
          <w:trHeight w:val="803"/>
        </w:trPr>
        <w:tc>
          <w:tcPr>
            <w:tcW w:w="2836" w:type="dxa"/>
          </w:tcPr>
          <w:p w14:paraId="2D19222E" w14:textId="77777777" w:rsidR="008B35ED" w:rsidRPr="008B35ED" w:rsidRDefault="008B35ED" w:rsidP="002B5F5E">
            <w:pPr>
              <w:pStyle w:val="TableParagraph"/>
              <w:ind w:left="1046" w:right="289" w:hanging="672"/>
              <w:rPr>
                <w:sz w:val="24"/>
                <w:szCs w:val="24"/>
              </w:rPr>
            </w:pPr>
            <w:r w:rsidRPr="008B35ED">
              <w:rPr>
                <w:w w:val="95"/>
                <w:sz w:val="24"/>
                <w:szCs w:val="24"/>
              </w:rPr>
              <w:t>Квалификационный</w:t>
            </w:r>
            <w:r w:rsidRPr="008B35E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38411507" w14:textId="77777777" w:rsidR="008B35ED" w:rsidRPr="008B35ED" w:rsidRDefault="008B35ED" w:rsidP="002B5F5E">
            <w:pPr>
              <w:pStyle w:val="TableParagraph"/>
              <w:ind w:left="313" w:right="299" w:firstLine="163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Должности, отнесенные к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квалификационным</w:t>
            </w:r>
            <w:r w:rsidRPr="008B35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группам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3D090F9" w14:textId="77777777" w:rsidR="008B35ED" w:rsidRPr="008B35ED" w:rsidRDefault="008B35ED" w:rsidP="002B5F5E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Должностной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оклад,</w:t>
            </w:r>
            <w:r w:rsidRPr="008B35ED">
              <w:rPr>
                <w:spacing w:val="-1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16F28A79" w14:textId="77777777" w:rsidTr="002B5F5E">
        <w:trPr>
          <w:trHeight w:val="202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07D524D4" w14:textId="77777777" w:rsidR="008B35ED" w:rsidRPr="008B35ED" w:rsidRDefault="008B35ED" w:rsidP="002B5F5E">
            <w:pPr>
              <w:pStyle w:val="TableParagraph"/>
              <w:ind w:left="1329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1.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Общеотраслевые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первого уровня</w:t>
            </w:r>
          </w:p>
        </w:tc>
      </w:tr>
      <w:tr w:rsidR="008B35ED" w:rsidRPr="008B35ED" w14:paraId="5EAEBC58" w14:textId="77777777" w:rsidTr="002B5F5E">
        <w:trPr>
          <w:trHeight w:val="549"/>
        </w:trPr>
        <w:tc>
          <w:tcPr>
            <w:tcW w:w="2836" w:type="dxa"/>
          </w:tcPr>
          <w:p w14:paraId="71B6F2EF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1292B6C2" w14:textId="77777777" w:rsidR="008B35ED" w:rsidRPr="008B35ED" w:rsidRDefault="008B35ED" w:rsidP="002B5F5E">
            <w:pPr>
              <w:pStyle w:val="TableParagraph"/>
              <w:tabs>
                <w:tab w:val="left" w:pos="3667"/>
              </w:tabs>
              <w:ind w:left="61" w:right="199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делопроизводитель;</w:t>
            </w:r>
            <w:r w:rsidRPr="008B35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кассир; секретарь; секретарь-машинистка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79F4BD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037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1BEDB904" w14:textId="77777777" w:rsidTr="002B5F5E">
        <w:trPr>
          <w:trHeight w:val="503"/>
        </w:trPr>
        <w:tc>
          <w:tcPr>
            <w:tcW w:w="2836" w:type="dxa"/>
          </w:tcPr>
          <w:p w14:paraId="707C52F5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2-й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54" w:type="dxa"/>
          </w:tcPr>
          <w:p w14:paraId="6C877CC8" w14:textId="77777777" w:rsidR="008B35ED" w:rsidRPr="008B35ED" w:rsidRDefault="008B35ED" w:rsidP="002B5F5E">
            <w:pPr>
              <w:pStyle w:val="TableParagraph"/>
              <w:ind w:left="61" w:right="94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 1-го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может устанавливаться</w:t>
            </w:r>
            <w:r w:rsidRPr="008B35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производное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должностное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наименование «старший»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CB078F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925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6045E516" w14:textId="77777777" w:rsidTr="002B5F5E">
        <w:trPr>
          <w:trHeight w:val="216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09DF8D8C" w14:textId="77777777" w:rsidR="008B35ED" w:rsidRPr="008B35ED" w:rsidRDefault="008B35ED" w:rsidP="002B5F5E">
            <w:pPr>
              <w:pStyle w:val="TableParagraph"/>
              <w:ind w:left="1360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2.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Общеотраслевые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второго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</w:t>
            </w:r>
          </w:p>
        </w:tc>
      </w:tr>
      <w:tr w:rsidR="008B35ED" w:rsidRPr="008B35ED" w14:paraId="386368B6" w14:textId="77777777" w:rsidTr="002B5F5E">
        <w:trPr>
          <w:trHeight w:val="1921"/>
        </w:trPr>
        <w:tc>
          <w:tcPr>
            <w:tcW w:w="2836" w:type="dxa"/>
          </w:tcPr>
          <w:p w14:paraId="747263CA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636B44AD" w14:textId="77777777" w:rsidR="008B35ED" w:rsidRPr="008B35ED" w:rsidRDefault="008B35ED" w:rsidP="002B5F5E">
            <w:pPr>
              <w:pStyle w:val="TableParagraph"/>
              <w:ind w:left="123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администратор;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инспектор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кадрам;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инспектор по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контролю за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исполнением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поручений;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лаборант;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секретарь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руководителя;</w:t>
            </w:r>
            <w:r w:rsidRPr="008B35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техник;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техник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вычислительного  (информационно-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8B35ED">
              <w:rPr>
                <w:sz w:val="24"/>
                <w:szCs w:val="24"/>
                <w:lang w:val="ru-RU"/>
              </w:rPr>
              <w:t>вычислительного) центра;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техник-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лаборант; техник по защите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информации;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техник-программист; 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5368A46" w14:textId="77777777" w:rsidR="008B35ED" w:rsidRPr="008B35ED" w:rsidRDefault="008B35ED" w:rsidP="002B5F5E">
            <w:pPr>
              <w:pStyle w:val="TableParagraph"/>
              <w:ind w:left="3" w:hanging="3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099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399B267C" w14:textId="77777777" w:rsidTr="002B5F5E">
        <w:trPr>
          <w:trHeight w:val="390"/>
        </w:trPr>
        <w:tc>
          <w:tcPr>
            <w:tcW w:w="2836" w:type="dxa"/>
            <w:vMerge w:val="restart"/>
          </w:tcPr>
          <w:p w14:paraId="58B4DA51" w14:textId="77777777" w:rsidR="008B35ED" w:rsidRPr="008B35ED" w:rsidRDefault="008B35ED" w:rsidP="002B5F5E">
            <w:pPr>
              <w:pStyle w:val="TableParagraph"/>
              <w:ind w:right="289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2-й</w:t>
            </w:r>
            <w:r w:rsidRPr="008B35ED">
              <w:rPr>
                <w:spacing w:val="-8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квалификационный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2D284B37" w14:textId="77777777" w:rsidR="008B35ED" w:rsidRPr="008B35ED" w:rsidRDefault="008B35ED" w:rsidP="002B5F5E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Заведующий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хозяйством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DDA4522" w14:textId="77777777" w:rsidR="008B35ED" w:rsidRPr="008B35ED" w:rsidRDefault="008B35ED" w:rsidP="002B5F5E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955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54F7FE7" w14:textId="77777777" w:rsidTr="002B5F5E">
        <w:trPr>
          <w:trHeight w:val="721"/>
        </w:trPr>
        <w:tc>
          <w:tcPr>
            <w:tcW w:w="2836" w:type="dxa"/>
            <w:vMerge/>
            <w:tcBorders>
              <w:top w:val="nil"/>
            </w:tcBorders>
          </w:tcPr>
          <w:p w14:paraId="102023B7" w14:textId="77777777" w:rsidR="008B35ED" w:rsidRPr="008B35ED" w:rsidRDefault="008B35ED" w:rsidP="002B5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3C06CD97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 служащих 1-го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8B35ED">
              <w:rPr>
                <w:sz w:val="24"/>
                <w:szCs w:val="24"/>
                <w:lang w:val="ru-RU"/>
              </w:rPr>
              <w:t>квалификационного 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устанавливается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производное должностное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наименование «старший»</w:t>
            </w:r>
          </w:p>
        </w:tc>
        <w:tc>
          <w:tcPr>
            <w:tcW w:w="1985" w:type="dxa"/>
            <w:vMerge/>
            <w:tcBorders>
              <w:top w:val="nil"/>
              <w:right w:val="single" w:sz="6" w:space="0" w:color="000000"/>
            </w:tcBorders>
          </w:tcPr>
          <w:p w14:paraId="6C09F6D7" w14:textId="77777777" w:rsidR="008B35ED" w:rsidRPr="008B35ED" w:rsidRDefault="008B35ED" w:rsidP="002B5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5ED" w:rsidRPr="008B35ED" w14:paraId="674C42F0" w14:textId="77777777" w:rsidTr="002B5F5E">
        <w:trPr>
          <w:trHeight w:val="719"/>
        </w:trPr>
        <w:tc>
          <w:tcPr>
            <w:tcW w:w="2836" w:type="dxa"/>
            <w:vMerge/>
            <w:tcBorders>
              <w:top w:val="nil"/>
            </w:tcBorders>
          </w:tcPr>
          <w:p w14:paraId="65EAAD0A" w14:textId="77777777" w:rsidR="008B35ED" w:rsidRPr="008B35ED" w:rsidRDefault="008B35ED" w:rsidP="002B5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54" w:type="dxa"/>
          </w:tcPr>
          <w:p w14:paraId="76FD3697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 служащих 1-го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квалификационного 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устанавливается </w:t>
            </w:r>
            <w:r w:rsidRPr="008B35ED">
              <w:rPr>
                <w:sz w:val="24"/>
                <w:szCs w:val="24"/>
              </w:rPr>
              <w:t>II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внутридолжностная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vMerge/>
            <w:tcBorders>
              <w:top w:val="nil"/>
              <w:right w:val="single" w:sz="6" w:space="0" w:color="000000"/>
            </w:tcBorders>
          </w:tcPr>
          <w:p w14:paraId="6B243683" w14:textId="77777777" w:rsidR="008B35ED" w:rsidRPr="008B35ED" w:rsidRDefault="008B35ED" w:rsidP="002B5F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5ED" w:rsidRPr="008B35ED" w14:paraId="23CEB622" w14:textId="77777777" w:rsidTr="002B5F5E">
        <w:trPr>
          <w:trHeight w:val="1298"/>
        </w:trPr>
        <w:tc>
          <w:tcPr>
            <w:tcW w:w="2836" w:type="dxa"/>
          </w:tcPr>
          <w:p w14:paraId="73B0DB0F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3-й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62D0C18A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Заведующий научно-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технической библиотекой;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начальник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хозяйственного</w:t>
            </w:r>
            <w:r w:rsidRPr="008B35E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отдела; должности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1-го квалификационного 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устанавливается </w:t>
            </w:r>
            <w:r w:rsidRPr="008B35ED">
              <w:rPr>
                <w:sz w:val="24"/>
                <w:szCs w:val="24"/>
              </w:rPr>
              <w:t>I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внутридолжностная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D9DA4F8" w14:textId="77777777" w:rsidR="008B35ED" w:rsidRPr="008B35ED" w:rsidRDefault="008B35ED" w:rsidP="002B5F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8 208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E4B2BEE" w14:textId="77777777" w:rsidTr="002B5F5E">
        <w:trPr>
          <w:trHeight w:val="340"/>
        </w:trPr>
        <w:tc>
          <w:tcPr>
            <w:tcW w:w="2836" w:type="dxa"/>
            <w:vMerge w:val="restart"/>
          </w:tcPr>
          <w:p w14:paraId="4C2DE987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4-й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1864BC35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Заведующий</w:t>
            </w:r>
            <w:r w:rsidRPr="008B35ED">
              <w:rPr>
                <w:spacing w:val="-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виварием;</w:t>
            </w:r>
            <w:r w:rsidRPr="008B35ED">
              <w:rPr>
                <w:spacing w:val="-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механик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B9500C3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9 661,</w:t>
            </w:r>
            <w:r w:rsidRPr="008B35ED">
              <w:rPr>
                <w:sz w:val="24"/>
                <w:szCs w:val="24"/>
              </w:rPr>
              <w:t>00</w:t>
            </w:r>
          </w:p>
        </w:tc>
      </w:tr>
      <w:tr w:rsidR="008B35ED" w:rsidRPr="008B35ED" w14:paraId="29761B90" w14:textId="77777777" w:rsidTr="002B5F5E">
        <w:trPr>
          <w:trHeight w:val="1200"/>
        </w:trPr>
        <w:tc>
          <w:tcPr>
            <w:tcW w:w="2836" w:type="dxa"/>
            <w:vMerge/>
            <w:tcBorders>
              <w:top w:val="nil"/>
            </w:tcBorders>
          </w:tcPr>
          <w:p w14:paraId="34E1234D" w14:textId="77777777" w:rsidR="008B35ED" w:rsidRPr="008B35ED" w:rsidRDefault="008B35ED" w:rsidP="002B5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3C1412A5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 1-го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может устанавливаться</w:t>
            </w:r>
            <w:r w:rsidRPr="008B35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производное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должностное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наименование «ведущий»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91C1D54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  <w:p w14:paraId="769E141A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875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78E18936" w14:textId="77777777" w:rsidTr="002B5F5E">
        <w:trPr>
          <w:trHeight w:val="689"/>
        </w:trPr>
        <w:tc>
          <w:tcPr>
            <w:tcW w:w="2836" w:type="dxa"/>
          </w:tcPr>
          <w:p w14:paraId="330C2F5E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5-й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7581EAA2" w14:textId="77777777" w:rsidR="008B35ED" w:rsidRPr="008B35ED" w:rsidRDefault="008B35ED" w:rsidP="002B5F5E">
            <w:pPr>
              <w:pStyle w:val="TableParagraph"/>
              <w:tabs>
                <w:tab w:val="left" w:pos="4518"/>
              </w:tabs>
              <w:ind w:left="61" w:right="141"/>
              <w:jc w:val="both"/>
              <w:rPr>
                <w:sz w:val="24"/>
                <w:szCs w:val="24"/>
                <w:lang w:val="ru-RU"/>
              </w:rPr>
            </w:pPr>
          </w:p>
          <w:p w14:paraId="14133F9E" w14:textId="77777777" w:rsidR="008B35ED" w:rsidRPr="008B35ED" w:rsidRDefault="008B35ED" w:rsidP="002B5F5E">
            <w:pPr>
              <w:pStyle w:val="TableParagraph"/>
              <w:tabs>
                <w:tab w:val="left" w:pos="4518"/>
              </w:tabs>
              <w:ind w:left="61" w:right="141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начальник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(заведующий) мастерской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17C4021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  <w:p w14:paraId="56B50083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8 232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36ACC846" w14:textId="77777777" w:rsidTr="002B5F5E">
        <w:trPr>
          <w:trHeight w:val="503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7F59E4D5" w14:textId="77777777" w:rsidR="008B35ED" w:rsidRPr="008B35ED" w:rsidRDefault="008B35ED" w:rsidP="002B5F5E">
            <w:pPr>
              <w:pStyle w:val="TableParagraph"/>
              <w:ind w:left="1319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3.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Общеотраслевые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третьего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</w:t>
            </w:r>
          </w:p>
        </w:tc>
      </w:tr>
      <w:tr w:rsidR="002B5F5E" w:rsidRPr="008B35ED" w14:paraId="3937E677" w14:textId="77777777" w:rsidTr="002B5F5E">
        <w:trPr>
          <w:trHeight w:val="2942"/>
        </w:trPr>
        <w:tc>
          <w:tcPr>
            <w:tcW w:w="2836" w:type="dxa"/>
          </w:tcPr>
          <w:p w14:paraId="1D8BF9E0" w14:textId="77777777" w:rsidR="002B5F5E" w:rsidRPr="008B35ED" w:rsidRDefault="002B5F5E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lastRenderedPageBreak/>
              <w:t>1-й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1DFDD50D" w14:textId="77777777" w:rsidR="002B5F5E" w:rsidRPr="008B35ED" w:rsidRDefault="002B5F5E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Аналитик;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бухгалтер; бухгалтер-ревизор;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документовед;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инженер; инженер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защите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информации;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</w:p>
          <w:p w14:paraId="2DE322EC" w14:textId="77777777" w:rsidR="002B5F5E" w:rsidRPr="008B35ED" w:rsidRDefault="002B5F5E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Инженер -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лаборант;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инженер-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программист (программист);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инженер-технолог</w:t>
            </w:r>
            <w:r w:rsidRPr="008B35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(технолог);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инженер-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энергетик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(энергетик); специалист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кадрам;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специалист по связям с общественностью;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экономист; экономист по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бухгалтерскому учету и анализу</w:t>
            </w:r>
            <w:r w:rsidRPr="008B35ED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хозяйственной деятельности;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экономист по планированию;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эксперт;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юрисконсульт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DBF9158" w14:textId="77777777" w:rsidR="002B5F5E" w:rsidRPr="008B35ED" w:rsidRDefault="002B5F5E" w:rsidP="002B5F5E">
            <w:pPr>
              <w:pStyle w:val="TableParagraph"/>
              <w:tabs>
                <w:tab w:val="left" w:pos="1843"/>
              </w:tabs>
              <w:ind w:left="142" w:right="558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8 726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D2AB8B1" w14:textId="77777777" w:rsidTr="002B5F5E">
        <w:trPr>
          <w:trHeight w:val="759"/>
        </w:trPr>
        <w:tc>
          <w:tcPr>
            <w:tcW w:w="2836" w:type="dxa"/>
          </w:tcPr>
          <w:p w14:paraId="74914681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044AB79B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 1-го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может устанавливаться </w:t>
            </w:r>
            <w:r w:rsidRPr="008B35ED">
              <w:rPr>
                <w:sz w:val="24"/>
                <w:szCs w:val="24"/>
              </w:rPr>
              <w:t>II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внутридолжностная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17268C9" w14:textId="77777777" w:rsidR="008B35ED" w:rsidRPr="008B35ED" w:rsidRDefault="008B35ED" w:rsidP="002B5F5E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9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661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3AD89316" w14:textId="77777777" w:rsidTr="002B5F5E">
        <w:trPr>
          <w:trHeight w:val="757"/>
        </w:trPr>
        <w:tc>
          <w:tcPr>
            <w:tcW w:w="2836" w:type="dxa"/>
          </w:tcPr>
          <w:p w14:paraId="4AFC37B1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3-й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48F14F87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 1-го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может устанавливаться </w:t>
            </w:r>
            <w:r w:rsidRPr="008B35ED">
              <w:rPr>
                <w:sz w:val="24"/>
                <w:szCs w:val="24"/>
              </w:rPr>
              <w:t>I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внутридолжностная</w:t>
            </w:r>
            <w:r w:rsidRPr="008B35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C84B9CB" w14:textId="77777777" w:rsidR="008B35ED" w:rsidRPr="008B35ED" w:rsidRDefault="008B35ED" w:rsidP="002B5F5E">
            <w:pPr>
              <w:pStyle w:val="TableParagraph"/>
              <w:tabs>
                <w:tab w:val="left" w:pos="1843"/>
              </w:tabs>
              <w:ind w:left="142" w:right="135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  <w:lang w:val="ru-RU"/>
              </w:rPr>
              <w:t>20 635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702E7739" w14:textId="77777777" w:rsidTr="002B5F5E">
        <w:trPr>
          <w:trHeight w:val="1271"/>
        </w:trPr>
        <w:tc>
          <w:tcPr>
            <w:tcW w:w="2836" w:type="dxa"/>
          </w:tcPr>
          <w:p w14:paraId="218F9407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4-й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1C2E8CA3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 1-го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квалификационного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которым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может устанавливаться</w:t>
            </w:r>
            <w:r w:rsidRPr="008B35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производное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должностное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наименование «ведущий»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0D6169E" w14:textId="77777777" w:rsidR="008B35ED" w:rsidRPr="008B35ED" w:rsidRDefault="008B35ED" w:rsidP="002B5F5E">
            <w:pPr>
              <w:pStyle w:val="TableParagraph"/>
              <w:tabs>
                <w:tab w:val="left" w:pos="1843"/>
              </w:tabs>
              <w:ind w:left="142" w:right="135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669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0F558B2E" w14:textId="77777777" w:rsidTr="002B5F5E">
        <w:trPr>
          <w:trHeight w:val="948"/>
        </w:trPr>
        <w:tc>
          <w:tcPr>
            <w:tcW w:w="2836" w:type="dxa"/>
          </w:tcPr>
          <w:p w14:paraId="41A0BF04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5-й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4ECCD94A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Главные специалисты: в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отделах, отделениях,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лабораториях,</w:t>
            </w:r>
            <w:r w:rsidRPr="008B35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мастерских;</w:t>
            </w:r>
          </w:p>
          <w:p w14:paraId="23B8C7BF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заместитель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главного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бухгалтера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2D3B864" w14:textId="77777777" w:rsidR="008B35ED" w:rsidRPr="008B35ED" w:rsidRDefault="008B35ED" w:rsidP="002B5F5E">
            <w:pPr>
              <w:pStyle w:val="TableParagraph"/>
              <w:tabs>
                <w:tab w:val="left" w:pos="145"/>
                <w:tab w:val="left" w:pos="1843"/>
              </w:tabs>
              <w:ind w:left="142" w:right="135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2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7</w:t>
            </w:r>
            <w:r w:rsidRPr="008B35ED">
              <w:rPr>
                <w:sz w:val="24"/>
                <w:szCs w:val="24"/>
                <w:lang w:val="ru-RU"/>
              </w:rPr>
              <w:t>53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051F7B3" w14:textId="77777777" w:rsidTr="00FB3C14">
        <w:trPr>
          <w:trHeight w:val="234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5FC915B0" w14:textId="77777777" w:rsidR="008B35ED" w:rsidRPr="008B35ED" w:rsidRDefault="008B35ED" w:rsidP="002B5F5E">
            <w:pPr>
              <w:pStyle w:val="TableParagraph"/>
              <w:ind w:left="1187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4.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Общеотраслевые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должности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служащих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четвертого</w:t>
            </w:r>
            <w:r w:rsidRPr="008B35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уровня</w:t>
            </w:r>
          </w:p>
        </w:tc>
      </w:tr>
      <w:tr w:rsidR="008B35ED" w:rsidRPr="008B35ED" w14:paraId="7512B898" w14:textId="77777777" w:rsidTr="00FB3C14">
        <w:trPr>
          <w:trHeight w:val="521"/>
        </w:trPr>
        <w:tc>
          <w:tcPr>
            <w:tcW w:w="2836" w:type="dxa"/>
          </w:tcPr>
          <w:p w14:paraId="2398640C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2842E7EB" w14:textId="77777777" w:rsidR="008B35ED" w:rsidRPr="008B35ED" w:rsidRDefault="008B35ED" w:rsidP="002B5F5E">
            <w:pPr>
              <w:pStyle w:val="TableParagraph"/>
              <w:ind w:left="6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Начальники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отделов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9C7E7C2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840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0C339F5B" w14:textId="77777777" w:rsidTr="00FB3C14">
        <w:trPr>
          <w:trHeight w:val="799"/>
        </w:trPr>
        <w:tc>
          <w:tcPr>
            <w:tcW w:w="2836" w:type="dxa"/>
          </w:tcPr>
          <w:p w14:paraId="6A40851E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534D450C" w14:textId="796F958E" w:rsidR="008B35ED" w:rsidRPr="008B35ED" w:rsidRDefault="008B35ED" w:rsidP="00FB3C14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Главный &lt;*&gt; (аналитик;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механик,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специалист по защите информации,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технолог,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эксперт;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энергетик);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5EC18A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8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000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605F144F" w14:textId="77777777" w:rsidTr="00FB3C14">
        <w:trPr>
          <w:trHeight w:val="825"/>
        </w:trPr>
        <w:tc>
          <w:tcPr>
            <w:tcW w:w="2836" w:type="dxa"/>
          </w:tcPr>
          <w:p w14:paraId="33751FD4" w14:textId="77777777" w:rsidR="008B35ED" w:rsidRPr="008B35ED" w:rsidRDefault="008B35ED" w:rsidP="002B5F5E">
            <w:pPr>
              <w:pStyle w:val="TableParagraph"/>
              <w:ind w:right="281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3-й квалификационный</w:t>
            </w:r>
            <w:r w:rsidRPr="008B35ED">
              <w:rPr>
                <w:spacing w:val="-6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уровень</w:t>
            </w:r>
          </w:p>
        </w:tc>
        <w:tc>
          <w:tcPr>
            <w:tcW w:w="5254" w:type="dxa"/>
          </w:tcPr>
          <w:p w14:paraId="2F52E394" w14:textId="77777777" w:rsidR="008B35ED" w:rsidRPr="008B35ED" w:rsidRDefault="008B35ED" w:rsidP="002B5F5E">
            <w:pPr>
              <w:pStyle w:val="TableParagraph"/>
              <w:ind w:left="61" w:right="141"/>
              <w:jc w:val="bot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Директор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(начальник, заведующий)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филиала,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другого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обособленного структурного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подразделения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9F17D42" w14:textId="77777777" w:rsidR="008B35ED" w:rsidRPr="008B35ED" w:rsidRDefault="008B35ED" w:rsidP="002B5F5E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8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586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3A9AF18B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p w14:paraId="653128FA" w14:textId="77777777" w:rsidR="008B35ED" w:rsidRPr="008B35ED" w:rsidRDefault="008B35ED" w:rsidP="002B5F5E">
      <w:pPr>
        <w:pStyle w:val="ab"/>
        <w:spacing w:before="0" w:after="0" w:line="240" w:lineRule="auto"/>
        <w:ind w:left="284" w:right="147" w:firstLine="283"/>
        <w:rPr>
          <w:sz w:val="24"/>
          <w:szCs w:val="24"/>
        </w:rPr>
      </w:pPr>
      <w:r w:rsidRPr="008B35ED">
        <w:rPr>
          <w:sz w:val="24"/>
          <w:szCs w:val="24"/>
        </w:rPr>
        <w:t>&lt;*&gt;</w:t>
      </w:r>
      <w:r w:rsidRPr="008B35ED">
        <w:rPr>
          <w:spacing w:val="77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За  </w:t>
      </w:r>
      <w:r w:rsidRPr="008B35ED">
        <w:rPr>
          <w:spacing w:val="6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исключением  </w:t>
      </w:r>
      <w:r w:rsidRPr="008B35ED">
        <w:rPr>
          <w:spacing w:val="6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случаев,  </w:t>
      </w:r>
      <w:r w:rsidRPr="008B35ED">
        <w:rPr>
          <w:spacing w:val="7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когда  </w:t>
      </w:r>
      <w:r w:rsidRPr="008B35ED">
        <w:rPr>
          <w:spacing w:val="8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должность  </w:t>
      </w:r>
      <w:r w:rsidRPr="008B35ED">
        <w:rPr>
          <w:spacing w:val="8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с  </w:t>
      </w:r>
      <w:r w:rsidRPr="008B35ED">
        <w:rPr>
          <w:spacing w:val="6"/>
          <w:sz w:val="24"/>
          <w:szCs w:val="24"/>
        </w:rPr>
        <w:t xml:space="preserve"> </w:t>
      </w:r>
      <w:r w:rsidRPr="008B35ED">
        <w:rPr>
          <w:sz w:val="24"/>
          <w:szCs w:val="24"/>
        </w:rPr>
        <w:t>наименованием</w:t>
      </w:r>
    </w:p>
    <w:p w14:paraId="29FDE39A" w14:textId="77777777" w:rsidR="008B35ED" w:rsidRPr="008B35ED" w:rsidRDefault="008B35ED" w:rsidP="002B5F5E">
      <w:pPr>
        <w:pStyle w:val="ab"/>
        <w:spacing w:before="0" w:after="0" w:line="240" w:lineRule="auto"/>
        <w:ind w:left="302" w:right="147" w:hanging="18"/>
        <w:rPr>
          <w:sz w:val="24"/>
          <w:szCs w:val="24"/>
        </w:rPr>
      </w:pPr>
      <w:r w:rsidRPr="008B35ED">
        <w:rPr>
          <w:sz w:val="24"/>
          <w:szCs w:val="24"/>
        </w:rPr>
        <w:t xml:space="preserve">«главный»   </w:t>
      </w:r>
      <w:r w:rsidRPr="008B35ED">
        <w:rPr>
          <w:spacing w:val="1"/>
          <w:sz w:val="24"/>
          <w:szCs w:val="24"/>
        </w:rPr>
        <w:t xml:space="preserve"> </w:t>
      </w:r>
      <w:r w:rsidRPr="008B35ED">
        <w:rPr>
          <w:sz w:val="24"/>
          <w:szCs w:val="24"/>
        </w:rPr>
        <w:t>является     составной     частью     должности     руководителя</w:t>
      </w:r>
      <w:r w:rsidRPr="008B35ED">
        <w:rPr>
          <w:spacing w:val="1"/>
          <w:sz w:val="24"/>
          <w:szCs w:val="24"/>
        </w:rPr>
        <w:t xml:space="preserve"> </w:t>
      </w:r>
      <w:r w:rsidRPr="008B35ED">
        <w:rPr>
          <w:sz w:val="24"/>
          <w:szCs w:val="24"/>
        </w:rPr>
        <w:t>или</w:t>
      </w:r>
      <w:r w:rsidRPr="008B35ED">
        <w:rPr>
          <w:spacing w:val="71"/>
          <w:sz w:val="24"/>
          <w:szCs w:val="24"/>
        </w:rPr>
        <w:t xml:space="preserve"> </w:t>
      </w:r>
      <w:r w:rsidRPr="008B35ED">
        <w:rPr>
          <w:sz w:val="24"/>
          <w:szCs w:val="24"/>
        </w:rPr>
        <w:t>заместителя</w:t>
      </w:r>
      <w:r w:rsidRPr="008B35ED">
        <w:rPr>
          <w:spacing w:val="71"/>
          <w:sz w:val="24"/>
          <w:szCs w:val="24"/>
        </w:rPr>
        <w:t xml:space="preserve"> </w:t>
      </w:r>
      <w:r w:rsidRPr="008B35ED">
        <w:rPr>
          <w:sz w:val="24"/>
          <w:szCs w:val="24"/>
        </w:rPr>
        <w:t>руководителя   учреждения   либо   исполнение   функций</w:t>
      </w:r>
      <w:r w:rsidRPr="008B35ED">
        <w:rPr>
          <w:spacing w:val="1"/>
          <w:sz w:val="24"/>
          <w:szCs w:val="24"/>
        </w:rPr>
        <w:t xml:space="preserve"> </w:t>
      </w:r>
      <w:r w:rsidRPr="008B35ED">
        <w:rPr>
          <w:sz w:val="24"/>
          <w:szCs w:val="24"/>
        </w:rPr>
        <w:t>по</w:t>
      </w:r>
      <w:r w:rsidRPr="008B35ED">
        <w:rPr>
          <w:spacing w:val="124"/>
          <w:sz w:val="24"/>
          <w:szCs w:val="24"/>
        </w:rPr>
        <w:t xml:space="preserve"> </w:t>
      </w:r>
      <w:r w:rsidRPr="008B35ED">
        <w:rPr>
          <w:sz w:val="24"/>
          <w:szCs w:val="24"/>
        </w:rPr>
        <w:t>должности</w:t>
      </w:r>
      <w:r w:rsidRPr="008B35ED">
        <w:rPr>
          <w:spacing w:val="126"/>
          <w:sz w:val="24"/>
          <w:szCs w:val="24"/>
        </w:rPr>
        <w:t xml:space="preserve"> </w:t>
      </w:r>
      <w:r w:rsidRPr="008B35ED">
        <w:rPr>
          <w:sz w:val="24"/>
          <w:szCs w:val="24"/>
        </w:rPr>
        <w:t>специалиста</w:t>
      </w:r>
      <w:r w:rsidRPr="008B35ED">
        <w:rPr>
          <w:spacing w:val="125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с  </w:t>
      </w:r>
      <w:r w:rsidRPr="008B35ED">
        <w:rPr>
          <w:spacing w:val="54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наименованием  </w:t>
      </w:r>
      <w:r w:rsidRPr="008B35ED">
        <w:rPr>
          <w:spacing w:val="54"/>
          <w:sz w:val="24"/>
          <w:szCs w:val="24"/>
        </w:rPr>
        <w:t xml:space="preserve"> </w:t>
      </w:r>
      <w:r w:rsidRPr="008B35ED">
        <w:rPr>
          <w:sz w:val="24"/>
          <w:szCs w:val="24"/>
        </w:rPr>
        <w:t xml:space="preserve">«главный»  </w:t>
      </w:r>
      <w:r w:rsidRPr="008B35ED">
        <w:rPr>
          <w:spacing w:val="54"/>
          <w:sz w:val="24"/>
          <w:szCs w:val="24"/>
        </w:rPr>
        <w:t xml:space="preserve"> </w:t>
      </w:r>
      <w:r w:rsidRPr="008B35ED">
        <w:rPr>
          <w:sz w:val="24"/>
          <w:szCs w:val="24"/>
        </w:rPr>
        <w:t>возлагается</w:t>
      </w:r>
      <w:r w:rsidRPr="008B35ED">
        <w:rPr>
          <w:spacing w:val="-68"/>
          <w:sz w:val="24"/>
          <w:szCs w:val="24"/>
        </w:rPr>
        <w:t xml:space="preserve"> </w:t>
      </w:r>
      <w:r w:rsidRPr="008B35ED">
        <w:rPr>
          <w:sz w:val="24"/>
          <w:szCs w:val="24"/>
        </w:rPr>
        <w:t>на</w:t>
      </w:r>
      <w:r w:rsidRPr="008B35ED">
        <w:rPr>
          <w:spacing w:val="-1"/>
          <w:sz w:val="24"/>
          <w:szCs w:val="24"/>
        </w:rPr>
        <w:t xml:space="preserve"> </w:t>
      </w:r>
      <w:r w:rsidRPr="008B35ED">
        <w:rPr>
          <w:sz w:val="24"/>
          <w:szCs w:val="24"/>
        </w:rPr>
        <w:t>руководителя</w:t>
      </w:r>
      <w:r w:rsidRPr="008B35ED">
        <w:rPr>
          <w:spacing w:val="-1"/>
          <w:sz w:val="24"/>
          <w:szCs w:val="24"/>
        </w:rPr>
        <w:t xml:space="preserve"> </w:t>
      </w:r>
      <w:r w:rsidRPr="008B35ED">
        <w:rPr>
          <w:sz w:val="24"/>
          <w:szCs w:val="24"/>
        </w:rPr>
        <w:t>или заместителя</w:t>
      </w:r>
      <w:r w:rsidRPr="008B35ED">
        <w:rPr>
          <w:spacing w:val="-5"/>
          <w:sz w:val="24"/>
          <w:szCs w:val="24"/>
        </w:rPr>
        <w:t xml:space="preserve"> </w:t>
      </w:r>
      <w:r w:rsidRPr="008B35ED">
        <w:rPr>
          <w:sz w:val="24"/>
          <w:szCs w:val="24"/>
        </w:rPr>
        <w:t>руководителя</w:t>
      </w:r>
      <w:r w:rsidRPr="008B35ED">
        <w:rPr>
          <w:spacing w:val="-1"/>
          <w:sz w:val="24"/>
          <w:szCs w:val="24"/>
        </w:rPr>
        <w:t xml:space="preserve"> </w:t>
      </w:r>
      <w:r w:rsidRPr="008B35ED">
        <w:rPr>
          <w:sz w:val="24"/>
          <w:szCs w:val="24"/>
        </w:rPr>
        <w:t>учреждения.</w:t>
      </w:r>
    </w:p>
    <w:p w14:paraId="0C114A30" w14:textId="77777777" w:rsidR="008B35ED" w:rsidRPr="008B35ED" w:rsidRDefault="008B35ED" w:rsidP="002B5F5E">
      <w:pPr>
        <w:pStyle w:val="ab"/>
        <w:spacing w:before="0" w:after="0" w:line="240" w:lineRule="auto"/>
        <w:ind w:left="302" w:right="411"/>
        <w:rPr>
          <w:sz w:val="24"/>
          <w:szCs w:val="24"/>
        </w:rPr>
      </w:pPr>
    </w:p>
    <w:p w14:paraId="5A373C81" w14:textId="73235222" w:rsidR="008B35ED" w:rsidRPr="008B35ED" w:rsidRDefault="009B681D" w:rsidP="002B5F5E">
      <w:pPr>
        <w:pStyle w:val="ab"/>
        <w:spacing w:before="0" w:after="0" w:line="240" w:lineRule="auto"/>
        <w:ind w:left="302" w:right="41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19038C" w14:textId="77777777" w:rsidR="008B35ED" w:rsidRPr="0027157F" w:rsidRDefault="008B35ED" w:rsidP="002B5F5E">
      <w:pPr>
        <w:spacing w:after="0" w:line="240" w:lineRule="auto"/>
        <w:rPr>
          <w:rFonts w:ascii="Times New Roman" w:hAnsi="Times New Roman"/>
          <w:sz w:val="28"/>
          <w:szCs w:val="28"/>
        </w:rPr>
        <w:sectPr w:rsidR="008B35ED" w:rsidRPr="0027157F" w:rsidSect="002B5F5E">
          <w:pgSz w:w="11910" w:h="16840"/>
          <w:pgMar w:top="960" w:right="440" w:bottom="993" w:left="1400" w:header="624" w:footer="0" w:gutter="0"/>
          <w:cols w:space="720"/>
          <w:docGrid w:linePitch="299"/>
        </w:sectPr>
      </w:pPr>
    </w:p>
    <w:tbl>
      <w:tblPr>
        <w:tblStyle w:val="af1"/>
        <w:tblpPr w:leftFromText="180" w:rightFromText="180" w:vertAnchor="text" w:horzAnchor="margin" w:tblpXSpec="right" w:tblpY="-103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FB3C14" w14:paraId="28505EB7" w14:textId="77777777" w:rsidTr="00656754">
        <w:tc>
          <w:tcPr>
            <w:tcW w:w="4678" w:type="dxa"/>
          </w:tcPr>
          <w:p w14:paraId="055D13A6" w14:textId="0E1A9FF1" w:rsidR="00FB3C14" w:rsidRPr="007A4524" w:rsidRDefault="00FB3C14" w:rsidP="00656754">
            <w:pPr>
              <w:spacing w:line="240" w:lineRule="auto"/>
              <w:outlineLvl w:val="1"/>
              <w:rPr>
                <w:rFonts w:ascii="Times New Roman" w:eastAsia="Times New Roman" w:hAnsi="Times New Roman"/>
              </w:rPr>
            </w:pPr>
            <w:r w:rsidRPr="007A4524">
              <w:rPr>
                <w:rFonts w:ascii="Times New Roman" w:eastAsia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</w:rPr>
              <w:t>6</w:t>
            </w:r>
          </w:p>
          <w:p w14:paraId="5EC78BF0" w14:textId="77777777" w:rsidR="00FB3C14" w:rsidRDefault="00FB3C14" w:rsidP="00656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24">
              <w:rPr>
                <w:rFonts w:ascii="Times New Roman" w:eastAsia="Times New Roman" w:hAnsi="Times New Roman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7A4524">
              <w:rPr>
                <w:rFonts w:ascii="Times New Roman" w:eastAsiaTheme="minorHAnsi" w:hAnsi="Times New Roman"/>
              </w:rPr>
              <w:t>«Кизиловская начальная школа – детский сад «Росинка»</w:t>
            </w:r>
            <w:r w:rsidRPr="007A4524">
              <w:rPr>
                <w:rFonts w:ascii="Times New Roman" w:eastAsia="Times New Roman" w:hAnsi="Times New Roman"/>
              </w:rPr>
              <w:t xml:space="preserve"> Симферопольского района Республики Крым</w:t>
            </w:r>
          </w:p>
        </w:tc>
      </w:tr>
    </w:tbl>
    <w:p w14:paraId="4A18D459" w14:textId="2E76AB7B" w:rsidR="008B35ED" w:rsidRPr="008B35ED" w:rsidRDefault="00FB3C14" w:rsidP="002B5F5E">
      <w:pPr>
        <w:pStyle w:val="ab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9729D5" w14:textId="77777777" w:rsidR="008B35ED" w:rsidRPr="008B35ED" w:rsidRDefault="008B35ED" w:rsidP="002B5F5E">
      <w:pPr>
        <w:pStyle w:val="ab"/>
        <w:spacing w:before="0" w:after="0" w:line="240" w:lineRule="auto"/>
        <w:rPr>
          <w:sz w:val="24"/>
          <w:szCs w:val="24"/>
        </w:rPr>
      </w:pPr>
    </w:p>
    <w:p w14:paraId="032C9F82" w14:textId="77777777" w:rsidR="008B35ED" w:rsidRPr="008B35ED" w:rsidRDefault="008B35ED" w:rsidP="002B5F5E">
      <w:pPr>
        <w:pStyle w:val="1"/>
        <w:spacing w:before="0" w:after="0" w:line="240" w:lineRule="auto"/>
        <w:ind w:left="3252" w:right="2457" w:hanging="180"/>
        <w:rPr>
          <w:rFonts w:ascii="Times New Roman" w:hAnsi="Times New Roman"/>
          <w:sz w:val="24"/>
          <w:szCs w:val="24"/>
        </w:rPr>
      </w:pPr>
      <w:r w:rsidRPr="008B35ED">
        <w:rPr>
          <w:rFonts w:ascii="Times New Roman" w:hAnsi="Times New Roman"/>
          <w:sz w:val="24"/>
          <w:szCs w:val="24"/>
        </w:rPr>
        <w:t>Размеры тарифных ставок рабочих</w:t>
      </w:r>
      <w:r w:rsidRPr="008B35E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по</w:t>
      </w:r>
      <w:r w:rsidRPr="008B35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разрядам</w:t>
      </w:r>
      <w:r w:rsidRPr="008B35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выполняемых</w:t>
      </w:r>
      <w:r w:rsidRPr="008B35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работ</w:t>
      </w:r>
    </w:p>
    <w:p w14:paraId="61EFEA82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3688"/>
      </w:tblGrid>
      <w:tr w:rsidR="008B35ED" w:rsidRPr="008B35ED" w14:paraId="22E1F8F3" w14:textId="77777777" w:rsidTr="00656754">
        <w:trPr>
          <w:trHeight w:val="801"/>
        </w:trPr>
        <w:tc>
          <w:tcPr>
            <w:tcW w:w="5814" w:type="dxa"/>
          </w:tcPr>
          <w:p w14:paraId="4C04647B" w14:textId="77777777" w:rsidR="008B35ED" w:rsidRPr="008B35ED" w:rsidRDefault="008B35ED" w:rsidP="002B5F5E">
            <w:pPr>
              <w:pStyle w:val="TableParagraph"/>
              <w:ind w:left="2544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Разряд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работ</w:t>
            </w:r>
          </w:p>
        </w:tc>
        <w:tc>
          <w:tcPr>
            <w:tcW w:w="3688" w:type="dxa"/>
          </w:tcPr>
          <w:p w14:paraId="5F8F98B3" w14:textId="77777777" w:rsidR="008B35ED" w:rsidRPr="008B35ED" w:rsidRDefault="008B35ED" w:rsidP="002B5F5E">
            <w:pPr>
              <w:pStyle w:val="TableParagraph"/>
              <w:ind w:left="118" w:right="429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Размер</w:t>
            </w:r>
            <w:r w:rsidRPr="008B35ED">
              <w:rPr>
                <w:spacing w:val="-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тарифных</w:t>
            </w:r>
            <w:r w:rsidRPr="008B35ED">
              <w:rPr>
                <w:spacing w:val="-7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ставок,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7E421A46" w14:textId="77777777" w:rsidTr="00656754">
        <w:trPr>
          <w:trHeight w:val="503"/>
        </w:trPr>
        <w:tc>
          <w:tcPr>
            <w:tcW w:w="5814" w:type="dxa"/>
          </w:tcPr>
          <w:p w14:paraId="521847A9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0881FFE1" w14:textId="77777777" w:rsidR="008B35ED" w:rsidRPr="008B35ED" w:rsidRDefault="008B35ED" w:rsidP="002B5F5E">
            <w:pPr>
              <w:pStyle w:val="TableParagraph"/>
              <w:ind w:left="0" w:right="1383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9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728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6E8CB31" w14:textId="77777777" w:rsidTr="00656754">
        <w:trPr>
          <w:trHeight w:val="501"/>
        </w:trPr>
        <w:tc>
          <w:tcPr>
            <w:tcW w:w="5814" w:type="dxa"/>
          </w:tcPr>
          <w:p w14:paraId="48F6F0D5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4481E987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10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887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113CBDA" w14:textId="77777777" w:rsidTr="00656754">
        <w:trPr>
          <w:trHeight w:val="504"/>
        </w:trPr>
        <w:tc>
          <w:tcPr>
            <w:tcW w:w="5814" w:type="dxa"/>
          </w:tcPr>
          <w:p w14:paraId="6BC7E6E6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3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6EF1E60F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070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7FE9D09" w14:textId="77777777" w:rsidTr="00656754">
        <w:trPr>
          <w:trHeight w:val="503"/>
        </w:trPr>
        <w:tc>
          <w:tcPr>
            <w:tcW w:w="5814" w:type="dxa"/>
          </w:tcPr>
          <w:p w14:paraId="7F805484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4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7937427D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268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CF0170D" w14:textId="77777777" w:rsidTr="00656754">
        <w:trPr>
          <w:trHeight w:val="503"/>
        </w:trPr>
        <w:tc>
          <w:tcPr>
            <w:tcW w:w="5814" w:type="dxa"/>
          </w:tcPr>
          <w:p w14:paraId="5DDB4433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5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3FD441E0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473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3A364D2" w14:textId="77777777" w:rsidTr="00656754">
        <w:trPr>
          <w:trHeight w:val="501"/>
        </w:trPr>
        <w:tc>
          <w:tcPr>
            <w:tcW w:w="5814" w:type="dxa"/>
          </w:tcPr>
          <w:p w14:paraId="31B11E0C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6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72DA8168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691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D1CF821" w14:textId="77777777" w:rsidTr="00656754">
        <w:trPr>
          <w:trHeight w:val="503"/>
        </w:trPr>
        <w:tc>
          <w:tcPr>
            <w:tcW w:w="5814" w:type="dxa"/>
          </w:tcPr>
          <w:p w14:paraId="6E5FB7CF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7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691B7323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2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029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5A354BE1" w14:textId="77777777" w:rsidTr="00656754">
        <w:trPr>
          <w:trHeight w:val="503"/>
        </w:trPr>
        <w:tc>
          <w:tcPr>
            <w:tcW w:w="5814" w:type="dxa"/>
          </w:tcPr>
          <w:p w14:paraId="3B67F1D7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8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разряд</w:t>
            </w:r>
          </w:p>
        </w:tc>
        <w:tc>
          <w:tcPr>
            <w:tcW w:w="3688" w:type="dxa"/>
          </w:tcPr>
          <w:p w14:paraId="1DB59582" w14:textId="77777777" w:rsidR="008B35ED" w:rsidRPr="008B35ED" w:rsidRDefault="008B35ED" w:rsidP="002B5F5E">
            <w:pPr>
              <w:pStyle w:val="TableParagraph"/>
              <w:ind w:left="0" w:right="1319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2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078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49ACE4A8" w14:textId="77777777" w:rsidR="008B35ED" w:rsidRPr="008B35ED" w:rsidRDefault="008B35ED" w:rsidP="002B5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CCECC8" w14:textId="77777777" w:rsidR="008B35ED" w:rsidRPr="008B35ED" w:rsidRDefault="008B35ED" w:rsidP="002B5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379A6A" w14:textId="44886926" w:rsidR="008B35ED" w:rsidRPr="008B35ED" w:rsidRDefault="00FB3C14" w:rsidP="002B5F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677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83740" w14:textId="5C20388F" w:rsidR="008B35ED" w:rsidRPr="008B35ED" w:rsidRDefault="00FB3C14" w:rsidP="002B5F5E">
      <w:pPr>
        <w:pStyle w:val="ab"/>
        <w:spacing w:before="0" w:after="0"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1"/>
        <w:tblpPr w:leftFromText="180" w:rightFromText="180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4678"/>
      </w:tblGrid>
      <w:tr w:rsidR="00FB3C14" w14:paraId="12ED5CEA" w14:textId="77777777" w:rsidTr="00FB3C14">
        <w:tc>
          <w:tcPr>
            <w:tcW w:w="4678" w:type="dxa"/>
          </w:tcPr>
          <w:p w14:paraId="2632B723" w14:textId="06DACFDF" w:rsidR="00FB3C14" w:rsidRPr="007A4524" w:rsidRDefault="00FB3C14" w:rsidP="00FB3C14">
            <w:pPr>
              <w:spacing w:line="240" w:lineRule="auto"/>
              <w:outlineLvl w:val="1"/>
              <w:rPr>
                <w:rFonts w:ascii="Times New Roman" w:eastAsia="Times New Roman" w:hAnsi="Times New Roman"/>
              </w:rPr>
            </w:pPr>
            <w:r w:rsidRPr="007A4524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>10</w:t>
            </w:r>
          </w:p>
          <w:p w14:paraId="02A8706B" w14:textId="77777777" w:rsidR="00FB3C14" w:rsidRDefault="00FB3C14" w:rsidP="00FB3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24">
              <w:rPr>
                <w:rFonts w:ascii="Times New Roman" w:eastAsia="Times New Roman" w:hAnsi="Times New Roman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7A4524">
              <w:rPr>
                <w:rFonts w:ascii="Times New Roman" w:eastAsiaTheme="minorHAnsi" w:hAnsi="Times New Roman"/>
              </w:rPr>
              <w:t>«Кизиловская начальная школа – детский сад «Росинка»</w:t>
            </w:r>
            <w:r w:rsidRPr="007A4524">
              <w:rPr>
                <w:rFonts w:ascii="Times New Roman" w:eastAsia="Times New Roman" w:hAnsi="Times New Roman"/>
              </w:rPr>
              <w:t xml:space="preserve"> Симферопольского района Республики Крым</w:t>
            </w:r>
          </w:p>
        </w:tc>
      </w:tr>
    </w:tbl>
    <w:p w14:paraId="2D6C7C80" w14:textId="77777777" w:rsidR="008B35ED" w:rsidRPr="008B35ED" w:rsidRDefault="008B35ED" w:rsidP="002B5F5E">
      <w:pPr>
        <w:pStyle w:val="ab"/>
        <w:spacing w:before="0" w:after="0" w:line="240" w:lineRule="auto"/>
        <w:rPr>
          <w:sz w:val="24"/>
          <w:szCs w:val="24"/>
        </w:rPr>
      </w:pPr>
    </w:p>
    <w:p w14:paraId="35F103B5" w14:textId="77777777" w:rsidR="008B35ED" w:rsidRPr="008B35ED" w:rsidRDefault="008B35ED" w:rsidP="002B5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5ED">
        <w:rPr>
          <w:rFonts w:ascii="Times New Roman" w:hAnsi="Times New Roman"/>
          <w:b/>
          <w:sz w:val="24"/>
          <w:szCs w:val="24"/>
        </w:rPr>
        <w:t xml:space="preserve">Размеры окладов (должностных окладов) </w:t>
      </w:r>
    </w:p>
    <w:p w14:paraId="7A27FBFC" w14:textId="77777777" w:rsidR="008B35ED" w:rsidRPr="008B35ED" w:rsidRDefault="008B35ED" w:rsidP="002B5F5E">
      <w:pPr>
        <w:spacing w:after="0" w:line="240" w:lineRule="auto"/>
        <w:ind w:right="289"/>
        <w:jc w:val="center"/>
        <w:rPr>
          <w:rFonts w:ascii="Times New Roman" w:hAnsi="Times New Roman"/>
          <w:b/>
          <w:sz w:val="24"/>
          <w:szCs w:val="24"/>
        </w:rPr>
      </w:pPr>
      <w:r w:rsidRPr="008B35ED">
        <w:rPr>
          <w:rFonts w:ascii="Times New Roman" w:hAnsi="Times New Roman"/>
          <w:b/>
          <w:sz w:val="24"/>
          <w:szCs w:val="24"/>
        </w:rPr>
        <w:t xml:space="preserve">работников учреждений Симферопольского района Республики Крым, </w:t>
      </w:r>
      <w:r w:rsidRPr="008B35ED">
        <w:rPr>
          <w:rFonts w:ascii="Times New Roman" w:hAnsi="Times New Roman"/>
          <w:b/>
          <w:bCs/>
          <w:sz w:val="24"/>
          <w:szCs w:val="24"/>
        </w:rPr>
        <w:t xml:space="preserve">осуществляющих образовательную деятельность, </w:t>
      </w:r>
      <w:r w:rsidRPr="008B35ED">
        <w:rPr>
          <w:rFonts w:ascii="Times New Roman" w:hAnsi="Times New Roman"/>
          <w:b/>
          <w:sz w:val="24"/>
          <w:szCs w:val="24"/>
        </w:rPr>
        <w:t>занятых в сфере закупок</w:t>
      </w:r>
    </w:p>
    <w:p w14:paraId="6AFAEC74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tbl>
      <w:tblPr>
        <w:tblStyle w:val="TableNormal"/>
        <w:tblW w:w="990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958"/>
      </w:tblGrid>
      <w:tr w:rsidR="008B35ED" w:rsidRPr="008B35ED" w14:paraId="6838F214" w14:textId="77777777" w:rsidTr="00656754">
        <w:trPr>
          <w:trHeight w:val="801"/>
        </w:trPr>
        <w:tc>
          <w:tcPr>
            <w:tcW w:w="6947" w:type="dxa"/>
          </w:tcPr>
          <w:p w14:paraId="374E0C5C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</w:rPr>
              <w:t>Должност</w:t>
            </w:r>
            <w:r w:rsidRPr="008B35ED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2958" w:type="dxa"/>
          </w:tcPr>
          <w:p w14:paraId="483D06C1" w14:textId="77777777" w:rsidR="008B35ED" w:rsidRPr="008B35ED" w:rsidRDefault="008B35ED" w:rsidP="002B5F5E">
            <w:pPr>
              <w:pStyle w:val="TableParagraph"/>
              <w:ind w:left="121" w:right="25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Должностной</w:t>
            </w:r>
            <w:r w:rsidRPr="008B35ED">
              <w:rPr>
                <w:spacing w:val="-1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оклад,</w:t>
            </w:r>
            <w:r w:rsidRPr="008B35ED">
              <w:rPr>
                <w:spacing w:val="-6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0D88CA4D" w14:textId="77777777" w:rsidTr="00656754">
        <w:trPr>
          <w:trHeight w:val="503"/>
        </w:trPr>
        <w:tc>
          <w:tcPr>
            <w:tcW w:w="6947" w:type="dxa"/>
          </w:tcPr>
          <w:p w14:paraId="6BABCC8B" w14:textId="77777777" w:rsidR="008B35ED" w:rsidRPr="008B35ED" w:rsidRDefault="008B35ED" w:rsidP="002B5F5E">
            <w:pPr>
              <w:pStyle w:val="TableParagraph"/>
              <w:ind w:left="59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Специалист</w:t>
            </w:r>
            <w:r w:rsidRPr="008B35ED">
              <w:rPr>
                <w:spacing w:val="-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по</w:t>
            </w:r>
            <w:r w:rsidRPr="008B35ED">
              <w:rPr>
                <w:spacing w:val="-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закупкам</w:t>
            </w:r>
          </w:p>
        </w:tc>
        <w:tc>
          <w:tcPr>
            <w:tcW w:w="2958" w:type="dxa"/>
          </w:tcPr>
          <w:p w14:paraId="38D2E430" w14:textId="77777777" w:rsidR="008B35ED" w:rsidRPr="008B35ED" w:rsidRDefault="008B35ED" w:rsidP="002B5F5E">
            <w:pPr>
              <w:pStyle w:val="TableParagraph"/>
              <w:ind w:left="0" w:right="888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9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533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8565736" w14:textId="77777777" w:rsidTr="00656754">
        <w:trPr>
          <w:trHeight w:val="503"/>
        </w:trPr>
        <w:tc>
          <w:tcPr>
            <w:tcW w:w="6947" w:type="dxa"/>
          </w:tcPr>
          <w:p w14:paraId="53C59CAD" w14:textId="77777777" w:rsidR="008B35ED" w:rsidRPr="008B35ED" w:rsidRDefault="008B35ED" w:rsidP="002B5F5E">
            <w:pPr>
              <w:pStyle w:val="TableParagraph"/>
              <w:ind w:left="59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Ведущий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специалист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по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закупкам</w:t>
            </w:r>
          </w:p>
        </w:tc>
        <w:tc>
          <w:tcPr>
            <w:tcW w:w="2958" w:type="dxa"/>
          </w:tcPr>
          <w:p w14:paraId="5F18753C" w14:textId="77777777" w:rsidR="008B35ED" w:rsidRPr="008B35ED" w:rsidRDefault="008B35ED" w:rsidP="002B5F5E">
            <w:pPr>
              <w:pStyle w:val="TableParagraph"/>
              <w:ind w:left="0" w:right="888"/>
              <w:jc w:val="right"/>
              <w:rPr>
                <w:sz w:val="24"/>
                <w:szCs w:val="24"/>
              </w:rPr>
            </w:pPr>
            <w:r w:rsidRPr="008B35ED">
              <w:rPr>
                <w:spacing w:val="-3"/>
                <w:sz w:val="24"/>
                <w:szCs w:val="24"/>
                <w:lang w:val="ru-RU"/>
              </w:rPr>
              <w:t>20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230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1C6C44C4" w14:textId="77777777" w:rsidTr="00FB3C14">
        <w:trPr>
          <w:trHeight w:val="634"/>
        </w:trPr>
        <w:tc>
          <w:tcPr>
            <w:tcW w:w="6947" w:type="dxa"/>
          </w:tcPr>
          <w:p w14:paraId="335C9958" w14:textId="77777777" w:rsidR="008B35ED" w:rsidRPr="008B35ED" w:rsidRDefault="008B35ED" w:rsidP="002B5F5E">
            <w:pPr>
              <w:pStyle w:val="TableParagraph"/>
              <w:ind w:left="59" w:right="2950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Контрактный</w:t>
            </w:r>
            <w:r w:rsidRPr="008B35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управляющий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Руководитель</w:t>
            </w:r>
            <w:r w:rsidRPr="008B35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контрактной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2958" w:type="dxa"/>
          </w:tcPr>
          <w:p w14:paraId="02739FF0" w14:textId="77777777" w:rsidR="008B35ED" w:rsidRPr="008B35ED" w:rsidRDefault="008B35ED" w:rsidP="002B5F5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8CB5AEF" w14:textId="77777777" w:rsidR="008B35ED" w:rsidRPr="008B35ED" w:rsidRDefault="008B35ED" w:rsidP="002B5F5E">
            <w:pPr>
              <w:pStyle w:val="TableParagraph"/>
              <w:ind w:left="0" w:right="888"/>
              <w:jc w:val="right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4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0</w:t>
            </w:r>
            <w:r w:rsidRPr="008B35ED">
              <w:rPr>
                <w:sz w:val="24"/>
                <w:szCs w:val="24"/>
                <w:lang w:val="ru-RU"/>
              </w:rPr>
              <w:t>58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0096D7B1" w14:textId="77777777" w:rsidR="008B35ED" w:rsidRPr="008B35ED" w:rsidRDefault="008B35ED" w:rsidP="002B5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DD5587" w14:textId="77777777" w:rsidR="008B35ED" w:rsidRPr="008B35ED" w:rsidRDefault="008B35ED" w:rsidP="002B5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6C367D" w14:textId="2E72F6EC" w:rsidR="008B35ED" w:rsidRPr="008B35ED" w:rsidRDefault="00FB3C14" w:rsidP="002B5F5E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47349BB" w14:textId="77777777" w:rsidR="008B35ED" w:rsidRPr="008B35ED" w:rsidRDefault="008B35ED" w:rsidP="002B5F5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B35ED">
        <w:rPr>
          <w:rFonts w:ascii="Times New Roman" w:hAnsi="Times New Roman"/>
          <w:sz w:val="24"/>
          <w:szCs w:val="24"/>
        </w:rPr>
        <w:br w:type="page"/>
      </w:r>
    </w:p>
    <w:p w14:paraId="06297A57" w14:textId="1DF62252" w:rsidR="008B35ED" w:rsidRDefault="00FB3C14" w:rsidP="00FB3C14">
      <w:pPr>
        <w:pStyle w:val="ab"/>
        <w:spacing w:before="0" w:after="0"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Style w:val="af1"/>
        <w:tblpPr w:leftFromText="180" w:rightFromText="180" w:vertAnchor="text" w:horzAnchor="margin" w:tblpXSpec="right" w:tblpY="-103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FB3C14" w14:paraId="6C820A46" w14:textId="77777777" w:rsidTr="00656754">
        <w:tc>
          <w:tcPr>
            <w:tcW w:w="4678" w:type="dxa"/>
          </w:tcPr>
          <w:p w14:paraId="2A3C864F" w14:textId="4809A52D" w:rsidR="00FB3C14" w:rsidRPr="007A4524" w:rsidRDefault="00FB3C14" w:rsidP="00656754">
            <w:pPr>
              <w:spacing w:line="240" w:lineRule="auto"/>
              <w:outlineLvl w:val="1"/>
              <w:rPr>
                <w:rFonts w:ascii="Times New Roman" w:eastAsia="Times New Roman" w:hAnsi="Times New Roman"/>
              </w:rPr>
            </w:pPr>
            <w:r w:rsidRPr="007A4524">
              <w:rPr>
                <w:rFonts w:ascii="Times New Roman" w:eastAsia="Times New Roman" w:hAnsi="Times New Roman"/>
              </w:rPr>
              <w:t xml:space="preserve">Приложение </w:t>
            </w:r>
            <w:r>
              <w:rPr>
                <w:rFonts w:ascii="Times New Roman" w:eastAsia="Times New Roman" w:hAnsi="Times New Roman"/>
              </w:rPr>
              <w:t>11</w:t>
            </w:r>
          </w:p>
          <w:p w14:paraId="6EF94968" w14:textId="77777777" w:rsidR="00FB3C14" w:rsidRDefault="00FB3C14" w:rsidP="00656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24">
              <w:rPr>
                <w:rFonts w:ascii="Times New Roman" w:eastAsia="Times New Roman" w:hAnsi="Times New Roman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7A4524">
              <w:rPr>
                <w:rFonts w:ascii="Times New Roman" w:eastAsiaTheme="minorHAnsi" w:hAnsi="Times New Roman"/>
              </w:rPr>
              <w:t>«Кизиловская начальная школа – детский сад «Росинка»</w:t>
            </w:r>
            <w:r w:rsidRPr="007A4524">
              <w:rPr>
                <w:rFonts w:ascii="Times New Roman" w:eastAsia="Times New Roman" w:hAnsi="Times New Roman"/>
              </w:rPr>
              <w:t xml:space="preserve"> Симферопольского района Республики Крым</w:t>
            </w:r>
          </w:p>
        </w:tc>
      </w:tr>
    </w:tbl>
    <w:p w14:paraId="1302C0DA" w14:textId="77777777" w:rsidR="00FB3C14" w:rsidRPr="008B35ED" w:rsidRDefault="00FB3C14" w:rsidP="00FB3C14">
      <w:pPr>
        <w:pStyle w:val="ab"/>
        <w:spacing w:before="0" w:after="0" w:line="240" w:lineRule="auto"/>
        <w:ind w:left="5103" w:firstLine="0"/>
        <w:rPr>
          <w:sz w:val="24"/>
          <w:szCs w:val="24"/>
        </w:rPr>
      </w:pPr>
    </w:p>
    <w:p w14:paraId="00471B26" w14:textId="77777777" w:rsidR="008B35ED" w:rsidRPr="008B35ED" w:rsidRDefault="008B35ED" w:rsidP="002B5F5E">
      <w:pPr>
        <w:pStyle w:val="ab"/>
        <w:spacing w:before="0" w:after="0" w:line="240" w:lineRule="auto"/>
        <w:rPr>
          <w:sz w:val="24"/>
          <w:szCs w:val="24"/>
        </w:rPr>
      </w:pPr>
    </w:p>
    <w:p w14:paraId="42E9357B" w14:textId="77777777" w:rsidR="008B35ED" w:rsidRPr="008B35ED" w:rsidRDefault="008B35ED" w:rsidP="002B5F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B35ED">
        <w:rPr>
          <w:rFonts w:ascii="Times New Roman" w:eastAsiaTheme="minorHAnsi" w:hAnsi="Times New Roman"/>
          <w:b/>
          <w:sz w:val="24"/>
          <w:szCs w:val="24"/>
        </w:rPr>
        <w:t xml:space="preserve">Размеры окладов (должностных окладов) работников </w:t>
      </w:r>
      <w:r w:rsidRPr="008B35ED">
        <w:rPr>
          <w:rFonts w:ascii="Times New Roman" w:hAnsi="Times New Roman"/>
          <w:b/>
          <w:sz w:val="24"/>
          <w:szCs w:val="24"/>
        </w:rPr>
        <w:t>учреждений Симферопольского района Республики Крым</w:t>
      </w:r>
      <w:r w:rsidRPr="008B35E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8B35ED">
        <w:rPr>
          <w:rFonts w:ascii="Times New Roman" w:hAnsi="Times New Roman"/>
          <w:b/>
          <w:bCs/>
          <w:sz w:val="24"/>
          <w:szCs w:val="24"/>
        </w:rPr>
        <w:t xml:space="preserve">осуществляющих образовательную деятельность, </w:t>
      </w:r>
      <w:r w:rsidRPr="008B35ED">
        <w:rPr>
          <w:rFonts w:ascii="Times New Roman" w:eastAsiaTheme="minorHAnsi" w:hAnsi="Times New Roman"/>
          <w:b/>
          <w:sz w:val="24"/>
          <w:szCs w:val="24"/>
        </w:rPr>
        <w:t>занятых в сфере охраны труда</w:t>
      </w:r>
    </w:p>
    <w:p w14:paraId="07B57DC4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tbl>
      <w:tblPr>
        <w:tblStyle w:val="TableNormal"/>
        <w:tblW w:w="9763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799"/>
      </w:tblGrid>
      <w:tr w:rsidR="008B35ED" w:rsidRPr="008B35ED" w14:paraId="209DD664" w14:textId="77777777" w:rsidTr="00656754">
        <w:trPr>
          <w:trHeight w:val="503"/>
        </w:trPr>
        <w:tc>
          <w:tcPr>
            <w:tcW w:w="4964" w:type="dxa"/>
          </w:tcPr>
          <w:p w14:paraId="58A66E0A" w14:textId="77777777" w:rsidR="008B35ED" w:rsidRPr="008B35ED" w:rsidRDefault="008B35ED" w:rsidP="002B5F5E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Должность</w:t>
            </w:r>
          </w:p>
        </w:tc>
        <w:tc>
          <w:tcPr>
            <w:tcW w:w="4799" w:type="dxa"/>
          </w:tcPr>
          <w:p w14:paraId="03D86B6D" w14:textId="77777777" w:rsidR="008B35ED" w:rsidRPr="008B35ED" w:rsidRDefault="008B35ED" w:rsidP="002B5F5E">
            <w:pPr>
              <w:pStyle w:val="TableParagraph"/>
              <w:ind w:left="770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Должностной</w:t>
            </w:r>
            <w:r w:rsidRPr="008B35ED">
              <w:rPr>
                <w:spacing w:val="-6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оклад,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рублей</w:t>
            </w:r>
          </w:p>
        </w:tc>
      </w:tr>
      <w:tr w:rsidR="008B35ED" w:rsidRPr="008B35ED" w14:paraId="77E0AC1E" w14:textId="77777777" w:rsidTr="00656754">
        <w:trPr>
          <w:trHeight w:val="501"/>
        </w:trPr>
        <w:tc>
          <w:tcPr>
            <w:tcW w:w="4964" w:type="dxa"/>
          </w:tcPr>
          <w:p w14:paraId="62369118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Специалист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по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охране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труда</w:t>
            </w:r>
          </w:p>
        </w:tc>
        <w:tc>
          <w:tcPr>
            <w:tcW w:w="4799" w:type="dxa"/>
          </w:tcPr>
          <w:p w14:paraId="62692C98" w14:textId="77777777" w:rsidR="008B35ED" w:rsidRPr="008B35ED" w:rsidRDefault="008B35ED" w:rsidP="002B5F5E">
            <w:pPr>
              <w:pStyle w:val="TableParagraph"/>
              <w:ind w:left="2177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8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726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668EDD85" w14:textId="77777777" w:rsidTr="00656754">
        <w:trPr>
          <w:trHeight w:val="503"/>
        </w:trPr>
        <w:tc>
          <w:tcPr>
            <w:tcW w:w="4964" w:type="dxa"/>
          </w:tcPr>
          <w:p w14:paraId="0137E021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Ведущий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специалист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охране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799" w:type="dxa"/>
          </w:tcPr>
          <w:p w14:paraId="579E14C0" w14:textId="77777777" w:rsidR="008B35ED" w:rsidRPr="008B35ED" w:rsidRDefault="008B35ED" w:rsidP="002B5F5E">
            <w:pPr>
              <w:pStyle w:val="TableParagraph"/>
              <w:ind w:left="2177"/>
              <w:rPr>
                <w:sz w:val="24"/>
                <w:szCs w:val="24"/>
              </w:rPr>
            </w:pPr>
            <w:r w:rsidRPr="008B35ED">
              <w:rPr>
                <w:spacing w:val="-3"/>
                <w:sz w:val="24"/>
                <w:szCs w:val="24"/>
                <w:lang w:val="ru-RU"/>
              </w:rPr>
              <w:t>20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230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7F2A8E65" w14:textId="77777777" w:rsidTr="00656754">
        <w:trPr>
          <w:trHeight w:val="503"/>
        </w:trPr>
        <w:tc>
          <w:tcPr>
            <w:tcW w:w="4964" w:type="dxa"/>
          </w:tcPr>
          <w:p w14:paraId="11D51F78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Руководитель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службы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охраны</w:t>
            </w:r>
            <w:r w:rsidRPr="008B35ED">
              <w:rPr>
                <w:spacing w:val="-1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труда</w:t>
            </w:r>
          </w:p>
        </w:tc>
        <w:tc>
          <w:tcPr>
            <w:tcW w:w="4799" w:type="dxa"/>
          </w:tcPr>
          <w:p w14:paraId="38250481" w14:textId="77777777" w:rsidR="008B35ED" w:rsidRPr="008B35ED" w:rsidRDefault="008B35ED" w:rsidP="002B5F5E">
            <w:pPr>
              <w:pStyle w:val="TableParagraph"/>
              <w:ind w:left="2177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2</w:t>
            </w:r>
            <w:r w:rsidRPr="008B35ED">
              <w:rPr>
                <w:sz w:val="24"/>
                <w:szCs w:val="24"/>
                <w:lang w:val="ru-RU"/>
              </w:rPr>
              <w:t>4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0</w:t>
            </w:r>
            <w:r w:rsidRPr="008B35ED">
              <w:rPr>
                <w:sz w:val="24"/>
                <w:szCs w:val="24"/>
                <w:lang w:val="ru-RU"/>
              </w:rPr>
              <w:t>58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1EA5A81D" w14:textId="77777777" w:rsidR="008B35ED" w:rsidRPr="008B35ED" w:rsidRDefault="008B35ED" w:rsidP="002B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F17E8" w14:textId="77777777" w:rsidR="008B35ED" w:rsidRPr="008B35ED" w:rsidRDefault="008B35ED" w:rsidP="002B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474B8" w14:textId="068F5997" w:rsidR="008B35ED" w:rsidRPr="008B35ED" w:rsidRDefault="00FB3C14" w:rsidP="002B5F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0CE18C" w14:textId="77777777" w:rsidR="008B35ED" w:rsidRDefault="008B35ED" w:rsidP="002B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99225" w14:textId="77777777" w:rsidR="00FB3C14" w:rsidRDefault="00FB3C14" w:rsidP="002B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AE9E79" w14:textId="77777777" w:rsidR="00FB3C14" w:rsidRPr="008B35ED" w:rsidRDefault="00FB3C14" w:rsidP="002B5F5E">
      <w:pPr>
        <w:spacing w:after="0" w:line="240" w:lineRule="auto"/>
        <w:rPr>
          <w:rFonts w:ascii="Times New Roman" w:hAnsi="Times New Roman"/>
          <w:sz w:val="24"/>
          <w:szCs w:val="24"/>
        </w:rPr>
        <w:sectPr w:rsidR="00FB3C14" w:rsidRPr="008B35ED" w:rsidSect="008B35ED">
          <w:pgSz w:w="11910" w:h="16840"/>
          <w:pgMar w:top="960" w:right="711" w:bottom="280" w:left="1400" w:header="712" w:footer="0" w:gutter="0"/>
          <w:cols w:space="720"/>
        </w:sectPr>
      </w:pPr>
    </w:p>
    <w:tbl>
      <w:tblPr>
        <w:tblStyle w:val="af1"/>
        <w:tblpPr w:leftFromText="180" w:rightFromText="180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4678"/>
      </w:tblGrid>
      <w:tr w:rsidR="00FB3C14" w:rsidRPr="00FB3C14" w14:paraId="4D400D42" w14:textId="77777777" w:rsidTr="00FB3C14">
        <w:tc>
          <w:tcPr>
            <w:tcW w:w="4678" w:type="dxa"/>
          </w:tcPr>
          <w:p w14:paraId="60004476" w14:textId="77777777" w:rsidR="00FB3C14" w:rsidRPr="00FB3C14" w:rsidRDefault="00FB3C14" w:rsidP="00FB3C1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B3C14">
              <w:rPr>
                <w:rFonts w:ascii="Times New Roman" w:hAnsi="Times New Roman"/>
                <w:lang w:eastAsia="en-US"/>
              </w:rPr>
              <w:lastRenderedPageBreak/>
              <w:t>Приложение 12</w:t>
            </w:r>
          </w:p>
          <w:p w14:paraId="054F4613" w14:textId="77777777" w:rsidR="00FB3C14" w:rsidRPr="00FB3C14" w:rsidRDefault="00FB3C14" w:rsidP="00FB3C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C14">
              <w:rPr>
                <w:rFonts w:ascii="Times New Roman" w:hAnsi="Times New Roman"/>
                <w:lang w:eastAsia="en-US"/>
              </w:rPr>
              <w:t>к Положению о системе оплаты труда работников муниципального бюджетного общеобразовательного учреждения ««Кизиловская начальная школа – детский сад «Росинка» Симферопольского района Республики Крым</w:t>
            </w:r>
          </w:p>
        </w:tc>
      </w:tr>
    </w:tbl>
    <w:p w14:paraId="4B55F2AB" w14:textId="0B9271F8" w:rsidR="008B35ED" w:rsidRPr="008B35ED" w:rsidRDefault="00FB3C14" w:rsidP="002B5F5E">
      <w:pPr>
        <w:pStyle w:val="ab"/>
        <w:spacing w:before="0" w:after="0"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4B592C" w14:textId="77777777" w:rsidR="008B35ED" w:rsidRPr="008B35ED" w:rsidRDefault="008B35ED" w:rsidP="002B5F5E">
      <w:pPr>
        <w:pStyle w:val="ab"/>
        <w:spacing w:before="0" w:after="0" w:line="240" w:lineRule="auto"/>
        <w:rPr>
          <w:sz w:val="24"/>
          <w:szCs w:val="24"/>
        </w:rPr>
      </w:pPr>
    </w:p>
    <w:p w14:paraId="7998FC7A" w14:textId="77777777" w:rsidR="00FB3C14" w:rsidRDefault="00FB3C14" w:rsidP="002B5F5E">
      <w:pPr>
        <w:pStyle w:val="1"/>
        <w:spacing w:before="0" w:after="0" w:line="240" w:lineRule="auto"/>
        <w:ind w:left="362" w:right="-142"/>
        <w:rPr>
          <w:rFonts w:ascii="Times New Roman" w:hAnsi="Times New Roman"/>
          <w:sz w:val="24"/>
          <w:szCs w:val="24"/>
        </w:rPr>
      </w:pPr>
    </w:p>
    <w:p w14:paraId="0A40BFE1" w14:textId="77777777" w:rsidR="00FB3C14" w:rsidRDefault="00FB3C14" w:rsidP="002B5F5E">
      <w:pPr>
        <w:pStyle w:val="1"/>
        <w:spacing w:before="0" w:after="0" w:line="240" w:lineRule="auto"/>
        <w:ind w:left="362" w:right="-142"/>
        <w:rPr>
          <w:rFonts w:ascii="Times New Roman" w:hAnsi="Times New Roman"/>
          <w:sz w:val="24"/>
          <w:szCs w:val="24"/>
        </w:rPr>
      </w:pPr>
    </w:p>
    <w:p w14:paraId="3B565283" w14:textId="77777777" w:rsidR="00FB3C14" w:rsidRDefault="00FB3C14" w:rsidP="002B5F5E">
      <w:pPr>
        <w:pStyle w:val="1"/>
        <w:spacing w:before="0" w:after="0" w:line="240" w:lineRule="auto"/>
        <w:ind w:left="362" w:right="-142"/>
        <w:rPr>
          <w:rFonts w:ascii="Times New Roman" w:hAnsi="Times New Roman"/>
          <w:sz w:val="24"/>
          <w:szCs w:val="24"/>
        </w:rPr>
      </w:pPr>
    </w:p>
    <w:p w14:paraId="4806586D" w14:textId="77777777" w:rsidR="00FB3C14" w:rsidRDefault="00FB3C14" w:rsidP="002B5F5E">
      <w:pPr>
        <w:pStyle w:val="1"/>
        <w:spacing w:before="0" w:after="0" w:line="240" w:lineRule="auto"/>
        <w:ind w:left="362" w:right="-142"/>
        <w:rPr>
          <w:rFonts w:ascii="Times New Roman" w:hAnsi="Times New Roman"/>
          <w:sz w:val="24"/>
          <w:szCs w:val="24"/>
        </w:rPr>
      </w:pPr>
    </w:p>
    <w:p w14:paraId="54A8B8A9" w14:textId="79A84906" w:rsidR="008B35ED" w:rsidRPr="008B35ED" w:rsidRDefault="008B35ED" w:rsidP="002B5F5E">
      <w:pPr>
        <w:pStyle w:val="1"/>
        <w:spacing w:before="0" w:after="0" w:line="240" w:lineRule="auto"/>
        <w:ind w:left="362" w:right="-142"/>
        <w:rPr>
          <w:rFonts w:ascii="Times New Roman" w:hAnsi="Times New Roman"/>
          <w:sz w:val="24"/>
          <w:szCs w:val="24"/>
        </w:rPr>
      </w:pPr>
      <w:r w:rsidRPr="008B35ED">
        <w:rPr>
          <w:rFonts w:ascii="Times New Roman" w:hAnsi="Times New Roman"/>
          <w:sz w:val="24"/>
          <w:szCs w:val="24"/>
        </w:rPr>
        <w:t>Размеры окладов (должностных окладов) работников, тарифных ставок</w:t>
      </w:r>
      <w:r w:rsidRPr="008B35E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по профессиям рабочих, должностям специалистов и служащих,</w:t>
      </w:r>
      <w:r w:rsidRPr="008B35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предусмотренные</w:t>
      </w:r>
      <w:r w:rsidRPr="008B35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5ED">
        <w:rPr>
          <w:rFonts w:ascii="Times New Roman" w:hAnsi="Times New Roman"/>
          <w:sz w:val="24"/>
          <w:szCs w:val="24"/>
        </w:rPr>
        <w:t>профессиональными стандартами</w:t>
      </w:r>
    </w:p>
    <w:p w14:paraId="67C116C4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tbl>
      <w:tblPr>
        <w:tblStyle w:val="TableNormal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845"/>
      </w:tblGrid>
      <w:tr w:rsidR="008B35ED" w:rsidRPr="008B35ED" w14:paraId="4D3E854B" w14:textId="77777777" w:rsidTr="00FB3C14">
        <w:trPr>
          <w:trHeight w:val="503"/>
        </w:trPr>
        <w:tc>
          <w:tcPr>
            <w:tcW w:w="7230" w:type="dxa"/>
          </w:tcPr>
          <w:p w14:paraId="75934234" w14:textId="77777777" w:rsidR="008B35ED" w:rsidRPr="008B35ED" w:rsidRDefault="008B35ED" w:rsidP="002B5F5E">
            <w:pPr>
              <w:pStyle w:val="TableParagraph"/>
              <w:ind w:left="1843" w:right="1837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Должность</w:t>
            </w:r>
          </w:p>
        </w:tc>
        <w:tc>
          <w:tcPr>
            <w:tcW w:w="2845" w:type="dxa"/>
          </w:tcPr>
          <w:p w14:paraId="2D5FBF66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Должностной</w:t>
            </w:r>
            <w:r w:rsidRPr="008B35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оклад                 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(тарифная ставка),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рублей</w:t>
            </w:r>
          </w:p>
        </w:tc>
      </w:tr>
      <w:tr w:rsidR="008B35ED" w:rsidRPr="008B35ED" w14:paraId="1C4C68A6" w14:textId="77777777" w:rsidTr="00FB3C14">
        <w:trPr>
          <w:trHeight w:val="501"/>
        </w:trPr>
        <w:tc>
          <w:tcPr>
            <w:tcW w:w="7230" w:type="dxa"/>
          </w:tcPr>
          <w:p w14:paraId="728C74E5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Дворник</w:t>
            </w:r>
          </w:p>
          <w:p w14:paraId="116D6F8D" w14:textId="77777777" w:rsidR="008B35ED" w:rsidRPr="008B35ED" w:rsidRDefault="008B35ED" w:rsidP="002B5F5E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hyperlink r:id="rId9">
              <w:r w:rsidRPr="008B35ED">
                <w:rPr>
                  <w:sz w:val="24"/>
                  <w:szCs w:val="24"/>
                  <w:lang w:val="ru-RU"/>
                </w:rPr>
                <w:t xml:space="preserve">приказ </w:t>
              </w:r>
            </w:hyperlink>
            <w:r w:rsidRPr="008B35ED">
              <w:rPr>
                <w:sz w:val="24"/>
                <w:szCs w:val="24"/>
                <w:lang w:val="ru-RU"/>
              </w:rPr>
              <w:t>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Российской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Федерации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14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сентября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2022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года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№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534н</w:t>
            </w:r>
          </w:p>
          <w:p w14:paraId="2E5D3F87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«Об утверждении профессионального стандарта «Работник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комплексной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уборке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территории,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относящейся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общему</w:t>
            </w:r>
            <w:r w:rsidRPr="008B35ED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имуществу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многоквартирном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доме»)</w:t>
            </w:r>
          </w:p>
        </w:tc>
        <w:tc>
          <w:tcPr>
            <w:tcW w:w="2845" w:type="dxa"/>
          </w:tcPr>
          <w:p w14:paraId="4A5AE693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10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887</w:t>
            </w:r>
            <w:r w:rsidRPr="008B35ED">
              <w:rPr>
                <w:sz w:val="24"/>
                <w:szCs w:val="24"/>
              </w:rPr>
              <w:t>,0</w:t>
            </w:r>
          </w:p>
        </w:tc>
      </w:tr>
      <w:tr w:rsidR="008B35ED" w:rsidRPr="008B35ED" w14:paraId="0AF309D9" w14:textId="77777777" w:rsidTr="00FB3C14">
        <w:trPr>
          <w:trHeight w:val="503"/>
        </w:trPr>
        <w:tc>
          <w:tcPr>
            <w:tcW w:w="7230" w:type="dxa"/>
          </w:tcPr>
          <w:p w14:paraId="3A577A94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Садовник</w:t>
            </w:r>
          </w:p>
          <w:p w14:paraId="4906442D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(приказ 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Российской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Федерации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сентября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2020 года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№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559н «Об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утверждении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профессионального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стандарта «Специалист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области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декоративного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садоводства»)</w:t>
            </w:r>
          </w:p>
        </w:tc>
        <w:tc>
          <w:tcPr>
            <w:tcW w:w="2845" w:type="dxa"/>
          </w:tcPr>
          <w:p w14:paraId="107245F9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10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887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3D9F47CC" w14:textId="77777777" w:rsidTr="00FB3C14">
        <w:trPr>
          <w:trHeight w:val="503"/>
        </w:trPr>
        <w:tc>
          <w:tcPr>
            <w:tcW w:w="7230" w:type="dxa"/>
          </w:tcPr>
          <w:p w14:paraId="28CD79A3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Помощник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повара,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младший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повар</w:t>
            </w:r>
          </w:p>
          <w:p w14:paraId="6DC037B5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Повар</w:t>
            </w:r>
          </w:p>
          <w:p w14:paraId="0225FE43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шеф-повар</w:t>
            </w:r>
          </w:p>
          <w:p w14:paraId="06980C36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(</w:t>
            </w:r>
            <w:hyperlink r:id="rId10">
              <w:r w:rsidRPr="008B35ED">
                <w:rPr>
                  <w:sz w:val="24"/>
                  <w:szCs w:val="24"/>
                  <w:lang w:val="ru-RU"/>
                </w:rPr>
                <w:t xml:space="preserve">приказ </w:t>
              </w:r>
            </w:hyperlink>
            <w:r w:rsidRPr="008B35ED">
              <w:rPr>
                <w:sz w:val="24"/>
                <w:szCs w:val="24"/>
                <w:lang w:val="ru-RU"/>
              </w:rPr>
              <w:t>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Российской Федерации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9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марта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2022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года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№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113н «Об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утверждении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профессионального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стандарта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«Повар»)</w:t>
            </w:r>
          </w:p>
        </w:tc>
        <w:tc>
          <w:tcPr>
            <w:tcW w:w="2845" w:type="dxa"/>
          </w:tcPr>
          <w:p w14:paraId="12192C1E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268</w:t>
            </w:r>
            <w:r w:rsidRPr="008B35ED">
              <w:rPr>
                <w:sz w:val="24"/>
                <w:szCs w:val="24"/>
              </w:rPr>
              <w:t>,00</w:t>
            </w:r>
          </w:p>
          <w:p w14:paraId="6ABE43B8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473</w:t>
            </w:r>
            <w:r w:rsidRPr="008B35ED">
              <w:rPr>
                <w:sz w:val="24"/>
                <w:szCs w:val="24"/>
              </w:rPr>
              <w:t>,00</w:t>
            </w:r>
          </w:p>
          <w:p w14:paraId="2038C9B7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691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7E5EBBFE" w14:textId="77777777" w:rsidTr="00FB3C14">
        <w:trPr>
          <w:trHeight w:val="503"/>
        </w:trPr>
        <w:tc>
          <w:tcPr>
            <w:tcW w:w="7230" w:type="dxa"/>
          </w:tcPr>
          <w:p w14:paraId="2292408B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Слесарь-электрик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ремонту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электрооборудования</w:t>
            </w:r>
          </w:p>
          <w:p w14:paraId="5FC2C965" w14:textId="77777777" w:rsidR="008B35ED" w:rsidRPr="008B35ED" w:rsidRDefault="008B35ED" w:rsidP="002B5F5E">
            <w:pPr>
              <w:pStyle w:val="TableParagraph"/>
              <w:ind w:right="553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приказ 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Российской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Федерации от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28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сентября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2020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года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№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660н</w:t>
            </w:r>
          </w:p>
          <w:p w14:paraId="4EB50AAC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«Об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утверждении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профессионального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стандарта</w:t>
            </w:r>
          </w:p>
          <w:p w14:paraId="1267404E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«Слесарь-электрик»</w:t>
            </w:r>
          </w:p>
        </w:tc>
        <w:tc>
          <w:tcPr>
            <w:tcW w:w="2845" w:type="dxa"/>
          </w:tcPr>
          <w:p w14:paraId="1E1A9F52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473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6A011812" w14:textId="77777777" w:rsidTr="00FB3C14">
        <w:trPr>
          <w:trHeight w:val="888"/>
        </w:trPr>
        <w:tc>
          <w:tcPr>
            <w:tcW w:w="7230" w:type="dxa"/>
          </w:tcPr>
          <w:p w14:paraId="135EE9C0" w14:textId="77777777" w:rsidR="008B35ED" w:rsidRPr="008B35ED" w:rsidRDefault="008B35ED" w:rsidP="002B5F5E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Машинист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(оператор)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паровых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котлов,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машинист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(оператор)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водогрейных котлов,</w:t>
            </w:r>
            <w:r w:rsidRPr="008B35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оператор по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обслуживанию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электрических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котлов </w:t>
            </w:r>
          </w:p>
          <w:p w14:paraId="3B3A2292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(приказ 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Российской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Федерации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24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декабря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2015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года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№</w:t>
            </w:r>
            <w:r w:rsidRPr="008B35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1129н «Об утверждении профессионального стандарта «Работник</w:t>
            </w:r>
            <w:r w:rsidRPr="008B35ED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эксплуатации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оборудования,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работающего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под избыточным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давлением,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котлов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 трубопроводов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пара»)</w:t>
            </w:r>
          </w:p>
        </w:tc>
        <w:tc>
          <w:tcPr>
            <w:tcW w:w="2845" w:type="dxa"/>
          </w:tcPr>
          <w:p w14:paraId="404D213E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11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691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44EC753" w14:textId="77777777" w:rsidTr="00FB3C14">
        <w:trPr>
          <w:trHeight w:val="503"/>
        </w:trPr>
        <w:tc>
          <w:tcPr>
            <w:tcW w:w="7230" w:type="dxa"/>
          </w:tcPr>
          <w:p w14:paraId="47054E7E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Делопроизводитель</w:t>
            </w:r>
          </w:p>
          <w:p w14:paraId="31A11D74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Секретарь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руководителя</w:t>
            </w:r>
          </w:p>
          <w:p w14:paraId="0CF3B147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(приказ 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8B35ED">
              <w:rPr>
                <w:sz w:val="24"/>
                <w:szCs w:val="24"/>
                <w:lang w:val="ru-RU"/>
              </w:rPr>
              <w:t>Российской Федерации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15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июня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2020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года №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333н «Об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утверждении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профессионального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стандарта «Специалист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организационному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документационному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обеспечению</w:t>
            </w:r>
            <w:r w:rsidRPr="008B35E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управления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организацией»)</w:t>
            </w:r>
          </w:p>
        </w:tc>
        <w:tc>
          <w:tcPr>
            <w:tcW w:w="2845" w:type="dxa"/>
          </w:tcPr>
          <w:p w14:paraId="7BE4A4DD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7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>037</w:t>
            </w:r>
            <w:r w:rsidRPr="008B35ED">
              <w:rPr>
                <w:sz w:val="24"/>
                <w:szCs w:val="24"/>
              </w:rPr>
              <w:t>,00</w:t>
            </w:r>
          </w:p>
          <w:p w14:paraId="0D95BBB5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17</w:t>
            </w:r>
            <w:r w:rsidRPr="008B35ED">
              <w:rPr>
                <w:spacing w:val="-4"/>
                <w:sz w:val="24"/>
                <w:szCs w:val="24"/>
              </w:rPr>
              <w:t xml:space="preserve"> 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>997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445FD2F5" w14:textId="77777777" w:rsidTr="00FB3C14">
        <w:trPr>
          <w:trHeight w:val="503"/>
        </w:trPr>
        <w:tc>
          <w:tcPr>
            <w:tcW w:w="7230" w:type="dxa"/>
          </w:tcPr>
          <w:p w14:paraId="1D419A50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Специалист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оформлению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трудовых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отношений, специалист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документационному</w:t>
            </w:r>
            <w:r w:rsidRPr="008B35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обеспечению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персонала,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специалист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персоналу, специалист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кадрам</w:t>
            </w:r>
          </w:p>
          <w:p w14:paraId="78C9BCC3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1">
              <w:r w:rsidRPr="008B35ED">
                <w:rPr>
                  <w:sz w:val="24"/>
                  <w:szCs w:val="24"/>
                  <w:lang w:val="ru-RU"/>
                </w:rPr>
                <w:t xml:space="preserve">(приказ </w:t>
              </w:r>
            </w:hyperlink>
            <w:r w:rsidRPr="008B35ED">
              <w:rPr>
                <w:sz w:val="24"/>
                <w:szCs w:val="24"/>
                <w:lang w:val="ru-RU"/>
              </w:rPr>
              <w:t>Министерства труда и социальной защиты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Российской </w:t>
            </w:r>
            <w:r w:rsidRPr="008B35ED">
              <w:rPr>
                <w:sz w:val="24"/>
                <w:szCs w:val="24"/>
                <w:lang w:val="ru-RU"/>
              </w:rPr>
              <w:lastRenderedPageBreak/>
              <w:t>Федерации от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9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марта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2022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года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№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109н «Об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утверждении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профессионального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стандарта «Специалист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управлению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персоналом»)</w:t>
            </w:r>
          </w:p>
        </w:tc>
        <w:tc>
          <w:tcPr>
            <w:tcW w:w="2845" w:type="dxa"/>
          </w:tcPr>
          <w:p w14:paraId="6E5B6C8A" w14:textId="77777777" w:rsidR="008B35ED" w:rsidRPr="008B35ED" w:rsidRDefault="008B35ED" w:rsidP="002B5F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lastRenderedPageBreak/>
              <w:t>1</w:t>
            </w:r>
            <w:r w:rsidRPr="008B35ED">
              <w:rPr>
                <w:sz w:val="24"/>
                <w:szCs w:val="24"/>
                <w:lang w:val="ru-RU"/>
              </w:rPr>
              <w:t>8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>726</w:t>
            </w:r>
            <w:r w:rsidRPr="008B35ED">
              <w:rPr>
                <w:spacing w:val="-2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3146A9E9" w14:textId="77777777" w:rsidTr="00FB3C14">
        <w:trPr>
          <w:trHeight w:val="503"/>
        </w:trPr>
        <w:tc>
          <w:tcPr>
            <w:tcW w:w="7230" w:type="dxa"/>
          </w:tcPr>
          <w:p w14:paraId="2B2CDF57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Системный</w:t>
            </w:r>
            <w:r w:rsidRPr="008B35ED">
              <w:rPr>
                <w:spacing w:val="-5"/>
                <w:sz w:val="24"/>
                <w:szCs w:val="24"/>
              </w:rPr>
              <w:t xml:space="preserve"> </w:t>
            </w:r>
            <w:r w:rsidRPr="008B35ED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845" w:type="dxa"/>
          </w:tcPr>
          <w:p w14:paraId="7380DA61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8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726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036540D1" w14:textId="77777777" w:rsidTr="00FB3C14">
        <w:trPr>
          <w:trHeight w:val="503"/>
        </w:trPr>
        <w:tc>
          <w:tcPr>
            <w:tcW w:w="7230" w:type="dxa"/>
          </w:tcPr>
          <w:p w14:paraId="7EF10E0E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Бухгалтер</w:t>
            </w:r>
          </w:p>
          <w:p w14:paraId="00B53B0E" w14:textId="77777777" w:rsidR="008B35ED" w:rsidRPr="008B35ED" w:rsidRDefault="008B35ED" w:rsidP="002B5F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(приказ</w:t>
            </w:r>
            <w:r w:rsidRPr="008B35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Министерства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труда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Российской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Федерации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от 21 февраля 2019 года № 103н утверждении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8B35ED">
              <w:rPr>
                <w:sz w:val="24"/>
                <w:szCs w:val="24"/>
                <w:lang w:val="ru-RU"/>
              </w:rPr>
              <w:t>рофессионального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стандарта</w:t>
            </w:r>
            <w:r w:rsidRPr="008B35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«Бухгалтер»)</w:t>
            </w:r>
          </w:p>
        </w:tc>
        <w:tc>
          <w:tcPr>
            <w:tcW w:w="2845" w:type="dxa"/>
          </w:tcPr>
          <w:p w14:paraId="43A74740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</w:t>
            </w:r>
            <w:r w:rsidRPr="008B35ED">
              <w:rPr>
                <w:sz w:val="24"/>
                <w:szCs w:val="24"/>
                <w:lang w:val="ru-RU"/>
              </w:rPr>
              <w:t>8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726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  <w:tr w:rsidR="008B35ED" w:rsidRPr="008B35ED" w14:paraId="71B88DBE" w14:textId="77777777" w:rsidTr="00FB3C14">
        <w:trPr>
          <w:trHeight w:val="503"/>
        </w:trPr>
        <w:tc>
          <w:tcPr>
            <w:tcW w:w="7230" w:type="dxa"/>
          </w:tcPr>
          <w:p w14:paraId="5E743358" w14:textId="77777777" w:rsidR="008B35ED" w:rsidRPr="008B35ED" w:rsidRDefault="008B35ED" w:rsidP="002B5F5E">
            <w:pPr>
              <w:pStyle w:val="TableParagraph"/>
              <w:ind w:right="684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Советник</w:t>
            </w:r>
            <w:r w:rsidRPr="008B35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директора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по</w:t>
            </w:r>
            <w:r w:rsidRPr="008B35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воспитанию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</w:t>
            </w:r>
            <w:r w:rsidRPr="008B35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взаимодействию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детскими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общественными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объединениями</w:t>
            </w:r>
          </w:p>
          <w:p w14:paraId="2AE29142" w14:textId="77777777" w:rsidR="008B35ED" w:rsidRPr="008B35ED" w:rsidRDefault="008B35ED" w:rsidP="002B5F5E">
            <w:pPr>
              <w:pStyle w:val="TableParagraph"/>
              <w:tabs>
                <w:tab w:val="left" w:pos="1314"/>
                <w:tab w:val="left" w:pos="1968"/>
                <w:tab w:val="left" w:pos="2294"/>
                <w:tab w:val="left" w:pos="2417"/>
                <w:tab w:val="left" w:pos="2880"/>
                <w:tab w:val="left" w:pos="4067"/>
                <w:tab w:val="left" w:pos="4412"/>
                <w:tab w:val="left" w:pos="4792"/>
                <w:tab w:val="left" w:pos="5477"/>
                <w:tab w:val="left" w:pos="5868"/>
                <w:tab w:val="left" w:pos="5899"/>
              </w:tabs>
              <w:ind w:right="51"/>
              <w:rPr>
                <w:sz w:val="24"/>
                <w:szCs w:val="24"/>
                <w:lang w:val="ru-RU"/>
              </w:rPr>
            </w:pPr>
            <w:r w:rsidRPr="008B35ED">
              <w:rPr>
                <w:sz w:val="24"/>
                <w:szCs w:val="24"/>
                <w:lang w:val="ru-RU"/>
              </w:rPr>
              <w:t>(</w:t>
            </w:r>
            <w:hyperlink r:id="rId12">
              <w:r w:rsidRPr="008B35ED">
                <w:rPr>
                  <w:sz w:val="24"/>
                  <w:szCs w:val="24"/>
                  <w:lang w:val="ru-RU"/>
                </w:rPr>
                <w:t>приказ</w:t>
              </w:r>
            </w:hyperlink>
            <w:r w:rsidRPr="008B35ED">
              <w:rPr>
                <w:sz w:val="24"/>
                <w:szCs w:val="24"/>
                <w:lang w:val="ru-RU"/>
              </w:rPr>
              <w:t xml:space="preserve"> АНО "Национальное агентство 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 xml:space="preserve">квалификаций" от 15 сентября 2021 года </w:t>
            </w:r>
            <w:r w:rsidRPr="008B35ED">
              <w:rPr>
                <w:sz w:val="24"/>
                <w:szCs w:val="24"/>
              </w:rPr>
              <w:t>N</w:t>
            </w:r>
            <w:r w:rsidRPr="008B35ED">
              <w:rPr>
                <w:sz w:val="24"/>
                <w:szCs w:val="24"/>
                <w:lang w:val="ru-RU"/>
              </w:rPr>
              <w:t xml:space="preserve"> 87/21-ПР «Об утверждении наименований 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8B35E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и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требований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</w:t>
            </w:r>
            <w:r w:rsidRPr="008B35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квалификациям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в</w:t>
            </w:r>
            <w:r w:rsidRPr="008B35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сфере</w:t>
            </w:r>
            <w:r w:rsidRPr="008B35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5ED">
              <w:rPr>
                <w:sz w:val="24"/>
                <w:szCs w:val="24"/>
                <w:lang w:val="ru-RU"/>
              </w:rPr>
              <w:t>образования»)</w:t>
            </w:r>
          </w:p>
        </w:tc>
        <w:tc>
          <w:tcPr>
            <w:tcW w:w="2845" w:type="dxa"/>
          </w:tcPr>
          <w:p w14:paraId="50EB6618" w14:textId="77777777" w:rsidR="008B35ED" w:rsidRPr="008B35ED" w:rsidRDefault="008B35ED" w:rsidP="002B5F5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35ED">
              <w:rPr>
                <w:sz w:val="24"/>
                <w:szCs w:val="24"/>
              </w:rPr>
              <w:t>16</w:t>
            </w:r>
            <w:r w:rsidRPr="008B35ED">
              <w:rPr>
                <w:spacing w:val="-3"/>
                <w:sz w:val="24"/>
                <w:szCs w:val="24"/>
              </w:rPr>
              <w:t xml:space="preserve"> </w:t>
            </w:r>
            <w:r w:rsidRPr="008B35ED">
              <w:rPr>
                <w:spacing w:val="-3"/>
                <w:sz w:val="24"/>
                <w:szCs w:val="24"/>
                <w:lang w:val="ru-RU"/>
              </w:rPr>
              <w:t>798</w:t>
            </w:r>
            <w:r w:rsidRPr="008B35ED">
              <w:rPr>
                <w:sz w:val="24"/>
                <w:szCs w:val="24"/>
              </w:rPr>
              <w:t>,00</w:t>
            </w:r>
          </w:p>
        </w:tc>
      </w:tr>
    </w:tbl>
    <w:p w14:paraId="5022A8DC" w14:textId="77777777" w:rsidR="008B35ED" w:rsidRPr="008B35ED" w:rsidRDefault="008B35ED" w:rsidP="002B5F5E">
      <w:pPr>
        <w:pStyle w:val="ab"/>
        <w:spacing w:before="0" w:after="0" w:line="240" w:lineRule="auto"/>
        <w:rPr>
          <w:b/>
          <w:sz w:val="24"/>
          <w:szCs w:val="24"/>
        </w:rPr>
      </w:pPr>
    </w:p>
    <w:p w14:paraId="5CB4DD0E" w14:textId="77777777" w:rsidR="008B35ED" w:rsidRPr="008B35ED" w:rsidRDefault="008B35ED" w:rsidP="002B5F5E">
      <w:pPr>
        <w:spacing w:after="0" w:line="240" w:lineRule="auto"/>
        <w:ind w:left="142" w:right="5"/>
        <w:rPr>
          <w:rFonts w:ascii="Times New Roman" w:eastAsiaTheme="minorHAnsi" w:hAnsi="Times New Roman"/>
          <w:sz w:val="24"/>
          <w:szCs w:val="24"/>
        </w:rPr>
      </w:pPr>
    </w:p>
    <w:p w14:paraId="219159D3" w14:textId="77777777" w:rsidR="008B35ED" w:rsidRPr="008B35ED" w:rsidRDefault="008B35ED" w:rsidP="002B5F5E">
      <w:pPr>
        <w:spacing w:after="0" w:line="240" w:lineRule="auto"/>
        <w:ind w:left="142" w:right="5"/>
        <w:rPr>
          <w:rFonts w:ascii="Times New Roman" w:eastAsiaTheme="minorHAnsi" w:hAnsi="Times New Roman"/>
          <w:sz w:val="24"/>
          <w:szCs w:val="24"/>
        </w:rPr>
      </w:pPr>
    </w:p>
    <w:p w14:paraId="2BDE35C2" w14:textId="4137686F" w:rsidR="001736BC" w:rsidRPr="001736BC" w:rsidRDefault="008B35ED" w:rsidP="002B5F5E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3482666" w14:textId="759E83F2" w:rsidR="006E5A7D" w:rsidRPr="001736BC" w:rsidRDefault="006E5A7D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EE97FFD" w14:textId="77777777" w:rsidR="001736BC" w:rsidRPr="001736BC" w:rsidRDefault="001736BC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</w:rPr>
      </w:pPr>
    </w:p>
    <w:p w14:paraId="7EDFC1F5" w14:textId="77777777" w:rsidR="001736BC" w:rsidRPr="001736BC" w:rsidRDefault="001736BC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</w:rPr>
      </w:pPr>
    </w:p>
    <w:p w14:paraId="6920C4EB" w14:textId="77777777" w:rsidR="001736BC" w:rsidRPr="001736BC" w:rsidRDefault="001736BC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</w:rPr>
      </w:pPr>
    </w:p>
    <w:p w14:paraId="292F6163" w14:textId="77777777" w:rsidR="001736BC" w:rsidRPr="001736BC" w:rsidRDefault="001736BC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</w:rPr>
      </w:pPr>
    </w:p>
    <w:p w14:paraId="19B7C9AA" w14:textId="77777777" w:rsidR="001736BC" w:rsidRPr="001736BC" w:rsidRDefault="001736BC" w:rsidP="002B5F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</w:rPr>
        <w:sectPr w:rsidR="001736BC" w:rsidRPr="001736BC" w:rsidSect="008B35ED">
          <w:headerReference w:type="default" r:id="rId13"/>
          <w:pgSz w:w="11910" w:h="16840" w:code="9"/>
          <w:pgMar w:top="1134" w:right="567" w:bottom="1134" w:left="1134" w:header="714" w:footer="0" w:gutter="0"/>
          <w:cols w:space="720"/>
        </w:sectPr>
      </w:pPr>
    </w:p>
    <w:p w14:paraId="4BD8F4E5" w14:textId="6B3C98E5" w:rsidR="001736BC" w:rsidRPr="001736BC" w:rsidRDefault="006E5A7D" w:rsidP="002B5F5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14:paraId="7BFB7918" w14:textId="77777777" w:rsidR="002C655A" w:rsidRPr="002C655A" w:rsidRDefault="002C655A" w:rsidP="002B5F5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C655A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6EEE762E" w14:textId="6328A57C" w:rsidR="002C655A" w:rsidRPr="002C655A" w:rsidRDefault="0094142C" w:rsidP="002B5F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</w:t>
      </w:r>
    </w:p>
    <w:p w14:paraId="4D38B341" w14:textId="77777777" w:rsidR="002C655A" w:rsidRPr="002C655A" w:rsidRDefault="002C655A" w:rsidP="002B5F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34197DD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566BA531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7AAD3392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61A06205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60DD4EED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2529D6A1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511BB3FB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2ED487B1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2A664D2C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31AB497B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132ECBE1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05502233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6E3CBF7D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2B8B0AC2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10288122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7CEEA1DB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69C44AB6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2A732792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1EC1E4C2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0F719C5A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503791FB" w14:textId="77777777" w:rsidR="002C655A" w:rsidRPr="002C655A" w:rsidRDefault="002C655A" w:rsidP="002C655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14:paraId="7EE83374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2D0AF136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17D47910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4D35297D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0B856F9D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19178D4A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37940CA7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  <w:color w:val="FF0000"/>
        </w:rPr>
      </w:pPr>
    </w:p>
    <w:p w14:paraId="45B6220F" w14:textId="77777777" w:rsidR="002C655A" w:rsidRPr="002C655A" w:rsidRDefault="002C655A" w:rsidP="002C655A">
      <w:pPr>
        <w:spacing w:line="259" w:lineRule="auto"/>
        <w:rPr>
          <w:rFonts w:asciiTheme="minorHAnsi" w:eastAsiaTheme="minorHAnsi" w:hAnsiTheme="minorHAnsi" w:cstheme="minorBidi"/>
        </w:rPr>
      </w:pPr>
      <w:r w:rsidRPr="002C655A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</w:p>
    <w:p w14:paraId="7745668C" w14:textId="77777777" w:rsidR="002C655A" w:rsidRPr="002C655A" w:rsidRDefault="002C655A" w:rsidP="002C655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E5C6CD5" w14:textId="3C7C058A" w:rsidR="00507000" w:rsidRPr="002C655A" w:rsidRDefault="00A3499E" w:rsidP="002C655A">
      <w:pPr>
        <w:pStyle w:val="12"/>
        <w:shd w:val="clear" w:color="auto" w:fill="auto"/>
        <w:tabs>
          <w:tab w:val="left" w:pos="362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0A46C9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0A46C9">
        <w:rPr>
          <w:rStyle w:val="11"/>
          <w:rFonts w:ascii="Times New Roman" w:hAnsi="Times New Roman" w:cs="Times New Roman"/>
          <w:sz w:val="24"/>
          <w:szCs w:val="24"/>
        </w:rPr>
        <w:tab/>
      </w:r>
      <w:r w:rsidR="002C655A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sectPr w:rsidR="00507000" w:rsidRPr="002C655A" w:rsidSect="002B6270">
      <w:headerReference w:type="default" r:id="rId14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2003" w14:textId="77777777" w:rsidR="00CB75AE" w:rsidRDefault="00CB75AE" w:rsidP="00A3499E">
      <w:pPr>
        <w:spacing w:after="0" w:line="240" w:lineRule="auto"/>
      </w:pPr>
      <w:r>
        <w:separator/>
      </w:r>
    </w:p>
  </w:endnote>
  <w:endnote w:type="continuationSeparator" w:id="0">
    <w:p w14:paraId="0F15A0CD" w14:textId="77777777" w:rsidR="00CB75AE" w:rsidRDefault="00CB75AE" w:rsidP="00A3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0323" w14:textId="77777777" w:rsidR="00CB75AE" w:rsidRDefault="00CB75AE" w:rsidP="00A3499E">
      <w:pPr>
        <w:spacing w:after="0" w:line="240" w:lineRule="auto"/>
      </w:pPr>
      <w:r>
        <w:separator/>
      </w:r>
    </w:p>
  </w:footnote>
  <w:footnote w:type="continuationSeparator" w:id="0">
    <w:p w14:paraId="76A97F40" w14:textId="77777777" w:rsidR="00CB75AE" w:rsidRDefault="00CB75AE" w:rsidP="00A3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C315" w14:textId="51445534" w:rsidR="008B35ED" w:rsidRDefault="008B35ED" w:rsidP="007A4524">
    <w:pPr>
      <w:pStyle w:val="ab"/>
      <w:spacing w:line="14" w:lineRule="auto"/>
      <w:ind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085954"/>
      <w:docPartObj>
        <w:docPartGallery w:val="Page Numbers (Top of Page)"/>
        <w:docPartUnique/>
      </w:docPartObj>
    </w:sdtPr>
    <w:sdtContent>
      <w:p w14:paraId="7686F67F" w14:textId="504C90DB" w:rsidR="001736BC" w:rsidRPr="001736BC" w:rsidRDefault="001736BC" w:rsidP="001736B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679205"/>
      <w:docPartObj>
        <w:docPartGallery w:val="Page Numbers (Top of Page)"/>
        <w:docPartUnique/>
      </w:docPartObj>
    </w:sdtPr>
    <w:sdtContent>
      <w:p w14:paraId="4B52C8A5" w14:textId="77777777" w:rsidR="00A3499E" w:rsidRDefault="00A3499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40D">
          <w:rPr>
            <w:noProof/>
          </w:rPr>
          <w:t>4</w:t>
        </w:r>
        <w:r>
          <w:fldChar w:fldCharType="end"/>
        </w:r>
      </w:p>
    </w:sdtContent>
  </w:sdt>
  <w:p w14:paraId="41E82D05" w14:textId="77777777" w:rsidR="00A3499E" w:rsidRDefault="00A3499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6" w15:restartNumberingAfterBreak="0">
    <w:nsid w:val="14535C23"/>
    <w:multiLevelType w:val="hybridMultilevel"/>
    <w:tmpl w:val="9ADA4C9A"/>
    <w:lvl w:ilvl="0" w:tplc="E6D411D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5CF535F"/>
    <w:multiLevelType w:val="multilevel"/>
    <w:tmpl w:val="6D3C32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E2013"/>
    <w:multiLevelType w:val="hybridMultilevel"/>
    <w:tmpl w:val="B20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24B9"/>
    <w:multiLevelType w:val="multilevel"/>
    <w:tmpl w:val="1F6A7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1B276027"/>
    <w:multiLevelType w:val="multilevel"/>
    <w:tmpl w:val="FA1EF39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1" w15:restartNumberingAfterBreak="0">
    <w:nsid w:val="1CB44E37"/>
    <w:multiLevelType w:val="multilevel"/>
    <w:tmpl w:val="BF04A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D6C10"/>
    <w:multiLevelType w:val="multilevel"/>
    <w:tmpl w:val="03D086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13" w15:restartNumberingAfterBreak="0">
    <w:nsid w:val="27D711BB"/>
    <w:multiLevelType w:val="multilevel"/>
    <w:tmpl w:val="6E182BB6"/>
    <w:lvl w:ilvl="0">
      <w:start w:val="1"/>
      <w:numFmt w:val="decimal"/>
      <w:lvlText w:val="%1."/>
      <w:lvlJc w:val="left"/>
      <w:pPr>
        <w:ind w:left="302" w:hanging="452"/>
        <w:jc w:val="righ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18" w:hanging="6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34"/>
      </w:pPr>
      <w:rPr>
        <w:rFonts w:hint="default"/>
        <w:lang w:val="ru-RU" w:eastAsia="en-US" w:bidi="ar-SA"/>
      </w:rPr>
    </w:lvl>
  </w:abstractNum>
  <w:abstractNum w:abstractNumId="14" w15:restartNumberingAfterBreak="0">
    <w:nsid w:val="28F044F4"/>
    <w:multiLevelType w:val="multilevel"/>
    <w:tmpl w:val="F6081D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8F61AD"/>
    <w:multiLevelType w:val="multilevel"/>
    <w:tmpl w:val="03D086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16" w15:restartNumberingAfterBreak="0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3F60FBF"/>
    <w:multiLevelType w:val="hybridMultilevel"/>
    <w:tmpl w:val="6DEC961E"/>
    <w:lvl w:ilvl="0" w:tplc="1BC25F6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7BB3C30"/>
    <w:multiLevelType w:val="multilevel"/>
    <w:tmpl w:val="90D4956E"/>
    <w:lvl w:ilvl="0">
      <w:start w:val="1"/>
      <w:numFmt w:val="decimal"/>
      <w:lvlText w:val="%1."/>
      <w:lvlJc w:val="left"/>
      <w:pPr>
        <w:ind w:left="1727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alibri" w:hint="default"/>
      </w:rPr>
    </w:lvl>
  </w:abstractNum>
  <w:abstractNum w:abstractNumId="19" w15:restartNumberingAfterBreak="0">
    <w:nsid w:val="3D523783"/>
    <w:multiLevelType w:val="multilevel"/>
    <w:tmpl w:val="955E9A5C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435D1"/>
    <w:multiLevelType w:val="hybridMultilevel"/>
    <w:tmpl w:val="E54885D8"/>
    <w:lvl w:ilvl="0" w:tplc="56346D3C">
      <w:start w:val="5"/>
      <w:numFmt w:val="upperRoman"/>
      <w:lvlText w:val="%1."/>
      <w:lvlJc w:val="left"/>
      <w:pPr>
        <w:ind w:left="3981" w:hanging="72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390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40857CB4"/>
    <w:multiLevelType w:val="multilevel"/>
    <w:tmpl w:val="B5728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26C59E2"/>
    <w:multiLevelType w:val="multilevel"/>
    <w:tmpl w:val="F52AE8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6D75FC"/>
    <w:multiLevelType w:val="multilevel"/>
    <w:tmpl w:val="4904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4" w15:restartNumberingAfterBreak="0">
    <w:nsid w:val="4AE86357"/>
    <w:multiLevelType w:val="hybridMultilevel"/>
    <w:tmpl w:val="C4EC3114"/>
    <w:lvl w:ilvl="0" w:tplc="0B866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02CB56">
      <w:numFmt w:val="bullet"/>
      <w:lvlText w:val="-"/>
      <w:lvlJc w:val="left"/>
      <w:pPr>
        <w:ind w:left="1845" w:hanging="765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79FD"/>
    <w:multiLevelType w:val="multilevel"/>
    <w:tmpl w:val="F5B27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86A132B"/>
    <w:multiLevelType w:val="multilevel"/>
    <w:tmpl w:val="F54E34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C0FA9"/>
    <w:multiLevelType w:val="hybridMultilevel"/>
    <w:tmpl w:val="D7103CCA"/>
    <w:lvl w:ilvl="0" w:tplc="4D16CD06">
      <w:start w:val="3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61D14C2A"/>
    <w:multiLevelType w:val="multilevel"/>
    <w:tmpl w:val="4D620A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D37169"/>
    <w:multiLevelType w:val="multilevel"/>
    <w:tmpl w:val="33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3A2E0E"/>
    <w:multiLevelType w:val="multilevel"/>
    <w:tmpl w:val="35489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6CFC52FB"/>
    <w:multiLevelType w:val="multilevel"/>
    <w:tmpl w:val="507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985359">
    <w:abstractNumId w:val="11"/>
  </w:num>
  <w:num w:numId="2" w16cid:durableId="95255699">
    <w:abstractNumId w:val="26"/>
  </w:num>
  <w:num w:numId="3" w16cid:durableId="1691250187">
    <w:abstractNumId w:val="22"/>
  </w:num>
  <w:num w:numId="4" w16cid:durableId="1949123851">
    <w:abstractNumId w:val="7"/>
  </w:num>
  <w:num w:numId="5" w16cid:durableId="1792742589">
    <w:abstractNumId w:val="28"/>
  </w:num>
  <w:num w:numId="6" w16cid:durableId="855998430">
    <w:abstractNumId w:val="19"/>
  </w:num>
  <w:num w:numId="7" w16cid:durableId="824122740">
    <w:abstractNumId w:val="0"/>
  </w:num>
  <w:num w:numId="8" w16cid:durableId="7878159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46604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 w16cid:durableId="1356229388">
    <w:abstractNumId w:val="3"/>
  </w:num>
  <w:num w:numId="11" w16cid:durableId="899707095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2" w16cid:durableId="461533090">
    <w:abstractNumId w:val="5"/>
  </w:num>
  <w:num w:numId="13" w16cid:durableId="134527974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8856950">
    <w:abstractNumId w:val="20"/>
  </w:num>
  <w:num w:numId="15" w16cid:durableId="1143277165">
    <w:abstractNumId w:val="14"/>
  </w:num>
  <w:num w:numId="16" w16cid:durableId="612832182">
    <w:abstractNumId w:val="15"/>
  </w:num>
  <w:num w:numId="17" w16cid:durableId="1079446548">
    <w:abstractNumId w:val="8"/>
  </w:num>
  <w:num w:numId="18" w16cid:durableId="534538525">
    <w:abstractNumId w:val="29"/>
  </w:num>
  <w:num w:numId="19" w16cid:durableId="1002274660">
    <w:abstractNumId w:val="9"/>
  </w:num>
  <w:num w:numId="20" w16cid:durableId="2070611148">
    <w:abstractNumId w:val="30"/>
  </w:num>
  <w:num w:numId="21" w16cid:durableId="667296800">
    <w:abstractNumId w:val="21"/>
  </w:num>
  <w:num w:numId="22" w16cid:durableId="712996804">
    <w:abstractNumId w:val="16"/>
  </w:num>
  <w:num w:numId="23" w16cid:durableId="2111125472">
    <w:abstractNumId w:val="17"/>
  </w:num>
  <w:num w:numId="24" w16cid:durableId="1215385983">
    <w:abstractNumId w:val="18"/>
  </w:num>
  <w:num w:numId="25" w16cid:durableId="1293441477">
    <w:abstractNumId w:val="23"/>
  </w:num>
  <w:num w:numId="26" w16cid:durableId="546070459">
    <w:abstractNumId w:val="10"/>
  </w:num>
  <w:num w:numId="27" w16cid:durableId="1274747649">
    <w:abstractNumId w:val="6"/>
  </w:num>
  <w:num w:numId="28" w16cid:durableId="460418635">
    <w:abstractNumId w:val="25"/>
  </w:num>
  <w:num w:numId="29" w16cid:durableId="243801819">
    <w:abstractNumId w:val="31"/>
  </w:num>
  <w:num w:numId="30" w16cid:durableId="2054111175">
    <w:abstractNumId w:val="24"/>
  </w:num>
  <w:num w:numId="31" w16cid:durableId="704137298">
    <w:abstractNumId w:val="13"/>
  </w:num>
  <w:num w:numId="32" w16cid:durableId="2122919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F4"/>
    <w:rsid w:val="000B7673"/>
    <w:rsid w:val="0013538C"/>
    <w:rsid w:val="00172DB4"/>
    <w:rsid w:val="001736BC"/>
    <w:rsid w:val="001A1252"/>
    <w:rsid w:val="00243FA2"/>
    <w:rsid w:val="00277F55"/>
    <w:rsid w:val="00283259"/>
    <w:rsid w:val="002A021C"/>
    <w:rsid w:val="002B5F5E"/>
    <w:rsid w:val="002B6270"/>
    <w:rsid w:val="002C655A"/>
    <w:rsid w:val="0030062C"/>
    <w:rsid w:val="00306EF4"/>
    <w:rsid w:val="0031695A"/>
    <w:rsid w:val="0036266F"/>
    <w:rsid w:val="003B3AD5"/>
    <w:rsid w:val="004030EC"/>
    <w:rsid w:val="004754FF"/>
    <w:rsid w:val="004816EF"/>
    <w:rsid w:val="00507000"/>
    <w:rsid w:val="00517799"/>
    <w:rsid w:val="005847EC"/>
    <w:rsid w:val="005872BF"/>
    <w:rsid w:val="005933CA"/>
    <w:rsid w:val="005D797B"/>
    <w:rsid w:val="006A1758"/>
    <w:rsid w:val="006A4DF7"/>
    <w:rsid w:val="006E5A7D"/>
    <w:rsid w:val="007A4524"/>
    <w:rsid w:val="007B7048"/>
    <w:rsid w:val="007B7312"/>
    <w:rsid w:val="007D31AA"/>
    <w:rsid w:val="007E6451"/>
    <w:rsid w:val="00826376"/>
    <w:rsid w:val="008B02AA"/>
    <w:rsid w:val="008B35ED"/>
    <w:rsid w:val="00912FE6"/>
    <w:rsid w:val="00930649"/>
    <w:rsid w:val="009366A7"/>
    <w:rsid w:val="0094142C"/>
    <w:rsid w:val="00974902"/>
    <w:rsid w:val="00984113"/>
    <w:rsid w:val="009B681D"/>
    <w:rsid w:val="009E7B69"/>
    <w:rsid w:val="00A3499E"/>
    <w:rsid w:val="00A5145C"/>
    <w:rsid w:val="00A64AFC"/>
    <w:rsid w:val="00AA3B30"/>
    <w:rsid w:val="00B54205"/>
    <w:rsid w:val="00BF23BF"/>
    <w:rsid w:val="00BF2803"/>
    <w:rsid w:val="00C806D4"/>
    <w:rsid w:val="00CA0D80"/>
    <w:rsid w:val="00CB75AE"/>
    <w:rsid w:val="00CC037F"/>
    <w:rsid w:val="00D219DD"/>
    <w:rsid w:val="00D8140D"/>
    <w:rsid w:val="00DA6C82"/>
    <w:rsid w:val="00E411AC"/>
    <w:rsid w:val="00E83ADF"/>
    <w:rsid w:val="00EA70D9"/>
    <w:rsid w:val="00F45DB4"/>
    <w:rsid w:val="00FB3C14"/>
    <w:rsid w:val="00FB6D35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F04A"/>
  <w15:chartTrackingRefBased/>
  <w15:docId w15:val="{C995B1A8-7AC2-4C14-8C2C-2350993D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F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3499E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A3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655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D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5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499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qFormat/>
    <w:rsid w:val="00A3499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rsid w:val="00A34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A3499E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a">
    <w:name w:val="Emphasis"/>
    <w:qFormat/>
    <w:rsid w:val="00A3499E"/>
    <w:rPr>
      <w:i/>
      <w:iCs/>
    </w:rPr>
  </w:style>
  <w:style w:type="paragraph" w:styleId="ab">
    <w:name w:val="Body Text"/>
    <w:basedOn w:val="a"/>
    <w:link w:val="ac"/>
    <w:uiPriority w:val="1"/>
    <w:qFormat/>
    <w:rsid w:val="00A3499E"/>
    <w:pPr>
      <w:widowControl w:val="0"/>
      <w:shd w:val="clear" w:color="auto" w:fill="FFFFFF"/>
      <w:spacing w:before="600" w:after="600" w:line="322" w:lineRule="exact"/>
      <w:ind w:hanging="19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3499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link w:val="41"/>
    <w:locked/>
    <w:rsid w:val="00A3499E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3499E"/>
    <w:pPr>
      <w:widowControl w:val="0"/>
      <w:shd w:val="clear" w:color="auto" w:fill="FFFFFF"/>
      <w:spacing w:before="600" w:after="0" w:line="322" w:lineRule="exact"/>
      <w:ind w:hanging="114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link w:val="ae"/>
    <w:locked/>
    <w:rsid w:val="00A3499E"/>
    <w:rPr>
      <w:spacing w:val="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A3499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</w:rPr>
  </w:style>
  <w:style w:type="character" w:customStyle="1" w:styleId="11">
    <w:name w:val="Заголовок №1_"/>
    <w:link w:val="12"/>
    <w:locked/>
    <w:rsid w:val="00A3499E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3499E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character" w:customStyle="1" w:styleId="af">
    <w:name w:val="Подпись к таблице_"/>
    <w:link w:val="13"/>
    <w:locked/>
    <w:rsid w:val="00A3499E"/>
    <w:rPr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"/>
    <w:rsid w:val="00A3499E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f0">
    <w:name w:val="Подпись к таблице"/>
    <w:rsid w:val="00A3499E"/>
    <w:rPr>
      <w:sz w:val="26"/>
      <w:szCs w:val="26"/>
      <w:u w:val="single"/>
      <w:shd w:val="clear" w:color="auto" w:fill="FFFFFF"/>
      <w:lang w:bidi="ar-SA"/>
    </w:rPr>
  </w:style>
  <w:style w:type="paragraph" w:customStyle="1" w:styleId="21">
    <w:name w:val="Текст2"/>
    <w:basedOn w:val="a"/>
    <w:uiPriority w:val="99"/>
    <w:rsid w:val="00A3499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table" w:styleId="af1">
    <w:name w:val="Table Grid"/>
    <w:basedOn w:val="a1"/>
    <w:uiPriority w:val="59"/>
    <w:rsid w:val="00A349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3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lign-center">
    <w:name w:val="align-center"/>
    <w:basedOn w:val="a"/>
    <w:rsid w:val="00A34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3499E"/>
    <w:rPr>
      <w:rFonts w:ascii="Calibri" w:eastAsia="Times New Roman" w:hAnsi="Calibri" w:cs="Times New Roman"/>
    </w:rPr>
  </w:style>
  <w:style w:type="character" w:customStyle="1" w:styleId="af2">
    <w:name w:val="Цветовое выделение"/>
    <w:uiPriority w:val="99"/>
    <w:rsid w:val="00A3499E"/>
    <w:rPr>
      <w:b/>
      <w:color w:val="26282F"/>
    </w:rPr>
  </w:style>
  <w:style w:type="character" w:customStyle="1" w:styleId="af3">
    <w:name w:val="Гипертекстовая ссылка"/>
    <w:uiPriority w:val="99"/>
    <w:rsid w:val="00A3499E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A349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A34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"/>
    <w:next w:val="a"/>
    <w:uiPriority w:val="99"/>
    <w:rsid w:val="00A3499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 версии"/>
    <w:basedOn w:val="af6"/>
    <w:next w:val="a"/>
    <w:uiPriority w:val="99"/>
    <w:rsid w:val="00A3499E"/>
    <w:rPr>
      <w:i/>
      <w:iCs/>
    </w:rPr>
  </w:style>
  <w:style w:type="paragraph" w:styleId="af8">
    <w:name w:val="header"/>
    <w:basedOn w:val="a"/>
    <w:link w:val="af9"/>
    <w:uiPriority w:val="99"/>
    <w:unhideWhenUsed/>
    <w:rsid w:val="00A3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3499E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A3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3499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C655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C655A"/>
  </w:style>
  <w:style w:type="paragraph" w:customStyle="1" w:styleId="ConsPlusNonformat">
    <w:name w:val="ConsPlusNonformat"/>
    <w:rsid w:val="002C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2C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6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Информация об изменениях документа"/>
    <w:basedOn w:val="af6"/>
    <w:next w:val="a"/>
    <w:uiPriority w:val="99"/>
    <w:rsid w:val="002C655A"/>
    <w:rPr>
      <w:rFonts w:ascii="Arial" w:eastAsiaTheme="minorEastAsia" w:hAnsi="Arial" w:cs="Arial"/>
      <w:i/>
      <w:iCs/>
    </w:rPr>
  </w:style>
  <w:style w:type="table" w:customStyle="1" w:styleId="15">
    <w:name w:val="Сетка таблицы1"/>
    <w:basedOn w:val="a1"/>
    <w:next w:val="af1"/>
    <w:uiPriority w:val="59"/>
    <w:rsid w:val="002C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C6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List Paragraph"/>
    <w:basedOn w:val="a"/>
    <w:uiPriority w:val="1"/>
    <w:qFormat/>
    <w:rsid w:val="002C655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rsid w:val="002C65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qFormat/>
    <w:rsid w:val="002C655A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/>
    </w:rPr>
  </w:style>
  <w:style w:type="character" w:customStyle="1" w:styleId="fcup0crqmqod">
    <w:name w:val="fcup0c rqmqod"/>
    <w:basedOn w:val="a0"/>
    <w:rsid w:val="002C655A"/>
  </w:style>
  <w:style w:type="numbering" w:customStyle="1" w:styleId="22">
    <w:name w:val="Нет списка2"/>
    <w:next w:val="a2"/>
    <w:uiPriority w:val="99"/>
    <w:semiHidden/>
    <w:unhideWhenUsed/>
    <w:rsid w:val="001736BC"/>
  </w:style>
  <w:style w:type="table" w:customStyle="1" w:styleId="TableNormal">
    <w:name w:val="Table Normal"/>
    <w:uiPriority w:val="2"/>
    <w:semiHidden/>
    <w:unhideWhenUsed/>
    <w:qFormat/>
    <w:rsid w:val="00173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link w:val="aff"/>
    <w:uiPriority w:val="1"/>
    <w:qFormat/>
    <w:rsid w:val="001736BC"/>
    <w:pPr>
      <w:widowControl w:val="0"/>
      <w:autoSpaceDE w:val="0"/>
      <w:autoSpaceDN w:val="0"/>
      <w:spacing w:before="82" w:after="0" w:line="240" w:lineRule="auto"/>
      <w:ind w:left="1211" w:right="1287"/>
      <w:jc w:val="center"/>
    </w:pPr>
    <w:rPr>
      <w:rFonts w:ascii="SimSun" w:eastAsia="SimSun" w:hAnsi="SimSun" w:cs="SimSun"/>
      <w:sz w:val="50"/>
      <w:szCs w:val="50"/>
    </w:rPr>
  </w:style>
  <w:style w:type="character" w:customStyle="1" w:styleId="aff">
    <w:name w:val="Заголовок Знак"/>
    <w:basedOn w:val="a0"/>
    <w:link w:val="afe"/>
    <w:uiPriority w:val="1"/>
    <w:rsid w:val="001736BC"/>
    <w:rPr>
      <w:rFonts w:ascii="SimSun" w:eastAsia="SimSun" w:hAnsi="SimSun" w:cs="SimSun"/>
      <w:sz w:val="50"/>
      <w:szCs w:val="50"/>
    </w:rPr>
  </w:style>
  <w:style w:type="table" w:customStyle="1" w:styleId="23">
    <w:name w:val="Сетка таблицы2"/>
    <w:basedOn w:val="a1"/>
    <w:next w:val="af1"/>
    <w:uiPriority w:val="59"/>
    <w:rsid w:val="001736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44E109D37743B313F4156F58C4208CABA8526F31203F7F3689BA46031B970D3DA70E0D0B8B67DEC9624BE2E25R3S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CCBFDB7FA2AEB65C900A5F8DF33ADAF5CB2A570E782CD30703827B5280B7E800EDD299C9BBFDA83F988A1E032s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5CCBFDB7FA2AEB65C900A5F8DF33ADAF5CB2A470E98BCD30703827B5280B7E800EDD299C9BBFDA83F988A1E032s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CCBFDB7FA2AEB65C900A5F8DF33ADAF5CB3A173E782CD30703827B5280B7E800EDD299C9BBFDA83F988A1E032sBY5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5F99-5885-4EF5-88C4-5C500641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27</cp:revision>
  <cp:lastPrinted>2024-10-08T13:15:00Z</cp:lastPrinted>
  <dcterms:created xsi:type="dcterms:W3CDTF">2017-08-13T07:51:00Z</dcterms:created>
  <dcterms:modified xsi:type="dcterms:W3CDTF">2024-10-15T07:46:00Z</dcterms:modified>
</cp:coreProperties>
</file>