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"/>
        <w:gridCol w:w="9199"/>
      </w:tblGrid>
      <w:tr w:rsidR="00CE1248" w:rsidRPr="00BA4B17" w:rsidTr="00AA065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248" w:rsidRPr="00A56ADE" w:rsidRDefault="00CE1248" w:rsidP="00AA06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248" w:rsidRPr="002A16DA" w:rsidRDefault="00CE1248" w:rsidP="00AA06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16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CE1248" w:rsidRPr="002A16DA" w:rsidRDefault="00CE1248" w:rsidP="00AA06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16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решением</w:t>
            </w:r>
            <w:r w:rsidRPr="002A16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16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общего</w:t>
            </w:r>
            <w:r w:rsidRPr="002A16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16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собрания</w:t>
            </w:r>
            <w:r w:rsidRPr="002A16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16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учредителей</w:t>
            </w:r>
            <w:r w:rsidRPr="002A16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16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общественного</w:t>
            </w:r>
            <w:r w:rsidRPr="002A16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16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объединения</w:t>
            </w:r>
            <w:r w:rsidRPr="002A16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16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«Школьный</w:t>
            </w:r>
            <w:r w:rsidRPr="002A16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16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спортивный</w:t>
            </w:r>
            <w:r w:rsidRPr="002A16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16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клуб»</w:t>
            </w:r>
            <w:r w:rsidRPr="002A16DA">
              <w:rPr>
                <w:lang w:val="ru-RU"/>
              </w:rPr>
              <w:br/>
            </w:r>
          </w:p>
        </w:tc>
      </w:tr>
    </w:tbl>
    <w:p w:rsidR="00CE1248" w:rsidRPr="002A16DA" w:rsidRDefault="00CE1248" w:rsidP="00CE124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E1248" w:rsidRPr="002A16DA" w:rsidRDefault="00CE1248" w:rsidP="00CE124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A16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УСТАВ</w:t>
      </w:r>
      <w:r w:rsidRPr="002A16DA">
        <w:rPr>
          <w:lang w:val="ru-RU"/>
        </w:rPr>
        <w:br/>
      </w:r>
      <w:r w:rsidRPr="002A16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общественного</w:t>
      </w:r>
      <w:r w:rsidRPr="002A16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объединения</w:t>
      </w:r>
      <w:r w:rsidRPr="002A16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«Школьный</w:t>
      </w:r>
      <w:r w:rsidRPr="002A16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спортивный</w:t>
      </w:r>
      <w:r w:rsidRPr="002A16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клуб»</w:t>
      </w:r>
    </w:p>
    <w:p w:rsidR="00CE1248" w:rsidRPr="002A16DA" w:rsidRDefault="00CE1248" w:rsidP="00CE124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E1248" w:rsidRPr="002A16DA" w:rsidRDefault="00CE1248" w:rsidP="00CE124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A16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2A16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2A16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:rsidR="00CE1248" w:rsidRPr="002A16DA" w:rsidRDefault="00CE1248" w:rsidP="00CE12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Общественное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объединение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«Школьный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спортивный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клуб»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именуемый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дальнейшем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Клуб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добровольным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самоуправляемым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некоммерческим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формированием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созданным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инициативе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«Новожиловская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СШ»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»Новожиловская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СШ»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объединившихся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общности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общих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целей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указанных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настоящем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уставе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общественного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объединения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E1248" w:rsidRPr="002A16DA" w:rsidRDefault="00CE1248" w:rsidP="00CE12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Полное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наименование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Общественное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объединение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«Школьный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спортивный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клуб»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E1248" w:rsidRPr="002A16DA" w:rsidRDefault="00CE1248" w:rsidP="00CE12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1.3.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Клуб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создан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организационно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правовой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общественное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движение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Клуб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состоящим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имеющим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членства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массовым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общественным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объединением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преследующим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социальные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общественно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полезные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цели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поддерживаемые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участниками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общественного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движения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E1248" w:rsidRPr="002A16DA" w:rsidRDefault="00CE1248" w:rsidP="00CE12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1.4.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Клуб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юридическим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лицом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E1248" w:rsidRPr="002A16DA" w:rsidRDefault="00CE1248" w:rsidP="00CE12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1.5.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Клуба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основывается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принципах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добровольности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равноправия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самоуправления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законности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E1248" w:rsidRDefault="00CE1248" w:rsidP="00CE12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1.6.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Клуб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свою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«Новожиловская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СШ»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6ADE">
        <w:rPr>
          <w:rFonts w:hAnsi="Times New Roman" w:cs="Times New Roman"/>
          <w:color w:val="000000"/>
          <w:sz w:val="24"/>
          <w:szCs w:val="24"/>
          <w:lang w:val="ru-RU"/>
        </w:rPr>
        <w:t>Клуб</w:t>
      </w:r>
      <w:r w:rsidRPr="00A56A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6ADE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A56A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6ADE">
        <w:rPr>
          <w:rFonts w:hAnsi="Times New Roman" w:cs="Times New Roman"/>
          <w:color w:val="000000"/>
          <w:sz w:val="24"/>
          <w:szCs w:val="24"/>
          <w:lang w:val="ru-RU"/>
        </w:rPr>
        <w:t>вести</w:t>
      </w:r>
      <w:r w:rsidRPr="00A56A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6ADE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A56A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6ADE">
        <w:rPr>
          <w:rFonts w:hAnsi="Times New Roman" w:cs="Times New Roman"/>
          <w:color w:val="000000"/>
          <w:sz w:val="24"/>
          <w:szCs w:val="24"/>
          <w:lang w:val="ru-RU"/>
        </w:rPr>
        <w:t>вне</w:t>
      </w:r>
      <w:r w:rsidRPr="00A56A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6ADE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A56A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6ADE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A56A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«Новожиловская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СШ»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A56A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6AD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56A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6ADE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A56AD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56ADE">
        <w:rPr>
          <w:rFonts w:hAnsi="Times New Roman" w:cs="Times New Roman"/>
          <w:color w:val="000000"/>
          <w:sz w:val="24"/>
          <w:szCs w:val="24"/>
          <w:lang w:val="ru-RU"/>
        </w:rPr>
        <w:t>предусмотренном</w:t>
      </w:r>
      <w:r w:rsidRPr="00A56A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6ADE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A56A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6ADE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A56A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6ADE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A56AD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E1248" w:rsidRPr="002A16DA" w:rsidRDefault="00CE1248" w:rsidP="00CE124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A16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2A16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Цели</w:t>
      </w:r>
      <w:r w:rsidRPr="002A16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2A16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задачи</w:t>
      </w:r>
      <w:r w:rsidRPr="002A16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Клуба</w:t>
      </w:r>
    </w:p>
    <w:p w:rsidR="00CE1248" w:rsidRPr="002A16DA" w:rsidRDefault="00CE1248" w:rsidP="00CE12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Клуб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создан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свою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вовлечения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физической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культурой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спортом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популяризации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школьного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спорта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E1248" w:rsidRPr="002A16DA" w:rsidRDefault="00CE1248" w:rsidP="00CE12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2.2.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Основными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задачами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Клуба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CE1248" w:rsidRPr="002A16DA" w:rsidRDefault="00CE1248" w:rsidP="00CE1248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вовлечение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систематические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физической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культурой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спортом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формирование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них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мотивации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устойчивого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интереса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укреплению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E1248" w:rsidRPr="002A16DA" w:rsidRDefault="00CE1248" w:rsidP="00CE1248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физкультурно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спортивной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E1248" w:rsidRPr="002A16DA" w:rsidRDefault="00CE1248" w:rsidP="00CE1248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участие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спортивных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соревнованиях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различного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среди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E1248" w:rsidRPr="002A16DA" w:rsidRDefault="00CE1248" w:rsidP="00CE1248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развитие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волонтерского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движения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пропаганде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здорового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образа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E1248" w:rsidRPr="002A16DA" w:rsidRDefault="00CE1248" w:rsidP="00CE1248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оказание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содействия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членам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спортивных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сборных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команд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создании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необходимых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эффективной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тренировочного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процессов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E1248" w:rsidRPr="002A16DA" w:rsidRDefault="00CE1248" w:rsidP="00CE1248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спортивно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массовой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имеющими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отклонения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состоянии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ограниченные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возможности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E1248" w:rsidRPr="002A16DA" w:rsidRDefault="00CE1248" w:rsidP="00CE12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2.3.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достижения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цели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Клуб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виды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CE1248" w:rsidRPr="002A16DA" w:rsidRDefault="00CE1248" w:rsidP="00CE1248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агитационная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работа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физкультуры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спорта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информирование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развитии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спортивного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движения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«Новожиловская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СШ»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2025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E1248" w:rsidRPr="002A16DA" w:rsidRDefault="00CE1248" w:rsidP="00CE1248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спортивно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массовых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соревнований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среди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»Новожиловская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СШ»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E1248" w:rsidRPr="002A16DA" w:rsidRDefault="00CE1248" w:rsidP="00CE1248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подготовка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»Новожиловская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СШ»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участия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соревнованиях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различного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E1248" w:rsidRPr="002A16DA" w:rsidRDefault="00CE1248" w:rsidP="00CE1248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осуществление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подготовки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выполнению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нормативов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испытаний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тестов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Всероссийского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физкультурно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спортивного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комплекса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«Готов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труду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обороне»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ГТО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CE1248" w:rsidRPr="002A16DA" w:rsidRDefault="00CE1248" w:rsidP="00CE1248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внедрение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физической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быт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спортивно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массовой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оздоровительной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»Новожиловская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СШ»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E1248" w:rsidRPr="002A16DA" w:rsidRDefault="00CE1248" w:rsidP="00CE1248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активного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спортивно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оздоровительного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отдыха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походы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туризм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.).</w:t>
      </w:r>
    </w:p>
    <w:p w:rsidR="00CE1248" w:rsidRPr="002A16DA" w:rsidRDefault="00CE1248" w:rsidP="00CE12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Помимо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перечисленных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видов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Клуб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осуществлять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иную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противоречащую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уставу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E1248" w:rsidRPr="002A16DA" w:rsidRDefault="00CE1248" w:rsidP="00CE124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A16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2A16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Структура</w:t>
      </w:r>
      <w:r w:rsidRPr="002A16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2A16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руководящие</w:t>
      </w:r>
      <w:r w:rsidRPr="002A16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2A16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контрольно</w:t>
      </w:r>
      <w:r w:rsidRPr="002A16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r w:rsidRPr="002A16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ревизионный</w:t>
      </w:r>
      <w:r w:rsidRPr="002A16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органы</w:t>
      </w:r>
      <w:r w:rsidRPr="002A16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Клуба</w:t>
      </w:r>
    </w:p>
    <w:p w:rsidR="00CE1248" w:rsidRPr="002A16DA" w:rsidRDefault="00CE1248" w:rsidP="00CE12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Структура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Клуба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состоит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комиссий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комитетов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создающихся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зависимости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решаемой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задачи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Клуба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руководителем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E1248" w:rsidRPr="002A16DA" w:rsidRDefault="00CE1248" w:rsidP="00CE12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3.2.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Руководитель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Клуба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назначается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общем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собрании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учредителей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сроком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три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числа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учредителей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Клуба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любых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кандидатов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Руководитель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избирается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простым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большинством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голосов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учредителей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присутствующих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заседании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E1248" w:rsidRDefault="00CE1248" w:rsidP="00CE1248">
      <w:pPr>
        <w:rPr>
          <w:rFonts w:hAnsi="Times New Roman" w:cs="Times New Roman"/>
          <w:color w:val="000000"/>
          <w:sz w:val="24"/>
          <w:szCs w:val="24"/>
        </w:rPr>
      </w:pP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3.3.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Высшим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руководящим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органом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Клуба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общее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собрание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учредителей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общее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собрание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>
        <w:rPr>
          <w:rFonts w:hAnsi="Times New Roman" w:cs="Times New Roman"/>
          <w:color w:val="000000"/>
          <w:sz w:val="24"/>
          <w:szCs w:val="24"/>
        </w:rPr>
        <w:t>Общее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собрание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выполняет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следующие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функции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CE1248" w:rsidRPr="002A16DA" w:rsidRDefault="00CE1248" w:rsidP="00CE1248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принимает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названии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Клуба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E1248" w:rsidRDefault="00CE1248" w:rsidP="00CE1248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утверждает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символику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Клуба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E1248" w:rsidRPr="002A16DA" w:rsidRDefault="00CE1248" w:rsidP="00CE1248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избирает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членов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управляющего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комитета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Клуба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E1248" w:rsidRPr="002A16DA" w:rsidRDefault="00CE1248" w:rsidP="00CE1248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выполняет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функции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контрольно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ревизионного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органа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E1248" w:rsidRPr="002A16DA" w:rsidRDefault="00CE1248" w:rsidP="00CE1248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утверждает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устав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Клуба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изменения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устав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Клуба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E1248" w:rsidRPr="002A16DA" w:rsidRDefault="00CE1248" w:rsidP="00CE1248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принимает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ликвидации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Клуба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E1248" w:rsidRPr="002A16DA" w:rsidRDefault="00CE1248" w:rsidP="00CE12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3.4.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Постоянно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действующим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руководящим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органом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Клуба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управляющий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комитет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выборный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коллегиальный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орган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подотчетный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общему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собранию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Управляющий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комитет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избирается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три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составе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трех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человек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числа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кандидатов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изъявивших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желание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избранными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заседании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собрания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простым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большинством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голосов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учредителей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присутствующих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заседании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E1248" w:rsidRDefault="00CE1248" w:rsidP="00CE1248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Функции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управляющего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комитета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CE1248" w:rsidRPr="00A56ADE" w:rsidRDefault="00CE1248" w:rsidP="00CE1248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ADE">
        <w:rPr>
          <w:rFonts w:hAnsi="Times New Roman" w:cs="Times New Roman"/>
          <w:color w:val="000000"/>
          <w:sz w:val="24"/>
          <w:szCs w:val="24"/>
          <w:lang w:val="ru-RU"/>
        </w:rPr>
        <w:t>осуществление</w:t>
      </w:r>
      <w:r w:rsidRPr="00A56A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6ADE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A56A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6ADE">
        <w:rPr>
          <w:rFonts w:hAnsi="Times New Roman" w:cs="Times New Roman"/>
          <w:color w:val="000000"/>
          <w:sz w:val="24"/>
          <w:szCs w:val="24"/>
          <w:lang w:val="ru-RU"/>
        </w:rPr>
        <w:t>руководства</w:t>
      </w:r>
      <w:r w:rsidRPr="00A56A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6ADE">
        <w:rPr>
          <w:rFonts w:hAnsi="Times New Roman" w:cs="Times New Roman"/>
          <w:color w:val="000000"/>
          <w:sz w:val="24"/>
          <w:szCs w:val="24"/>
          <w:lang w:val="ru-RU"/>
        </w:rPr>
        <w:t>текущей</w:t>
      </w:r>
      <w:r w:rsidRPr="00A56A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6ADE">
        <w:rPr>
          <w:rFonts w:hAnsi="Times New Roman" w:cs="Times New Roman"/>
          <w:color w:val="000000"/>
          <w:sz w:val="24"/>
          <w:szCs w:val="24"/>
          <w:lang w:val="ru-RU"/>
        </w:rPr>
        <w:t>деятельностью</w:t>
      </w:r>
      <w:r w:rsidRPr="00A56A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6ADE">
        <w:rPr>
          <w:rFonts w:hAnsi="Times New Roman" w:cs="Times New Roman"/>
          <w:color w:val="000000"/>
          <w:sz w:val="24"/>
          <w:szCs w:val="24"/>
          <w:lang w:val="ru-RU"/>
        </w:rPr>
        <w:t>Клуба</w:t>
      </w:r>
      <w:r w:rsidRPr="00A56AD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E1248" w:rsidRPr="002A16DA" w:rsidRDefault="00CE1248" w:rsidP="00CE1248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представление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Клуба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взаимодействии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директором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»Новожиловская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СШ»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органами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власти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органами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местного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самоуправления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юридическими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физическими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лицами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E1248" w:rsidRPr="002A16DA" w:rsidRDefault="00CE1248" w:rsidP="00CE1248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утверждение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плана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Клуба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подготовка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ежегодного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отчета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Клуба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E1248" w:rsidRPr="002A16DA" w:rsidRDefault="00CE1248" w:rsidP="00CE1248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утверждение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текущей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документации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Клуба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расписание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Клуба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E1248" w:rsidRPr="002A16DA" w:rsidRDefault="00CE1248" w:rsidP="00CE1248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планирование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общешкольных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спортивных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E1248" w:rsidRPr="002A16DA" w:rsidRDefault="00CE1248" w:rsidP="00CE1248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обобщение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накопленного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опыта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Клуба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E1248" w:rsidRPr="002A16DA" w:rsidRDefault="00CE1248" w:rsidP="00CE1248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подготовка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предложений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директору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«Новожиловская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СШ»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поощрении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Клуба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обеспечивших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высокие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организационной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физкультурно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оздоровительной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спортивно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массовой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E1248" w:rsidRPr="002A16DA" w:rsidRDefault="00CE1248" w:rsidP="00CE12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имени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управляющего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комитета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функции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руководитель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Клуба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E1248" w:rsidRPr="002A16DA" w:rsidRDefault="00CE1248" w:rsidP="00CE12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3.5.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Функции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контрольно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ревизионного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органа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выполняет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общее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собрание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этого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оно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обязательном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ознакамливается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ежегодным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отчетом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Клуба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готовит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улучшению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Клуба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E1248" w:rsidRPr="002A16DA" w:rsidRDefault="00CE1248" w:rsidP="00CE124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A16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2A16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Источники</w:t>
      </w:r>
      <w:r w:rsidRPr="002A16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формирования</w:t>
      </w:r>
      <w:r w:rsidRPr="002A16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денежных</w:t>
      </w:r>
      <w:r w:rsidRPr="002A16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средств</w:t>
      </w:r>
      <w:r w:rsidRPr="002A16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2A16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иного</w:t>
      </w:r>
      <w:r w:rsidRPr="002A16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имущества</w:t>
      </w:r>
      <w:r w:rsidRPr="002A16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Клуба</w:t>
      </w:r>
    </w:p>
    <w:p w:rsidR="00CE1248" w:rsidRPr="002A16DA" w:rsidRDefault="00CE1248" w:rsidP="00CE12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4.1.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Клуб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имеет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собственного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имущества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свою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счес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ресурсов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»Новожиловская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СШ»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кадровых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материально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технических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информационных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E1248" w:rsidRPr="002A16DA" w:rsidRDefault="00CE1248" w:rsidP="00CE12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4.2.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Клуб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своего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имени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приобретать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осуществлять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имущественные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неимущественные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нести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истцом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ответчиком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суде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иметь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самостоятельный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финансовый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баланс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E1248" w:rsidRPr="002A16DA" w:rsidRDefault="00CE1248" w:rsidP="00CE124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A16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</w:t>
      </w:r>
      <w:r w:rsidRPr="002A16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Символика</w:t>
      </w:r>
      <w:r w:rsidRPr="002A16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Клуба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CE1248" w:rsidRPr="002A16DA" w:rsidRDefault="00CE1248" w:rsidP="00CE12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5.1.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Клуб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имеет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собственную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эмблему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девиз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E1248" w:rsidRPr="00A56ADE" w:rsidRDefault="00CE1248" w:rsidP="00CE12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5.2.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Эмблема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Клуба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представляет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круг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который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имеет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кант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цвета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лазурь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голубой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оттенок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фоновый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цвет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белый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верхнему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краю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канта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цветом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пурпур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красный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оттенок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написано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заглавными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буквами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наименование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«НовожиловскаяСШ»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 w:rsidRPr="00A56AD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56A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6ADE">
        <w:rPr>
          <w:rFonts w:hAnsi="Times New Roman" w:cs="Times New Roman"/>
          <w:color w:val="000000"/>
          <w:sz w:val="24"/>
          <w:szCs w:val="24"/>
          <w:lang w:val="ru-RU"/>
        </w:rPr>
        <w:t>центральной</w:t>
      </w:r>
      <w:r w:rsidRPr="00A56A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6ADE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A56A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6ADE">
        <w:rPr>
          <w:rFonts w:hAnsi="Times New Roman" w:cs="Times New Roman"/>
          <w:color w:val="000000"/>
          <w:sz w:val="24"/>
          <w:szCs w:val="24"/>
          <w:lang w:val="ru-RU"/>
        </w:rPr>
        <w:t>эмблемы</w:t>
      </w:r>
      <w:r w:rsidRPr="00A56A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6ADE">
        <w:rPr>
          <w:rFonts w:hAnsi="Times New Roman" w:cs="Times New Roman"/>
          <w:color w:val="000000"/>
          <w:sz w:val="24"/>
          <w:szCs w:val="24"/>
          <w:lang w:val="ru-RU"/>
        </w:rPr>
        <w:t>схематическое</w:t>
      </w:r>
      <w:r w:rsidRPr="00A56A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6ADE">
        <w:rPr>
          <w:rFonts w:hAnsi="Times New Roman" w:cs="Times New Roman"/>
          <w:color w:val="000000"/>
          <w:sz w:val="24"/>
          <w:szCs w:val="24"/>
          <w:lang w:val="ru-RU"/>
        </w:rPr>
        <w:t>изображение</w:t>
      </w:r>
      <w:r w:rsidRPr="00A56A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6ADE">
        <w:rPr>
          <w:rFonts w:hAnsi="Times New Roman" w:cs="Times New Roman"/>
          <w:color w:val="000000"/>
          <w:sz w:val="24"/>
          <w:szCs w:val="24"/>
          <w:lang w:val="ru-RU"/>
        </w:rPr>
        <w:t>бегущего</w:t>
      </w:r>
      <w:r w:rsidRPr="00A56A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6ADE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Pr="00A56AD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56ADE">
        <w:rPr>
          <w:rFonts w:hAnsi="Times New Roman" w:cs="Times New Roman"/>
          <w:color w:val="000000"/>
          <w:sz w:val="24"/>
          <w:szCs w:val="24"/>
          <w:lang w:val="ru-RU"/>
        </w:rPr>
        <w:t>цвет</w:t>
      </w:r>
      <w:r w:rsidRPr="00A56A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6ADE">
        <w:rPr>
          <w:rFonts w:hAnsi="Times New Roman" w:cs="Times New Roman"/>
          <w:color w:val="000000"/>
          <w:sz w:val="24"/>
          <w:szCs w:val="24"/>
          <w:lang w:val="ru-RU"/>
        </w:rPr>
        <w:t>пурпур</w:t>
      </w:r>
      <w:r w:rsidRPr="00A56AD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56ADE">
        <w:rPr>
          <w:rFonts w:hAnsi="Times New Roman" w:cs="Times New Roman"/>
          <w:color w:val="000000"/>
          <w:sz w:val="24"/>
          <w:szCs w:val="24"/>
          <w:lang w:val="ru-RU"/>
        </w:rPr>
        <w:t>красный</w:t>
      </w:r>
      <w:r w:rsidRPr="00A56A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6ADE">
        <w:rPr>
          <w:rFonts w:hAnsi="Times New Roman" w:cs="Times New Roman"/>
          <w:color w:val="000000"/>
          <w:sz w:val="24"/>
          <w:szCs w:val="24"/>
          <w:lang w:val="ru-RU"/>
        </w:rPr>
        <w:t>оттенок</w:t>
      </w:r>
      <w:r w:rsidRPr="00A56AD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56ADE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A56A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6ADE">
        <w:rPr>
          <w:rFonts w:hAnsi="Times New Roman" w:cs="Times New Roman"/>
          <w:color w:val="000000"/>
          <w:sz w:val="24"/>
          <w:szCs w:val="24"/>
          <w:lang w:val="ru-RU"/>
        </w:rPr>
        <w:t>голова</w:t>
      </w:r>
      <w:r w:rsidRPr="00A56A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6AD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56A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6ADE">
        <w:rPr>
          <w:rFonts w:hAnsi="Times New Roman" w:cs="Times New Roman"/>
          <w:color w:val="000000"/>
          <w:sz w:val="24"/>
          <w:szCs w:val="24"/>
          <w:lang w:val="ru-RU"/>
        </w:rPr>
        <w:t>ноги</w:t>
      </w:r>
      <w:r w:rsidRPr="00A56AD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56ADE">
        <w:rPr>
          <w:rFonts w:hAnsi="Times New Roman" w:cs="Times New Roman"/>
          <w:color w:val="000000"/>
          <w:sz w:val="24"/>
          <w:szCs w:val="24"/>
          <w:lang w:val="ru-RU"/>
        </w:rPr>
        <w:t>цвет</w:t>
      </w:r>
      <w:r w:rsidRPr="00A56A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6ADE">
        <w:rPr>
          <w:rFonts w:hAnsi="Times New Roman" w:cs="Times New Roman"/>
          <w:color w:val="000000"/>
          <w:sz w:val="24"/>
          <w:szCs w:val="24"/>
          <w:lang w:val="ru-RU"/>
        </w:rPr>
        <w:t>лазурь</w:t>
      </w:r>
      <w:r w:rsidRPr="00A56AD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56ADE">
        <w:rPr>
          <w:rFonts w:hAnsi="Times New Roman" w:cs="Times New Roman"/>
          <w:color w:val="000000"/>
          <w:sz w:val="24"/>
          <w:szCs w:val="24"/>
          <w:lang w:val="ru-RU"/>
        </w:rPr>
        <w:t>синий</w:t>
      </w:r>
      <w:r w:rsidRPr="00A56A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6ADE">
        <w:rPr>
          <w:rFonts w:hAnsi="Times New Roman" w:cs="Times New Roman"/>
          <w:color w:val="000000"/>
          <w:sz w:val="24"/>
          <w:szCs w:val="24"/>
          <w:lang w:val="ru-RU"/>
        </w:rPr>
        <w:t>оттенок</w:t>
      </w:r>
      <w:r w:rsidRPr="00A56AD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56ADE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A56A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6ADE">
        <w:rPr>
          <w:rFonts w:hAnsi="Times New Roman" w:cs="Times New Roman"/>
          <w:color w:val="000000"/>
          <w:sz w:val="24"/>
          <w:szCs w:val="24"/>
          <w:lang w:val="ru-RU"/>
        </w:rPr>
        <w:t>руки</w:t>
      </w:r>
      <w:r w:rsidRPr="00A56AD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56AD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56A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6ADE">
        <w:rPr>
          <w:rFonts w:hAnsi="Times New Roman" w:cs="Times New Roman"/>
          <w:color w:val="000000"/>
          <w:sz w:val="24"/>
          <w:szCs w:val="24"/>
          <w:lang w:val="ru-RU"/>
        </w:rPr>
        <w:t>стадиону</w:t>
      </w:r>
      <w:r w:rsidRPr="00A56AD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56ADE">
        <w:rPr>
          <w:rFonts w:hAnsi="Times New Roman" w:cs="Times New Roman"/>
          <w:color w:val="000000"/>
          <w:sz w:val="24"/>
          <w:szCs w:val="24"/>
          <w:lang w:val="ru-RU"/>
        </w:rPr>
        <w:t>схематическое</w:t>
      </w:r>
      <w:r w:rsidRPr="00A56A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6ADE">
        <w:rPr>
          <w:rFonts w:hAnsi="Times New Roman" w:cs="Times New Roman"/>
          <w:color w:val="000000"/>
          <w:sz w:val="24"/>
          <w:szCs w:val="24"/>
          <w:lang w:val="ru-RU"/>
        </w:rPr>
        <w:t>изображение</w:t>
      </w:r>
      <w:r w:rsidRPr="00A56A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6AD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56A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6ADE">
        <w:rPr>
          <w:rFonts w:hAnsi="Times New Roman" w:cs="Times New Roman"/>
          <w:color w:val="000000"/>
          <w:sz w:val="24"/>
          <w:szCs w:val="24"/>
          <w:lang w:val="ru-RU"/>
        </w:rPr>
        <w:t>виде</w:t>
      </w:r>
      <w:r w:rsidRPr="00A56A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6ADE">
        <w:rPr>
          <w:rFonts w:hAnsi="Times New Roman" w:cs="Times New Roman"/>
          <w:color w:val="000000"/>
          <w:sz w:val="24"/>
          <w:szCs w:val="24"/>
          <w:lang w:val="ru-RU"/>
        </w:rPr>
        <w:t>двух</w:t>
      </w:r>
      <w:r w:rsidRPr="00A56A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6ADE">
        <w:rPr>
          <w:rFonts w:hAnsi="Times New Roman" w:cs="Times New Roman"/>
          <w:color w:val="000000"/>
          <w:sz w:val="24"/>
          <w:szCs w:val="24"/>
          <w:lang w:val="ru-RU"/>
        </w:rPr>
        <w:t>полуовалов</w:t>
      </w:r>
      <w:r w:rsidRPr="00A56A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6ADE">
        <w:rPr>
          <w:rFonts w:hAnsi="Times New Roman" w:cs="Times New Roman"/>
          <w:color w:val="000000"/>
          <w:sz w:val="24"/>
          <w:szCs w:val="24"/>
          <w:lang w:val="ru-RU"/>
        </w:rPr>
        <w:t>цвета</w:t>
      </w:r>
      <w:r w:rsidRPr="00A56A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6ADE">
        <w:rPr>
          <w:rFonts w:hAnsi="Times New Roman" w:cs="Times New Roman"/>
          <w:color w:val="000000"/>
          <w:sz w:val="24"/>
          <w:szCs w:val="24"/>
          <w:lang w:val="ru-RU"/>
        </w:rPr>
        <w:t>лазурь</w:t>
      </w:r>
      <w:r w:rsidRPr="00A56AD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56ADE">
        <w:rPr>
          <w:rFonts w:hAnsi="Times New Roman" w:cs="Times New Roman"/>
          <w:color w:val="000000"/>
          <w:sz w:val="24"/>
          <w:szCs w:val="24"/>
          <w:lang w:val="ru-RU"/>
        </w:rPr>
        <w:t>светлоголубой</w:t>
      </w:r>
      <w:r w:rsidRPr="00A56A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6ADE">
        <w:rPr>
          <w:rFonts w:hAnsi="Times New Roman" w:cs="Times New Roman"/>
          <w:color w:val="000000"/>
          <w:sz w:val="24"/>
          <w:szCs w:val="24"/>
          <w:lang w:val="ru-RU"/>
        </w:rPr>
        <w:t>оттенок</w:t>
      </w:r>
      <w:r w:rsidRPr="00A56AD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56AD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56A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6ADE">
        <w:rPr>
          <w:rFonts w:hAnsi="Times New Roman" w:cs="Times New Roman"/>
          <w:color w:val="000000"/>
          <w:sz w:val="24"/>
          <w:szCs w:val="24"/>
          <w:lang w:val="ru-RU"/>
        </w:rPr>
        <w:t>цвета</w:t>
      </w:r>
      <w:r w:rsidRPr="00A56A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6ADE">
        <w:rPr>
          <w:rFonts w:hAnsi="Times New Roman" w:cs="Times New Roman"/>
          <w:color w:val="000000"/>
          <w:sz w:val="24"/>
          <w:szCs w:val="24"/>
          <w:lang w:val="ru-RU"/>
        </w:rPr>
        <w:t>зелень</w:t>
      </w:r>
      <w:r w:rsidRPr="00A56AD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56ADE">
        <w:rPr>
          <w:rFonts w:hAnsi="Times New Roman" w:cs="Times New Roman"/>
          <w:color w:val="000000"/>
          <w:sz w:val="24"/>
          <w:szCs w:val="24"/>
          <w:lang w:val="ru-RU"/>
        </w:rPr>
        <w:t>светло</w:t>
      </w:r>
      <w:r w:rsidRPr="00A56AD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A56ADE">
        <w:rPr>
          <w:rFonts w:hAnsi="Times New Roman" w:cs="Times New Roman"/>
          <w:color w:val="000000"/>
          <w:sz w:val="24"/>
          <w:szCs w:val="24"/>
          <w:lang w:val="ru-RU"/>
        </w:rPr>
        <w:t>зеленый</w:t>
      </w:r>
      <w:r w:rsidRPr="00A56A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6ADE">
        <w:rPr>
          <w:rFonts w:hAnsi="Times New Roman" w:cs="Times New Roman"/>
          <w:color w:val="000000"/>
          <w:sz w:val="24"/>
          <w:szCs w:val="24"/>
          <w:lang w:val="ru-RU"/>
        </w:rPr>
        <w:t>оттенок</w:t>
      </w:r>
      <w:r w:rsidRPr="00A56ADE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CE1248" w:rsidRPr="002A16DA" w:rsidRDefault="00CE1248" w:rsidP="00CE12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5.3.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Эмблема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Клуба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использоваться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спортивной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Клуба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занимающихся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нем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отличительных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знаках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наградах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грамотах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приглашениях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качестве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геральдической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основы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изготовления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знаков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эмблем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иной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символики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оформления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школьных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спортивных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E1248" w:rsidRPr="00BA4B17" w:rsidRDefault="00CE1248" w:rsidP="00CE1248">
      <w:pPr>
        <w:rPr>
          <w:rFonts w:cstheme="minorHAnsi"/>
          <w:b/>
          <w:color w:val="000000"/>
          <w:sz w:val="24"/>
          <w:szCs w:val="24"/>
          <w:lang w:val="ru-RU"/>
        </w:rPr>
      </w:pP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5.4.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Девиз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Клуба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BA4B17">
        <w:rPr>
          <w:rStyle w:val="a3"/>
          <w:rFonts w:cstheme="minorHAnsi"/>
          <w:b w:val="0"/>
          <w:color w:val="333333"/>
          <w:shd w:val="clear" w:color="auto" w:fill="FFFFFF"/>
          <w:lang w:val="ru-RU"/>
        </w:rPr>
        <w:t>«Движение — сила! Движение — жизнь! Добьёмся успеха! К победе стремись!»</w:t>
      </w:r>
      <w:r w:rsidRPr="00BA4B17">
        <w:rPr>
          <w:rFonts w:cstheme="minorHAnsi"/>
          <w:b/>
          <w:color w:val="000000"/>
          <w:sz w:val="24"/>
          <w:szCs w:val="24"/>
          <w:lang w:val="ru-RU"/>
        </w:rPr>
        <w:t>.</w:t>
      </w:r>
    </w:p>
    <w:p w:rsidR="00CE1248" w:rsidRPr="002A16DA" w:rsidRDefault="00CE1248" w:rsidP="00CE124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A16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 </w:t>
      </w:r>
      <w:r w:rsidRPr="002A16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2A16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реорганизации</w:t>
      </w:r>
      <w:r w:rsidRPr="002A16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2A16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(</w:t>
      </w:r>
      <w:r w:rsidRPr="002A16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или</w:t>
      </w:r>
      <w:r w:rsidRPr="002A16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) </w:t>
      </w:r>
      <w:r w:rsidRPr="002A16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ликвидации</w:t>
      </w:r>
      <w:r w:rsidRPr="002A16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Клуба</w:t>
      </w:r>
    </w:p>
    <w:p w:rsidR="00CE1248" w:rsidRPr="002A16DA" w:rsidRDefault="00CE1248" w:rsidP="00CE12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6.1.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Клуб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реорганизован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ни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какую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другую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организационно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правовую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форму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E1248" w:rsidRPr="00A56ADE" w:rsidRDefault="00CE1248" w:rsidP="00CE12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ADE">
        <w:rPr>
          <w:rFonts w:hAnsi="Times New Roman" w:cs="Times New Roman"/>
          <w:color w:val="000000"/>
          <w:sz w:val="24"/>
          <w:szCs w:val="24"/>
          <w:lang w:val="ru-RU"/>
        </w:rPr>
        <w:t xml:space="preserve">6.2. </w:t>
      </w:r>
      <w:r w:rsidRPr="00A56ADE">
        <w:rPr>
          <w:rFonts w:hAnsi="Times New Roman" w:cs="Times New Roman"/>
          <w:color w:val="000000"/>
          <w:sz w:val="24"/>
          <w:szCs w:val="24"/>
          <w:lang w:val="ru-RU"/>
        </w:rPr>
        <w:t>Ликвидацию</w:t>
      </w:r>
      <w:r w:rsidRPr="00A56A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6ADE">
        <w:rPr>
          <w:rFonts w:hAnsi="Times New Roman" w:cs="Times New Roman"/>
          <w:color w:val="000000"/>
          <w:sz w:val="24"/>
          <w:szCs w:val="24"/>
          <w:lang w:val="ru-RU"/>
        </w:rPr>
        <w:t>Клуба</w:t>
      </w:r>
      <w:r w:rsidRPr="00A56A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6ADE">
        <w:rPr>
          <w:rFonts w:hAnsi="Times New Roman" w:cs="Times New Roman"/>
          <w:color w:val="000000"/>
          <w:sz w:val="24"/>
          <w:szCs w:val="24"/>
          <w:lang w:val="ru-RU"/>
        </w:rPr>
        <w:t>осуществляют</w:t>
      </w:r>
      <w:r w:rsidRPr="00A56A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6AD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56A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6ADE">
        <w:rPr>
          <w:rFonts w:hAnsi="Times New Roman" w:cs="Times New Roman"/>
          <w:color w:val="000000"/>
          <w:sz w:val="24"/>
          <w:szCs w:val="24"/>
          <w:lang w:val="ru-RU"/>
        </w:rPr>
        <w:t>решению</w:t>
      </w:r>
      <w:r w:rsidRPr="00A56A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6ADE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A56A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6ADE">
        <w:rPr>
          <w:rFonts w:hAnsi="Times New Roman" w:cs="Times New Roman"/>
          <w:color w:val="000000"/>
          <w:sz w:val="24"/>
          <w:szCs w:val="24"/>
          <w:lang w:val="ru-RU"/>
        </w:rPr>
        <w:t>собрания</w:t>
      </w:r>
      <w:r w:rsidRPr="00A56AD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E1248" w:rsidRPr="002A16DA" w:rsidRDefault="00CE1248" w:rsidP="00CE12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6.3.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Документацию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отчетность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Клуба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ликвидации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передают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свободной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описи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работнику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«Новожиловская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СШ»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архив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E1248" w:rsidRPr="002A16DA" w:rsidRDefault="00CE1248" w:rsidP="00CE124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A16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7. </w:t>
      </w:r>
      <w:r w:rsidRPr="002A16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2A16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внесения</w:t>
      </w:r>
      <w:r w:rsidRPr="002A16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изменений</w:t>
      </w:r>
      <w:r w:rsidRPr="002A16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2A16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дополнений</w:t>
      </w:r>
      <w:r w:rsidRPr="002A16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2A16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устав</w:t>
      </w:r>
      <w:r w:rsidRPr="002A16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Клуба</w:t>
      </w:r>
    </w:p>
    <w:p w:rsidR="00CE1248" w:rsidRPr="002A16DA" w:rsidRDefault="00CE1248" w:rsidP="00CE12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7.1.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Изменения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дополнения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устав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Клуба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вносятся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решению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собрания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согласовании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директором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«Новожиловская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СШ»</w:t>
      </w:r>
    </w:p>
    <w:p w:rsidR="00CE1248" w:rsidRPr="002A16DA" w:rsidRDefault="00CE1248" w:rsidP="00CE12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7.2.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Изменения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дополнения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устав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Клуба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приобретают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силу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момента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утверждения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общим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собранием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предварительном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согласовании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директором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«Новожиловская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СШ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CE1248" w:rsidRPr="002A16DA" w:rsidRDefault="00CE1248" w:rsidP="00CE124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E1248" w:rsidRDefault="00CE1248" w:rsidP="00CE124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E1248" w:rsidRDefault="00CE1248" w:rsidP="00CE124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E1248" w:rsidRDefault="00CE1248" w:rsidP="00CE124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B76A8" w:rsidRPr="00CE1248" w:rsidRDefault="008B76A8">
      <w:pPr>
        <w:rPr>
          <w:lang w:val="ru-RU"/>
        </w:rPr>
      </w:pPr>
      <w:bookmarkStart w:id="0" w:name="_GoBack"/>
      <w:bookmarkEnd w:id="0"/>
    </w:p>
    <w:sectPr w:rsidR="008B76A8" w:rsidRPr="00CE12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F205925"/>
    <w:multiLevelType w:val="multilevel"/>
    <w:tmpl w:val="BF20592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CF092B84"/>
    <w:multiLevelType w:val="multilevel"/>
    <w:tmpl w:val="CF092B8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53208E"/>
    <w:multiLevelType w:val="multilevel"/>
    <w:tmpl w:val="0053208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ADCABA"/>
    <w:multiLevelType w:val="multilevel"/>
    <w:tmpl w:val="59ADCAB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CCF"/>
    <w:rsid w:val="00106CCF"/>
    <w:rsid w:val="008B76A8"/>
    <w:rsid w:val="00CE1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AB1712-6176-48EE-99C4-6909AF7E9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1248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E12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1140</Words>
  <Characters>6503</Characters>
  <Application>Microsoft Office Word</Application>
  <DocSecurity>0</DocSecurity>
  <Lines>54</Lines>
  <Paragraphs>15</Paragraphs>
  <ScaleCrop>false</ScaleCrop>
  <Company/>
  <LinksUpToDate>false</LinksUpToDate>
  <CharactersWithSpaces>7628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Abdulganiev Remmal'</dc:creator>
  <cp:keywords/>
  <dc:description/>
  <cp:lastModifiedBy>Abdulganiev Remmal'</cp:lastModifiedBy>
  <cp:revision>2</cp:revision>
  <dcterms:created xsi:type="dcterms:W3CDTF">2025-11-12T10:06:00Z</dcterms:created>
  <dcterms:modified xsi:type="dcterms:W3CDTF">2025-11-12T10:07:00Z</dcterms:modified>
</cp:coreProperties>
</file>