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Default="00202032" w:rsidP="00202032">
      <w:pPr>
        <w:tabs>
          <w:tab w:val="left" w:pos="6780"/>
        </w:tabs>
        <w:spacing w:after="0" w:line="100" w:lineRule="atLeast"/>
        <w:rPr>
          <w:rFonts w:ascii="Times New Roman" w:hAnsi="Times New Roman"/>
          <w:b/>
          <w:sz w:val="28"/>
          <w:szCs w:val="28"/>
        </w:rPr>
      </w:pPr>
      <w:r>
        <w:rPr>
          <w:rFonts w:ascii="Times New Roman" w:hAnsi="Times New Roman"/>
          <w:b/>
          <w:sz w:val="28"/>
          <w:szCs w:val="28"/>
        </w:rPr>
        <w:t xml:space="preserve">Принята на заседании </w:t>
      </w:r>
      <w:r>
        <w:rPr>
          <w:rFonts w:ascii="Times New Roman" w:hAnsi="Times New Roman"/>
          <w:b/>
          <w:sz w:val="28"/>
          <w:szCs w:val="28"/>
        </w:rPr>
        <w:tab/>
        <w:t xml:space="preserve">Утверждаю </w:t>
      </w:r>
    </w:p>
    <w:p w:rsidR="00202032" w:rsidRDefault="00202032" w:rsidP="00202032">
      <w:pPr>
        <w:tabs>
          <w:tab w:val="left" w:pos="6780"/>
        </w:tabs>
        <w:spacing w:after="0" w:line="100" w:lineRule="atLeast"/>
        <w:rPr>
          <w:rFonts w:ascii="Times New Roman" w:hAnsi="Times New Roman"/>
          <w:b/>
          <w:sz w:val="28"/>
          <w:szCs w:val="28"/>
        </w:rPr>
      </w:pPr>
      <w:r>
        <w:rPr>
          <w:rFonts w:ascii="Times New Roman" w:hAnsi="Times New Roman"/>
          <w:b/>
          <w:sz w:val="28"/>
          <w:szCs w:val="28"/>
        </w:rPr>
        <w:t>педагогического совета</w:t>
      </w:r>
      <w:r>
        <w:rPr>
          <w:rFonts w:ascii="Times New Roman" w:hAnsi="Times New Roman"/>
          <w:b/>
          <w:sz w:val="28"/>
          <w:szCs w:val="28"/>
        </w:rPr>
        <w:tab/>
        <w:t>директор школы</w:t>
      </w:r>
    </w:p>
    <w:p w:rsidR="00202032" w:rsidRPr="00F63254" w:rsidRDefault="00202032" w:rsidP="00202032">
      <w:pPr>
        <w:tabs>
          <w:tab w:val="left" w:pos="6780"/>
        </w:tabs>
        <w:spacing w:after="0" w:line="100" w:lineRule="atLeast"/>
        <w:rPr>
          <w:rFonts w:ascii="Times New Roman" w:hAnsi="Times New Roman" w:cs="Times New Roman"/>
          <w:b/>
          <w:sz w:val="28"/>
          <w:szCs w:val="28"/>
        </w:rPr>
      </w:pPr>
      <w:r>
        <w:rPr>
          <w:rFonts w:ascii="Times New Roman" w:hAnsi="Times New Roman"/>
          <w:b/>
          <w:sz w:val="28"/>
          <w:szCs w:val="28"/>
        </w:rPr>
        <w:t>от 31.08.2022 №12</w:t>
      </w:r>
      <w:r>
        <w:rPr>
          <w:rFonts w:ascii="Times New Roman" w:hAnsi="Times New Roman"/>
          <w:b/>
          <w:sz w:val="28"/>
          <w:szCs w:val="28"/>
        </w:rPr>
        <w:tab/>
        <w:t>________Т.А.Ванашова</w:t>
      </w:r>
    </w:p>
    <w:p w:rsidR="00783071" w:rsidRPr="00F63254" w:rsidRDefault="00202032" w:rsidP="00202032">
      <w:pPr>
        <w:tabs>
          <w:tab w:val="left" w:pos="7755"/>
        </w:tabs>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                                                                                              пр №      от 31.08.2022</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6F1599" w:rsidP="00A87299">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5823CE">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t xml:space="preserve">обучающихся </w:t>
      </w:r>
      <w:r w:rsidR="00392A44"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4B46B6">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4B46B6">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4B46B6">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4B46B6">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4B46B6">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4B46B6"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lastRenderedPageBreak/>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w:t>
      </w:r>
      <w:r w:rsidRPr="00B719F7">
        <w:rPr>
          <w:caps w:val="0"/>
          <w:color w:val="auto"/>
        </w:rPr>
        <w:lastRenderedPageBreak/>
        <w:t xml:space="preserve">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lastRenderedPageBreak/>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w:t>
      </w:r>
      <w:r w:rsidRPr="00B719F7">
        <w:rPr>
          <w:rFonts w:ascii="Times New Roman" w:hAnsi="Times New Roman" w:cs="Times New Roman"/>
          <w:color w:val="auto"/>
          <w:sz w:val="28"/>
          <w:szCs w:val="28"/>
        </w:rPr>
        <w:lastRenderedPageBreak/>
        <w:t xml:space="preserve">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w:t>
      </w:r>
      <w:r w:rsidRPr="00F63254">
        <w:rPr>
          <w:rFonts w:ascii="Times New Roman" w:hAnsi="Times New Roman" w:cs="Times New Roman"/>
          <w:bCs/>
          <w:sz w:val="28"/>
          <w:szCs w:val="28"/>
        </w:rPr>
        <w:lastRenderedPageBreak/>
        <w:t>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w:t>
      </w:r>
      <w:r w:rsidRPr="00F63254">
        <w:rPr>
          <w:rFonts w:ascii="Times New Roman" w:hAnsi="Times New Roman" w:cs="Times New Roman"/>
          <w:sz w:val="28"/>
          <w:szCs w:val="28"/>
        </w:rPr>
        <w:lastRenderedPageBreak/>
        <w:t xml:space="preserve">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w:t>
      </w:r>
      <w:r w:rsidRPr="00F63254">
        <w:rPr>
          <w:rFonts w:ascii="Times New Roman" w:hAnsi="Times New Roman" w:cs="Times New Roman"/>
          <w:color w:val="auto"/>
          <w:sz w:val="28"/>
          <w:szCs w:val="28"/>
          <w:shd w:val="clear" w:color="auto" w:fill="FFFFFF"/>
        </w:rPr>
        <w:lastRenderedPageBreak/>
        <w:t>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lastRenderedPageBreak/>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lastRenderedPageBreak/>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w:t>
      </w:r>
      <w:r w:rsidRPr="00C6295C">
        <w:rPr>
          <w:rFonts w:ascii="Times New Roman" w:hAnsi="Times New Roman" w:cs="Times New Roman"/>
          <w:color w:val="auto"/>
          <w:sz w:val="28"/>
          <w:szCs w:val="28"/>
        </w:rPr>
        <w:lastRenderedPageBreak/>
        <w:t>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lastRenderedPageBreak/>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lastRenderedPageBreak/>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lastRenderedPageBreak/>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lastRenderedPageBreak/>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lastRenderedPageBreak/>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lastRenderedPageBreak/>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Default="00AB7ADF" w:rsidP="004F132F">
      <w:pPr>
        <w:tabs>
          <w:tab w:val="left" w:pos="0"/>
          <w:tab w:val="right" w:leader="dot" w:pos="9639"/>
        </w:tabs>
        <w:spacing w:after="0" w:line="360" w:lineRule="auto"/>
        <w:ind w:firstLine="709"/>
        <w:jc w:val="both"/>
        <w:rPr>
          <w:rFonts w:ascii="Times New Roman" w:hAnsi="Times New Roman" w:cs="Times New Roman"/>
          <w:color w:val="000000"/>
          <w:kern w:val="0"/>
          <w:sz w:val="28"/>
          <w:szCs w:val="28"/>
          <w:u w:color="000000"/>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EB72B1" w:rsidRPr="00EB72B1" w:rsidRDefault="00EB72B1" w:rsidP="00EB72B1">
      <w:pPr>
        <w:pStyle w:val="Heading2"/>
        <w:spacing w:line="240" w:lineRule="auto"/>
        <w:ind w:left="3745" w:right="3141" w:hanging="260"/>
        <w:jc w:val="center"/>
      </w:pPr>
      <w:r w:rsidRPr="00EB72B1">
        <w:rPr>
          <w:spacing w:val="-8"/>
        </w:rPr>
        <w:t>Календарный</w:t>
      </w:r>
      <w:r w:rsidRPr="00EB72B1">
        <w:rPr>
          <w:spacing w:val="37"/>
        </w:rPr>
        <w:t xml:space="preserve"> </w:t>
      </w:r>
      <w:r w:rsidRPr="00EB72B1">
        <w:rPr>
          <w:spacing w:val="-8"/>
        </w:rPr>
        <w:t>учебный</w:t>
      </w:r>
      <w:r w:rsidRPr="00EB72B1">
        <w:rPr>
          <w:spacing w:val="-16"/>
        </w:rPr>
        <w:t xml:space="preserve"> </w:t>
      </w:r>
      <w:r w:rsidRPr="00EB72B1">
        <w:rPr>
          <w:spacing w:val="-7"/>
        </w:rPr>
        <w:t>график</w:t>
      </w:r>
    </w:p>
    <w:p w:rsidR="00EB72B1" w:rsidRPr="00EB72B1" w:rsidRDefault="00EB72B1" w:rsidP="00EB72B1">
      <w:pPr>
        <w:spacing w:after="3"/>
        <w:ind w:left="692" w:right="355"/>
        <w:jc w:val="center"/>
        <w:rPr>
          <w:rFonts w:ascii="Times New Roman" w:hAnsi="Times New Roman" w:cs="Times New Roman"/>
          <w:b/>
          <w:sz w:val="24"/>
          <w:szCs w:val="24"/>
        </w:rPr>
      </w:pPr>
      <w:r w:rsidRPr="00EB72B1">
        <w:rPr>
          <w:rFonts w:ascii="Times New Roman" w:hAnsi="Times New Roman" w:cs="Times New Roman"/>
          <w:b/>
          <w:spacing w:val="-7"/>
          <w:sz w:val="24"/>
          <w:szCs w:val="24"/>
        </w:rPr>
        <w:t>на</w:t>
      </w:r>
      <w:r w:rsidRPr="00EB72B1">
        <w:rPr>
          <w:rFonts w:ascii="Times New Roman" w:hAnsi="Times New Roman" w:cs="Times New Roman"/>
          <w:b/>
          <w:spacing w:val="-16"/>
          <w:sz w:val="24"/>
          <w:szCs w:val="24"/>
        </w:rPr>
        <w:t xml:space="preserve"> </w:t>
      </w:r>
      <w:r w:rsidRPr="00EB72B1">
        <w:rPr>
          <w:rFonts w:ascii="Times New Roman" w:hAnsi="Times New Roman" w:cs="Times New Roman"/>
          <w:b/>
          <w:spacing w:val="-7"/>
          <w:sz w:val="24"/>
          <w:szCs w:val="24"/>
        </w:rPr>
        <w:t>2021/</w:t>
      </w:r>
      <w:r w:rsidRPr="00EB72B1">
        <w:rPr>
          <w:rFonts w:ascii="Times New Roman" w:hAnsi="Times New Roman" w:cs="Times New Roman"/>
          <w:b/>
          <w:spacing w:val="-16"/>
          <w:sz w:val="24"/>
          <w:szCs w:val="24"/>
        </w:rPr>
        <w:t xml:space="preserve"> </w:t>
      </w:r>
      <w:r w:rsidRPr="00EB72B1">
        <w:rPr>
          <w:rFonts w:ascii="Times New Roman" w:hAnsi="Times New Roman" w:cs="Times New Roman"/>
          <w:b/>
          <w:spacing w:val="-7"/>
          <w:sz w:val="24"/>
          <w:szCs w:val="24"/>
        </w:rPr>
        <w:t>2022</w:t>
      </w:r>
      <w:r w:rsidRPr="00EB72B1">
        <w:rPr>
          <w:rFonts w:ascii="Times New Roman" w:hAnsi="Times New Roman" w:cs="Times New Roman"/>
          <w:b/>
          <w:spacing w:val="-16"/>
          <w:sz w:val="24"/>
          <w:szCs w:val="24"/>
        </w:rPr>
        <w:t xml:space="preserve"> </w:t>
      </w:r>
      <w:r w:rsidRPr="00EB72B1">
        <w:rPr>
          <w:rFonts w:ascii="Times New Roman" w:hAnsi="Times New Roman" w:cs="Times New Roman"/>
          <w:b/>
          <w:spacing w:val="-7"/>
          <w:sz w:val="24"/>
          <w:szCs w:val="24"/>
        </w:rPr>
        <w:t>учебный</w:t>
      </w:r>
      <w:r w:rsidRPr="00EB72B1">
        <w:rPr>
          <w:rFonts w:ascii="Times New Roman" w:hAnsi="Times New Roman" w:cs="Times New Roman"/>
          <w:b/>
          <w:spacing w:val="-15"/>
          <w:sz w:val="24"/>
          <w:szCs w:val="24"/>
        </w:rPr>
        <w:t xml:space="preserve"> </w:t>
      </w:r>
      <w:r w:rsidRPr="00EB72B1">
        <w:rPr>
          <w:rFonts w:ascii="Times New Roman" w:hAnsi="Times New Roman" w:cs="Times New Roman"/>
          <w:b/>
          <w:spacing w:val="-6"/>
          <w:sz w:val="24"/>
          <w:szCs w:val="24"/>
        </w:rPr>
        <w:t>год</w:t>
      </w: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1"/>
        <w:gridCol w:w="1750"/>
        <w:gridCol w:w="1078"/>
        <w:gridCol w:w="1585"/>
        <w:gridCol w:w="1702"/>
      </w:tblGrid>
      <w:tr w:rsidR="00EB72B1" w:rsidRPr="00EB72B1" w:rsidTr="00EB72B1">
        <w:trPr>
          <w:trHeight w:val="551"/>
        </w:trPr>
        <w:tc>
          <w:tcPr>
            <w:tcW w:w="3101" w:type="dxa"/>
          </w:tcPr>
          <w:p w:rsidR="00EB72B1" w:rsidRPr="00EB72B1" w:rsidRDefault="00EB72B1" w:rsidP="00EB72B1">
            <w:pPr>
              <w:pStyle w:val="TableParagraph"/>
              <w:spacing w:line="276" w:lineRule="exact"/>
              <w:ind w:right="432"/>
              <w:rPr>
                <w:b/>
                <w:sz w:val="24"/>
                <w:szCs w:val="24"/>
              </w:rPr>
            </w:pPr>
            <w:r w:rsidRPr="00EB72B1">
              <w:rPr>
                <w:b/>
                <w:sz w:val="24"/>
                <w:szCs w:val="24"/>
              </w:rPr>
              <w:t>Этап образовательного</w:t>
            </w:r>
            <w:r w:rsidRPr="00EB72B1">
              <w:rPr>
                <w:b/>
                <w:spacing w:val="-58"/>
                <w:sz w:val="24"/>
                <w:szCs w:val="24"/>
              </w:rPr>
              <w:t xml:space="preserve"> </w:t>
            </w:r>
            <w:r w:rsidRPr="00EB72B1">
              <w:rPr>
                <w:b/>
                <w:sz w:val="24"/>
                <w:szCs w:val="24"/>
              </w:rPr>
              <w:t>процесса</w:t>
            </w:r>
          </w:p>
        </w:tc>
        <w:tc>
          <w:tcPr>
            <w:tcW w:w="1750" w:type="dxa"/>
          </w:tcPr>
          <w:p w:rsidR="00EB72B1" w:rsidRPr="00EB72B1" w:rsidRDefault="00EB72B1" w:rsidP="00EB72B1">
            <w:pPr>
              <w:pStyle w:val="TableParagraph"/>
              <w:spacing w:line="273" w:lineRule="exact"/>
              <w:ind w:left="105"/>
              <w:rPr>
                <w:b/>
                <w:sz w:val="24"/>
                <w:szCs w:val="24"/>
              </w:rPr>
            </w:pPr>
            <w:r w:rsidRPr="00EB72B1">
              <w:rPr>
                <w:b/>
                <w:sz w:val="24"/>
                <w:szCs w:val="24"/>
              </w:rPr>
              <w:t>1</w:t>
            </w:r>
          </w:p>
          <w:p w:rsidR="00EB72B1" w:rsidRPr="00EB72B1" w:rsidRDefault="00EB72B1" w:rsidP="00EB72B1">
            <w:pPr>
              <w:pStyle w:val="TableParagraph"/>
              <w:spacing w:line="259" w:lineRule="exact"/>
              <w:ind w:left="105"/>
              <w:rPr>
                <w:b/>
                <w:sz w:val="24"/>
                <w:szCs w:val="24"/>
              </w:rPr>
            </w:pPr>
            <w:r w:rsidRPr="00EB72B1">
              <w:rPr>
                <w:b/>
                <w:sz w:val="24"/>
                <w:szCs w:val="24"/>
              </w:rPr>
              <w:t>класс</w:t>
            </w:r>
          </w:p>
        </w:tc>
        <w:tc>
          <w:tcPr>
            <w:tcW w:w="1078" w:type="dxa"/>
          </w:tcPr>
          <w:p w:rsidR="00EB72B1" w:rsidRPr="00EB72B1" w:rsidRDefault="00EB72B1" w:rsidP="00EB72B1">
            <w:pPr>
              <w:pStyle w:val="TableParagraph"/>
              <w:spacing w:line="273" w:lineRule="exact"/>
              <w:ind w:left="108"/>
              <w:rPr>
                <w:b/>
                <w:sz w:val="24"/>
                <w:szCs w:val="24"/>
              </w:rPr>
            </w:pPr>
            <w:r w:rsidRPr="00EB72B1">
              <w:rPr>
                <w:b/>
                <w:sz w:val="24"/>
                <w:szCs w:val="24"/>
              </w:rPr>
              <w:t>2-4</w:t>
            </w:r>
          </w:p>
          <w:p w:rsidR="00EB72B1" w:rsidRPr="00EB72B1" w:rsidRDefault="00EB72B1" w:rsidP="00EB72B1">
            <w:pPr>
              <w:pStyle w:val="TableParagraph"/>
              <w:spacing w:line="259" w:lineRule="exact"/>
              <w:ind w:left="108"/>
              <w:rPr>
                <w:b/>
                <w:sz w:val="24"/>
                <w:szCs w:val="24"/>
              </w:rPr>
            </w:pPr>
            <w:r w:rsidRPr="00EB72B1">
              <w:rPr>
                <w:b/>
                <w:sz w:val="24"/>
                <w:szCs w:val="24"/>
              </w:rPr>
              <w:t>класс</w:t>
            </w:r>
          </w:p>
        </w:tc>
        <w:tc>
          <w:tcPr>
            <w:tcW w:w="1585" w:type="dxa"/>
          </w:tcPr>
          <w:p w:rsidR="00EB72B1" w:rsidRPr="00EB72B1" w:rsidRDefault="00EB72B1" w:rsidP="00EB72B1">
            <w:pPr>
              <w:pStyle w:val="TableParagraph"/>
              <w:spacing w:line="273" w:lineRule="exact"/>
              <w:rPr>
                <w:b/>
                <w:sz w:val="24"/>
                <w:szCs w:val="24"/>
              </w:rPr>
            </w:pPr>
            <w:r w:rsidRPr="00EB72B1">
              <w:rPr>
                <w:b/>
                <w:sz w:val="24"/>
                <w:szCs w:val="24"/>
              </w:rPr>
              <w:t>5-8,10</w:t>
            </w:r>
          </w:p>
          <w:p w:rsidR="00EB72B1" w:rsidRPr="00EB72B1" w:rsidRDefault="00EB72B1" w:rsidP="00EB72B1">
            <w:pPr>
              <w:pStyle w:val="TableParagraph"/>
              <w:spacing w:line="259" w:lineRule="exact"/>
              <w:rPr>
                <w:b/>
                <w:sz w:val="24"/>
                <w:szCs w:val="24"/>
              </w:rPr>
            </w:pPr>
            <w:r w:rsidRPr="00EB72B1">
              <w:rPr>
                <w:b/>
                <w:sz w:val="24"/>
                <w:szCs w:val="24"/>
              </w:rPr>
              <w:t>класс</w:t>
            </w:r>
          </w:p>
        </w:tc>
        <w:tc>
          <w:tcPr>
            <w:tcW w:w="1702" w:type="dxa"/>
          </w:tcPr>
          <w:p w:rsidR="00EB72B1" w:rsidRPr="00EB72B1" w:rsidRDefault="00EB72B1" w:rsidP="00EB72B1">
            <w:pPr>
              <w:pStyle w:val="TableParagraph"/>
              <w:spacing w:line="273" w:lineRule="exact"/>
              <w:rPr>
                <w:b/>
                <w:sz w:val="24"/>
                <w:szCs w:val="24"/>
              </w:rPr>
            </w:pPr>
            <w:r w:rsidRPr="00EB72B1">
              <w:rPr>
                <w:b/>
                <w:sz w:val="24"/>
                <w:szCs w:val="24"/>
              </w:rPr>
              <w:t>9,11</w:t>
            </w:r>
          </w:p>
          <w:p w:rsidR="00EB72B1" w:rsidRPr="00EB72B1" w:rsidRDefault="00EB72B1" w:rsidP="00EB72B1">
            <w:pPr>
              <w:pStyle w:val="TableParagraph"/>
              <w:spacing w:line="259" w:lineRule="exact"/>
              <w:rPr>
                <w:b/>
                <w:sz w:val="24"/>
                <w:szCs w:val="24"/>
              </w:rPr>
            </w:pPr>
            <w:r w:rsidRPr="00EB72B1">
              <w:rPr>
                <w:b/>
                <w:sz w:val="24"/>
                <w:szCs w:val="24"/>
              </w:rPr>
              <w:t>класс</w:t>
            </w:r>
          </w:p>
        </w:tc>
      </w:tr>
      <w:tr w:rsidR="00EB72B1" w:rsidRPr="00EB72B1" w:rsidTr="00EB72B1">
        <w:trPr>
          <w:trHeight w:val="275"/>
        </w:trPr>
        <w:tc>
          <w:tcPr>
            <w:tcW w:w="3101" w:type="dxa"/>
          </w:tcPr>
          <w:p w:rsidR="00EB72B1" w:rsidRPr="00EB72B1" w:rsidRDefault="00EB72B1" w:rsidP="00EB72B1">
            <w:pPr>
              <w:pStyle w:val="TableParagraph"/>
              <w:spacing w:line="255" w:lineRule="exact"/>
              <w:rPr>
                <w:b/>
                <w:sz w:val="24"/>
                <w:szCs w:val="24"/>
              </w:rPr>
            </w:pPr>
            <w:r w:rsidRPr="00EB72B1">
              <w:rPr>
                <w:b/>
                <w:sz w:val="24"/>
                <w:szCs w:val="24"/>
              </w:rPr>
              <w:t>Начало</w:t>
            </w:r>
            <w:r w:rsidRPr="00EB72B1">
              <w:rPr>
                <w:b/>
                <w:spacing w:val="-2"/>
                <w:sz w:val="24"/>
                <w:szCs w:val="24"/>
              </w:rPr>
              <w:t xml:space="preserve"> </w:t>
            </w:r>
            <w:r w:rsidRPr="00EB72B1">
              <w:rPr>
                <w:b/>
                <w:sz w:val="24"/>
                <w:szCs w:val="24"/>
              </w:rPr>
              <w:t>учебного года</w:t>
            </w:r>
          </w:p>
        </w:tc>
        <w:tc>
          <w:tcPr>
            <w:tcW w:w="6115" w:type="dxa"/>
            <w:gridSpan w:val="4"/>
          </w:tcPr>
          <w:p w:rsidR="00EB72B1" w:rsidRPr="00EB72B1" w:rsidRDefault="00EB72B1" w:rsidP="00EB72B1">
            <w:pPr>
              <w:pStyle w:val="TableParagraph"/>
              <w:spacing w:line="255" w:lineRule="exact"/>
              <w:ind w:left="105"/>
              <w:rPr>
                <w:sz w:val="24"/>
                <w:szCs w:val="24"/>
              </w:rPr>
            </w:pPr>
            <w:r w:rsidRPr="00EB72B1">
              <w:rPr>
                <w:sz w:val="24"/>
                <w:szCs w:val="24"/>
              </w:rPr>
              <w:t>01</w:t>
            </w:r>
            <w:r w:rsidRPr="00EB72B1">
              <w:rPr>
                <w:spacing w:val="-3"/>
                <w:sz w:val="24"/>
                <w:szCs w:val="24"/>
              </w:rPr>
              <w:t xml:space="preserve"> </w:t>
            </w:r>
            <w:r w:rsidRPr="00EB72B1">
              <w:rPr>
                <w:sz w:val="24"/>
                <w:szCs w:val="24"/>
              </w:rPr>
              <w:t>сентября</w:t>
            </w:r>
          </w:p>
        </w:tc>
      </w:tr>
      <w:tr w:rsidR="00EB72B1" w:rsidRPr="00EB72B1" w:rsidTr="00EB72B1">
        <w:trPr>
          <w:trHeight w:val="552"/>
        </w:trPr>
        <w:tc>
          <w:tcPr>
            <w:tcW w:w="3101" w:type="dxa"/>
          </w:tcPr>
          <w:p w:rsidR="00EB72B1" w:rsidRPr="00EB72B1" w:rsidRDefault="00EB72B1" w:rsidP="00EB72B1">
            <w:pPr>
              <w:pStyle w:val="TableParagraph"/>
              <w:spacing w:line="273" w:lineRule="exact"/>
              <w:rPr>
                <w:b/>
                <w:sz w:val="24"/>
                <w:szCs w:val="24"/>
              </w:rPr>
            </w:pPr>
            <w:r w:rsidRPr="00EB72B1">
              <w:rPr>
                <w:b/>
                <w:sz w:val="24"/>
                <w:szCs w:val="24"/>
              </w:rPr>
              <w:t>Продолжительность</w:t>
            </w:r>
          </w:p>
          <w:p w:rsidR="00EB72B1" w:rsidRPr="00EB72B1" w:rsidRDefault="00EB72B1" w:rsidP="00EB72B1">
            <w:pPr>
              <w:pStyle w:val="TableParagraph"/>
              <w:spacing w:line="259" w:lineRule="exact"/>
              <w:rPr>
                <w:b/>
                <w:sz w:val="24"/>
                <w:szCs w:val="24"/>
              </w:rPr>
            </w:pPr>
            <w:r w:rsidRPr="00EB72B1">
              <w:rPr>
                <w:b/>
                <w:sz w:val="24"/>
                <w:szCs w:val="24"/>
              </w:rPr>
              <w:t>учебного</w:t>
            </w:r>
            <w:r w:rsidRPr="00EB72B1">
              <w:rPr>
                <w:b/>
                <w:spacing w:val="-2"/>
                <w:sz w:val="24"/>
                <w:szCs w:val="24"/>
              </w:rPr>
              <w:t xml:space="preserve"> </w:t>
            </w:r>
            <w:r w:rsidRPr="00EB72B1">
              <w:rPr>
                <w:b/>
                <w:sz w:val="24"/>
                <w:szCs w:val="24"/>
              </w:rPr>
              <w:t>года</w:t>
            </w:r>
          </w:p>
        </w:tc>
        <w:tc>
          <w:tcPr>
            <w:tcW w:w="1750" w:type="dxa"/>
          </w:tcPr>
          <w:p w:rsidR="00EB72B1" w:rsidRPr="00EB72B1" w:rsidRDefault="00EB72B1" w:rsidP="00EB72B1">
            <w:pPr>
              <w:pStyle w:val="TableParagraph"/>
              <w:spacing w:line="268" w:lineRule="exact"/>
              <w:ind w:left="105"/>
              <w:rPr>
                <w:sz w:val="24"/>
                <w:szCs w:val="24"/>
              </w:rPr>
            </w:pPr>
            <w:r w:rsidRPr="00EB72B1">
              <w:rPr>
                <w:sz w:val="24"/>
                <w:szCs w:val="24"/>
              </w:rPr>
              <w:t>33</w:t>
            </w:r>
          </w:p>
        </w:tc>
        <w:tc>
          <w:tcPr>
            <w:tcW w:w="1078" w:type="dxa"/>
          </w:tcPr>
          <w:p w:rsidR="00EB72B1" w:rsidRPr="00EB72B1" w:rsidRDefault="00EB72B1" w:rsidP="00EB72B1">
            <w:pPr>
              <w:pStyle w:val="TableParagraph"/>
              <w:spacing w:line="268" w:lineRule="exact"/>
              <w:ind w:left="108"/>
              <w:rPr>
                <w:sz w:val="24"/>
                <w:szCs w:val="24"/>
              </w:rPr>
            </w:pPr>
            <w:r w:rsidRPr="00EB72B1">
              <w:rPr>
                <w:sz w:val="24"/>
                <w:szCs w:val="24"/>
              </w:rPr>
              <w:t>34</w:t>
            </w:r>
          </w:p>
        </w:tc>
        <w:tc>
          <w:tcPr>
            <w:tcW w:w="3287" w:type="dxa"/>
            <w:gridSpan w:val="2"/>
          </w:tcPr>
          <w:p w:rsidR="00EB72B1" w:rsidRPr="00EB72B1" w:rsidRDefault="00EB72B1" w:rsidP="00EB72B1">
            <w:pPr>
              <w:pStyle w:val="TableParagraph"/>
              <w:spacing w:line="268" w:lineRule="exact"/>
              <w:rPr>
                <w:sz w:val="24"/>
                <w:szCs w:val="24"/>
              </w:rPr>
            </w:pPr>
            <w:r w:rsidRPr="00EB72B1">
              <w:rPr>
                <w:sz w:val="24"/>
                <w:szCs w:val="24"/>
              </w:rPr>
              <w:t>34</w:t>
            </w:r>
          </w:p>
        </w:tc>
      </w:tr>
      <w:tr w:rsidR="00EB72B1" w:rsidRPr="00EB72B1" w:rsidTr="00EB72B1">
        <w:trPr>
          <w:trHeight w:val="551"/>
        </w:trPr>
        <w:tc>
          <w:tcPr>
            <w:tcW w:w="3101" w:type="dxa"/>
          </w:tcPr>
          <w:p w:rsidR="00EB72B1" w:rsidRPr="00EB72B1" w:rsidRDefault="00EB72B1" w:rsidP="00EB72B1">
            <w:pPr>
              <w:pStyle w:val="TableParagraph"/>
              <w:spacing w:line="273" w:lineRule="exact"/>
              <w:rPr>
                <w:b/>
                <w:sz w:val="24"/>
                <w:szCs w:val="24"/>
              </w:rPr>
            </w:pPr>
            <w:r w:rsidRPr="00EB72B1">
              <w:rPr>
                <w:b/>
                <w:sz w:val="24"/>
                <w:szCs w:val="24"/>
              </w:rPr>
              <w:t>Продолжительность</w:t>
            </w:r>
          </w:p>
          <w:p w:rsidR="00EB72B1" w:rsidRPr="00EB72B1" w:rsidRDefault="00EB72B1" w:rsidP="00EB72B1">
            <w:pPr>
              <w:pStyle w:val="TableParagraph"/>
              <w:spacing w:line="259" w:lineRule="exact"/>
              <w:rPr>
                <w:b/>
                <w:sz w:val="24"/>
                <w:szCs w:val="24"/>
              </w:rPr>
            </w:pPr>
            <w:r w:rsidRPr="00EB72B1">
              <w:rPr>
                <w:b/>
                <w:sz w:val="24"/>
                <w:szCs w:val="24"/>
              </w:rPr>
              <w:t>учебной</w:t>
            </w:r>
            <w:r w:rsidRPr="00EB72B1">
              <w:rPr>
                <w:b/>
                <w:spacing w:val="-2"/>
                <w:sz w:val="24"/>
                <w:szCs w:val="24"/>
              </w:rPr>
              <w:t xml:space="preserve"> </w:t>
            </w:r>
            <w:r w:rsidRPr="00EB72B1">
              <w:rPr>
                <w:b/>
                <w:sz w:val="24"/>
                <w:szCs w:val="24"/>
              </w:rPr>
              <w:t>недели</w:t>
            </w:r>
          </w:p>
        </w:tc>
        <w:tc>
          <w:tcPr>
            <w:tcW w:w="6115" w:type="dxa"/>
            <w:gridSpan w:val="4"/>
          </w:tcPr>
          <w:p w:rsidR="00EB72B1" w:rsidRPr="00EB72B1" w:rsidRDefault="00EB72B1" w:rsidP="00EB72B1">
            <w:pPr>
              <w:pStyle w:val="TableParagraph"/>
              <w:spacing w:line="268" w:lineRule="exact"/>
              <w:ind w:left="105"/>
              <w:rPr>
                <w:sz w:val="24"/>
                <w:szCs w:val="24"/>
              </w:rPr>
            </w:pPr>
            <w:r w:rsidRPr="00EB72B1">
              <w:rPr>
                <w:sz w:val="24"/>
                <w:szCs w:val="24"/>
              </w:rPr>
              <w:t>5</w:t>
            </w:r>
          </w:p>
          <w:p w:rsidR="00EB72B1" w:rsidRPr="00EB72B1" w:rsidRDefault="00EB72B1" w:rsidP="00EB72B1">
            <w:pPr>
              <w:pStyle w:val="TableParagraph"/>
              <w:spacing w:line="264" w:lineRule="exact"/>
              <w:ind w:left="105"/>
              <w:rPr>
                <w:sz w:val="24"/>
                <w:szCs w:val="24"/>
              </w:rPr>
            </w:pPr>
            <w:r w:rsidRPr="00EB72B1">
              <w:rPr>
                <w:sz w:val="24"/>
                <w:szCs w:val="24"/>
              </w:rPr>
              <w:t>дней</w:t>
            </w:r>
          </w:p>
        </w:tc>
      </w:tr>
      <w:tr w:rsidR="00EB72B1" w:rsidRPr="00EB72B1" w:rsidTr="00EB72B1">
        <w:trPr>
          <w:trHeight w:val="551"/>
        </w:trPr>
        <w:tc>
          <w:tcPr>
            <w:tcW w:w="3101" w:type="dxa"/>
          </w:tcPr>
          <w:p w:rsidR="00EB72B1" w:rsidRPr="00EB72B1" w:rsidRDefault="00EB72B1" w:rsidP="00EB72B1">
            <w:pPr>
              <w:pStyle w:val="TableParagraph"/>
              <w:spacing w:line="276" w:lineRule="exact"/>
              <w:ind w:right="711"/>
              <w:rPr>
                <w:b/>
                <w:sz w:val="24"/>
                <w:szCs w:val="24"/>
              </w:rPr>
            </w:pPr>
            <w:r w:rsidRPr="00EB72B1">
              <w:rPr>
                <w:b/>
                <w:sz w:val="24"/>
                <w:szCs w:val="24"/>
              </w:rPr>
              <w:t>Государственная</w:t>
            </w:r>
            <w:r w:rsidRPr="00EB72B1">
              <w:rPr>
                <w:b/>
                <w:spacing w:val="1"/>
                <w:sz w:val="24"/>
                <w:szCs w:val="24"/>
              </w:rPr>
              <w:t xml:space="preserve"> </w:t>
            </w:r>
            <w:r w:rsidRPr="00EB72B1">
              <w:rPr>
                <w:b/>
                <w:sz w:val="24"/>
                <w:szCs w:val="24"/>
              </w:rPr>
              <w:t>итоговая</w:t>
            </w:r>
            <w:r w:rsidRPr="00EB72B1">
              <w:rPr>
                <w:b/>
                <w:spacing w:val="-5"/>
                <w:sz w:val="24"/>
                <w:szCs w:val="24"/>
              </w:rPr>
              <w:t xml:space="preserve"> </w:t>
            </w:r>
            <w:r w:rsidRPr="00EB72B1">
              <w:rPr>
                <w:b/>
                <w:sz w:val="24"/>
                <w:szCs w:val="24"/>
              </w:rPr>
              <w:t>аттестация</w:t>
            </w:r>
          </w:p>
        </w:tc>
        <w:tc>
          <w:tcPr>
            <w:tcW w:w="1750" w:type="dxa"/>
          </w:tcPr>
          <w:p w:rsidR="00EB72B1" w:rsidRPr="00EB72B1" w:rsidRDefault="00EB72B1" w:rsidP="00EB72B1">
            <w:pPr>
              <w:pStyle w:val="TableParagraph"/>
              <w:ind w:left="0"/>
              <w:rPr>
                <w:sz w:val="24"/>
                <w:szCs w:val="24"/>
              </w:rPr>
            </w:pPr>
          </w:p>
        </w:tc>
        <w:tc>
          <w:tcPr>
            <w:tcW w:w="1078" w:type="dxa"/>
          </w:tcPr>
          <w:p w:rsidR="00EB72B1" w:rsidRPr="00EB72B1" w:rsidRDefault="00EB72B1" w:rsidP="00EB72B1">
            <w:pPr>
              <w:pStyle w:val="TableParagraph"/>
              <w:ind w:left="0"/>
              <w:rPr>
                <w:sz w:val="24"/>
                <w:szCs w:val="24"/>
              </w:rPr>
            </w:pPr>
          </w:p>
        </w:tc>
        <w:tc>
          <w:tcPr>
            <w:tcW w:w="1585" w:type="dxa"/>
          </w:tcPr>
          <w:p w:rsidR="00EB72B1" w:rsidRPr="00EB72B1" w:rsidRDefault="00EB72B1" w:rsidP="00EB72B1">
            <w:pPr>
              <w:pStyle w:val="TableParagraph"/>
              <w:ind w:left="0"/>
              <w:rPr>
                <w:sz w:val="24"/>
                <w:szCs w:val="24"/>
              </w:rPr>
            </w:pPr>
          </w:p>
        </w:tc>
        <w:tc>
          <w:tcPr>
            <w:tcW w:w="1702" w:type="dxa"/>
          </w:tcPr>
          <w:p w:rsidR="00EB72B1" w:rsidRPr="00EB72B1" w:rsidRDefault="00EB72B1" w:rsidP="00EB72B1">
            <w:pPr>
              <w:pStyle w:val="TableParagraph"/>
              <w:spacing w:line="268" w:lineRule="exact"/>
              <w:rPr>
                <w:sz w:val="24"/>
                <w:szCs w:val="24"/>
              </w:rPr>
            </w:pPr>
            <w:r w:rsidRPr="00EB72B1">
              <w:rPr>
                <w:sz w:val="24"/>
                <w:szCs w:val="24"/>
              </w:rPr>
              <w:t>По</w:t>
            </w:r>
            <w:r w:rsidRPr="00EB72B1">
              <w:rPr>
                <w:spacing w:val="-2"/>
                <w:sz w:val="24"/>
                <w:szCs w:val="24"/>
              </w:rPr>
              <w:t xml:space="preserve"> </w:t>
            </w:r>
            <w:r w:rsidRPr="00EB72B1">
              <w:rPr>
                <w:sz w:val="24"/>
                <w:szCs w:val="24"/>
              </w:rPr>
              <w:t>приказу</w:t>
            </w:r>
          </w:p>
          <w:p w:rsidR="00EB72B1" w:rsidRPr="00EB72B1" w:rsidRDefault="00EB72B1" w:rsidP="00EB72B1">
            <w:pPr>
              <w:pStyle w:val="TableParagraph"/>
              <w:spacing w:line="264" w:lineRule="exact"/>
              <w:rPr>
                <w:sz w:val="24"/>
                <w:szCs w:val="24"/>
              </w:rPr>
            </w:pPr>
            <w:r w:rsidRPr="00EB72B1">
              <w:rPr>
                <w:sz w:val="24"/>
                <w:szCs w:val="24"/>
              </w:rPr>
              <w:t>МО</w:t>
            </w:r>
            <w:r w:rsidRPr="00EB72B1">
              <w:rPr>
                <w:spacing w:val="-2"/>
                <w:sz w:val="24"/>
                <w:szCs w:val="24"/>
              </w:rPr>
              <w:t xml:space="preserve"> </w:t>
            </w:r>
            <w:r w:rsidRPr="00EB72B1">
              <w:rPr>
                <w:sz w:val="24"/>
                <w:szCs w:val="24"/>
              </w:rPr>
              <w:t>РФ</w:t>
            </w:r>
          </w:p>
        </w:tc>
      </w:tr>
      <w:tr w:rsidR="00EB72B1" w:rsidRPr="00EB72B1" w:rsidTr="00EB72B1">
        <w:trPr>
          <w:trHeight w:val="551"/>
        </w:trPr>
        <w:tc>
          <w:tcPr>
            <w:tcW w:w="3101" w:type="dxa"/>
          </w:tcPr>
          <w:p w:rsidR="00EB72B1" w:rsidRPr="00EB72B1" w:rsidRDefault="00EB72B1" w:rsidP="00EB72B1">
            <w:pPr>
              <w:pStyle w:val="TableParagraph"/>
              <w:spacing w:line="275" w:lineRule="exact"/>
              <w:rPr>
                <w:b/>
                <w:sz w:val="24"/>
                <w:szCs w:val="24"/>
              </w:rPr>
            </w:pPr>
            <w:r w:rsidRPr="00EB72B1">
              <w:rPr>
                <w:b/>
                <w:sz w:val="24"/>
                <w:szCs w:val="24"/>
              </w:rPr>
              <w:t>Окончание</w:t>
            </w:r>
            <w:r w:rsidRPr="00EB72B1">
              <w:rPr>
                <w:b/>
                <w:spacing w:val="-3"/>
                <w:sz w:val="24"/>
                <w:szCs w:val="24"/>
              </w:rPr>
              <w:t xml:space="preserve"> </w:t>
            </w:r>
            <w:r w:rsidRPr="00EB72B1">
              <w:rPr>
                <w:b/>
                <w:sz w:val="24"/>
                <w:szCs w:val="24"/>
              </w:rPr>
              <w:t>учебного</w:t>
            </w:r>
            <w:r w:rsidRPr="00EB72B1">
              <w:rPr>
                <w:b/>
                <w:spacing w:val="-1"/>
                <w:sz w:val="24"/>
                <w:szCs w:val="24"/>
              </w:rPr>
              <w:t xml:space="preserve"> </w:t>
            </w:r>
            <w:r w:rsidRPr="00EB72B1">
              <w:rPr>
                <w:b/>
                <w:sz w:val="24"/>
                <w:szCs w:val="24"/>
              </w:rPr>
              <w:t>года</w:t>
            </w:r>
          </w:p>
        </w:tc>
        <w:tc>
          <w:tcPr>
            <w:tcW w:w="1750" w:type="dxa"/>
          </w:tcPr>
          <w:p w:rsidR="00EB72B1" w:rsidRPr="00EB72B1" w:rsidRDefault="00EB72B1" w:rsidP="00EB72B1">
            <w:pPr>
              <w:pStyle w:val="TableParagraph"/>
              <w:spacing w:line="270" w:lineRule="exact"/>
              <w:ind w:left="105"/>
              <w:rPr>
                <w:sz w:val="24"/>
                <w:szCs w:val="24"/>
              </w:rPr>
            </w:pPr>
            <w:r w:rsidRPr="00EB72B1">
              <w:rPr>
                <w:sz w:val="24"/>
                <w:szCs w:val="24"/>
              </w:rPr>
              <w:t>25</w:t>
            </w:r>
          </w:p>
          <w:p w:rsidR="00EB72B1" w:rsidRPr="00EB72B1" w:rsidRDefault="00EB72B1" w:rsidP="00EB72B1">
            <w:pPr>
              <w:pStyle w:val="TableParagraph"/>
              <w:spacing w:line="261" w:lineRule="exact"/>
              <w:ind w:left="105"/>
              <w:rPr>
                <w:sz w:val="24"/>
                <w:szCs w:val="24"/>
              </w:rPr>
            </w:pPr>
            <w:r w:rsidRPr="00EB72B1">
              <w:rPr>
                <w:sz w:val="24"/>
                <w:szCs w:val="24"/>
              </w:rPr>
              <w:t>мая</w:t>
            </w:r>
          </w:p>
        </w:tc>
        <w:tc>
          <w:tcPr>
            <w:tcW w:w="1078" w:type="dxa"/>
          </w:tcPr>
          <w:p w:rsidR="00EB72B1" w:rsidRPr="00EB72B1" w:rsidRDefault="00EB72B1" w:rsidP="00EB72B1">
            <w:pPr>
              <w:pStyle w:val="TableParagraph"/>
              <w:spacing w:line="270" w:lineRule="exact"/>
              <w:ind w:left="108"/>
              <w:rPr>
                <w:sz w:val="24"/>
                <w:szCs w:val="24"/>
              </w:rPr>
            </w:pPr>
            <w:r w:rsidRPr="00EB72B1">
              <w:rPr>
                <w:sz w:val="24"/>
                <w:szCs w:val="24"/>
              </w:rPr>
              <w:t>25</w:t>
            </w:r>
          </w:p>
          <w:p w:rsidR="00EB72B1" w:rsidRPr="00EB72B1" w:rsidRDefault="00EB72B1" w:rsidP="00EB72B1">
            <w:pPr>
              <w:pStyle w:val="TableParagraph"/>
              <w:spacing w:line="261" w:lineRule="exact"/>
              <w:ind w:left="108"/>
              <w:rPr>
                <w:sz w:val="24"/>
                <w:szCs w:val="24"/>
              </w:rPr>
            </w:pPr>
            <w:r w:rsidRPr="00EB72B1">
              <w:rPr>
                <w:sz w:val="24"/>
                <w:szCs w:val="24"/>
              </w:rPr>
              <w:t>мая</w:t>
            </w:r>
          </w:p>
        </w:tc>
        <w:tc>
          <w:tcPr>
            <w:tcW w:w="1585" w:type="dxa"/>
          </w:tcPr>
          <w:p w:rsidR="00EB72B1" w:rsidRPr="00EB72B1" w:rsidRDefault="00EB72B1" w:rsidP="00EB72B1">
            <w:pPr>
              <w:pStyle w:val="TableParagraph"/>
              <w:spacing w:line="270" w:lineRule="exact"/>
              <w:rPr>
                <w:sz w:val="24"/>
                <w:szCs w:val="24"/>
              </w:rPr>
            </w:pPr>
            <w:r w:rsidRPr="00EB72B1">
              <w:rPr>
                <w:sz w:val="24"/>
                <w:szCs w:val="24"/>
              </w:rPr>
              <w:t>25</w:t>
            </w:r>
          </w:p>
          <w:p w:rsidR="00EB72B1" w:rsidRPr="00EB72B1" w:rsidRDefault="00EB72B1" w:rsidP="00EB72B1">
            <w:pPr>
              <w:pStyle w:val="TableParagraph"/>
              <w:spacing w:line="261" w:lineRule="exact"/>
              <w:rPr>
                <w:sz w:val="24"/>
                <w:szCs w:val="24"/>
              </w:rPr>
            </w:pPr>
            <w:r w:rsidRPr="00EB72B1">
              <w:rPr>
                <w:sz w:val="24"/>
                <w:szCs w:val="24"/>
              </w:rPr>
              <w:t>мая</w:t>
            </w:r>
          </w:p>
        </w:tc>
        <w:tc>
          <w:tcPr>
            <w:tcW w:w="1702" w:type="dxa"/>
          </w:tcPr>
          <w:p w:rsidR="00EB72B1" w:rsidRPr="00EB72B1" w:rsidRDefault="00EB72B1" w:rsidP="00EB72B1">
            <w:pPr>
              <w:pStyle w:val="TableParagraph"/>
              <w:spacing w:line="270" w:lineRule="exact"/>
              <w:rPr>
                <w:sz w:val="24"/>
                <w:szCs w:val="24"/>
              </w:rPr>
            </w:pPr>
            <w:r w:rsidRPr="00EB72B1">
              <w:rPr>
                <w:sz w:val="24"/>
                <w:szCs w:val="24"/>
              </w:rPr>
              <w:t>По</w:t>
            </w:r>
            <w:r w:rsidRPr="00EB72B1">
              <w:rPr>
                <w:spacing w:val="-2"/>
                <w:sz w:val="24"/>
                <w:szCs w:val="24"/>
              </w:rPr>
              <w:t xml:space="preserve"> </w:t>
            </w:r>
            <w:r w:rsidRPr="00EB72B1">
              <w:rPr>
                <w:sz w:val="24"/>
                <w:szCs w:val="24"/>
              </w:rPr>
              <w:t>приказу</w:t>
            </w:r>
          </w:p>
          <w:p w:rsidR="00EB72B1" w:rsidRPr="00EB72B1" w:rsidRDefault="00EB72B1" w:rsidP="00EB72B1">
            <w:pPr>
              <w:pStyle w:val="TableParagraph"/>
              <w:spacing w:line="261" w:lineRule="exact"/>
              <w:rPr>
                <w:sz w:val="24"/>
                <w:szCs w:val="24"/>
              </w:rPr>
            </w:pPr>
            <w:r w:rsidRPr="00EB72B1">
              <w:rPr>
                <w:sz w:val="24"/>
                <w:szCs w:val="24"/>
              </w:rPr>
              <w:t>МО</w:t>
            </w:r>
            <w:r w:rsidRPr="00EB72B1">
              <w:rPr>
                <w:spacing w:val="-2"/>
                <w:sz w:val="24"/>
                <w:szCs w:val="24"/>
              </w:rPr>
              <w:t xml:space="preserve"> </w:t>
            </w:r>
            <w:r w:rsidRPr="00EB72B1">
              <w:rPr>
                <w:sz w:val="24"/>
                <w:szCs w:val="24"/>
              </w:rPr>
              <w:t>РФ</w:t>
            </w:r>
          </w:p>
        </w:tc>
      </w:tr>
      <w:tr w:rsidR="00EB72B1" w:rsidRPr="00EB72B1" w:rsidTr="00EB72B1">
        <w:trPr>
          <w:trHeight w:val="1382"/>
        </w:trPr>
        <w:tc>
          <w:tcPr>
            <w:tcW w:w="3101" w:type="dxa"/>
          </w:tcPr>
          <w:p w:rsidR="00EB72B1" w:rsidRPr="00EB72B1" w:rsidRDefault="00EB72B1" w:rsidP="00EB72B1">
            <w:pPr>
              <w:pStyle w:val="TableParagraph"/>
              <w:ind w:right="739"/>
              <w:rPr>
                <w:b/>
                <w:sz w:val="24"/>
                <w:szCs w:val="24"/>
              </w:rPr>
            </w:pPr>
            <w:r w:rsidRPr="00EB72B1">
              <w:rPr>
                <w:b/>
                <w:sz w:val="24"/>
                <w:szCs w:val="24"/>
              </w:rPr>
              <w:t>Продолжительность</w:t>
            </w:r>
            <w:r w:rsidRPr="00EB72B1">
              <w:rPr>
                <w:b/>
                <w:spacing w:val="-57"/>
                <w:sz w:val="24"/>
                <w:szCs w:val="24"/>
              </w:rPr>
              <w:t xml:space="preserve"> </w:t>
            </w:r>
            <w:r w:rsidRPr="00EB72B1">
              <w:rPr>
                <w:b/>
                <w:sz w:val="24"/>
                <w:szCs w:val="24"/>
              </w:rPr>
              <w:t>урока</w:t>
            </w:r>
          </w:p>
        </w:tc>
        <w:tc>
          <w:tcPr>
            <w:tcW w:w="1750" w:type="dxa"/>
          </w:tcPr>
          <w:p w:rsidR="00EB72B1" w:rsidRPr="00EB72B1" w:rsidRDefault="00EB72B1" w:rsidP="00EB72B1">
            <w:pPr>
              <w:pStyle w:val="TableParagraph"/>
              <w:spacing w:line="270" w:lineRule="exact"/>
              <w:ind w:left="105"/>
              <w:rPr>
                <w:sz w:val="24"/>
                <w:szCs w:val="24"/>
              </w:rPr>
            </w:pPr>
            <w:r w:rsidRPr="00EB72B1">
              <w:rPr>
                <w:sz w:val="24"/>
                <w:szCs w:val="24"/>
              </w:rPr>
              <w:t>35</w:t>
            </w:r>
          </w:p>
          <w:p w:rsidR="00EB72B1" w:rsidRPr="00EB72B1" w:rsidRDefault="00EB72B1" w:rsidP="00EB72B1">
            <w:pPr>
              <w:pStyle w:val="TableParagraph"/>
              <w:ind w:left="105" w:right="457"/>
              <w:rPr>
                <w:sz w:val="24"/>
                <w:szCs w:val="24"/>
              </w:rPr>
            </w:pPr>
            <w:r w:rsidRPr="00EB72B1">
              <w:rPr>
                <w:spacing w:val="-1"/>
                <w:sz w:val="24"/>
                <w:szCs w:val="24"/>
              </w:rPr>
              <w:t>(1полугод.)</w:t>
            </w:r>
            <w:r w:rsidRPr="00EB72B1">
              <w:rPr>
                <w:spacing w:val="-57"/>
                <w:sz w:val="24"/>
                <w:szCs w:val="24"/>
              </w:rPr>
              <w:t xml:space="preserve"> </w:t>
            </w:r>
            <w:r w:rsidRPr="00EB72B1">
              <w:rPr>
                <w:sz w:val="24"/>
                <w:szCs w:val="24"/>
              </w:rPr>
              <w:t>40</w:t>
            </w:r>
          </w:p>
          <w:p w:rsidR="00EB72B1" w:rsidRPr="00EB72B1" w:rsidRDefault="00EB72B1" w:rsidP="00EB72B1">
            <w:pPr>
              <w:pStyle w:val="TableParagraph"/>
              <w:spacing w:line="270" w:lineRule="atLeast"/>
              <w:ind w:left="105" w:right="457"/>
              <w:rPr>
                <w:sz w:val="24"/>
                <w:szCs w:val="24"/>
              </w:rPr>
            </w:pPr>
            <w:r w:rsidRPr="00EB72B1">
              <w:rPr>
                <w:spacing w:val="-1"/>
                <w:sz w:val="24"/>
                <w:szCs w:val="24"/>
              </w:rPr>
              <w:t>(2полугод.)</w:t>
            </w:r>
            <w:r w:rsidRPr="00EB72B1">
              <w:rPr>
                <w:spacing w:val="-57"/>
                <w:sz w:val="24"/>
                <w:szCs w:val="24"/>
              </w:rPr>
              <w:t xml:space="preserve"> </w:t>
            </w:r>
            <w:r w:rsidRPr="00EB72B1">
              <w:rPr>
                <w:sz w:val="24"/>
                <w:szCs w:val="24"/>
              </w:rPr>
              <w:t>Минут</w:t>
            </w:r>
          </w:p>
        </w:tc>
        <w:tc>
          <w:tcPr>
            <w:tcW w:w="1078" w:type="dxa"/>
          </w:tcPr>
          <w:p w:rsidR="00EB72B1" w:rsidRPr="00EB72B1" w:rsidRDefault="00EB72B1" w:rsidP="00EB72B1">
            <w:pPr>
              <w:pStyle w:val="TableParagraph"/>
              <w:spacing w:line="270" w:lineRule="exact"/>
              <w:ind w:left="108"/>
              <w:rPr>
                <w:sz w:val="24"/>
                <w:szCs w:val="24"/>
              </w:rPr>
            </w:pPr>
            <w:r w:rsidRPr="00EB72B1">
              <w:rPr>
                <w:sz w:val="24"/>
                <w:szCs w:val="24"/>
              </w:rPr>
              <w:t>45</w:t>
            </w:r>
          </w:p>
          <w:p w:rsidR="00EB72B1" w:rsidRPr="00EB72B1" w:rsidRDefault="00EB72B1" w:rsidP="00EB72B1">
            <w:pPr>
              <w:pStyle w:val="TableParagraph"/>
              <w:ind w:left="108"/>
              <w:rPr>
                <w:sz w:val="24"/>
                <w:szCs w:val="24"/>
              </w:rPr>
            </w:pPr>
            <w:r w:rsidRPr="00EB72B1">
              <w:rPr>
                <w:sz w:val="24"/>
                <w:szCs w:val="24"/>
              </w:rPr>
              <w:t>минут</w:t>
            </w:r>
          </w:p>
        </w:tc>
        <w:tc>
          <w:tcPr>
            <w:tcW w:w="3287" w:type="dxa"/>
            <w:gridSpan w:val="2"/>
          </w:tcPr>
          <w:p w:rsidR="00EB72B1" w:rsidRPr="00EB72B1" w:rsidRDefault="00EB72B1" w:rsidP="00EB72B1">
            <w:pPr>
              <w:pStyle w:val="TableParagraph"/>
              <w:spacing w:line="270" w:lineRule="exact"/>
              <w:ind w:left="279" w:right="2316"/>
              <w:jc w:val="center"/>
              <w:rPr>
                <w:sz w:val="24"/>
                <w:szCs w:val="24"/>
              </w:rPr>
            </w:pPr>
            <w:r w:rsidRPr="00EB72B1">
              <w:rPr>
                <w:sz w:val="24"/>
                <w:szCs w:val="24"/>
              </w:rPr>
              <w:t>45</w:t>
            </w:r>
          </w:p>
          <w:p w:rsidR="00EB72B1" w:rsidRPr="00EB72B1" w:rsidRDefault="00EB72B1" w:rsidP="00EB72B1">
            <w:pPr>
              <w:pStyle w:val="TableParagraph"/>
              <w:ind w:left="279" w:right="2324"/>
              <w:jc w:val="center"/>
              <w:rPr>
                <w:sz w:val="24"/>
                <w:szCs w:val="24"/>
              </w:rPr>
            </w:pPr>
            <w:r w:rsidRPr="00EB72B1">
              <w:rPr>
                <w:sz w:val="24"/>
                <w:szCs w:val="24"/>
              </w:rPr>
              <w:t>минут</w:t>
            </w:r>
          </w:p>
        </w:tc>
      </w:tr>
      <w:tr w:rsidR="00EB72B1" w:rsidRPr="00EB72B1" w:rsidTr="00EB72B1">
        <w:trPr>
          <w:trHeight w:val="827"/>
        </w:trPr>
        <w:tc>
          <w:tcPr>
            <w:tcW w:w="3101" w:type="dxa"/>
          </w:tcPr>
          <w:p w:rsidR="00EB72B1" w:rsidRPr="00EB72B1" w:rsidRDefault="00EB72B1" w:rsidP="00EB72B1">
            <w:pPr>
              <w:pStyle w:val="TableParagraph"/>
              <w:spacing w:line="276" w:lineRule="exact"/>
              <w:rPr>
                <w:b/>
                <w:sz w:val="24"/>
                <w:szCs w:val="24"/>
              </w:rPr>
            </w:pPr>
            <w:r w:rsidRPr="00EB72B1">
              <w:rPr>
                <w:b/>
                <w:sz w:val="24"/>
                <w:szCs w:val="24"/>
              </w:rPr>
              <w:t>Продолжительность</w:t>
            </w:r>
            <w:r w:rsidRPr="00EB72B1">
              <w:rPr>
                <w:b/>
                <w:spacing w:val="1"/>
                <w:sz w:val="24"/>
                <w:szCs w:val="24"/>
              </w:rPr>
              <w:t xml:space="preserve"> </w:t>
            </w:r>
            <w:r w:rsidRPr="00EB72B1">
              <w:rPr>
                <w:b/>
                <w:sz w:val="24"/>
                <w:szCs w:val="24"/>
              </w:rPr>
              <w:t>перемен</w:t>
            </w:r>
            <w:r w:rsidRPr="00EB72B1">
              <w:rPr>
                <w:b/>
                <w:spacing w:val="21"/>
                <w:sz w:val="24"/>
                <w:szCs w:val="24"/>
              </w:rPr>
              <w:t xml:space="preserve"> </w:t>
            </w:r>
            <w:r w:rsidRPr="00EB72B1">
              <w:rPr>
                <w:b/>
                <w:sz w:val="24"/>
                <w:szCs w:val="24"/>
              </w:rPr>
              <w:t>после</w:t>
            </w:r>
            <w:r w:rsidRPr="00EB72B1">
              <w:rPr>
                <w:b/>
                <w:spacing w:val="19"/>
                <w:sz w:val="24"/>
                <w:szCs w:val="24"/>
              </w:rPr>
              <w:t xml:space="preserve"> </w:t>
            </w:r>
            <w:r w:rsidRPr="00EB72B1">
              <w:rPr>
                <w:b/>
                <w:sz w:val="24"/>
                <w:szCs w:val="24"/>
              </w:rPr>
              <w:t>1,</w:t>
            </w:r>
            <w:r w:rsidRPr="00EB72B1">
              <w:rPr>
                <w:b/>
                <w:spacing w:val="22"/>
                <w:sz w:val="24"/>
                <w:szCs w:val="24"/>
              </w:rPr>
              <w:t xml:space="preserve"> </w:t>
            </w:r>
            <w:r w:rsidRPr="00EB72B1">
              <w:rPr>
                <w:b/>
                <w:sz w:val="24"/>
                <w:szCs w:val="24"/>
              </w:rPr>
              <w:t>2,</w:t>
            </w:r>
            <w:r w:rsidRPr="00EB72B1">
              <w:rPr>
                <w:b/>
                <w:spacing w:val="23"/>
                <w:sz w:val="24"/>
                <w:szCs w:val="24"/>
              </w:rPr>
              <w:t xml:space="preserve"> </w:t>
            </w:r>
            <w:r w:rsidRPr="00EB72B1">
              <w:rPr>
                <w:b/>
                <w:sz w:val="24"/>
                <w:szCs w:val="24"/>
              </w:rPr>
              <w:t>5,</w:t>
            </w:r>
            <w:r w:rsidRPr="00EB72B1">
              <w:rPr>
                <w:b/>
                <w:spacing w:val="20"/>
                <w:sz w:val="24"/>
                <w:szCs w:val="24"/>
              </w:rPr>
              <w:t xml:space="preserve"> </w:t>
            </w:r>
            <w:r w:rsidRPr="00EB72B1">
              <w:rPr>
                <w:b/>
                <w:sz w:val="24"/>
                <w:szCs w:val="24"/>
              </w:rPr>
              <w:t>6</w:t>
            </w:r>
            <w:r w:rsidRPr="00EB72B1">
              <w:rPr>
                <w:b/>
                <w:spacing w:val="-57"/>
                <w:sz w:val="24"/>
                <w:szCs w:val="24"/>
              </w:rPr>
              <w:t xml:space="preserve"> </w:t>
            </w:r>
            <w:r w:rsidRPr="00EB72B1">
              <w:rPr>
                <w:b/>
                <w:sz w:val="24"/>
                <w:szCs w:val="24"/>
              </w:rPr>
              <w:t>уроков</w:t>
            </w:r>
          </w:p>
        </w:tc>
        <w:tc>
          <w:tcPr>
            <w:tcW w:w="6115" w:type="dxa"/>
            <w:gridSpan w:val="4"/>
          </w:tcPr>
          <w:p w:rsidR="00EB72B1" w:rsidRPr="00EB72B1" w:rsidRDefault="00EB72B1" w:rsidP="00EB72B1">
            <w:pPr>
              <w:pStyle w:val="TableParagraph"/>
              <w:spacing w:line="268" w:lineRule="exact"/>
              <w:ind w:left="105"/>
              <w:rPr>
                <w:sz w:val="24"/>
                <w:szCs w:val="24"/>
              </w:rPr>
            </w:pPr>
            <w:r w:rsidRPr="00EB72B1">
              <w:rPr>
                <w:sz w:val="24"/>
                <w:szCs w:val="24"/>
              </w:rPr>
              <w:t>10</w:t>
            </w:r>
            <w:r w:rsidRPr="00EB72B1">
              <w:rPr>
                <w:spacing w:val="-3"/>
                <w:sz w:val="24"/>
                <w:szCs w:val="24"/>
              </w:rPr>
              <w:t xml:space="preserve"> </w:t>
            </w:r>
            <w:r w:rsidRPr="00EB72B1">
              <w:rPr>
                <w:sz w:val="24"/>
                <w:szCs w:val="24"/>
              </w:rPr>
              <w:t>минут</w:t>
            </w:r>
          </w:p>
        </w:tc>
      </w:tr>
    </w:tbl>
    <w:p w:rsidR="00EB72B1" w:rsidRPr="00EB72B1" w:rsidRDefault="00EB72B1" w:rsidP="00EB72B1">
      <w:pPr>
        <w:spacing w:line="268" w:lineRule="exact"/>
        <w:rPr>
          <w:rFonts w:ascii="Times New Roman" w:hAnsi="Times New Roman" w:cs="Times New Roman"/>
          <w:sz w:val="24"/>
          <w:szCs w:val="24"/>
        </w:rPr>
        <w:sectPr w:rsidR="00EB72B1" w:rsidRPr="00EB72B1">
          <w:pgSz w:w="11910" w:h="16840"/>
          <w:pgMar w:top="1020" w:right="500" w:bottom="280" w:left="1020" w:header="749" w:footer="0" w:gutter="0"/>
          <w:cols w:space="720"/>
        </w:sectPr>
      </w:pPr>
    </w:p>
    <w:p w:rsidR="00EB72B1" w:rsidRPr="00EB72B1" w:rsidRDefault="00EB72B1" w:rsidP="00EB72B1">
      <w:pPr>
        <w:pStyle w:val="ad"/>
        <w:spacing w:before="4"/>
        <w:rPr>
          <w:rFonts w:ascii="Times New Roman" w:hAnsi="Times New Roman"/>
          <w:b/>
          <w:sz w:val="24"/>
          <w:szCs w:val="24"/>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1"/>
        <w:gridCol w:w="1750"/>
        <w:gridCol w:w="1078"/>
        <w:gridCol w:w="1585"/>
        <w:gridCol w:w="1702"/>
      </w:tblGrid>
      <w:tr w:rsidR="00EB72B1" w:rsidRPr="00EB72B1" w:rsidTr="00EB72B1">
        <w:trPr>
          <w:trHeight w:val="830"/>
        </w:trPr>
        <w:tc>
          <w:tcPr>
            <w:tcW w:w="3101" w:type="dxa"/>
          </w:tcPr>
          <w:p w:rsidR="00EB72B1" w:rsidRPr="00EB72B1" w:rsidRDefault="00EB72B1" w:rsidP="00EB72B1">
            <w:pPr>
              <w:pStyle w:val="TableParagraph"/>
              <w:spacing w:before="5"/>
              <w:ind w:left="0"/>
              <w:rPr>
                <w:b/>
                <w:sz w:val="24"/>
                <w:szCs w:val="24"/>
              </w:rPr>
            </w:pPr>
          </w:p>
          <w:p w:rsidR="00EB72B1" w:rsidRPr="00EB72B1" w:rsidRDefault="00EB72B1" w:rsidP="00EB72B1">
            <w:pPr>
              <w:pStyle w:val="TableParagraph"/>
              <w:spacing w:line="270" w:lineRule="atLeast"/>
              <w:ind w:right="231"/>
              <w:rPr>
                <w:b/>
                <w:sz w:val="24"/>
                <w:szCs w:val="24"/>
              </w:rPr>
            </w:pPr>
            <w:r w:rsidRPr="00EB72B1">
              <w:rPr>
                <w:b/>
                <w:sz w:val="24"/>
                <w:szCs w:val="24"/>
              </w:rPr>
              <w:t>Продолжительность</w:t>
            </w:r>
            <w:r w:rsidRPr="00EB72B1">
              <w:rPr>
                <w:b/>
                <w:spacing w:val="1"/>
                <w:sz w:val="24"/>
                <w:szCs w:val="24"/>
              </w:rPr>
              <w:t xml:space="preserve"> </w:t>
            </w:r>
            <w:r w:rsidRPr="00EB72B1">
              <w:rPr>
                <w:b/>
                <w:sz w:val="24"/>
                <w:szCs w:val="24"/>
              </w:rPr>
              <w:t>перемен</w:t>
            </w:r>
            <w:r w:rsidRPr="00EB72B1">
              <w:rPr>
                <w:b/>
                <w:spacing w:val="-2"/>
                <w:sz w:val="24"/>
                <w:szCs w:val="24"/>
              </w:rPr>
              <w:t xml:space="preserve"> </w:t>
            </w:r>
            <w:r w:rsidRPr="00EB72B1">
              <w:rPr>
                <w:b/>
                <w:sz w:val="24"/>
                <w:szCs w:val="24"/>
              </w:rPr>
              <w:t>после</w:t>
            </w:r>
            <w:r w:rsidRPr="00EB72B1">
              <w:rPr>
                <w:b/>
                <w:spacing w:val="-4"/>
                <w:sz w:val="24"/>
                <w:szCs w:val="24"/>
              </w:rPr>
              <w:t xml:space="preserve"> </w:t>
            </w:r>
            <w:r w:rsidRPr="00EB72B1">
              <w:rPr>
                <w:b/>
                <w:sz w:val="24"/>
                <w:szCs w:val="24"/>
              </w:rPr>
              <w:t>3,4</w:t>
            </w:r>
            <w:r w:rsidRPr="00EB72B1">
              <w:rPr>
                <w:b/>
                <w:spacing w:val="-2"/>
                <w:sz w:val="24"/>
                <w:szCs w:val="24"/>
              </w:rPr>
              <w:t xml:space="preserve"> </w:t>
            </w:r>
            <w:r w:rsidRPr="00EB72B1">
              <w:rPr>
                <w:b/>
                <w:sz w:val="24"/>
                <w:szCs w:val="24"/>
              </w:rPr>
              <w:t>уроков</w:t>
            </w:r>
          </w:p>
        </w:tc>
        <w:tc>
          <w:tcPr>
            <w:tcW w:w="6115" w:type="dxa"/>
            <w:gridSpan w:val="4"/>
          </w:tcPr>
          <w:p w:rsidR="00EB72B1" w:rsidRPr="00EB72B1" w:rsidRDefault="00EB72B1" w:rsidP="00EB72B1">
            <w:pPr>
              <w:pStyle w:val="TableParagraph"/>
              <w:spacing w:line="270" w:lineRule="exact"/>
              <w:ind w:left="105"/>
              <w:rPr>
                <w:sz w:val="24"/>
                <w:szCs w:val="24"/>
              </w:rPr>
            </w:pPr>
            <w:r w:rsidRPr="00EB72B1">
              <w:rPr>
                <w:sz w:val="24"/>
                <w:szCs w:val="24"/>
              </w:rPr>
              <w:t>20</w:t>
            </w:r>
            <w:r w:rsidRPr="00EB72B1">
              <w:rPr>
                <w:spacing w:val="-3"/>
                <w:sz w:val="24"/>
                <w:szCs w:val="24"/>
              </w:rPr>
              <w:t xml:space="preserve"> </w:t>
            </w:r>
            <w:r w:rsidRPr="00EB72B1">
              <w:rPr>
                <w:sz w:val="24"/>
                <w:szCs w:val="24"/>
              </w:rPr>
              <w:t>минут</w:t>
            </w:r>
          </w:p>
        </w:tc>
      </w:tr>
      <w:tr w:rsidR="00EB72B1" w:rsidRPr="00EB72B1" w:rsidTr="00EB72B1">
        <w:trPr>
          <w:trHeight w:val="277"/>
        </w:trPr>
        <w:tc>
          <w:tcPr>
            <w:tcW w:w="3101" w:type="dxa"/>
          </w:tcPr>
          <w:p w:rsidR="00EB72B1" w:rsidRPr="00EB72B1" w:rsidRDefault="00EB72B1" w:rsidP="00EB72B1">
            <w:pPr>
              <w:pStyle w:val="TableParagraph"/>
              <w:spacing w:line="258" w:lineRule="exact"/>
              <w:rPr>
                <w:b/>
                <w:sz w:val="24"/>
                <w:szCs w:val="24"/>
              </w:rPr>
            </w:pPr>
            <w:r w:rsidRPr="00EB72B1">
              <w:rPr>
                <w:b/>
                <w:sz w:val="24"/>
                <w:szCs w:val="24"/>
              </w:rPr>
              <w:t>Сменность</w:t>
            </w:r>
          </w:p>
        </w:tc>
        <w:tc>
          <w:tcPr>
            <w:tcW w:w="6115" w:type="dxa"/>
            <w:gridSpan w:val="4"/>
          </w:tcPr>
          <w:p w:rsidR="00EB72B1" w:rsidRPr="00EB72B1" w:rsidRDefault="00EB72B1" w:rsidP="00EB72B1">
            <w:pPr>
              <w:pStyle w:val="TableParagraph"/>
              <w:spacing w:line="258" w:lineRule="exact"/>
              <w:ind w:left="105"/>
              <w:rPr>
                <w:sz w:val="24"/>
                <w:szCs w:val="24"/>
              </w:rPr>
            </w:pPr>
            <w:r w:rsidRPr="00EB72B1">
              <w:rPr>
                <w:sz w:val="24"/>
                <w:szCs w:val="24"/>
              </w:rPr>
              <w:t>1</w:t>
            </w:r>
          </w:p>
        </w:tc>
      </w:tr>
      <w:tr w:rsidR="00EB72B1" w:rsidRPr="00EB72B1" w:rsidTr="00EB72B1">
        <w:trPr>
          <w:trHeight w:val="551"/>
        </w:trPr>
        <w:tc>
          <w:tcPr>
            <w:tcW w:w="3101" w:type="dxa"/>
          </w:tcPr>
          <w:p w:rsidR="00EB72B1" w:rsidRPr="00EB72B1" w:rsidRDefault="00EB72B1" w:rsidP="00EB72B1">
            <w:pPr>
              <w:pStyle w:val="TableParagraph"/>
              <w:spacing w:line="273" w:lineRule="exact"/>
              <w:rPr>
                <w:b/>
                <w:sz w:val="24"/>
                <w:szCs w:val="24"/>
              </w:rPr>
            </w:pPr>
            <w:r w:rsidRPr="00EB72B1">
              <w:rPr>
                <w:b/>
                <w:sz w:val="24"/>
                <w:szCs w:val="24"/>
              </w:rPr>
              <w:t>Каникулы:</w:t>
            </w:r>
          </w:p>
          <w:p w:rsidR="00EB72B1" w:rsidRPr="00EB72B1" w:rsidRDefault="00EB72B1" w:rsidP="00EB72B1">
            <w:pPr>
              <w:pStyle w:val="TableParagraph"/>
              <w:spacing w:line="259" w:lineRule="exact"/>
              <w:rPr>
                <w:b/>
                <w:sz w:val="24"/>
                <w:szCs w:val="24"/>
              </w:rPr>
            </w:pPr>
            <w:r w:rsidRPr="00EB72B1">
              <w:rPr>
                <w:b/>
                <w:sz w:val="24"/>
                <w:szCs w:val="24"/>
              </w:rPr>
              <w:t>осенние</w:t>
            </w:r>
          </w:p>
        </w:tc>
        <w:tc>
          <w:tcPr>
            <w:tcW w:w="6115" w:type="dxa"/>
            <w:gridSpan w:val="4"/>
          </w:tcPr>
          <w:p w:rsidR="00EB72B1" w:rsidRPr="00EB72B1" w:rsidRDefault="00EB72B1" w:rsidP="00EB72B1">
            <w:pPr>
              <w:pStyle w:val="TableParagraph"/>
              <w:spacing w:before="231"/>
              <w:ind w:left="105"/>
              <w:rPr>
                <w:sz w:val="24"/>
                <w:szCs w:val="24"/>
              </w:rPr>
            </w:pPr>
            <w:r w:rsidRPr="00EB72B1">
              <w:rPr>
                <w:sz w:val="24"/>
                <w:szCs w:val="24"/>
              </w:rPr>
              <w:t>30.10.2021</w:t>
            </w:r>
            <w:r w:rsidRPr="00EB72B1">
              <w:rPr>
                <w:spacing w:val="-1"/>
                <w:sz w:val="24"/>
                <w:szCs w:val="24"/>
              </w:rPr>
              <w:t xml:space="preserve"> </w:t>
            </w:r>
            <w:r w:rsidRPr="00EB72B1">
              <w:rPr>
                <w:sz w:val="24"/>
                <w:szCs w:val="24"/>
              </w:rPr>
              <w:t>г -</w:t>
            </w:r>
            <w:r w:rsidRPr="00EB72B1">
              <w:rPr>
                <w:spacing w:val="-2"/>
                <w:sz w:val="24"/>
                <w:szCs w:val="24"/>
              </w:rPr>
              <w:t xml:space="preserve"> </w:t>
            </w:r>
            <w:r w:rsidRPr="00EB72B1">
              <w:rPr>
                <w:sz w:val="24"/>
                <w:szCs w:val="24"/>
              </w:rPr>
              <w:t>07.11. 2021</w:t>
            </w:r>
            <w:r w:rsidRPr="00EB72B1">
              <w:rPr>
                <w:spacing w:val="-1"/>
                <w:sz w:val="24"/>
                <w:szCs w:val="24"/>
              </w:rPr>
              <w:t xml:space="preserve"> </w:t>
            </w:r>
            <w:r w:rsidRPr="00EB72B1">
              <w:rPr>
                <w:sz w:val="24"/>
                <w:szCs w:val="24"/>
              </w:rPr>
              <w:t>г.</w:t>
            </w:r>
            <w:r w:rsidRPr="00EB72B1">
              <w:rPr>
                <w:spacing w:val="-1"/>
                <w:sz w:val="24"/>
                <w:szCs w:val="24"/>
              </w:rPr>
              <w:t xml:space="preserve"> </w:t>
            </w:r>
            <w:r w:rsidRPr="00EB72B1">
              <w:rPr>
                <w:sz w:val="24"/>
                <w:szCs w:val="24"/>
              </w:rPr>
              <w:t>(9</w:t>
            </w:r>
            <w:r w:rsidRPr="00EB72B1">
              <w:rPr>
                <w:spacing w:val="-1"/>
                <w:sz w:val="24"/>
                <w:szCs w:val="24"/>
              </w:rPr>
              <w:t xml:space="preserve"> </w:t>
            </w:r>
            <w:r w:rsidRPr="00EB72B1">
              <w:rPr>
                <w:sz w:val="24"/>
                <w:szCs w:val="24"/>
              </w:rPr>
              <w:t>дней)</w:t>
            </w:r>
          </w:p>
        </w:tc>
      </w:tr>
      <w:tr w:rsidR="00EB72B1" w:rsidRPr="00EB72B1" w:rsidTr="00EB72B1">
        <w:trPr>
          <w:trHeight w:val="275"/>
        </w:trPr>
        <w:tc>
          <w:tcPr>
            <w:tcW w:w="3101" w:type="dxa"/>
          </w:tcPr>
          <w:p w:rsidR="00EB72B1" w:rsidRPr="00EB72B1" w:rsidRDefault="00EB72B1" w:rsidP="00EB72B1">
            <w:pPr>
              <w:pStyle w:val="TableParagraph"/>
              <w:spacing w:line="256" w:lineRule="exact"/>
              <w:rPr>
                <w:b/>
                <w:sz w:val="24"/>
                <w:szCs w:val="24"/>
              </w:rPr>
            </w:pPr>
            <w:r w:rsidRPr="00EB72B1">
              <w:rPr>
                <w:b/>
                <w:sz w:val="24"/>
                <w:szCs w:val="24"/>
              </w:rPr>
              <w:t>зимние</w:t>
            </w:r>
          </w:p>
        </w:tc>
        <w:tc>
          <w:tcPr>
            <w:tcW w:w="6115" w:type="dxa"/>
            <w:gridSpan w:val="4"/>
          </w:tcPr>
          <w:p w:rsidR="00EB72B1" w:rsidRPr="00EB72B1" w:rsidRDefault="00EB72B1" w:rsidP="00EB72B1">
            <w:pPr>
              <w:pStyle w:val="TableParagraph"/>
              <w:spacing w:line="256" w:lineRule="exact"/>
              <w:ind w:left="105"/>
              <w:rPr>
                <w:sz w:val="24"/>
                <w:szCs w:val="24"/>
              </w:rPr>
            </w:pPr>
            <w:r w:rsidRPr="00EB72B1">
              <w:rPr>
                <w:sz w:val="24"/>
                <w:szCs w:val="24"/>
              </w:rPr>
              <w:t>30.12</w:t>
            </w:r>
            <w:r w:rsidRPr="00EB72B1">
              <w:rPr>
                <w:spacing w:val="-1"/>
                <w:sz w:val="24"/>
                <w:szCs w:val="24"/>
              </w:rPr>
              <w:t xml:space="preserve"> </w:t>
            </w:r>
            <w:r w:rsidRPr="00EB72B1">
              <w:rPr>
                <w:sz w:val="24"/>
                <w:szCs w:val="24"/>
              </w:rPr>
              <w:t>2021 г.</w:t>
            </w:r>
            <w:r w:rsidRPr="00EB72B1">
              <w:rPr>
                <w:spacing w:val="-1"/>
                <w:sz w:val="24"/>
                <w:szCs w:val="24"/>
              </w:rPr>
              <w:t xml:space="preserve"> </w:t>
            </w:r>
            <w:r w:rsidRPr="00EB72B1">
              <w:rPr>
                <w:sz w:val="24"/>
                <w:szCs w:val="24"/>
              </w:rPr>
              <w:t>– 09.</w:t>
            </w:r>
            <w:r w:rsidRPr="00EB72B1">
              <w:rPr>
                <w:spacing w:val="-1"/>
                <w:sz w:val="24"/>
                <w:szCs w:val="24"/>
              </w:rPr>
              <w:t xml:space="preserve"> </w:t>
            </w:r>
            <w:r w:rsidRPr="00EB72B1">
              <w:rPr>
                <w:sz w:val="24"/>
                <w:szCs w:val="24"/>
              </w:rPr>
              <w:t>01. 2022</w:t>
            </w:r>
            <w:r w:rsidRPr="00EB72B1">
              <w:rPr>
                <w:spacing w:val="-1"/>
                <w:sz w:val="24"/>
                <w:szCs w:val="24"/>
              </w:rPr>
              <w:t xml:space="preserve"> </w:t>
            </w:r>
            <w:r w:rsidRPr="00EB72B1">
              <w:rPr>
                <w:sz w:val="24"/>
                <w:szCs w:val="24"/>
              </w:rPr>
              <w:t>г.</w:t>
            </w:r>
            <w:r w:rsidRPr="00EB72B1">
              <w:rPr>
                <w:spacing w:val="-1"/>
                <w:sz w:val="24"/>
                <w:szCs w:val="24"/>
              </w:rPr>
              <w:t xml:space="preserve"> </w:t>
            </w:r>
            <w:r w:rsidRPr="00EB72B1">
              <w:rPr>
                <w:sz w:val="24"/>
                <w:szCs w:val="24"/>
              </w:rPr>
              <w:t>(11</w:t>
            </w:r>
            <w:r w:rsidRPr="00EB72B1">
              <w:rPr>
                <w:spacing w:val="-1"/>
                <w:sz w:val="24"/>
                <w:szCs w:val="24"/>
              </w:rPr>
              <w:t xml:space="preserve"> </w:t>
            </w:r>
            <w:r w:rsidRPr="00EB72B1">
              <w:rPr>
                <w:sz w:val="24"/>
                <w:szCs w:val="24"/>
              </w:rPr>
              <w:t>дней)</w:t>
            </w:r>
          </w:p>
        </w:tc>
      </w:tr>
      <w:tr w:rsidR="00EB72B1" w:rsidRPr="00EB72B1" w:rsidTr="00EB72B1">
        <w:trPr>
          <w:trHeight w:val="554"/>
        </w:trPr>
        <w:tc>
          <w:tcPr>
            <w:tcW w:w="3101" w:type="dxa"/>
          </w:tcPr>
          <w:p w:rsidR="00EB72B1" w:rsidRPr="00EB72B1" w:rsidRDefault="00EB72B1" w:rsidP="00EB72B1">
            <w:pPr>
              <w:pStyle w:val="TableParagraph"/>
              <w:spacing w:line="275" w:lineRule="exact"/>
              <w:rPr>
                <w:b/>
                <w:sz w:val="24"/>
                <w:szCs w:val="24"/>
              </w:rPr>
            </w:pPr>
            <w:r w:rsidRPr="00EB72B1">
              <w:rPr>
                <w:b/>
                <w:sz w:val="24"/>
                <w:szCs w:val="24"/>
              </w:rPr>
              <w:t>весенние</w:t>
            </w:r>
          </w:p>
        </w:tc>
        <w:tc>
          <w:tcPr>
            <w:tcW w:w="6115" w:type="dxa"/>
            <w:gridSpan w:val="4"/>
          </w:tcPr>
          <w:p w:rsidR="00EB72B1" w:rsidRPr="00EB72B1" w:rsidRDefault="00EB72B1" w:rsidP="00EB72B1">
            <w:pPr>
              <w:pStyle w:val="TableParagraph"/>
              <w:spacing w:line="270" w:lineRule="exact"/>
              <w:ind w:left="105"/>
              <w:rPr>
                <w:sz w:val="24"/>
                <w:szCs w:val="24"/>
              </w:rPr>
            </w:pPr>
            <w:r w:rsidRPr="00EB72B1">
              <w:rPr>
                <w:sz w:val="24"/>
                <w:szCs w:val="24"/>
              </w:rPr>
              <w:t>18.03.</w:t>
            </w:r>
            <w:r w:rsidRPr="00EB72B1">
              <w:rPr>
                <w:spacing w:val="-1"/>
                <w:sz w:val="24"/>
                <w:szCs w:val="24"/>
              </w:rPr>
              <w:t xml:space="preserve"> </w:t>
            </w:r>
            <w:r w:rsidRPr="00EB72B1">
              <w:rPr>
                <w:sz w:val="24"/>
                <w:szCs w:val="24"/>
              </w:rPr>
              <w:t>2022</w:t>
            </w:r>
            <w:r w:rsidRPr="00EB72B1">
              <w:rPr>
                <w:spacing w:val="-1"/>
                <w:sz w:val="24"/>
                <w:szCs w:val="24"/>
              </w:rPr>
              <w:t xml:space="preserve"> </w:t>
            </w:r>
            <w:r w:rsidRPr="00EB72B1">
              <w:rPr>
                <w:sz w:val="24"/>
                <w:szCs w:val="24"/>
              </w:rPr>
              <w:t>г. –</w:t>
            </w:r>
            <w:r w:rsidRPr="00EB72B1">
              <w:rPr>
                <w:spacing w:val="-1"/>
                <w:sz w:val="24"/>
                <w:szCs w:val="24"/>
              </w:rPr>
              <w:t xml:space="preserve"> </w:t>
            </w:r>
            <w:r w:rsidRPr="00EB72B1">
              <w:rPr>
                <w:sz w:val="24"/>
                <w:szCs w:val="24"/>
              </w:rPr>
              <w:t>27.03.2022 г.</w:t>
            </w:r>
            <w:r w:rsidRPr="00EB72B1">
              <w:rPr>
                <w:spacing w:val="-2"/>
                <w:sz w:val="24"/>
                <w:szCs w:val="24"/>
              </w:rPr>
              <w:t xml:space="preserve"> </w:t>
            </w:r>
            <w:r w:rsidRPr="00EB72B1">
              <w:rPr>
                <w:sz w:val="24"/>
                <w:szCs w:val="24"/>
              </w:rPr>
              <w:t>(10</w:t>
            </w:r>
            <w:r w:rsidRPr="00EB72B1">
              <w:rPr>
                <w:spacing w:val="-1"/>
                <w:sz w:val="24"/>
                <w:szCs w:val="24"/>
              </w:rPr>
              <w:t xml:space="preserve"> </w:t>
            </w:r>
            <w:r w:rsidRPr="00EB72B1">
              <w:rPr>
                <w:sz w:val="24"/>
                <w:szCs w:val="24"/>
              </w:rPr>
              <w:t>дней)</w:t>
            </w:r>
          </w:p>
        </w:tc>
      </w:tr>
      <w:tr w:rsidR="00EB72B1" w:rsidRPr="00EB72B1" w:rsidTr="00EB72B1">
        <w:trPr>
          <w:trHeight w:val="827"/>
        </w:trPr>
        <w:tc>
          <w:tcPr>
            <w:tcW w:w="3101" w:type="dxa"/>
          </w:tcPr>
          <w:p w:rsidR="00EB72B1" w:rsidRPr="00EB72B1" w:rsidRDefault="00EB72B1" w:rsidP="00EB72B1">
            <w:pPr>
              <w:pStyle w:val="TableParagraph"/>
              <w:spacing w:before="8"/>
              <w:ind w:left="0"/>
              <w:rPr>
                <w:b/>
                <w:sz w:val="24"/>
                <w:szCs w:val="24"/>
              </w:rPr>
            </w:pPr>
          </w:p>
          <w:p w:rsidR="00EB72B1" w:rsidRPr="00EB72B1" w:rsidRDefault="00EB72B1" w:rsidP="00EB72B1">
            <w:pPr>
              <w:pStyle w:val="TableParagraph"/>
              <w:rPr>
                <w:b/>
                <w:sz w:val="24"/>
                <w:szCs w:val="24"/>
              </w:rPr>
            </w:pPr>
            <w:r w:rsidRPr="00EB72B1">
              <w:rPr>
                <w:b/>
                <w:sz w:val="24"/>
                <w:szCs w:val="24"/>
              </w:rPr>
              <w:t>летние</w:t>
            </w:r>
          </w:p>
        </w:tc>
        <w:tc>
          <w:tcPr>
            <w:tcW w:w="1750" w:type="dxa"/>
          </w:tcPr>
          <w:p w:rsidR="00EB72B1" w:rsidRPr="00EB72B1" w:rsidRDefault="00EB72B1" w:rsidP="00EB72B1">
            <w:pPr>
              <w:pStyle w:val="TableParagraph"/>
              <w:spacing w:before="2"/>
              <w:ind w:left="0"/>
              <w:rPr>
                <w:b/>
                <w:sz w:val="24"/>
                <w:szCs w:val="24"/>
              </w:rPr>
            </w:pPr>
          </w:p>
          <w:p w:rsidR="00EB72B1" w:rsidRPr="00EB72B1" w:rsidRDefault="00EB72B1" w:rsidP="00EB72B1">
            <w:pPr>
              <w:pStyle w:val="TableParagraph"/>
              <w:spacing w:line="270" w:lineRule="atLeast"/>
              <w:ind w:left="105" w:right="1208"/>
              <w:rPr>
                <w:sz w:val="24"/>
                <w:szCs w:val="24"/>
              </w:rPr>
            </w:pPr>
            <w:r w:rsidRPr="00EB72B1">
              <w:rPr>
                <w:sz w:val="24"/>
                <w:szCs w:val="24"/>
              </w:rPr>
              <w:t>с 25</w:t>
            </w:r>
            <w:r w:rsidRPr="00EB72B1">
              <w:rPr>
                <w:spacing w:val="-58"/>
                <w:sz w:val="24"/>
                <w:szCs w:val="24"/>
              </w:rPr>
              <w:t xml:space="preserve"> </w:t>
            </w:r>
            <w:r w:rsidRPr="00EB72B1">
              <w:rPr>
                <w:sz w:val="24"/>
                <w:szCs w:val="24"/>
              </w:rPr>
              <w:t>мая</w:t>
            </w:r>
          </w:p>
        </w:tc>
        <w:tc>
          <w:tcPr>
            <w:tcW w:w="1078" w:type="dxa"/>
          </w:tcPr>
          <w:p w:rsidR="00EB72B1" w:rsidRPr="00EB72B1" w:rsidRDefault="00EB72B1" w:rsidP="00EB72B1">
            <w:pPr>
              <w:pStyle w:val="TableParagraph"/>
              <w:spacing w:before="3"/>
              <w:ind w:left="0"/>
              <w:rPr>
                <w:b/>
                <w:sz w:val="24"/>
                <w:szCs w:val="24"/>
              </w:rPr>
            </w:pPr>
          </w:p>
          <w:p w:rsidR="00EB72B1" w:rsidRPr="00EB72B1" w:rsidRDefault="00EB72B1" w:rsidP="00EB72B1">
            <w:pPr>
              <w:pStyle w:val="TableParagraph"/>
              <w:ind w:left="108"/>
              <w:rPr>
                <w:sz w:val="24"/>
                <w:szCs w:val="24"/>
              </w:rPr>
            </w:pPr>
            <w:r w:rsidRPr="00EB72B1">
              <w:rPr>
                <w:sz w:val="24"/>
                <w:szCs w:val="24"/>
              </w:rPr>
              <w:t>с</w:t>
            </w:r>
            <w:r w:rsidRPr="00EB72B1">
              <w:rPr>
                <w:spacing w:val="-2"/>
                <w:sz w:val="24"/>
                <w:szCs w:val="24"/>
              </w:rPr>
              <w:t xml:space="preserve"> </w:t>
            </w:r>
            <w:r w:rsidRPr="00EB72B1">
              <w:rPr>
                <w:sz w:val="24"/>
                <w:szCs w:val="24"/>
              </w:rPr>
              <w:t>25</w:t>
            </w:r>
            <w:r w:rsidRPr="00EB72B1">
              <w:rPr>
                <w:spacing w:val="-1"/>
                <w:sz w:val="24"/>
                <w:szCs w:val="24"/>
              </w:rPr>
              <w:t xml:space="preserve"> </w:t>
            </w:r>
            <w:r w:rsidRPr="00EB72B1">
              <w:rPr>
                <w:sz w:val="24"/>
                <w:szCs w:val="24"/>
              </w:rPr>
              <w:t>мая</w:t>
            </w:r>
          </w:p>
        </w:tc>
        <w:tc>
          <w:tcPr>
            <w:tcW w:w="1585" w:type="dxa"/>
          </w:tcPr>
          <w:p w:rsidR="00EB72B1" w:rsidRPr="00EB72B1" w:rsidRDefault="00EB72B1" w:rsidP="00EB72B1">
            <w:pPr>
              <w:pStyle w:val="TableParagraph"/>
              <w:spacing w:before="3"/>
              <w:ind w:left="0"/>
              <w:rPr>
                <w:b/>
                <w:sz w:val="24"/>
                <w:szCs w:val="24"/>
              </w:rPr>
            </w:pPr>
          </w:p>
          <w:p w:rsidR="00EB72B1" w:rsidRPr="00EB72B1" w:rsidRDefault="00EB72B1" w:rsidP="00EB72B1">
            <w:pPr>
              <w:pStyle w:val="TableParagraph"/>
              <w:rPr>
                <w:sz w:val="24"/>
                <w:szCs w:val="24"/>
              </w:rPr>
            </w:pPr>
            <w:r w:rsidRPr="00EB72B1">
              <w:rPr>
                <w:sz w:val="24"/>
                <w:szCs w:val="24"/>
              </w:rPr>
              <w:t>с</w:t>
            </w:r>
            <w:r w:rsidRPr="00EB72B1">
              <w:rPr>
                <w:spacing w:val="-2"/>
                <w:sz w:val="24"/>
                <w:szCs w:val="24"/>
              </w:rPr>
              <w:t xml:space="preserve"> </w:t>
            </w:r>
            <w:r w:rsidRPr="00EB72B1">
              <w:rPr>
                <w:sz w:val="24"/>
                <w:szCs w:val="24"/>
              </w:rPr>
              <w:t>25</w:t>
            </w:r>
            <w:r w:rsidRPr="00EB72B1">
              <w:rPr>
                <w:spacing w:val="-1"/>
                <w:sz w:val="24"/>
                <w:szCs w:val="24"/>
              </w:rPr>
              <w:t xml:space="preserve"> </w:t>
            </w:r>
            <w:r w:rsidRPr="00EB72B1">
              <w:rPr>
                <w:sz w:val="24"/>
                <w:szCs w:val="24"/>
              </w:rPr>
              <w:t>мая</w:t>
            </w:r>
          </w:p>
        </w:tc>
        <w:tc>
          <w:tcPr>
            <w:tcW w:w="1702" w:type="dxa"/>
          </w:tcPr>
          <w:p w:rsidR="00EB72B1" w:rsidRPr="00EB72B1" w:rsidRDefault="00EB72B1" w:rsidP="00EB72B1">
            <w:pPr>
              <w:pStyle w:val="TableParagraph"/>
              <w:ind w:left="0"/>
              <w:rPr>
                <w:sz w:val="24"/>
                <w:szCs w:val="24"/>
              </w:rPr>
            </w:pPr>
          </w:p>
        </w:tc>
      </w:tr>
      <w:tr w:rsidR="00EB72B1" w:rsidRPr="00EB72B1" w:rsidTr="00EB72B1">
        <w:trPr>
          <w:trHeight w:val="552"/>
        </w:trPr>
        <w:tc>
          <w:tcPr>
            <w:tcW w:w="3101" w:type="dxa"/>
          </w:tcPr>
          <w:p w:rsidR="00EB72B1" w:rsidRPr="00EB72B1" w:rsidRDefault="00EB72B1" w:rsidP="00EB72B1">
            <w:pPr>
              <w:pStyle w:val="TableParagraph"/>
              <w:spacing w:line="273" w:lineRule="exact"/>
              <w:rPr>
                <w:b/>
                <w:sz w:val="24"/>
                <w:szCs w:val="24"/>
              </w:rPr>
            </w:pPr>
            <w:r w:rsidRPr="00EB72B1">
              <w:rPr>
                <w:b/>
                <w:sz w:val="24"/>
                <w:szCs w:val="24"/>
              </w:rPr>
              <w:t>дополнительные</w:t>
            </w:r>
          </w:p>
          <w:p w:rsidR="00EB72B1" w:rsidRPr="00EB72B1" w:rsidRDefault="00EB72B1" w:rsidP="00EB72B1">
            <w:pPr>
              <w:pStyle w:val="TableParagraph"/>
              <w:spacing w:line="259" w:lineRule="exact"/>
              <w:rPr>
                <w:b/>
                <w:sz w:val="24"/>
                <w:szCs w:val="24"/>
              </w:rPr>
            </w:pPr>
            <w:r w:rsidRPr="00EB72B1">
              <w:rPr>
                <w:b/>
                <w:sz w:val="24"/>
                <w:szCs w:val="24"/>
              </w:rPr>
              <w:t>каникулы</w:t>
            </w:r>
            <w:r w:rsidRPr="00EB72B1">
              <w:rPr>
                <w:b/>
                <w:spacing w:val="-2"/>
                <w:sz w:val="24"/>
                <w:szCs w:val="24"/>
              </w:rPr>
              <w:t xml:space="preserve"> </w:t>
            </w:r>
            <w:r w:rsidRPr="00EB72B1">
              <w:rPr>
                <w:b/>
                <w:sz w:val="24"/>
                <w:szCs w:val="24"/>
              </w:rPr>
              <w:t>1</w:t>
            </w:r>
            <w:r w:rsidRPr="00EB72B1">
              <w:rPr>
                <w:b/>
                <w:spacing w:val="-2"/>
                <w:sz w:val="24"/>
                <w:szCs w:val="24"/>
              </w:rPr>
              <w:t xml:space="preserve"> </w:t>
            </w:r>
            <w:r w:rsidRPr="00EB72B1">
              <w:rPr>
                <w:b/>
                <w:sz w:val="24"/>
                <w:szCs w:val="24"/>
              </w:rPr>
              <w:t>класс</w:t>
            </w:r>
          </w:p>
        </w:tc>
        <w:tc>
          <w:tcPr>
            <w:tcW w:w="1750" w:type="dxa"/>
          </w:tcPr>
          <w:p w:rsidR="00EB72B1" w:rsidRPr="00EB72B1" w:rsidRDefault="00EB72B1" w:rsidP="00EB72B1">
            <w:pPr>
              <w:pStyle w:val="TableParagraph"/>
              <w:tabs>
                <w:tab w:val="left" w:pos="1401"/>
              </w:tabs>
              <w:spacing w:line="268" w:lineRule="exact"/>
              <w:ind w:left="105"/>
              <w:rPr>
                <w:sz w:val="24"/>
                <w:szCs w:val="24"/>
              </w:rPr>
            </w:pPr>
            <w:r w:rsidRPr="00EB72B1">
              <w:rPr>
                <w:sz w:val="24"/>
                <w:szCs w:val="24"/>
              </w:rPr>
              <w:t>21.02.2022</w:t>
            </w:r>
            <w:r w:rsidRPr="00EB72B1">
              <w:rPr>
                <w:sz w:val="24"/>
                <w:szCs w:val="24"/>
              </w:rPr>
              <w:tab/>
              <w:t>г.-</w:t>
            </w:r>
          </w:p>
          <w:p w:rsidR="00EB72B1" w:rsidRPr="00EB72B1" w:rsidRDefault="00EB72B1" w:rsidP="00EB72B1">
            <w:pPr>
              <w:pStyle w:val="TableParagraph"/>
              <w:spacing w:line="264" w:lineRule="exact"/>
              <w:ind w:left="105"/>
              <w:rPr>
                <w:sz w:val="24"/>
                <w:szCs w:val="24"/>
              </w:rPr>
            </w:pPr>
            <w:r w:rsidRPr="00EB72B1">
              <w:rPr>
                <w:sz w:val="24"/>
                <w:szCs w:val="24"/>
              </w:rPr>
              <w:t>27.02.2021</w:t>
            </w:r>
            <w:r w:rsidRPr="00EB72B1">
              <w:rPr>
                <w:spacing w:val="-1"/>
                <w:sz w:val="24"/>
                <w:szCs w:val="24"/>
              </w:rPr>
              <w:t xml:space="preserve"> </w:t>
            </w:r>
            <w:r w:rsidRPr="00EB72B1">
              <w:rPr>
                <w:sz w:val="24"/>
                <w:szCs w:val="24"/>
              </w:rPr>
              <w:t>г.</w:t>
            </w:r>
          </w:p>
        </w:tc>
        <w:tc>
          <w:tcPr>
            <w:tcW w:w="4365" w:type="dxa"/>
            <w:gridSpan w:val="3"/>
          </w:tcPr>
          <w:p w:rsidR="00EB72B1" w:rsidRPr="00EB72B1" w:rsidRDefault="00EB72B1" w:rsidP="00EB72B1">
            <w:pPr>
              <w:pStyle w:val="TableParagraph"/>
              <w:ind w:left="0"/>
              <w:rPr>
                <w:sz w:val="24"/>
                <w:szCs w:val="24"/>
              </w:rPr>
            </w:pPr>
          </w:p>
        </w:tc>
      </w:tr>
    </w:tbl>
    <w:p w:rsidR="00EB72B1" w:rsidRPr="00EB72B1" w:rsidRDefault="00EB72B1" w:rsidP="00EB72B1">
      <w:pPr>
        <w:pStyle w:val="ad"/>
        <w:spacing w:before="2"/>
        <w:rPr>
          <w:rFonts w:ascii="Times New Roman" w:hAnsi="Times New Roman"/>
          <w:b/>
          <w:sz w:val="24"/>
          <w:szCs w:val="24"/>
        </w:rPr>
      </w:pPr>
    </w:p>
    <w:p w:rsidR="00EB72B1" w:rsidRPr="00EB72B1" w:rsidRDefault="00EB72B1" w:rsidP="00EB72B1">
      <w:pPr>
        <w:pStyle w:val="Heading2"/>
        <w:numPr>
          <w:ilvl w:val="0"/>
          <w:numId w:val="40"/>
        </w:numPr>
        <w:tabs>
          <w:tab w:val="left" w:pos="923"/>
        </w:tabs>
        <w:spacing w:before="1" w:line="240" w:lineRule="auto"/>
        <w:ind w:hanging="241"/>
        <w:jc w:val="left"/>
      </w:pPr>
      <w:r w:rsidRPr="00EB72B1">
        <w:t>Регламентирование</w:t>
      </w:r>
      <w:r w:rsidRPr="00EB72B1">
        <w:rPr>
          <w:spacing w:val="-4"/>
        </w:rPr>
        <w:t xml:space="preserve"> </w:t>
      </w:r>
      <w:r w:rsidRPr="00EB72B1">
        <w:t>образовательного</w:t>
      </w:r>
      <w:r w:rsidRPr="00EB72B1">
        <w:rPr>
          <w:spacing w:val="-2"/>
        </w:rPr>
        <w:t xml:space="preserve"> </w:t>
      </w:r>
      <w:r w:rsidRPr="00EB72B1">
        <w:t>процесса</w:t>
      </w:r>
      <w:r w:rsidRPr="00EB72B1">
        <w:rPr>
          <w:spacing w:val="-3"/>
        </w:rPr>
        <w:t xml:space="preserve"> </w:t>
      </w:r>
      <w:r w:rsidRPr="00EB72B1">
        <w:t>на</w:t>
      </w:r>
      <w:r w:rsidRPr="00EB72B1">
        <w:rPr>
          <w:spacing w:val="-2"/>
        </w:rPr>
        <w:t xml:space="preserve"> </w:t>
      </w:r>
      <w:r w:rsidRPr="00EB72B1">
        <w:t>учебный</w:t>
      </w:r>
      <w:r w:rsidRPr="00EB72B1">
        <w:rPr>
          <w:spacing w:val="-2"/>
        </w:rPr>
        <w:t xml:space="preserve"> </w:t>
      </w:r>
      <w:r w:rsidRPr="00EB72B1">
        <w:t>год</w:t>
      </w:r>
    </w:p>
    <w:p w:rsidR="00EB72B1" w:rsidRPr="00EB72B1" w:rsidRDefault="00EB72B1" w:rsidP="00EB72B1">
      <w:pPr>
        <w:pStyle w:val="af2"/>
        <w:widowControl w:val="0"/>
        <w:numPr>
          <w:ilvl w:val="1"/>
          <w:numId w:val="40"/>
        </w:numPr>
        <w:tabs>
          <w:tab w:val="left" w:pos="1530"/>
        </w:tabs>
        <w:autoSpaceDE w:val="0"/>
        <w:autoSpaceDN w:val="0"/>
        <w:spacing w:before="196" w:line="240" w:lineRule="auto"/>
        <w:ind w:left="682" w:hanging="421"/>
        <w:contextualSpacing w:val="0"/>
        <w:jc w:val="both"/>
      </w:pPr>
      <w:r>
        <w:t xml:space="preserve">           </w:t>
      </w:r>
      <w:r w:rsidRPr="00EB72B1">
        <w:t>График учебных</w:t>
      </w:r>
      <w:r w:rsidRPr="00EB72B1">
        <w:rPr>
          <w:spacing w:val="-2"/>
        </w:rPr>
        <w:t xml:space="preserve"> </w:t>
      </w:r>
      <w:r w:rsidRPr="00EB72B1">
        <w:t>четвертей</w:t>
      </w:r>
      <w:r w:rsidRPr="00EB72B1">
        <w:rPr>
          <w:spacing w:val="-2"/>
        </w:rPr>
        <w:t xml:space="preserve"> </w:t>
      </w:r>
      <w:r w:rsidRPr="00EB72B1">
        <w:t>для</w:t>
      </w:r>
      <w:r w:rsidRPr="00EB72B1">
        <w:rPr>
          <w:spacing w:val="-3"/>
        </w:rPr>
        <w:t xml:space="preserve"> </w:t>
      </w:r>
      <w:r w:rsidRPr="00EB72B1">
        <w:t>1-4</w:t>
      </w:r>
      <w:r w:rsidRPr="00EB72B1">
        <w:rPr>
          <w:spacing w:val="-1"/>
        </w:rPr>
        <w:t xml:space="preserve"> </w:t>
      </w:r>
      <w:r w:rsidRPr="00EB72B1">
        <w:t>и</w:t>
      </w:r>
      <w:r w:rsidRPr="00EB72B1">
        <w:rPr>
          <w:spacing w:val="-4"/>
        </w:rPr>
        <w:t xml:space="preserve"> </w:t>
      </w:r>
      <w:r w:rsidRPr="00EB72B1">
        <w:t>5-9</w:t>
      </w:r>
      <w:r w:rsidRPr="00EB72B1">
        <w:rPr>
          <w:spacing w:val="55"/>
        </w:rPr>
        <w:t xml:space="preserve"> </w:t>
      </w:r>
      <w:r w:rsidRPr="00EB72B1">
        <w:t>классов:</w:t>
      </w:r>
    </w:p>
    <w:p w:rsidR="00EB72B1" w:rsidRPr="00EB72B1" w:rsidRDefault="00EB72B1" w:rsidP="00EB72B1">
      <w:pPr>
        <w:pStyle w:val="ad"/>
        <w:spacing w:before="10"/>
        <w:rPr>
          <w:rFonts w:ascii="Times New Roman" w:hAnsi="Times New Roman"/>
          <w:sz w:val="24"/>
          <w:szCs w:val="24"/>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833"/>
        <w:gridCol w:w="2272"/>
      </w:tblGrid>
      <w:tr w:rsidR="00EB72B1" w:rsidRPr="00EB72B1" w:rsidTr="00EB72B1">
        <w:trPr>
          <w:trHeight w:val="299"/>
        </w:trPr>
        <w:tc>
          <w:tcPr>
            <w:tcW w:w="1988" w:type="dxa"/>
            <w:vMerge w:val="restart"/>
          </w:tcPr>
          <w:p w:rsidR="00EB72B1" w:rsidRPr="00EB72B1" w:rsidRDefault="00EB72B1" w:rsidP="00EB72B1">
            <w:pPr>
              <w:pStyle w:val="TableParagraph"/>
              <w:ind w:left="0"/>
              <w:rPr>
                <w:sz w:val="24"/>
                <w:szCs w:val="24"/>
                <w:lang w:val="ru-RU"/>
              </w:rPr>
            </w:pPr>
          </w:p>
        </w:tc>
        <w:tc>
          <w:tcPr>
            <w:tcW w:w="5105" w:type="dxa"/>
            <w:gridSpan w:val="2"/>
          </w:tcPr>
          <w:p w:rsidR="00EB72B1" w:rsidRPr="00EB72B1" w:rsidRDefault="00EB72B1" w:rsidP="00EB72B1">
            <w:pPr>
              <w:pStyle w:val="TableParagraph"/>
              <w:spacing w:line="268" w:lineRule="exact"/>
              <w:ind w:left="532"/>
              <w:rPr>
                <w:sz w:val="24"/>
                <w:szCs w:val="24"/>
              </w:rPr>
            </w:pPr>
            <w:r w:rsidRPr="00EB72B1">
              <w:rPr>
                <w:sz w:val="24"/>
                <w:szCs w:val="24"/>
              </w:rPr>
              <w:t>Дата</w:t>
            </w:r>
          </w:p>
        </w:tc>
      </w:tr>
      <w:tr w:rsidR="00EB72B1" w:rsidRPr="00EB72B1" w:rsidTr="00EB72B1">
        <w:trPr>
          <w:trHeight w:val="793"/>
        </w:trPr>
        <w:tc>
          <w:tcPr>
            <w:tcW w:w="1988" w:type="dxa"/>
            <w:vMerge/>
            <w:tcBorders>
              <w:top w:val="nil"/>
            </w:tcBorders>
          </w:tcPr>
          <w:p w:rsidR="00EB72B1" w:rsidRPr="00EB72B1" w:rsidRDefault="00EB72B1" w:rsidP="00EB72B1">
            <w:pPr>
              <w:rPr>
                <w:rFonts w:ascii="Times New Roman" w:hAnsi="Times New Roman" w:cs="Times New Roman"/>
                <w:sz w:val="24"/>
                <w:szCs w:val="24"/>
              </w:rPr>
            </w:pPr>
          </w:p>
        </w:tc>
        <w:tc>
          <w:tcPr>
            <w:tcW w:w="2833" w:type="dxa"/>
          </w:tcPr>
          <w:p w:rsidR="00EB72B1" w:rsidRPr="00EB72B1" w:rsidRDefault="00EB72B1" w:rsidP="00EB72B1">
            <w:pPr>
              <w:pStyle w:val="TableParagraph"/>
              <w:ind w:left="532" w:right="1373"/>
              <w:rPr>
                <w:sz w:val="24"/>
                <w:szCs w:val="24"/>
              </w:rPr>
            </w:pPr>
            <w:r w:rsidRPr="00EB72B1">
              <w:rPr>
                <w:sz w:val="24"/>
                <w:szCs w:val="24"/>
              </w:rPr>
              <w:t>Начала</w:t>
            </w:r>
            <w:r w:rsidRPr="00EB72B1">
              <w:rPr>
                <w:spacing w:val="1"/>
                <w:sz w:val="24"/>
                <w:szCs w:val="24"/>
              </w:rPr>
              <w:t xml:space="preserve"> </w:t>
            </w:r>
            <w:r w:rsidRPr="00EB72B1">
              <w:rPr>
                <w:spacing w:val="-1"/>
                <w:sz w:val="24"/>
                <w:szCs w:val="24"/>
              </w:rPr>
              <w:t>четверти</w:t>
            </w:r>
          </w:p>
        </w:tc>
        <w:tc>
          <w:tcPr>
            <w:tcW w:w="2272" w:type="dxa"/>
          </w:tcPr>
          <w:p w:rsidR="00EB72B1" w:rsidRPr="00EB72B1" w:rsidRDefault="00EB72B1" w:rsidP="00EB72B1">
            <w:pPr>
              <w:pStyle w:val="TableParagraph"/>
              <w:ind w:left="534" w:right="584"/>
              <w:rPr>
                <w:sz w:val="24"/>
                <w:szCs w:val="24"/>
              </w:rPr>
            </w:pPr>
            <w:r w:rsidRPr="00EB72B1">
              <w:rPr>
                <w:spacing w:val="-1"/>
                <w:sz w:val="24"/>
                <w:szCs w:val="24"/>
              </w:rPr>
              <w:t>Окончания</w:t>
            </w:r>
            <w:r w:rsidRPr="00EB72B1">
              <w:rPr>
                <w:spacing w:val="-57"/>
                <w:sz w:val="24"/>
                <w:szCs w:val="24"/>
              </w:rPr>
              <w:t xml:space="preserve"> </w:t>
            </w:r>
            <w:r w:rsidRPr="00EB72B1">
              <w:rPr>
                <w:sz w:val="24"/>
                <w:szCs w:val="24"/>
              </w:rPr>
              <w:t>четверти</w:t>
            </w:r>
          </w:p>
        </w:tc>
      </w:tr>
      <w:tr w:rsidR="00EB72B1" w:rsidRPr="00EB72B1" w:rsidTr="00EB72B1">
        <w:trPr>
          <w:trHeight w:val="551"/>
        </w:trPr>
        <w:tc>
          <w:tcPr>
            <w:tcW w:w="1988" w:type="dxa"/>
          </w:tcPr>
          <w:p w:rsidR="00EB72B1" w:rsidRPr="00EB72B1" w:rsidRDefault="00EB72B1" w:rsidP="00EB72B1">
            <w:pPr>
              <w:pStyle w:val="TableParagraph"/>
              <w:tabs>
                <w:tab w:val="left" w:pos="988"/>
              </w:tabs>
              <w:spacing w:line="268" w:lineRule="exact"/>
              <w:ind w:left="534"/>
              <w:rPr>
                <w:sz w:val="24"/>
                <w:szCs w:val="24"/>
              </w:rPr>
            </w:pPr>
            <w:r w:rsidRPr="00EB72B1">
              <w:rPr>
                <w:sz w:val="24"/>
                <w:szCs w:val="24"/>
              </w:rPr>
              <w:t>I</w:t>
            </w:r>
            <w:r w:rsidRPr="00EB72B1">
              <w:rPr>
                <w:sz w:val="24"/>
                <w:szCs w:val="24"/>
              </w:rPr>
              <w:tab/>
              <w:t>четверть</w:t>
            </w:r>
          </w:p>
        </w:tc>
        <w:tc>
          <w:tcPr>
            <w:tcW w:w="2833" w:type="dxa"/>
          </w:tcPr>
          <w:p w:rsidR="00EB72B1" w:rsidRPr="00EB72B1" w:rsidRDefault="00EB72B1" w:rsidP="00EB72B1">
            <w:pPr>
              <w:pStyle w:val="TableParagraph"/>
              <w:spacing w:before="131"/>
              <w:ind w:left="532"/>
              <w:rPr>
                <w:sz w:val="24"/>
                <w:szCs w:val="24"/>
              </w:rPr>
            </w:pPr>
            <w:r w:rsidRPr="00EB72B1">
              <w:rPr>
                <w:sz w:val="24"/>
                <w:szCs w:val="24"/>
              </w:rPr>
              <w:t>01.09.2021</w:t>
            </w:r>
            <w:r w:rsidRPr="00EB72B1">
              <w:rPr>
                <w:spacing w:val="-1"/>
                <w:sz w:val="24"/>
                <w:szCs w:val="24"/>
              </w:rPr>
              <w:t xml:space="preserve"> </w:t>
            </w:r>
            <w:r w:rsidRPr="00EB72B1">
              <w:rPr>
                <w:sz w:val="24"/>
                <w:szCs w:val="24"/>
              </w:rPr>
              <w:t>г.</w:t>
            </w:r>
          </w:p>
        </w:tc>
        <w:tc>
          <w:tcPr>
            <w:tcW w:w="2272" w:type="dxa"/>
          </w:tcPr>
          <w:p w:rsidR="00EB72B1" w:rsidRPr="00EB72B1" w:rsidRDefault="00EB72B1" w:rsidP="00EB72B1">
            <w:pPr>
              <w:pStyle w:val="TableParagraph"/>
              <w:spacing w:before="131"/>
              <w:ind w:left="0" w:right="427"/>
              <w:jc w:val="right"/>
              <w:rPr>
                <w:sz w:val="24"/>
                <w:szCs w:val="24"/>
              </w:rPr>
            </w:pPr>
            <w:r w:rsidRPr="00EB72B1">
              <w:rPr>
                <w:sz w:val="24"/>
                <w:szCs w:val="24"/>
              </w:rPr>
              <w:t>29.10.2021</w:t>
            </w:r>
            <w:r w:rsidRPr="00EB72B1">
              <w:rPr>
                <w:spacing w:val="-1"/>
                <w:sz w:val="24"/>
                <w:szCs w:val="24"/>
              </w:rPr>
              <w:t xml:space="preserve"> </w:t>
            </w:r>
            <w:r w:rsidRPr="00EB72B1">
              <w:rPr>
                <w:sz w:val="24"/>
                <w:szCs w:val="24"/>
              </w:rPr>
              <w:t>г.</w:t>
            </w:r>
          </w:p>
        </w:tc>
      </w:tr>
      <w:tr w:rsidR="00EB72B1" w:rsidRPr="00EB72B1" w:rsidTr="00EB72B1">
        <w:trPr>
          <w:trHeight w:val="300"/>
        </w:trPr>
        <w:tc>
          <w:tcPr>
            <w:tcW w:w="1988" w:type="dxa"/>
          </w:tcPr>
          <w:p w:rsidR="00EB72B1" w:rsidRPr="00EB72B1" w:rsidRDefault="00EB72B1" w:rsidP="00EB72B1">
            <w:pPr>
              <w:pStyle w:val="TableParagraph"/>
              <w:spacing w:before="4"/>
              <w:ind w:left="534"/>
              <w:rPr>
                <w:sz w:val="24"/>
                <w:szCs w:val="24"/>
              </w:rPr>
            </w:pPr>
            <w:r w:rsidRPr="00EB72B1">
              <w:rPr>
                <w:sz w:val="24"/>
                <w:szCs w:val="24"/>
              </w:rPr>
              <w:t>II</w:t>
            </w:r>
            <w:r w:rsidRPr="00EB72B1">
              <w:rPr>
                <w:spacing w:val="-3"/>
                <w:sz w:val="24"/>
                <w:szCs w:val="24"/>
              </w:rPr>
              <w:t xml:space="preserve"> </w:t>
            </w:r>
            <w:r w:rsidRPr="00EB72B1">
              <w:rPr>
                <w:sz w:val="24"/>
                <w:szCs w:val="24"/>
              </w:rPr>
              <w:t>четверть</w:t>
            </w:r>
          </w:p>
        </w:tc>
        <w:tc>
          <w:tcPr>
            <w:tcW w:w="2833" w:type="dxa"/>
          </w:tcPr>
          <w:p w:rsidR="00EB72B1" w:rsidRPr="00EB72B1" w:rsidRDefault="00EB72B1" w:rsidP="00EB72B1">
            <w:pPr>
              <w:pStyle w:val="TableParagraph"/>
              <w:spacing w:before="4"/>
              <w:ind w:left="532"/>
              <w:rPr>
                <w:sz w:val="24"/>
                <w:szCs w:val="24"/>
              </w:rPr>
            </w:pPr>
            <w:r w:rsidRPr="00EB72B1">
              <w:rPr>
                <w:sz w:val="24"/>
                <w:szCs w:val="24"/>
              </w:rPr>
              <w:t>08.11.2021</w:t>
            </w:r>
            <w:r w:rsidRPr="00EB72B1">
              <w:rPr>
                <w:spacing w:val="-1"/>
                <w:sz w:val="24"/>
                <w:szCs w:val="24"/>
              </w:rPr>
              <w:t xml:space="preserve"> </w:t>
            </w:r>
            <w:r w:rsidRPr="00EB72B1">
              <w:rPr>
                <w:sz w:val="24"/>
                <w:szCs w:val="24"/>
              </w:rPr>
              <w:t>г.</w:t>
            </w:r>
          </w:p>
        </w:tc>
        <w:tc>
          <w:tcPr>
            <w:tcW w:w="2272" w:type="dxa"/>
          </w:tcPr>
          <w:p w:rsidR="00EB72B1" w:rsidRPr="00EB72B1" w:rsidRDefault="00EB72B1" w:rsidP="00EB72B1">
            <w:pPr>
              <w:pStyle w:val="TableParagraph"/>
              <w:spacing w:before="4"/>
              <w:ind w:left="0" w:right="427"/>
              <w:jc w:val="right"/>
              <w:rPr>
                <w:sz w:val="24"/>
                <w:szCs w:val="24"/>
              </w:rPr>
            </w:pPr>
            <w:r w:rsidRPr="00EB72B1">
              <w:rPr>
                <w:sz w:val="24"/>
                <w:szCs w:val="24"/>
              </w:rPr>
              <w:t>29.12.2021</w:t>
            </w:r>
            <w:r w:rsidRPr="00EB72B1">
              <w:rPr>
                <w:spacing w:val="-1"/>
                <w:sz w:val="24"/>
                <w:szCs w:val="24"/>
              </w:rPr>
              <w:t xml:space="preserve"> </w:t>
            </w:r>
            <w:r w:rsidRPr="00EB72B1">
              <w:rPr>
                <w:sz w:val="24"/>
                <w:szCs w:val="24"/>
              </w:rPr>
              <w:t>г.</w:t>
            </w:r>
          </w:p>
        </w:tc>
      </w:tr>
      <w:tr w:rsidR="00EB72B1" w:rsidRPr="00EB72B1" w:rsidTr="00EB72B1">
        <w:trPr>
          <w:trHeight w:val="299"/>
        </w:trPr>
        <w:tc>
          <w:tcPr>
            <w:tcW w:w="1988" w:type="dxa"/>
          </w:tcPr>
          <w:p w:rsidR="00EB72B1" w:rsidRPr="00EB72B1" w:rsidRDefault="00EB72B1" w:rsidP="00EB72B1">
            <w:pPr>
              <w:pStyle w:val="TableParagraph"/>
              <w:spacing w:before="3"/>
              <w:ind w:left="534"/>
              <w:rPr>
                <w:sz w:val="24"/>
                <w:szCs w:val="24"/>
              </w:rPr>
            </w:pPr>
            <w:r w:rsidRPr="00EB72B1">
              <w:rPr>
                <w:sz w:val="24"/>
                <w:szCs w:val="24"/>
              </w:rPr>
              <w:t>III</w:t>
            </w:r>
            <w:r w:rsidRPr="00EB72B1">
              <w:rPr>
                <w:spacing w:val="-4"/>
                <w:sz w:val="24"/>
                <w:szCs w:val="24"/>
              </w:rPr>
              <w:t xml:space="preserve"> </w:t>
            </w:r>
            <w:r w:rsidRPr="00EB72B1">
              <w:rPr>
                <w:sz w:val="24"/>
                <w:szCs w:val="24"/>
              </w:rPr>
              <w:t>четверть</w:t>
            </w:r>
          </w:p>
        </w:tc>
        <w:tc>
          <w:tcPr>
            <w:tcW w:w="2833" w:type="dxa"/>
          </w:tcPr>
          <w:p w:rsidR="00EB72B1" w:rsidRPr="00EB72B1" w:rsidRDefault="00EB72B1" w:rsidP="00EB72B1">
            <w:pPr>
              <w:pStyle w:val="TableParagraph"/>
              <w:spacing w:before="3"/>
              <w:ind w:left="532"/>
              <w:rPr>
                <w:sz w:val="24"/>
                <w:szCs w:val="24"/>
              </w:rPr>
            </w:pPr>
            <w:r w:rsidRPr="00EB72B1">
              <w:rPr>
                <w:sz w:val="24"/>
                <w:szCs w:val="24"/>
              </w:rPr>
              <w:t>10.01.2022</w:t>
            </w:r>
            <w:r w:rsidRPr="00EB72B1">
              <w:rPr>
                <w:spacing w:val="-1"/>
                <w:sz w:val="24"/>
                <w:szCs w:val="24"/>
              </w:rPr>
              <w:t xml:space="preserve"> </w:t>
            </w:r>
            <w:r w:rsidRPr="00EB72B1">
              <w:rPr>
                <w:sz w:val="24"/>
                <w:szCs w:val="24"/>
              </w:rPr>
              <w:t>г.</w:t>
            </w:r>
          </w:p>
        </w:tc>
        <w:tc>
          <w:tcPr>
            <w:tcW w:w="2272" w:type="dxa"/>
          </w:tcPr>
          <w:p w:rsidR="00EB72B1" w:rsidRPr="00EB72B1" w:rsidRDefault="00EB72B1" w:rsidP="00EB72B1">
            <w:pPr>
              <w:pStyle w:val="TableParagraph"/>
              <w:spacing w:before="3"/>
              <w:ind w:left="0" w:right="427"/>
              <w:jc w:val="right"/>
              <w:rPr>
                <w:sz w:val="24"/>
                <w:szCs w:val="24"/>
              </w:rPr>
            </w:pPr>
            <w:r w:rsidRPr="00EB72B1">
              <w:rPr>
                <w:sz w:val="24"/>
                <w:szCs w:val="24"/>
              </w:rPr>
              <w:t>17.03.2022</w:t>
            </w:r>
            <w:r w:rsidRPr="00EB72B1">
              <w:rPr>
                <w:spacing w:val="-1"/>
                <w:sz w:val="24"/>
                <w:szCs w:val="24"/>
              </w:rPr>
              <w:t xml:space="preserve"> </w:t>
            </w:r>
            <w:r w:rsidRPr="00EB72B1">
              <w:rPr>
                <w:sz w:val="24"/>
                <w:szCs w:val="24"/>
              </w:rPr>
              <w:t>г.</w:t>
            </w:r>
          </w:p>
        </w:tc>
      </w:tr>
      <w:tr w:rsidR="00EB72B1" w:rsidRPr="00EB72B1" w:rsidTr="00EB72B1">
        <w:trPr>
          <w:trHeight w:val="299"/>
        </w:trPr>
        <w:tc>
          <w:tcPr>
            <w:tcW w:w="1988" w:type="dxa"/>
          </w:tcPr>
          <w:p w:rsidR="00EB72B1" w:rsidRPr="00EB72B1" w:rsidRDefault="00EB72B1" w:rsidP="00EB72B1">
            <w:pPr>
              <w:pStyle w:val="TableParagraph"/>
              <w:spacing w:before="3"/>
              <w:ind w:left="534"/>
              <w:rPr>
                <w:sz w:val="24"/>
                <w:szCs w:val="24"/>
              </w:rPr>
            </w:pPr>
            <w:r w:rsidRPr="00EB72B1">
              <w:rPr>
                <w:sz w:val="24"/>
                <w:szCs w:val="24"/>
              </w:rPr>
              <w:t>IV</w:t>
            </w:r>
            <w:r w:rsidRPr="00EB72B1">
              <w:rPr>
                <w:spacing w:val="-3"/>
                <w:sz w:val="24"/>
                <w:szCs w:val="24"/>
              </w:rPr>
              <w:t xml:space="preserve"> </w:t>
            </w:r>
            <w:r w:rsidRPr="00EB72B1">
              <w:rPr>
                <w:sz w:val="24"/>
                <w:szCs w:val="24"/>
              </w:rPr>
              <w:t>четверть</w:t>
            </w:r>
          </w:p>
        </w:tc>
        <w:tc>
          <w:tcPr>
            <w:tcW w:w="2833" w:type="dxa"/>
          </w:tcPr>
          <w:p w:rsidR="00EB72B1" w:rsidRPr="00EB72B1" w:rsidRDefault="00EB72B1" w:rsidP="00EB72B1">
            <w:pPr>
              <w:pStyle w:val="TableParagraph"/>
              <w:spacing w:before="3"/>
              <w:ind w:left="532"/>
              <w:rPr>
                <w:sz w:val="24"/>
                <w:szCs w:val="24"/>
              </w:rPr>
            </w:pPr>
            <w:r w:rsidRPr="00EB72B1">
              <w:rPr>
                <w:sz w:val="24"/>
                <w:szCs w:val="24"/>
              </w:rPr>
              <w:t>28.03.2022</w:t>
            </w:r>
            <w:r w:rsidRPr="00EB72B1">
              <w:rPr>
                <w:spacing w:val="-1"/>
                <w:sz w:val="24"/>
                <w:szCs w:val="24"/>
              </w:rPr>
              <w:t xml:space="preserve"> </w:t>
            </w:r>
            <w:r w:rsidRPr="00EB72B1">
              <w:rPr>
                <w:sz w:val="24"/>
                <w:szCs w:val="24"/>
              </w:rPr>
              <w:t>г.</w:t>
            </w:r>
          </w:p>
        </w:tc>
        <w:tc>
          <w:tcPr>
            <w:tcW w:w="2272" w:type="dxa"/>
          </w:tcPr>
          <w:p w:rsidR="00EB72B1" w:rsidRPr="00EB72B1" w:rsidRDefault="00EB72B1" w:rsidP="00EB72B1">
            <w:pPr>
              <w:pStyle w:val="TableParagraph"/>
              <w:spacing w:before="3"/>
              <w:ind w:left="0" w:right="427"/>
              <w:jc w:val="right"/>
              <w:rPr>
                <w:sz w:val="24"/>
                <w:szCs w:val="24"/>
              </w:rPr>
            </w:pPr>
            <w:r w:rsidRPr="00EB72B1">
              <w:rPr>
                <w:sz w:val="24"/>
                <w:szCs w:val="24"/>
              </w:rPr>
              <w:t>25.05.2022</w:t>
            </w:r>
            <w:r w:rsidRPr="00EB72B1">
              <w:rPr>
                <w:spacing w:val="-1"/>
                <w:sz w:val="24"/>
                <w:szCs w:val="24"/>
              </w:rPr>
              <w:t xml:space="preserve"> </w:t>
            </w:r>
            <w:r w:rsidRPr="00EB72B1">
              <w:rPr>
                <w:sz w:val="24"/>
                <w:szCs w:val="24"/>
              </w:rPr>
              <w:t>г.</w:t>
            </w:r>
          </w:p>
        </w:tc>
      </w:tr>
    </w:tbl>
    <w:p w:rsidR="00EB72B1" w:rsidRPr="00EB72B1" w:rsidRDefault="00EB72B1" w:rsidP="00EB72B1">
      <w:pPr>
        <w:pStyle w:val="ad"/>
        <w:rPr>
          <w:rFonts w:ascii="Times New Roman" w:hAnsi="Times New Roman"/>
          <w:sz w:val="24"/>
          <w:szCs w:val="24"/>
        </w:rPr>
      </w:pPr>
    </w:p>
    <w:p w:rsidR="00EB72B1" w:rsidRPr="00EB72B1" w:rsidRDefault="00EB72B1" w:rsidP="00EB72B1">
      <w:pPr>
        <w:pStyle w:val="af2"/>
        <w:widowControl w:val="0"/>
        <w:numPr>
          <w:ilvl w:val="1"/>
          <w:numId w:val="40"/>
        </w:numPr>
        <w:autoSpaceDE w:val="0"/>
        <w:autoSpaceDN w:val="0"/>
        <w:spacing w:before="170" w:line="240" w:lineRule="auto"/>
        <w:ind w:left="567"/>
        <w:contextualSpacing w:val="0"/>
        <w:jc w:val="both"/>
        <w:rPr>
          <w:b/>
        </w:rPr>
      </w:pPr>
      <w:r w:rsidRPr="00EB72B1">
        <w:rPr>
          <w:b/>
          <w:caps w:val="0"/>
        </w:rPr>
        <w:t>Продолжительность</w:t>
      </w:r>
      <w:r w:rsidRPr="00EB72B1">
        <w:rPr>
          <w:b/>
          <w:caps w:val="0"/>
          <w:spacing w:val="-5"/>
        </w:rPr>
        <w:t xml:space="preserve"> </w:t>
      </w:r>
      <w:r w:rsidRPr="00EB72B1">
        <w:rPr>
          <w:b/>
          <w:caps w:val="0"/>
        </w:rPr>
        <w:t>каникул</w:t>
      </w:r>
      <w:r w:rsidRPr="00EB72B1">
        <w:rPr>
          <w:b/>
          <w:caps w:val="0"/>
          <w:spacing w:val="-4"/>
        </w:rPr>
        <w:t xml:space="preserve"> </w:t>
      </w:r>
      <w:r w:rsidRPr="00EB72B1">
        <w:rPr>
          <w:b/>
          <w:caps w:val="0"/>
        </w:rPr>
        <w:t>в</w:t>
      </w:r>
      <w:r w:rsidRPr="00EB72B1">
        <w:rPr>
          <w:b/>
          <w:caps w:val="0"/>
          <w:spacing w:val="-2"/>
        </w:rPr>
        <w:t xml:space="preserve"> </w:t>
      </w:r>
      <w:r w:rsidRPr="00EB72B1">
        <w:rPr>
          <w:b/>
          <w:caps w:val="0"/>
        </w:rPr>
        <w:t>течение</w:t>
      </w:r>
      <w:r w:rsidRPr="00EB72B1">
        <w:rPr>
          <w:b/>
          <w:caps w:val="0"/>
          <w:spacing w:val="1"/>
        </w:rPr>
        <w:t xml:space="preserve"> </w:t>
      </w:r>
      <w:r w:rsidRPr="00EB72B1">
        <w:rPr>
          <w:b/>
          <w:caps w:val="0"/>
        </w:rPr>
        <w:t>учебного</w:t>
      </w:r>
      <w:r w:rsidRPr="00EB72B1">
        <w:rPr>
          <w:b/>
          <w:caps w:val="0"/>
          <w:spacing w:val="-3"/>
        </w:rPr>
        <w:t xml:space="preserve"> </w:t>
      </w:r>
      <w:r w:rsidRPr="00EB72B1">
        <w:rPr>
          <w:b/>
          <w:caps w:val="0"/>
        </w:rPr>
        <w:t>года</w:t>
      </w:r>
      <w:r w:rsidRPr="00EB72B1">
        <w:rPr>
          <w:b/>
          <w:caps w:val="0"/>
          <w:spacing w:val="-2"/>
        </w:rPr>
        <w:t xml:space="preserve"> </w:t>
      </w:r>
      <w:r w:rsidRPr="00EB72B1">
        <w:rPr>
          <w:b/>
          <w:caps w:val="0"/>
        </w:rPr>
        <w:t>для</w:t>
      </w:r>
      <w:r w:rsidRPr="00EB72B1">
        <w:rPr>
          <w:b/>
          <w:caps w:val="0"/>
          <w:spacing w:val="-2"/>
        </w:rPr>
        <w:t xml:space="preserve"> </w:t>
      </w:r>
      <w:r w:rsidRPr="00EB72B1">
        <w:rPr>
          <w:b/>
          <w:caps w:val="0"/>
        </w:rPr>
        <w:t>1-11</w:t>
      </w:r>
      <w:r w:rsidRPr="00EB72B1">
        <w:rPr>
          <w:b/>
          <w:caps w:val="0"/>
          <w:spacing w:val="54"/>
        </w:rPr>
        <w:t xml:space="preserve"> </w:t>
      </w:r>
      <w:r w:rsidRPr="00EB72B1">
        <w:rPr>
          <w:b/>
          <w:caps w:val="0"/>
        </w:rPr>
        <w:t>классов:</w:t>
      </w:r>
    </w:p>
    <w:p w:rsidR="00EB72B1" w:rsidRPr="00EB72B1" w:rsidRDefault="00EB72B1" w:rsidP="00EB72B1">
      <w:pPr>
        <w:pStyle w:val="ad"/>
        <w:spacing w:before="5" w:after="1"/>
        <w:rPr>
          <w:rFonts w:ascii="Times New Roman" w:hAnsi="Times New Roman"/>
          <w:sz w:val="24"/>
          <w:szCs w:val="24"/>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2386"/>
        <w:gridCol w:w="2427"/>
        <w:gridCol w:w="2811"/>
      </w:tblGrid>
      <w:tr w:rsidR="00EB72B1" w:rsidRPr="00EB72B1" w:rsidTr="00EB72B1">
        <w:trPr>
          <w:trHeight w:val="952"/>
        </w:trPr>
        <w:tc>
          <w:tcPr>
            <w:tcW w:w="2153" w:type="dxa"/>
          </w:tcPr>
          <w:p w:rsidR="00EB72B1" w:rsidRPr="00EB72B1" w:rsidRDefault="00EB72B1" w:rsidP="00EB72B1">
            <w:pPr>
              <w:pStyle w:val="TableParagraph"/>
              <w:ind w:left="0"/>
              <w:rPr>
                <w:sz w:val="24"/>
                <w:szCs w:val="24"/>
                <w:lang w:val="ru-RU"/>
              </w:rPr>
            </w:pPr>
          </w:p>
          <w:p w:rsidR="00EB72B1" w:rsidRPr="00EB72B1" w:rsidRDefault="00EB72B1" w:rsidP="00EB72B1">
            <w:pPr>
              <w:pStyle w:val="TableParagraph"/>
              <w:spacing w:before="181"/>
              <w:ind w:left="105"/>
              <w:rPr>
                <w:b/>
                <w:sz w:val="24"/>
                <w:szCs w:val="24"/>
              </w:rPr>
            </w:pPr>
            <w:r w:rsidRPr="00EB72B1">
              <w:rPr>
                <w:b/>
                <w:sz w:val="24"/>
                <w:szCs w:val="24"/>
              </w:rPr>
              <w:t>Каникулы</w:t>
            </w:r>
          </w:p>
        </w:tc>
        <w:tc>
          <w:tcPr>
            <w:tcW w:w="2386" w:type="dxa"/>
          </w:tcPr>
          <w:p w:rsidR="00EB72B1" w:rsidRPr="00EB72B1" w:rsidRDefault="00EB72B1" w:rsidP="00EB72B1">
            <w:pPr>
              <w:pStyle w:val="TableParagraph"/>
              <w:tabs>
                <w:tab w:val="left" w:pos="1509"/>
              </w:tabs>
              <w:spacing w:line="242" w:lineRule="auto"/>
              <w:ind w:left="108" w:right="96"/>
              <w:rPr>
                <w:b/>
                <w:sz w:val="24"/>
                <w:szCs w:val="24"/>
              </w:rPr>
            </w:pPr>
            <w:r w:rsidRPr="00EB72B1">
              <w:rPr>
                <w:b/>
                <w:sz w:val="24"/>
                <w:szCs w:val="24"/>
              </w:rPr>
              <w:t>Дата</w:t>
            </w:r>
            <w:r w:rsidRPr="00EB72B1">
              <w:rPr>
                <w:b/>
                <w:sz w:val="24"/>
                <w:szCs w:val="24"/>
              </w:rPr>
              <w:tab/>
            </w:r>
            <w:r w:rsidRPr="00EB72B1">
              <w:rPr>
                <w:b/>
                <w:spacing w:val="-1"/>
                <w:sz w:val="24"/>
                <w:szCs w:val="24"/>
              </w:rPr>
              <w:t>начала</w:t>
            </w:r>
            <w:r w:rsidRPr="00EB72B1">
              <w:rPr>
                <w:b/>
                <w:spacing w:val="-57"/>
                <w:sz w:val="24"/>
                <w:szCs w:val="24"/>
              </w:rPr>
              <w:t xml:space="preserve"> </w:t>
            </w:r>
            <w:r w:rsidRPr="00EB72B1">
              <w:rPr>
                <w:b/>
                <w:sz w:val="24"/>
                <w:szCs w:val="24"/>
              </w:rPr>
              <w:t>каникул</w:t>
            </w:r>
          </w:p>
        </w:tc>
        <w:tc>
          <w:tcPr>
            <w:tcW w:w="2427" w:type="dxa"/>
          </w:tcPr>
          <w:p w:rsidR="00EB72B1" w:rsidRPr="00EB72B1" w:rsidRDefault="00EB72B1" w:rsidP="00EB72B1">
            <w:pPr>
              <w:pStyle w:val="TableParagraph"/>
              <w:tabs>
                <w:tab w:val="left" w:pos="1142"/>
              </w:tabs>
              <w:spacing w:line="242" w:lineRule="auto"/>
              <w:ind w:left="105" w:right="95"/>
              <w:rPr>
                <w:b/>
                <w:sz w:val="24"/>
                <w:szCs w:val="24"/>
              </w:rPr>
            </w:pPr>
            <w:r w:rsidRPr="00EB72B1">
              <w:rPr>
                <w:b/>
                <w:sz w:val="24"/>
                <w:szCs w:val="24"/>
              </w:rPr>
              <w:t>Дата</w:t>
            </w:r>
            <w:r w:rsidRPr="00EB72B1">
              <w:rPr>
                <w:b/>
                <w:sz w:val="24"/>
                <w:szCs w:val="24"/>
              </w:rPr>
              <w:tab/>
            </w:r>
            <w:r w:rsidRPr="00EB72B1">
              <w:rPr>
                <w:b/>
                <w:spacing w:val="-1"/>
                <w:sz w:val="24"/>
                <w:szCs w:val="24"/>
              </w:rPr>
              <w:t>окончания</w:t>
            </w:r>
            <w:r w:rsidRPr="00EB72B1">
              <w:rPr>
                <w:b/>
                <w:spacing w:val="-57"/>
                <w:sz w:val="24"/>
                <w:szCs w:val="24"/>
              </w:rPr>
              <w:t xml:space="preserve"> </w:t>
            </w:r>
            <w:r w:rsidRPr="00EB72B1">
              <w:rPr>
                <w:b/>
                <w:sz w:val="24"/>
                <w:szCs w:val="24"/>
              </w:rPr>
              <w:t>каникул</w:t>
            </w:r>
          </w:p>
        </w:tc>
        <w:tc>
          <w:tcPr>
            <w:tcW w:w="2811" w:type="dxa"/>
          </w:tcPr>
          <w:p w:rsidR="00EB72B1" w:rsidRPr="00EB72B1" w:rsidRDefault="00EB72B1" w:rsidP="00EB72B1">
            <w:pPr>
              <w:pStyle w:val="TableParagraph"/>
              <w:tabs>
                <w:tab w:val="left" w:pos="2573"/>
              </w:tabs>
              <w:spacing w:line="242" w:lineRule="auto"/>
              <w:ind w:left="108" w:right="95"/>
              <w:rPr>
                <w:b/>
                <w:sz w:val="24"/>
                <w:szCs w:val="24"/>
              </w:rPr>
            </w:pPr>
            <w:r w:rsidRPr="00EB72B1">
              <w:rPr>
                <w:b/>
                <w:sz w:val="24"/>
                <w:szCs w:val="24"/>
              </w:rPr>
              <w:t>Продолжительность</w:t>
            </w:r>
            <w:r w:rsidRPr="00EB72B1">
              <w:rPr>
                <w:b/>
                <w:sz w:val="24"/>
                <w:szCs w:val="24"/>
              </w:rPr>
              <w:tab/>
            </w:r>
            <w:r w:rsidRPr="00EB72B1">
              <w:rPr>
                <w:b/>
                <w:spacing w:val="-4"/>
                <w:sz w:val="24"/>
                <w:szCs w:val="24"/>
              </w:rPr>
              <w:t>в</w:t>
            </w:r>
            <w:r w:rsidRPr="00EB72B1">
              <w:rPr>
                <w:b/>
                <w:spacing w:val="-57"/>
                <w:sz w:val="24"/>
                <w:szCs w:val="24"/>
              </w:rPr>
              <w:t xml:space="preserve"> </w:t>
            </w:r>
            <w:r w:rsidRPr="00EB72B1">
              <w:rPr>
                <w:b/>
                <w:sz w:val="24"/>
                <w:szCs w:val="24"/>
              </w:rPr>
              <w:t>днях</w:t>
            </w:r>
          </w:p>
        </w:tc>
      </w:tr>
      <w:tr w:rsidR="00EB72B1" w:rsidRPr="00EB72B1" w:rsidTr="00EB72B1">
        <w:trPr>
          <w:trHeight w:val="477"/>
        </w:trPr>
        <w:tc>
          <w:tcPr>
            <w:tcW w:w="2153" w:type="dxa"/>
          </w:tcPr>
          <w:p w:rsidR="00EB72B1" w:rsidRPr="00EB72B1" w:rsidRDefault="00EB72B1" w:rsidP="00EB72B1">
            <w:pPr>
              <w:pStyle w:val="TableParagraph"/>
              <w:spacing w:line="274" w:lineRule="exact"/>
              <w:ind w:left="105"/>
              <w:rPr>
                <w:sz w:val="24"/>
                <w:szCs w:val="24"/>
              </w:rPr>
            </w:pPr>
            <w:r w:rsidRPr="00EB72B1">
              <w:rPr>
                <w:sz w:val="24"/>
                <w:szCs w:val="24"/>
              </w:rPr>
              <w:t>Осенние</w:t>
            </w:r>
          </w:p>
        </w:tc>
        <w:tc>
          <w:tcPr>
            <w:tcW w:w="2386" w:type="dxa"/>
          </w:tcPr>
          <w:p w:rsidR="00EB72B1" w:rsidRPr="00EB72B1" w:rsidRDefault="00EB72B1" w:rsidP="00EB72B1">
            <w:pPr>
              <w:pStyle w:val="TableParagraph"/>
              <w:spacing w:line="274" w:lineRule="exact"/>
              <w:ind w:left="108"/>
              <w:rPr>
                <w:sz w:val="24"/>
                <w:szCs w:val="24"/>
              </w:rPr>
            </w:pPr>
            <w:r w:rsidRPr="00EB72B1">
              <w:rPr>
                <w:sz w:val="24"/>
                <w:szCs w:val="24"/>
              </w:rPr>
              <w:t>30.10.2021</w:t>
            </w:r>
            <w:r w:rsidRPr="00EB72B1">
              <w:rPr>
                <w:spacing w:val="-1"/>
                <w:sz w:val="24"/>
                <w:szCs w:val="24"/>
              </w:rPr>
              <w:t xml:space="preserve"> </w:t>
            </w:r>
            <w:r w:rsidRPr="00EB72B1">
              <w:rPr>
                <w:sz w:val="24"/>
                <w:szCs w:val="24"/>
              </w:rPr>
              <w:t>г.</w:t>
            </w:r>
          </w:p>
        </w:tc>
        <w:tc>
          <w:tcPr>
            <w:tcW w:w="2427" w:type="dxa"/>
          </w:tcPr>
          <w:p w:rsidR="00EB72B1" w:rsidRPr="00EB72B1" w:rsidRDefault="00EB72B1" w:rsidP="00EB72B1">
            <w:pPr>
              <w:pStyle w:val="TableParagraph"/>
              <w:spacing w:line="274" w:lineRule="exact"/>
              <w:ind w:left="105"/>
              <w:rPr>
                <w:sz w:val="24"/>
                <w:szCs w:val="24"/>
              </w:rPr>
            </w:pPr>
            <w:r w:rsidRPr="00EB72B1">
              <w:rPr>
                <w:sz w:val="24"/>
                <w:szCs w:val="24"/>
              </w:rPr>
              <w:t>07.11.2021</w:t>
            </w:r>
            <w:r w:rsidRPr="00EB72B1">
              <w:rPr>
                <w:spacing w:val="-1"/>
                <w:sz w:val="24"/>
                <w:szCs w:val="24"/>
              </w:rPr>
              <w:t xml:space="preserve"> </w:t>
            </w:r>
            <w:r w:rsidRPr="00EB72B1">
              <w:rPr>
                <w:sz w:val="24"/>
                <w:szCs w:val="24"/>
              </w:rPr>
              <w:t>г.</w:t>
            </w:r>
          </w:p>
        </w:tc>
        <w:tc>
          <w:tcPr>
            <w:tcW w:w="2811" w:type="dxa"/>
          </w:tcPr>
          <w:p w:rsidR="00EB72B1" w:rsidRPr="00EB72B1" w:rsidRDefault="00EB72B1" w:rsidP="00EB72B1">
            <w:pPr>
              <w:pStyle w:val="TableParagraph"/>
              <w:spacing w:line="274" w:lineRule="exact"/>
              <w:ind w:left="108"/>
              <w:rPr>
                <w:sz w:val="24"/>
                <w:szCs w:val="24"/>
              </w:rPr>
            </w:pPr>
            <w:r w:rsidRPr="00EB72B1">
              <w:rPr>
                <w:sz w:val="24"/>
                <w:szCs w:val="24"/>
              </w:rPr>
              <w:t>9</w:t>
            </w:r>
          </w:p>
        </w:tc>
      </w:tr>
      <w:tr w:rsidR="00EB72B1" w:rsidRPr="00EB72B1" w:rsidTr="00EB72B1">
        <w:trPr>
          <w:trHeight w:val="475"/>
        </w:trPr>
        <w:tc>
          <w:tcPr>
            <w:tcW w:w="2153" w:type="dxa"/>
          </w:tcPr>
          <w:p w:rsidR="00EB72B1" w:rsidRPr="00EB72B1" w:rsidRDefault="00EB72B1" w:rsidP="00EB72B1">
            <w:pPr>
              <w:pStyle w:val="TableParagraph"/>
              <w:spacing w:line="275" w:lineRule="exact"/>
              <w:ind w:left="105"/>
              <w:rPr>
                <w:sz w:val="24"/>
                <w:szCs w:val="24"/>
              </w:rPr>
            </w:pPr>
            <w:r w:rsidRPr="00EB72B1">
              <w:rPr>
                <w:sz w:val="24"/>
                <w:szCs w:val="24"/>
              </w:rPr>
              <w:t>Зимние</w:t>
            </w:r>
          </w:p>
        </w:tc>
        <w:tc>
          <w:tcPr>
            <w:tcW w:w="2386" w:type="dxa"/>
          </w:tcPr>
          <w:p w:rsidR="00EB72B1" w:rsidRPr="00EB72B1" w:rsidRDefault="00EB72B1" w:rsidP="00EB72B1">
            <w:pPr>
              <w:pStyle w:val="TableParagraph"/>
              <w:spacing w:line="275" w:lineRule="exact"/>
              <w:ind w:left="108"/>
              <w:rPr>
                <w:sz w:val="24"/>
                <w:szCs w:val="24"/>
              </w:rPr>
            </w:pPr>
            <w:r w:rsidRPr="00EB72B1">
              <w:rPr>
                <w:sz w:val="24"/>
                <w:szCs w:val="24"/>
              </w:rPr>
              <w:t>30.12</w:t>
            </w:r>
            <w:r w:rsidRPr="00EB72B1">
              <w:rPr>
                <w:spacing w:val="-1"/>
                <w:sz w:val="24"/>
                <w:szCs w:val="24"/>
              </w:rPr>
              <w:t xml:space="preserve"> </w:t>
            </w:r>
            <w:r w:rsidRPr="00EB72B1">
              <w:rPr>
                <w:sz w:val="24"/>
                <w:szCs w:val="24"/>
              </w:rPr>
              <w:t>2021</w:t>
            </w:r>
            <w:r w:rsidRPr="00EB72B1">
              <w:rPr>
                <w:spacing w:val="-1"/>
                <w:sz w:val="24"/>
                <w:szCs w:val="24"/>
              </w:rPr>
              <w:t xml:space="preserve"> </w:t>
            </w:r>
            <w:r w:rsidRPr="00EB72B1">
              <w:rPr>
                <w:sz w:val="24"/>
                <w:szCs w:val="24"/>
              </w:rPr>
              <w:t>г.</w:t>
            </w:r>
          </w:p>
        </w:tc>
        <w:tc>
          <w:tcPr>
            <w:tcW w:w="2427" w:type="dxa"/>
          </w:tcPr>
          <w:p w:rsidR="00EB72B1" w:rsidRPr="00EB72B1" w:rsidRDefault="00EB72B1" w:rsidP="00EB72B1">
            <w:pPr>
              <w:pStyle w:val="TableParagraph"/>
              <w:spacing w:line="275" w:lineRule="exact"/>
              <w:ind w:left="105"/>
              <w:rPr>
                <w:sz w:val="24"/>
                <w:szCs w:val="24"/>
              </w:rPr>
            </w:pPr>
            <w:r w:rsidRPr="00EB72B1">
              <w:rPr>
                <w:sz w:val="24"/>
                <w:szCs w:val="24"/>
              </w:rPr>
              <w:t>09.01.2022</w:t>
            </w:r>
            <w:r w:rsidRPr="00EB72B1">
              <w:rPr>
                <w:spacing w:val="-1"/>
                <w:sz w:val="24"/>
                <w:szCs w:val="24"/>
              </w:rPr>
              <w:t xml:space="preserve"> </w:t>
            </w:r>
            <w:r w:rsidRPr="00EB72B1">
              <w:rPr>
                <w:sz w:val="24"/>
                <w:szCs w:val="24"/>
              </w:rPr>
              <w:t>г.</w:t>
            </w:r>
          </w:p>
        </w:tc>
        <w:tc>
          <w:tcPr>
            <w:tcW w:w="2811" w:type="dxa"/>
          </w:tcPr>
          <w:p w:rsidR="00EB72B1" w:rsidRPr="00EB72B1" w:rsidRDefault="00EB72B1" w:rsidP="00EB72B1">
            <w:pPr>
              <w:pStyle w:val="TableParagraph"/>
              <w:spacing w:line="275" w:lineRule="exact"/>
              <w:ind w:left="108"/>
              <w:rPr>
                <w:sz w:val="24"/>
                <w:szCs w:val="24"/>
              </w:rPr>
            </w:pPr>
            <w:r w:rsidRPr="00EB72B1">
              <w:rPr>
                <w:sz w:val="24"/>
                <w:szCs w:val="24"/>
              </w:rPr>
              <w:t>11</w:t>
            </w:r>
          </w:p>
        </w:tc>
      </w:tr>
      <w:tr w:rsidR="00EB72B1" w:rsidRPr="00EB72B1" w:rsidTr="00EB72B1">
        <w:trPr>
          <w:trHeight w:val="477"/>
        </w:trPr>
        <w:tc>
          <w:tcPr>
            <w:tcW w:w="2153" w:type="dxa"/>
          </w:tcPr>
          <w:p w:rsidR="00EB72B1" w:rsidRPr="00EB72B1" w:rsidRDefault="00EB72B1" w:rsidP="00EB72B1">
            <w:pPr>
              <w:pStyle w:val="TableParagraph"/>
              <w:spacing w:line="274" w:lineRule="exact"/>
              <w:ind w:left="105"/>
              <w:rPr>
                <w:sz w:val="24"/>
                <w:szCs w:val="24"/>
              </w:rPr>
            </w:pPr>
            <w:r w:rsidRPr="00EB72B1">
              <w:rPr>
                <w:sz w:val="24"/>
                <w:szCs w:val="24"/>
              </w:rPr>
              <w:t>Весенние</w:t>
            </w:r>
          </w:p>
        </w:tc>
        <w:tc>
          <w:tcPr>
            <w:tcW w:w="2386" w:type="dxa"/>
          </w:tcPr>
          <w:p w:rsidR="00EB72B1" w:rsidRPr="00EB72B1" w:rsidRDefault="00EB72B1" w:rsidP="00EB72B1">
            <w:pPr>
              <w:pStyle w:val="TableParagraph"/>
              <w:spacing w:line="274" w:lineRule="exact"/>
              <w:ind w:left="108"/>
              <w:rPr>
                <w:sz w:val="24"/>
                <w:szCs w:val="24"/>
              </w:rPr>
            </w:pPr>
            <w:r w:rsidRPr="00EB72B1">
              <w:rPr>
                <w:sz w:val="24"/>
                <w:szCs w:val="24"/>
              </w:rPr>
              <w:t>18.03.</w:t>
            </w:r>
            <w:r w:rsidRPr="00EB72B1">
              <w:rPr>
                <w:spacing w:val="-1"/>
                <w:sz w:val="24"/>
                <w:szCs w:val="24"/>
              </w:rPr>
              <w:t xml:space="preserve"> </w:t>
            </w:r>
            <w:r w:rsidRPr="00EB72B1">
              <w:rPr>
                <w:sz w:val="24"/>
                <w:szCs w:val="24"/>
              </w:rPr>
              <w:t>2022</w:t>
            </w:r>
            <w:r w:rsidRPr="00EB72B1">
              <w:rPr>
                <w:spacing w:val="-1"/>
                <w:sz w:val="24"/>
                <w:szCs w:val="24"/>
              </w:rPr>
              <w:t xml:space="preserve"> </w:t>
            </w:r>
            <w:r w:rsidRPr="00EB72B1">
              <w:rPr>
                <w:sz w:val="24"/>
                <w:szCs w:val="24"/>
              </w:rPr>
              <w:t>г.</w:t>
            </w:r>
          </w:p>
        </w:tc>
        <w:tc>
          <w:tcPr>
            <w:tcW w:w="2427" w:type="dxa"/>
          </w:tcPr>
          <w:p w:rsidR="00EB72B1" w:rsidRPr="00EB72B1" w:rsidRDefault="00EB72B1" w:rsidP="00EB72B1">
            <w:pPr>
              <w:pStyle w:val="TableParagraph"/>
              <w:spacing w:line="274" w:lineRule="exact"/>
              <w:ind w:left="105"/>
              <w:rPr>
                <w:sz w:val="24"/>
                <w:szCs w:val="24"/>
              </w:rPr>
            </w:pPr>
            <w:r w:rsidRPr="00EB72B1">
              <w:rPr>
                <w:sz w:val="24"/>
                <w:szCs w:val="24"/>
              </w:rPr>
              <w:t>27.03.2022</w:t>
            </w:r>
            <w:r w:rsidRPr="00EB72B1">
              <w:rPr>
                <w:spacing w:val="-1"/>
                <w:sz w:val="24"/>
                <w:szCs w:val="24"/>
              </w:rPr>
              <w:t xml:space="preserve"> </w:t>
            </w:r>
            <w:r w:rsidRPr="00EB72B1">
              <w:rPr>
                <w:sz w:val="24"/>
                <w:szCs w:val="24"/>
              </w:rPr>
              <w:t>г.</w:t>
            </w:r>
          </w:p>
        </w:tc>
        <w:tc>
          <w:tcPr>
            <w:tcW w:w="2811" w:type="dxa"/>
          </w:tcPr>
          <w:p w:rsidR="00EB72B1" w:rsidRPr="00EB72B1" w:rsidRDefault="00EB72B1" w:rsidP="00EB72B1">
            <w:pPr>
              <w:pStyle w:val="TableParagraph"/>
              <w:spacing w:line="274" w:lineRule="exact"/>
              <w:ind w:left="108"/>
              <w:rPr>
                <w:sz w:val="24"/>
                <w:szCs w:val="24"/>
              </w:rPr>
            </w:pPr>
            <w:r w:rsidRPr="00EB72B1">
              <w:rPr>
                <w:sz w:val="24"/>
                <w:szCs w:val="24"/>
              </w:rPr>
              <w:t>10</w:t>
            </w:r>
          </w:p>
        </w:tc>
      </w:tr>
      <w:tr w:rsidR="00EB72B1" w:rsidRPr="00EB72B1" w:rsidTr="00EB72B1">
        <w:trPr>
          <w:trHeight w:val="474"/>
        </w:trPr>
        <w:tc>
          <w:tcPr>
            <w:tcW w:w="2153" w:type="dxa"/>
          </w:tcPr>
          <w:p w:rsidR="00EB72B1" w:rsidRPr="00EB72B1" w:rsidRDefault="00EB72B1" w:rsidP="00EB72B1">
            <w:pPr>
              <w:pStyle w:val="TableParagraph"/>
              <w:ind w:left="0"/>
              <w:rPr>
                <w:sz w:val="24"/>
                <w:szCs w:val="24"/>
              </w:rPr>
            </w:pPr>
          </w:p>
        </w:tc>
        <w:tc>
          <w:tcPr>
            <w:tcW w:w="2386" w:type="dxa"/>
          </w:tcPr>
          <w:p w:rsidR="00EB72B1" w:rsidRPr="00EB72B1" w:rsidRDefault="00EB72B1" w:rsidP="00EB72B1">
            <w:pPr>
              <w:pStyle w:val="TableParagraph"/>
              <w:ind w:left="0"/>
              <w:rPr>
                <w:sz w:val="24"/>
                <w:szCs w:val="24"/>
              </w:rPr>
            </w:pPr>
          </w:p>
        </w:tc>
        <w:tc>
          <w:tcPr>
            <w:tcW w:w="2427" w:type="dxa"/>
          </w:tcPr>
          <w:p w:rsidR="00EB72B1" w:rsidRPr="00EB72B1" w:rsidRDefault="00EB72B1" w:rsidP="00EB72B1">
            <w:pPr>
              <w:pStyle w:val="TableParagraph"/>
              <w:spacing w:before="3"/>
              <w:ind w:left="105"/>
              <w:rPr>
                <w:b/>
                <w:sz w:val="24"/>
                <w:szCs w:val="24"/>
              </w:rPr>
            </w:pPr>
            <w:r w:rsidRPr="00EB72B1">
              <w:rPr>
                <w:b/>
                <w:sz w:val="24"/>
                <w:szCs w:val="24"/>
              </w:rPr>
              <w:t>Всего:</w:t>
            </w:r>
          </w:p>
        </w:tc>
        <w:tc>
          <w:tcPr>
            <w:tcW w:w="2811" w:type="dxa"/>
          </w:tcPr>
          <w:p w:rsidR="00EB72B1" w:rsidRPr="00EB72B1" w:rsidRDefault="00EB72B1" w:rsidP="00EB72B1">
            <w:pPr>
              <w:pStyle w:val="TableParagraph"/>
              <w:spacing w:before="3"/>
              <w:ind w:left="108"/>
              <w:rPr>
                <w:b/>
                <w:sz w:val="24"/>
                <w:szCs w:val="24"/>
              </w:rPr>
            </w:pPr>
            <w:r w:rsidRPr="00EB72B1">
              <w:rPr>
                <w:b/>
                <w:sz w:val="24"/>
                <w:szCs w:val="24"/>
              </w:rPr>
              <w:t>30</w:t>
            </w:r>
          </w:p>
        </w:tc>
      </w:tr>
    </w:tbl>
    <w:p w:rsidR="00EB72B1" w:rsidRPr="00EB72B1" w:rsidRDefault="00EB72B1" w:rsidP="00EB72B1">
      <w:pPr>
        <w:pStyle w:val="ad"/>
        <w:spacing w:line="242" w:lineRule="auto"/>
        <w:ind w:left="1390" w:right="392"/>
        <w:rPr>
          <w:rFonts w:ascii="Times New Roman" w:hAnsi="Times New Roman"/>
          <w:sz w:val="24"/>
          <w:szCs w:val="24"/>
        </w:rPr>
      </w:pPr>
      <w:r w:rsidRPr="00EB72B1">
        <w:rPr>
          <w:rFonts w:ascii="Times New Roman" w:hAnsi="Times New Roman"/>
          <w:b/>
          <w:sz w:val="24"/>
          <w:szCs w:val="24"/>
        </w:rPr>
        <w:t>Примечание:</w:t>
      </w:r>
      <w:r w:rsidRPr="00EB72B1">
        <w:rPr>
          <w:rFonts w:ascii="Times New Roman" w:hAnsi="Times New Roman"/>
          <w:b/>
          <w:spacing w:val="24"/>
          <w:sz w:val="24"/>
          <w:szCs w:val="24"/>
        </w:rPr>
        <w:t xml:space="preserve"> </w:t>
      </w:r>
      <w:r w:rsidRPr="00EB72B1">
        <w:rPr>
          <w:rFonts w:ascii="Times New Roman" w:hAnsi="Times New Roman"/>
          <w:sz w:val="24"/>
          <w:szCs w:val="24"/>
        </w:rPr>
        <w:t>выставление</w:t>
      </w:r>
      <w:r w:rsidRPr="00EB72B1">
        <w:rPr>
          <w:rFonts w:ascii="Times New Roman" w:hAnsi="Times New Roman"/>
          <w:spacing w:val="49"/>
          <w:sz w:val="24"/>
          <w:szCs w:val="24"/>
        </w:rPr>
        <w:t xml:space="preserve"> </w:t>
      </w:r>
      <w:r w:rsidRPr="00EB72B1">
        <w:rPr>
          <w:rFonts w:ascii="Times New Roman" w:hAnsi="Times New Roman"/>
          <w:sz w:val="24"/>
          <w:szCs w:val="24"/>
        </w:rPr>
        <w:t>четвертных</w:t>
      </w:r>
      <w:r w:rsidRPr="00EB72B1">
        <w:rPr>
          <w:rFonts w:ascii="Times New Roman" w:hAnsi="Times New Roman"/>
          <w:spacing w:val="25"/>
          <w:sz w:val="24"/>
          <w:szCs w:val="24"/>
        </w:rPr>
        <w:t xml:space="preserve"> </w:t>
      </w:r>
      <w:r w:rsidRPr="00EB72B1">
        <w:rPr>
          <w:rFonts w:ascii="Times New Roman" w:hAnsi="Times New Roman"/>
          <w:sz w:val="24"/>
          <w:szCs w:val="24"/>
        </w:rPr>
        <w:t>отметок</w:t>
      </w:r>
      <w:r w:rsidRPr="00EB72B1">
        <w:rPr>
          <w:rFonts w:ascii="Times New Roman" w:hAnsi="Times New Roman"/>
          <w:spacing w:val="48"/>
          <w:sz w:val="24"/>
          <w:szCs w:val="24"/>
        </w:rPr>
        <w:t xml:space="preserve"> </w:t>
      </w:r>
      <w:r w:rsidRPr="00EB72B1">
        <w:rPr>
          <w:rFonts w:ascii="Times New Roman" w:hAnsi="Times New Roman"/>
          <w:sz w:val="24"/>
          <w:szCs w:val="24"/>
        </w:rPr>
        <w:t>(отметок</w:t>
      </w:r>
      <w:r w:rsidRPr="00EB72B1">
        <w:rPr>
          <w:rFonts w:ascii="Times New Roman" w:hAnsi="Times New Roman"/>
          <w:spacing w:val="25"/>
          <w:sz w:val="24"/>
          <w:szCs w:val="24"/>
        </w:rPr>
        <w:t xml:space="preserve"> </w:t>
      </w:r>
      <w:r w:rsidRPr="00EB72B1">
        <w:rPr>
          <w:rFonts w:ascii="Times New Roman" w:hAnsi="Times New Roman"/>
          <w:sz w:val="24"/>
          <w:szCs w:val="24"/>
        </w:rPr>
        <w:t>за</w:t>
      </w:r>
      <w:r w:rsidRPr="00EB72B1">
        <w:rPr>
          <w:rFonts w:ascii="Times New Roman" w:hAnsi="Times New Roman"/>
          <w:spacing w:val="24"/>
          <w:sz w:val="24"/>
          <w:szCs w:val="24"/>
        </w:rPr>
        <w:t xml:space="preserve"> </w:t>
      </w:r>
      <w:r w:rsidRPr="00EB72B1">
        <w:rPr>
          <w:rFonts w:ascii="Times New Roman" w:hAnsi="Times New Roman"/>
          <w:sz w:val="24"/>
          <w:szCs w:val="24"/>
        </w:rPr>
        <w:t>полугодие)</w:t>
      </w:r>
      <w:r w:rsidRPr="00EB72B1">
        <w:rPr>
          <w:rFonts w:ascii="Times New Roman" w:hAnsi="Times New Roman"/>
          <w:spacing w:val="24"/>
          <w:sz w:val="24"/>
          <w:szCs w:val="24"/>
        </w:rPr>
        <w:t xml:space="preserve"> </w:t>
      </w:r>
      <w:r w:rsidRPr="00EB72B1">
        <w:rPr>
          <w:rFonts w:ascii="Times New Roman" w:hAnsi="Times New Roman"/>
          <w:sz w:val="24"/>
          <w:szCs w:val="24"/>
        </w:rPr>
        <w:t>за</w:t>
      </w:r>
      <w:r w:rsidRPr="00EB72B1">
        <w:rPr>
          <w:rFonts w:ascii="Times New Roman" w:hAnsi="Times New Roman"/>
          <w:spacing w:val="25"/>
          <w:sz w:val="24"/>
          <w:szCs w:val="24"/>
        </w:rPr>
        <w:t xml:space="preserve"> </w:t>
      </w:r>
      <w:r w:rsidRPr="00EB72B1">
        <w:rPr>
          <w:rFonts w:ascii="Times New Roman" w:hAnsi="Times New Roman"/>
          <w:sz w:val="24"/>
          <w:szCs w:val="24"/>
        </w:rPr>
        <w:t>3</w:t>
      </w:r>
      <w:r w:rsidRPr="00EB72B1">
        <w:rPr>
          <w:rFonts w:ascii="Times New Roman" w:hAnsi="Times New Roman"/>
          <w:spacing w:val="25"/>
          <w:sz w:val="24"/>
          <w:szCs w:val="24"/>
        </w:rPr>
        <w:t xml:space="preserve"> </w:t>
      </w:r>
      <w:r w:rsidRPr="00EB72B1">
        <w:rPr>
          <w:rFonts w:ascii="Times New Roman" w:hAnsi="Times New Roman"/>
          <w:sz w:val="24"/>
          <w:szCs w:val="24"/>
        </w:rPr>
        <w:t>дня</w:t>
      </w:r>
      <w:r w:rsidRPr="00EB72B1">
        <w:rPr>
          <w:rFonts w:ascii="Times New Roman" w:hAnsi="Times New Roman"/>
          <w:spacing w:val="-57"/>
          <w:sz w:val="24"/>
          <w:szCs w:val="24"/>
        </w:rPr>
        <w:t xml:space="preserve"> </w:t>
      </w:r>
      <w:r w:rsidRPr="00EB72B1">
        <w:rPr>
          <w:rFonts w:ascii="Times New Roman" w:hAnsi="Times New Roman"/>
          <w:sz w:val="24"/>
          <w:szCs w:val="24"/>
        </w:rPr>
        <w:t>до</w:t>
      </w:r>
      <w:r w:rsidRPr="00EB72B1">
        <w:rPr>
          <w:rFonts w:ascii="Times New Roman" w:hAnsi="Times New Roman"/>
          <w:spacing w:val="-1"/>
          <w:sz w:val="24"/>
          <w:szCs w:val="24"/>
        </w:rPr>
        <w:t xml:space="preserve"> </w:t>
      </w:r>
      <w:r w:rsidRPr="00EB72B1">
        <w:rPr>
          <w:rFonts w:ascii="Times New Roman" w:hAnsi="Times New Roman"/>
          <w:sz w:val="24"/>
          <w:szCs w:val="24"/>
        </w:rPr>
        <w:t>окончания  четверти</w:t>
      </w:r>
      <w:r w:rsidRPr="00EB72B1">
        <w:rPr>
          <w:rFonts w:ascii="Times New Roman" w:hAnsi="Times New Roman"/>
          <w:spacing w:val="1"/>
          <w:sz w:val="24"/>
          <w:szCs w:val="24"/>
        </w:rPr>
        <w:t xml:space="preserve"> </w:t>
      </w:r>
      <w:r w:rsidRPr="00EB72B1">
        <w:rPr>
          <w:rFonts w:ascii="Times New Roman" w:hAnsi="Times New Roman"/>
          <w:sz w:val="24"/>
          <w:szCs w:val="24"/>
        </w:rPr>
        <w:t>(полугодия).</w:t>
      </w:r>
    </w:p>
    <w:p w:rsidR="00EB72B1" w:rsidRPr="00EB72B1" w:rsidRDefault="00EB72B1" w:rsidP="00EB72B1">
      <w:pPr>
        <w:pStyle w:val="Heading2"/>
        <w:numPr>
          <w:ilvl w:val="0"/>
          <w:numId w:val="40"/>
        </w:numPr>
        <w:tabs>
          <w:tab w:val="left" w:pos="851"/>
        </w:tabs>
        <w:spacing w:before="199" w:line="240" w:lineRule="auto"/>
        <w:ind w:left="993" w:firstLine="0"/>
        <w:jc w:val="left"/>
      </w:pPr>
      <w:r w:rsidRPr="00EB72B1">
        <w:t>Регламентирование</w:t>
      </w:r>
      <w:r w:rsidRPr="00EB72B1">
        <w:rPr>
          <w:spacing w:val="-7"/>
        </w:rPr>
        <w:t xml:space="preserve"> </w:t>
      </w:r>
      <w:r w:rsidRPr="00EB72B1">
        <w:t>образовательного процесса</w:t>
      </w:r>
      <w:r w:rsidRPr="00EB72B1">
        <w:rPr>
          <w:spacing w:val="-2"/>
        </w:rPr>
        <w:t xml:space="preserve"> </w:t>
      </w:r>
      <w:r w:rsidRPr="00EB72B1">
        <w:t>на</w:t>
      </w:r>
      <w:r w:rsidRPr="00EB72B1">
        <w:rPr>
          <w:spacing w:val="-3"/>
        </w:rPr>
        <w:t xml:space="preserve"> </w:t>
      </w:r>
      <w:r w:rsidRPr="00EB72B1">
        <w:t>неделю</w:t>
      </w:r>
    </w:p>
    <w:p w:rsidR="00EB72B1" w:rsidRPr="00EB72B1" w:rsidRDefault="00EB72B1" w:rsidP="00EB72B1">
      <w:pPr>
        <w:pStyle w:val="ad"/>
        <w:spacing w:before="194"/>
        <w:ind w:left="1390"/>
        <w:rPr>
          <w:rFonts w:ascii="Times New Roman" w:hAnsi="Times New Roman"/>
          <w:sz w:val="24"/>
          <w:szCs w:val="24"/>
        </w:rPr>
      </w:pPr>
      <w:r w:rsidRPr="00EB72B1">
        <w:rPr>
          <w:rFonts w:ascii="Times New Roman" w:hAnsi="Times New Roman"/>
          <w:sz w:val="24"/>
          <w:szCs w:val="24"/>
        </w:rPr>
        <w:t>Продолжительность</w:t>
      </w:r>
      <w:r w:rsidRPr="00EB72B1">
        <w:rPr>
          <w:rFonts w:ascii="Times New Roman" w:hAnsi="Times New Roman"/>
          <w:spacing w:val="-7"/>
          <w:sz w:val="24"/>
          <w:szCs w:val="24"/>
        </w:rPr>
        <w:t xml:space="preserve"> </w:t>
      </w:r>
      <w:r w:rsidRPr="00EB72B1">
        <w:rPr>
          <w:rFonts w:ascii="Times New Roman" w:hAnsi="Times New Roman"/>
          <w:sz w:val="24"/>
          <w:szCs w:val="24"/>
        </w:rPr>
        <w:t>рабочей</w:t>
      </w:r>
      <w:r w:rsidRPr="00EB72B1">
        <w:rPr>
          <w:rFonts w:ascii="Times New Roman" w:hAnsi="Times New Roman"/>
          <w:spacing w:val="-6"/>
          <w:sz w:val="24"/>
          <w:szCs w:val="24"/>
        </w:rPr>
        <w:t xml:space="preserve"> </w:t>
      </w:r>
      <w:r w:rsidRPr="00EB72B1">
        <w:rPr>
          <w:rFonts w:ascii="Times New Roman" w:hAnsi="Times New Roman"/>
          <w:sz w:val="24"/>
          <w:szCs w:val="24"/>
        </w:rPr>
        <w:t>недели:</w:t>
      </w:r>
    </w:p>
    <w:p w:rsidR="00EB72B1" w:rsidRPr="00EB72B1" w:rsidRDefault="00EB72B1" w:rsidP="00EB72B1">
      <w:pPr>
        <w:pStyle w:val="af2"/>
        <w:widowControl w:val="0"/>
        <w:numPr>
          <w:ilvl w:val="0"/>
          <w:numId w:val="39"/>
        </w:numPr>
        <w:tabs>
          <w:tab w:val="left" w:pos="1389"/>
          <w:tab w:val="left" w:pos="1390"/>
        </w:tabs>
        <w:autoSpaceDE w:val="0"/>
        <w:autoSpaceDN w:val="0"/>
        <w:spacing w:before="197" w:line="240" w:lineRule="auto"/>
        <w:contextualSpacing w:val="0"/>
      </w:pPr>
      <w:r w:rsidRPr="00EB72B1">
        <w:t>5-ти</w:t>
      </w:r>
      <w:r w:rsidRPr="00EB72B1">
        <w:rPr>
          <w:spacing w:val="-3"/>
        </w:rPr>
        <w:t xml:space="preserve"> </w:t>
      </w:r>
      <w:r w:rsidRPr="00EB72B1">
        <w:t>дневная</w:t>
      </w:r>
      <w:r w:rsidRPr="00EB72B1">
        <w:rPr>
          <w:spacing w:val="-1"/>
        </w:rPr>
        <w:t xml:space="preserve"> </w:t>
      </w:r>
      <w:r w:rsidRPr="00EB72B1">
        <w:t>рабочая</w:t>
      </w:r>
      <w:r w:rsidRPr="00EB72B1">
        <w:rPr>
          <w:spacing w:val="1"/>
        </w:rPr>
        <w:t xml:space="preserve"> </w:t>
      </w:r>
      <w:r w:rsidRPr="00EB72B1">
        <w:t>неделя</w:t>
      </w:r>
      <w:r w:rsidRPr="00EB72B1">
        <w:rPr>
          <w:spacing w:val="-1"/>
        </w:rPr>
        <w:t xml:space="preserve"> </w:t>
      </w:r>
      <w:r w:rsidRPr="00EB72B1">
        <w:t>в</w:t>
      </w:r>
      <w:r w:rsidRPr="00EB72B1">
        <w:rPr>
          <w:spacing w:val="-2"/>
        </w:rPr>
        <w:t xml:space="preserve"> </w:t>
      </w:r>
      <w:r w:rsidRPr="00EB72B1">
        <w:t>1 –</w:t>
      </w:r>
      <w:r w:rsidRPr="00EB72B1">
        <w:rPr>
          <w:spacing w:val="-1"/>
        </w:rPr>
        <w:t xml:space="preserve"> </w:t>
      </w:r>
      <w:r w:rsidRPr="00EB72B1">
        <w:t>11</w:t>
      </w:r>
      <w:r w:rsidRPr="00EB72B1">
        <w:rPr>
          <w:spacing w:val="58"/>
        </w:rPr>
        <w:t xml:space="preserve"> </w:t>
      </w:r>
      <w:r w:rsidRPr="00EB72B1">
        <w:t>классах.</w:t>
      </w:r>
    </w:p>
    <w:p w:rsidR="00EB72B1" w:rsidRPr="00EB72B1" w:rsidRDefault="00EB72B1" w:rsidP="00EB72B1">
      <w:pPr>
        <w:rPr>
          <w:rFonts w:ascii="Times New Roman" w:hAnsi="Times New Roman" w:cs="Times New Roman"/>
          <w:sz w:val="24"/>
          <w:szCs w:val="24"/>
        </w:rPr>
        <w:sectPr w:rsidR="00EB72B1" w:rsidRPr="00EB72B1">
          <w:pgSz w:w="11910" w:h="16840"/>
          <w:pgMar w:top="1020" w:right="500" w:bottom="280" w:left="1020" w:header="749" w:footer="0" w:gutter="0"/>
          <w:cols w:space="720"/>
        </w:sectPr>
      </w:pPr>
    </w:p>
    <w:p w:rsidR="00EB72B1" w:rsidRPr="00EB72B1" w:rsidRDefault="00EB72B1" w:rsidP="00EB72B1">
      <w:pPr>
        <w:pStyle w:val="ad"/>
        <w:spacing w:line="274" w:lineRule="exact"/>
        <w:rPr>
          <w:rFonts w:ascii="Times New Roman" w:hAnsi="Times New Roman"/>
          <w:sz w:val="24"/>
          <w:szCs w:val="24"/>
        </w:rPr>
      </w:pPr>
      <w:r w:rsidRPr="00EB72B1">
        <w:rPr>
          <w:rFonts w:ascii="Times New Roman" w:hAnsi="Times New Roman"/>
          <w:sz w:val="24"/>
          <w:szCs w:val="24"/>
        </w:rPr>
        <w:lastRenderedPageBreak/>
        <w:t>Проведение</w:t>
      </w:r>
      <w:r w:rsidRPr="00EB72B1">
        <w:rPr>
          <w:rFonts w:ascii="Times New Roman" w:hAnsi="Times New Roman"/>
          <w:spacing w:val="-6"/>
          <w:sz w:val="24"/>
          <w:szCs w:val="24"/>
        </w:rPr>
        <w:t xml:space="preserve"> </w:t>
      </w:r>
      <w:r w:rsidRPr="00EB72B1">
        <w:rPr>
          <w:rFonts w:ascii="Times New Roman" w:hAnsi="Times New Roman"/>
          <w:sz w:val="24"/>
          <w:szCs w:val="24"/>
        </w:rPr>
        <w:t>нулевых уроков</w:t>
      </w:r>
      <w:r w:rsidRPr="00EB72B1">
        <w:rPr>
          <w:rFonts w:ascii="Times New Roman" w:hAnsi="Times New Roman"/>
          <w:spacing w:val="-4"/>
          <w:sz w:val="24"/>
          <w:szCs w:val="24"/>
        </w:rPr>
        <w:t xml:space="preserve"> </w:t>
      </w:r>
      <w:r w:rsidRPr="00EB72B1">
        <w:rPr>
          <w:rFonts w:ascii="Times New Roman" w:hAnsi="Times New Roman"/>
          <w:sz w:val="24"/>
          <w:szCs w:val="24"/>
        </w:rPr>
        <w:t>запрещено.</w:t>
      </w:r>
    </w:p>
    <w:p w:rsidR="00EB72B1" w:rsidRPr="00EB72B1" w:rsidRDefault="00EB72B1" w:rsidP="00EB72B1">
      <w:pPr>
        <w:pStyle w:val="ad"/>
        <w:spacing w:before="200"/>
        <w:rPr>
          <w:rFonts w:ascii="Times New Roman" w:hAnsi="Times New Roman"/>
          <w:sz w:val="24"/>
          <w:szCs w:val="24"/>
        </w:rPr>
      </w:pPr>
      <w:r w:rsidRPr="00EB72B1">
        <w:rPr>
          <w:rFonts w:ascii="Times New Roman" w:hAnsi="Times New Roman"/>
          <w:sz w:val="24"/>
          <w:szCs w:val="24"/>
        </w:rPr>
        <w:t>В</w:t>
      </w:r>
      <w:r w:rsidRPr="00EB72B1">
        <w:rPr>
          <w:rFonts w:ascii="Times New Roman" w:hAnsi="Times New Roman"/>
          <w:spacing w:val="-4"/>
          <w:sz w:val="24"/>
          <w:szCs w:val="24"/>
        </w:rPr>
        <w:t xml:space="preserve"> </w:t>
      </w:r>
      <w:r w:rsidRPr="00EB72B1">
        <w:rPr>
          <w:rFonts w:ascii="Times New Roman" w:hAnsi="Times New Roman"/>
          <w:sz w:val="24"/>
          <w:szCs w:val="24"/>
        </w:rPr>
        <w:t>праздничные</w:t>
      </w:r>
      <w:r w:rsidRPr="00EB72B1">
        <w:rPr>
          <w:rFonts w:ascii="Times New Roman" w:hAnsi="Times New Roman"/>
          <w:spacing w:val="-4"/>
          <w:sz w:val="24"/>
          <w:szCs w:val="24"/>
        </w:rPr>
        <w:t xml:space="preserve"> </w:t>
      </w:r>
      <w:r w:rsidRPr="00EB72B1">
        <w:rPr>
          <w:rFonts w:ascii="Times New Roman" w:hAnsi="Times New Roman"/>
          <w:sz w:val="24"/>
          <w:szCs w:val="24"/>
        </w:rPr>
        <w:t>дни</w:t>
      </w:r>
      <w:r w:rsidRPr="00EB72B1">
        <w:rPr>
          <w:rFonts w:ascii="Times New Roman" w:hAnsi="Times New Roman"/>
          <w:spacing w:val="-5"/>
          <w:sz w:val="24"/>
          <w:szCs w:val="24"/>
        </w:rPr>
        <w:t xml:space="preserve"> </w:t>
      </w:r>
      <w:r w:rsidRPr="00EB72B1">
        <w:rPr>
          <w:rFonts w:ascii="Times New Roman" w:hAnsi="Times New Roman"/>
          <w:sz w:val="24"/>
          <w:szCs w:val="24"/>
        </w:rPr>
        <w:t>образовательное</w:t>
      </w:r>
      <w:r w:rsidRPr="00EB72B1">
        <w:rPr>
          <w:rFonts w:ascii="Times New Roman" w:hAnsi="Times New Roman"/>
          <w:spacing w:val="-1"/>
          <w:sz w:val="24"/>
          <w:szCs w:val="24"/>
        </w:rPr>
        <w:t xml:space="preserve"> </w:t>
      </w:r>
      <w:r w:rsidRPr="00EB72B1">
        <w:rPr>
          <w:rFonts w:ascii="Times New Roman" w:hAnsi="Times New Roman"/>
          <w:sz w:val="24"/>
          <w:szCs w:val="24"/>
        </w:rPr>
        <w:t>учреждение</w:t>
      </w:r>
      <w:r w:rsidRPr="00EB72B1">
        <w:rPr>
          <w:rFonts w:ascii="Times New Roman" w:hAnsi="Times New Roman"/>
          <w:spacing w:val="-4"/>
          <w:sz w:val="24"/>
          <w:szCs w:val="24"/>
        </w:rPr>
        <w:t xml:space="preserve"> </w:t>
      </w:r>
      <w:r w:rsidRPr="00EB72B1">
        <w:rPr>
          <w:rFonts w:ascii="Times New Roman" w:hAnsi="Times New Roman"/>
          <w:sz w:val="24"/>
          <w:szCs w:val="24"/>
        </w:rPr>
        <w:t>не</w:t>
      </w:r>
      <w:r w:rsidRPr="00EB72B1">
        <w:rPr>
          <w:rFonts w:ascii="Times New Roman" w:hAnsi="Times New Roman"/>
          <w:spacing w:val="-5"/>
          <w:sz w:val="24"/>
          <w:szCs w:val="24"/>
        </w:rPr>
        <w:t xml:space="preserve"> </w:t>
      </w:r>
      <w:r w:rsidRPr="00EB72B1">
        <w:rPr>
          <w:rFonts w:ascii="Times New Roman" w:hAnsi="Times New Roman"/>
          <w:sz w:val="24"/>
          <w:szCs w:val="24"/>
        </w:rPr>
        <w:t>работает.</w:t>
      </w:r>
    </w:p>
    <w:p w:rsidR="00EB72B1" w:rsidRPr="00EB72B1" w:rsidRDefault="00EB72B1" w:rsidP="00EB72B1">
      <w:pPr>
        <w:pStyle w:val="Heading2"/>
        <w:tabs>
          <w:tab w:val="left" w:pos="923"/>
        </w:tabs>
        <w:spacing w:before="207" w:line="240" w:lineRule="auto"/>
        <w:ind w:left="0"/>
        <w:jc w:val="left"/>
      </w:pPr>
      <w:r w:rsidRPr="00EB72B1">
        <w:t>Текущий</w:t>
      </w:r>
      <w:r w:rsidRPr="00EB72B1">
        <w:rPr>
          <w:spacing w:val="-4"/>
        </w:rPr>
        <w:t xml:space="preserve"> </w:t>
      </w:r>
      <w:r w:rsidRPr="00EB72B1">
        <w:t>контроль</w:t>
      </w:r>
      <w:r w:rsidRPr="00EB72B1">
        <w:rPr>
          <w:spacing w:val="-7"/>
        </w:rPr>
        <w:t xml:space="preserve"> </w:t>
      </w:r>
      <w:r w:rsidRPr="00EB72B1">
        <w:t>успеваемости</w:t>
      </w:r>
      <w:r w:rsidRPr="00EB72B1">
        <w:rPr>
          <w:spacing w:val="-4"/>
        </w:rPr>
        <w:t xml:space="preserve"> </w:t>
      </w:r>
      <w:r w:rsidRPr="00EB72B1">
        <w:t>и</w:t>
      </w:r>
      <w:r w:rsidRPr="00EB72B1">
        <w:rPr>
          <w:spacing w:val="-4"/>
        </w:rPr>
        <w:t xml:space="preserve"> </w:t>
      </w:r>
      <w:r w:rsidRPr="00EB72B1">
        <w:t>промежуточной</w:t>
      </w:r>
      <w:r w:rsidRPr="00EB72B1">
        <w:rPr>
          <w:spacing w:val="-4"/>
        </w:rPr>
        <w:t xml:space="preserve"> </w:t>
      </w:r>
      <w:r w:rsidRPr="00EB72B1">
        <w:t>аттестации</w:t>
      </w:r>
      <w:r w:rsidRPr="00EB72B1">
        <w:rPr>
          <w:spacing w:val="-6"/>
        </w:rPr>
        <w:t xml:space="preserve"> </w:t>
      </w:r>
      <w:r w:rsidRPr="00EB72B1">
        <w:t>обучающихся.</w:t>
      </w:r>
    </w:p>
    <w:p w:rsidR="00EB72B1" w:rsidRPr="00EB72B1" w:rsidRDefault="00EB72B1" w:rsidP="00EB72B1">
      <w:pPr>
        <w:pStyle w:val="ad"/>
        <w:spacing w:before="192"/>
        <w:ind w:right="350"/>
        <w:rPr>
          <w:rFonts w:ascii="Times New Roman" w:hAnsi="Times New Roman"/>
          <w:sz w:val="24"/>
          <w:szCs w:val="24"/>
        </w:rPr>
      </w:pPr>
      <w:r w:rsidRPr="00EB72B1">
        <w:rPr>
          <w:rFonts w:ascii="Times New Roman" w:hAnsi="Times New Roman"/>
          <w:sz w:val="24"/>
          <w:szCs w:val="24"/>
        </w:rPr>
        <w:t>Текущий</w:t>
      </w:r>
      <w:r w:rsidRPr="00EB72B1">
        <w:rPr>
          <w:rFonts w:ascii="Times New Roman" w:hAnsi="Times New Roman"/>
          <w:spacing w:val="1"/>
          <w:sz w:val="24"/>
          <w:szCs w:val="24"/>
        </w:rPr>
        <w:t xml:space="preserve"> </w:t>
      </w:r>
      <w:r w:rsidRPr="00EB72B1">
        <w:rPr>
          <w:rFonts w:ascii="Times New Roman" w:hAnsi="Times New Roman"/>
          <w:sz w:val="24"/>
          <w:szCs w:val="24"/>
        </w:rPr>
        <w:t>контроль</w:t>
      </w:r>
      <w:r w:rsidRPr="00EB72B1">
        <w:rPr>
          <w:rFonts w:ascii="Times New Roman" w:hAnsi="Times New Roman"/>
          <w:spacing w:val="1"/>
          <w:sz w:val="24"/>
          <w:szCs w:val="24"/>
        </w:rPr>
        <w:t xml:space="preserve"> </w:t>
      </w:r>
      <w:r w:rsidRPr="00EB72B1">
        <w:rPr>
          <w:rFonts w:ascii="Times New Roman" w:hAnsi="Times New Roman"/>
          <w:sz w:val="24"/>
          <w:szCs w:val="24"/>
        </w:rPr>
        <w:t>успеваемости</w:t>
      </w:r>
      <w:r w:rsidRPr="00EB72B1">
        <w:rPr>
          <w:rFonts w:ascii="Times New Roman" w:hAnsi="Times New Roman"/>
          <w:spacing w:val="1"/>
          <w:sz w:val="24"/>
          <w:szCs w:val="24"/>
        </w:rPr>
        <w:t xml:space="preserve"> </w:t>
      </w:r>
      <w:r w:rsidRPr="00EB72B1">
        <w:rPr>
          <w:rFonts w:ascii="Times New Roman" w:hAnsi="Times New Roman"/>
          <w:sz w:val="24"/>
          <w:szCs w:val="24"/>
        </w:rPr>
        <w:t>обучающихся</w:t>
      </w:r>
      <w:r w:rsidRPr="00EB72B1">
        <w:rPr>
          <w:rFonts w:ascii="Times New Roman" w:hAnsi="Times New Roman"/>
          <w:spacing w:val="1"/>
          <w:sz w:val="24"/>
          <w:szCs w:val="24"/>
        </w:rPr>
        <w:t xml:space="preserve"> </w:t>
      </w:r>
      <w:r w:rsidRPr="00EB72B1">
        <w:rPr>
          <w:rFonts w:ascii="Times New Roman" w:hAnsi="Times New Roman"/>
          <w:sz w:val="24"/>
          <w:szCs w:val="24"/>
        </w:rPr>
        <w:t>2-4;</w:t>
      </w:r>
      <w:r w:rsidRPr="00EB72B1">
        <w:rPr>
          <w:rFonts w:ascii="Times New Roman" w:hAnsi="Times New Roman"/>
          <w:spacing w:val="1"/>
          <w:sz w:val="24"/>
          <w:szCs w:val="24"/>
        </w:rPr>
        <w:t xml:space="preserve"> </w:t>
      </w:r>
      <w:r w:rsidRPr="00EB72B1">
        <w:rPr>
          <w:rFonts w:ascii="Times New Roman" w:hAnsi="Times New Roman"/>
          <w:sz w:val="24"/>
          <w:szCs w:val="24"/>
        </w:rPr>
        <w:t>5-11</w:t>
      </w:r>
      <w:r w:rsidRPr="00EB72B1">
        <w:rPr>
          <w:rFonts w:ascii="Times New Roman" w:hAnsi="Times New Roman"/>
          <w:spacing w:val="1"/>
          <w:sz w:val="24"/>
          <w:szCs w:val="24"/>
        </w:rPr>
        <w:t xml:space="preserve"> </w:t>
      </w:r>
      <w:r w:rsidRPr="00EB72B1">
        <w:rPr>
          <w:rFonts w:ascii="Times New Roman" w:hAnsi="Times New Roman"/>
          <w:sz w:val="24"/>
          <w:szCs w:val="24"/>
        </w:rPr>
        <w:t>классов</w:t>
      </w:r>
      <w:r w:rsidRPr="00EB72B1">
        <w:rPr>
          <w:rFonts w:ascii="Times New Roman" w:hAnsi="Times New Roman"/>
          <w:spacing w:val="1"/>
          <w:sz w:val="24"/>
          <w:szCs w:val="24"/>
        </w:rPr>
        <w:t xml:space="preserve"> </w:t>
      </w:r>
      <w:r w:rsidRPr="00EB72B1">
        <w:rPr>
          <w:rFonts w:ascii="Times New Roman" w:hAnsi="Times New Roman"/>
          <w:sz w:val="24"/>
          <w:szCs w:val="24"/>
        </w:rPr>
        <w:t>проводится</w:t>
      </w:r>
      <w:r w:rsidRPr="00EB72B1">
        <w:rPr>
          <w:rFonts w:ascii="Times New Roman" w:hAnsi="Times New Roman"/>
          <w:spacing w:val="1"/>
          <w:sz w:val="24"/>
          <w:szCs w:val="24"/>
        </w:rPr>
        <w:t xml:space="preserve"> </w:t>
      </w:r>
      <w:r w:rsidRPr="00EB72B1">
        <w:rPr>
          <w:rFonts w:ascii="Times New Roman" w:hAnsi="Times New Roman"/>
          <w:sz w:val="24"/>
          <w:szCs w:val="24"/>
        </w:rPr>
        <w:t>в</w:t>
      </w:r>
      <w:r w:rsidRPr="00EB72B1">
        <w:rPr>
          <w:rFonts w:ascii="Times New Roman" w:hAnsi="Times New Roman"/>
          <w:spacing w:val="1"/>
          <w:sz w:val="24"/>
          <w:szCs w:val="24"/>
        </w:rPr>
        <w:t xml:space="preserve"> </w:t>
      </w:r>
      <w:r w:rsidRPr="00EB72B1">
        <w:rPr>
          <w:rFonts w:ascii="Times New Roman" w:hAnsi="Times New Roman"/>
          <w:sz w:val="24"/>
          <w:szCs w:val="24"/>
        </w:rPr>
        <w:t>соответствии</w:t>
      </w:r>
      <w:r w:rsidRPr="00EB72B1">
        <w:rPr>
          <w:rFonts w:ascii="Times New Roman" w:hAnsi="Times New Roman"/>
          <w:spacing w:val="1"/>
          <w:sz w:val="24"/>
          <w:szCs w:val="24"/>
        </w:rPr>
        <w:t xml:space="preserve"> </w:t>
      </w:r>
      <w:r w:rsidRPr="00EB72B1">
        <w:rPr>
          <w:rFonts w:ascii="Times New Roman" w:hAnsi="Times New Roman"/>
          <w:sz w:val="24"/>
          <w:szCs w:val="24"/>
        </w:rPr>
        <w:t>с</w:t>
      </w:r>
      <w:r w:rsidRPr="00EB72B1">
        <w:rPr>
          <w:rFonts w:ascii="Times New Roman" w:hAnsi="Times New Roman"/>
          <w:spacing w:val="1"/>
          <w:sz w:val="24"/>
          <w:szCs w:val="24"/>
        </w:rPr>
        <w:t xml:space="preserve"> </w:t>
      </w:r>
      <w:r w:rsidRPr="00EB72B1">
        <w:rPr>
          <w:rFonts w:ascii="Times New Roman" w:hAnsi="Times New Roman"/>
          <w:sz w:val="24"/>
          <w:szCs w:val="24"/>
        </w:rPr>
        <w:t>Положением</w:t>
      </w:r>
      <w:r w:rsidRPr="00EB72B1">
        <w:rPr>
          <w:rFonts w:ascii="Times New Roman" w:hAnsi="Times New Roman"/>
          <w:spacing w:val="1"/>
          <w:sz w:val="24"/>
          <w:szCs w:val="24"/>
        </w:rPr>
        <w:t xml:space="preserve"> </w:t>
      </w:r>
      <w:r w:rsidRPr="00EB72B1">
        <w:rPr>
          <w:rFonts w:ascii="Times New Roman" w:hAnsi="Times New Roman"/>
          <w:sz w:val="24"/>
          <w:szCs w:val="24"/>
        </w:rPr>
        <w:t>о</w:t>
      </w:r>
      <w:r w:rsidRPr="00EB72B1">
        <w:rPr>
          <w:rFonts w:ascii="Times New Roman" w:hAnsi="Times New Roman"/>
          <w:spacing w:val="1"/>
          <w:sz w:val="24"/>
          <w:szCs w:val="24"/>
        </w:rPr>
        <w:t xml:space="preserve"> </w:t>
      </w:r>
      <w:r w:rsidRPr="00EB72B1">
        <w:rPr>
          <w:rFonts w:ascii="Times New Roman" w:hAnsi="Times New Roman"/>
          <w:sz w:val="24"/>
          <w:szCs w:val="24"/>
        </w:rPr>
        <w:t>формах,</w:t>
      </w:r>
      <w:r w:rsidRPr="00EB72B1">
        <w:rPr>
          <w:rFonts w:ascii="Times New Roman" w:hAnsi="Times New Roman"/>
          <w:spacing w:val="1"/>
          <w:sz w:val="24"/>
          <w:szCs w:val="24"/>
        </w:rPr>
        <w:t xml:space="preserve"> </w:t>
      </w:r>
      <w:r w:rsidRPr="00EB72B1">
        <w:rPr>
          <w:rFonts w:ascii="Times New Roman" w:hAnsi="Times New Roman"/>
          <w:sz w:val="24"/>
          <w:szCs w:val="24"/>
        </w:rPr>
        <w:t>периодичности</w:t>
      </w:r>
      <w:r w:rsidRPr="00EB72B1">
        <w:rPr>
          <w:rFonts w:ascii="Times New Roman" w:hAnsi="Times New Roman"/>
          <w:spacing w:val="1"/>
          <w:sz w:val="24"/>
          <w:szCs w:val="24"/>
        </w:rPr>
        <w:t xml:space="preserve"> </w:t>
      </w:r>
      <w:r w:rsidRPr="00EB72B1">
        <w:rPr>
          <w:rFonts w:ascii="Times New Roman" w:hAnsi="Times New Roman"/>
          <w:sz w:val="24"/>
          <w:szCs w:val="24"/>
        </w:rPr>
        <w:t>и</w:t>
      </w:r>
      <w:r w:rsidRPr="00EB72B1">
        <w:rPr>
          <w:rFonts w:ascii="Times New Roman" w:hAnsi="Times New Roman"/>
          <w:spacing w:val="1"/>
          <w:sz w:val="24"/>
          <w:szCs w:val="24"/>
        </w:rPr>
        <w:t xml:space="preserve"> </w:t>
      </w:r>
      <w:r w:rsidRPr="00EB72B1">
        <w:rPr>
          <w:rFonts w:ascii="Times New Roman" w:hAnsi="Times New Roman"/>
          <w:sz w:val="24"/>
          <w:szCs w:val="24"/>
        </w:rPr>
        <w:t>порядке</w:t>
      </w:r>
      <w:r w:rsidRPr="00EB72B1">
        <w:rPr>
          <w:rFonts w:ascii="Times New Roman" w:hAnsi="Times New Roman"/>
          <w:spacing w:val="1"/>
          <w:sz w:val="24"/>
          <w:szCs w:val="24"/>
        </w:rPr>
        <w:t xml:space="preserve"> </w:t>
      </w:r>
      <w:r w:rsidRPr="00EB72B1">
        <w:rPr>
          <w:rFonts w:ascii="Times New Roman" w:hAnsi="Times New Roman"/>
          <w:sz w:val="24"/>
          <w:szCs w:val="24"/>
        </w:rPr>
        <w:t>текущего</w:t>
      </w:r>
      <w:r w:rsidRPr="00EB72B1">
        <w:rPr>
          <w:rFonts w:ascii="Times New Roman" w:hAnsi="Times New Roman"/>
          <w:spacing w:val="1"/>
          <w:sz w:val="24"/>
          <w:szCs w:val="24"/>
        </w:rPr>
        <w:t xml:space="preserve"> </w:t>
      </w:r>
      <w:r w:rsidRPr="00EB72B1">
        <w:rPr>
          <w:rFonts w:ascii="Times New Roman" w:hAnsi="Times New Roman"/>
          <w:sz w:val="24"/>
          <w:szCs w:val="24"/>
        </w:rPr>
        <w:t>контроля</w:t>
      </w:r>
      <w:r w:rsidRPr="00EB72B1">
        <w:rPr>
          <w:rFonts w:ascii="Times New Roman" w:hAnsi="Times New Roman"/>
          <w:spacing w:val="1"/>
          <w:sz w:val="24"/>
          <w:szCs w:val="24"/>
        </w:rPr>
        <w:t xml:space="preserve"> </w:t>
      </w:r>
      <w:r w:rsidRPr="00EB72B1">
        <w:rPr>
          <w:rFonts w:ascii="Times New Roman" w:hAnsi="Times New Roman"/>
          <w:sz w:val="24"/>
          <w:szCs w:val="24"/>
        </w:rPr>
        <w:t>успеваемости и промежуточной аттестации обучающихся в</w:t>
      </w:r>
      <w:r w:rsidRPr="00EB72B1">
        <w:rPr>
          <w:rFonts w:ascii="Times New Roman" w:hAnsi="Times New Roman"/>
          <w:spacing w:val="1"/>
          <w:sz w:val="24"/>
          <w:szCs w:val="24"/>
        </w:rPr>
        <w:t xml:space="preserve"> </w:t>
      </w:r>
      <w:r w:rsidRPr="00EB72B1">
        <w:rPr>
          <w:rFonts w:ascii="Times New Roman" w:hAnsi="Times New Roman"/>
          <w:sz w:val="24"/>
          <w:szCs w:val="24"/>
        </w:rPr>
        <w:t>соответствии с рабочими</w:t>
      </w:r>
      <w:r w:rsidRPr="00EB72B1">
        <w:rPr>
          <w:rFonts w:ascii="Times New Roman" w:hAnsi="Times New Roman"/>
          <w:spacing w:val="1"/>
          <w:sz w:val="24"/>
          <w:szCs w:val="24"/>
        </w:rPr>
        <w:t xml:space="preserve"> </w:t>
      </w:r>
      <w:r w:rsidRPr="00EB72B1">
        <w:rPr>
          <w:rFonts w:ascii="Times New Roman" w:hAnsi="Times New Roman"/>
          <w:sz w:val="24"/>
          <w:szCs w:val="24"/>
        </w:rPr>
        <w:t>программами.</w:t>
      </w:r>
    </w:p>
    <w:p w:rsidR="00EB72B1" w:rsidRPr="00EB72B1" w:rsidRDefault="00EB72B1" w:rsidP="00EB72B1">
      <w:pPr>
        <w:pStyle w:val="ad"/>
        <w:spacing w:before="199"/>
        <w:ind w:right="346"/>
        <w:rPr>
          <w:rFonts w:ascii="Times New Roman" w:hAnsi="Times New Roman"/>
          <w:sz w:val="24"/>
          <w:szCs w:val="24"/>
        </w:rPr>
      </w:pPr>
      <w:r w:rsidRPr="00EB72B1">
        <w:rPr>
          <w:rFonts w:ascii="Times New Roman" w:hAnsi="Times New Roman"/>
          <w:sz w:val="24"/>
          <w:szCs w:val="24"/>
        </w:rPr>
        <w:t>Итоговая</w:t>
      </w:r>
      <w:r w:rsidRPr="00EB72B1">
        <w:rPr>
          <w:rFonts w:ascii="Times New Roman" w:hAnsi="Times New Roman"/>
          <w:spacing w:val="1"/>
          <w:sz w:val="24"/>
          <w:szCs w:val="24"/>
        </w:rPr>
        <w:t xml:space="preserve"> </w:t>
      </w:r>
      <w:r w:rsidRPr="00EB72B1">
        <w:rPr>
          <w:rFonts w:ascii="Times New Roman" w:hAnsi="Times New Roman"/>
          <w:sz w:val="24"/>
          <w:szCs w:val="24"/>
        </w:rPr>
        <w:t>аттестация</w:t>
      </w:r>
      <w:r w:rsidRPr="00EB72B1">
        <w:rPr>
          <w:rFonts w:ascii="Times New Roman" w:hAnsi="Times New Roman"/>
          <w:spacing w:val="1"/>
          <w:sz w:val="24"/>
          <w:szCs w:val="24"/>
        </w:rPr>
        <w:t xml:space="preserve"> </w:t>
      </w:r>
      <w:r w:rsidRPr="00EB72B1">
        <w:rPr>
          <w:rFonts w:ascii="Times New Roman" w:hAnsi="Times New Roman"/>
          <w:sz w:val="24"/>
          <w:szCs w:val="24"/>
        </w:rPr>
        <w:t>в</w:t>
      </w:r>
      <w:r w:rsidRPr="00EB72B1">
        <w:rPr>
          <w:rFonts w:ascii="Times New Roman" w:hAnsi="Times New Roman"/>
          <w:spacing w:val="1"/>
          <w:sz w:val="24"/>
          <w:szCs w:val="24"/>
        </w:rPr>
        <w:t xml:space="preserve"> </w:t>
      </w:r>
      <w:r w:rsidRPr="00EB72B1">
        <w:rPr>
          <w:rFonts w:ascii="Times New Roman" w:hAnsi="Times New Roman"/>
          <w:sz w:val="24"/>
          <w:szCs w:val="24"/>
        </w:rPr>
        <w:t>9,</w:t>
      </w:r>
      <w:r w:rsidRPr="00EB72B1">
        <w:rPr>
          <w:rFonts w:ascii="Times New Roman" w:hAnsi="Times New Roman"/>
          <w:spacing w:val="1"/>
          <w:sz w:val="24"/>
          <w:szCs w:val="24"/>
        </w:rPr>
        <w:t xml:space="preserve"> </w:t>
      </w:r>
      <w:r w:rsidRPr="00EB72B1">
        <w:rPr>
          <w:rFonts w:ascii="Times New Roman" w:hAnsi="Times New Roman"/>
          <w:sz w:val="24"/>
          <w:szCs w:val="24"/>
        </w:rPr>
        <w:t>11-х</w:t>
      </w:r>
      <w:r w:rsidRPr="00EB72B1">
        <w:rPr>
          <w:rFonts w:ascii="Times New Roman" w:hAnsi="Times New Roman"/>
          <w:spacing w:val="1"/>
          <w:sz w:val="24"/>
          <w:szCs w:val="24"/>
        </w:rPr>
        <w:t xml:space="preserve"> </w:t>
      </w:r>
      <w:r w:rsidRPr="00EB72B1">
        <w:rPr>
          <w:rFonts w:ascii="Times New Roman" w:hAnsi="Times New Roman"/>
          <w:sz w:val="24"/>
          <w:szCs w:val="24"/>
        </w:rPr>
        <w:t>классах</w:t>
      </w:r>
      <w:r w:rsidRPr="00EB72B1">
        <w:rPr>
          <w:rFonts w:ascii="Times New Roman" w:hAnsi="Times New Roman"/>
          <w:spacing w:val="1"/>
          <w:sz w:val="24"/>
          <w:szCs w:val="24"/>
        </w:rPr>
        <w:t xml:space="preserve"> </w:t>
      </w:r>
      <w:r w:rsidRPr="00EB72B1">
        <w:rPr>
          <w:rFonts w:ascii="Times New Roman" w:hAnsi="Times New Roman"/>
          <w:sz w:val="24"/>
          <w:szCs w:val="24"/>
        </w:rPr>
        <w:t>проводится</w:t>
      </w:r>
      <w:r w:rsidRPr="00EB72B1">
        <w:rPr>
          <w:rFonts w:ascii="Times New Roman" w:hAnsi="Times New Roman"/>
          <w:spacing w:val="1"/>
          <w:sz w:val="24"/>
          <w:szCs w:val="24"/>
        </w:rPr>
        <w:t xml:space="preserve"> </w:t>
      </w:r>
      <w:r w:rsidRPr="00EB72B1">
        <w:rPr>
          <w:rFonts w:ascii="Times New Roman" w:hAnsi="Times New Roman"/>
          <w:sz w:val="24"/>
          <w:szCs w:val="24"/>
        </w:rPr>
        <w:t>в</w:t>
      </w:r>
      <w:r w:rsidRPr="00EB72B1">
        <w:rPr>
          <w:rFonts w:ascii="Times New Roman" w:hAnsi="Times New Roman"/>
          <w:spacing w:val="1"/>
          <w:sz w:val="24"/>
          <w:szCs w:val="24"/>
        </w:rPr>
        <w:t xml:space="preserve"> </w:t>
      </w:r>
      <w:r w:rsidRPr="00EB72B1">
        <w:rPr>
          <w:rFonts w:ascii="Times New Roman" w:hAnsi="Times New Roman"/>
          <w:sz w:val="24"/>
          <w:szCs w:val="24"/>
        </w:rPr>
        <w:t>соответствии</w:t>
      </w:r>
      <w:r w:rsidRPr="00EB72B1">
        <w:rPr>
          <w:rFonts w:ascii="Times New Roman" w:hAnsi="Times New Roman"/>
          <w:spacing w:val="1"/>
          <w:sz w:val="24"/>
          <w:szCs w:val="24"/>
        </w:rPr>
        <w:t xml:space="preserve"> </w:t>
      </w:r>
      <w:r w:rsidRPr="00EB72B1">
        <w:rPr>
          <w:rFonts w:ascii="Times New Roman" w:hAnsi="Times New Roman"/>
          <w:sz w:val="24"/>
          <w:szCs w:val="24"/>
        </w:rPr>
        <w:t>со</w:t>
      </w:r>
      <w:r w:rsidRPr="00EB72B1">
        <w:rPr>
          <w:rFonts w:ascii="Times New Roman" w:hAnsi="Times New Roman"/>
          <w:spacing w:val="1"/>
          <w:sz w:val="24"/>
          <w:szCs w:val="24"/>
        </w:rPr>
        <w:t xml:space="preserve"> </w:t>
      </w:r>
      <w:r w:rsidRPr="00EB72B1">
        <w:rPr>
          <w:rFonts w:ascii="Times New Roman" w:hAnsi="Times New Roman"/>
          <w:sz w:val="24"/>
          <w:szCs w:val="24"/>
        </w:rPr>
        <w:t>сроками,</w:t>
      </w:r>
      <w:r w:rsidRPr="00EB72B1">
        <w:rPr>
          <w:rFonts w:ascii="Times New Roman" w:hAnsi="Times New Roman"/>
          <w:spacing w:val="1"/>
          <w:sz w:val="24"/>
          <w:szCs w:val="24"/>
        </w:rPr>
        <w:t xml:space="preserve"> </w:t>
      </w:r>
      <w:r w:rsidRPr="00EB72B1">
        <w:rPr>
          <w:rFonts w:ascii="Times New Roman" w:hAnsi="Times New Roman"/>
          <w:sz w:val="24"/>
          <w:szCs w:val="24"/>
        </w:rPr>
        <w:t>установленными Министерством образования и науки Российской Федерации на 2021-</w:t>
      </w:r>
      <w:r w:rsidRPr="00EB72B1">
        <w:rPr>
          <w:rFonts w:ascii="Times New Roman" w:hAnsi="Times New Roman"/>
          <w:spacing w:val="1"/>
          <w:sz w:val="24"/>
          <w:szCs w:val="24"/>
        </w:rPr>
        <w:t xml:space="preserve"> </w:t>
      </w:r>
      <w:r w:rsidRPr="00EB72B1">
        <w:rPr>
          <w:rFonts w:ascii="Times New Roman" w:hAnsi="Times New Roman"/>
          <w:sz w:val="24"/>
          <w:szCs w:val="24"/>
        </w:rPr>
        <w:t>2022</w:t>
      </w:r>
      <w:r w:rsidRPr="00EB72B1">
        <w:rPr>
          <w:rFonts w:ascii="Times New Roman" w:hAnsi="Times New Roman"/>
          <w:spacing w:val="1"/>
          <w:sz w:val="24"/>
          <w:szCs w:val="24"/>
        </w:rPr>
        <w:t xml:space="preserve"> </w:t>
      </w:r>
      <w:r w:rsidRPr="00EB72B1">
        <w:rPr>
          <w:rFonts w:ascii="Times New Roman" w:hAnsi="Times New Roman"/>
          <w:sz w:val="24"/>
          <w:szCs w:val="24"/>
        </w:rPr>
        <w:t>учебный</w:t>
      </w:r>
      <w:r w:rsidRPr="00EB72B1">
        <w:rPr>
          <w:rFonts w:ascii="Times New Roman" w:hAnsi="Times New Roman"/>
          <w:spacing w:val="-2"/>
          <w:sz w:val="24"/>
          <w:szCs w:val="24"/>
        </w:rPr>
        <w:t xml:space="preserve"> </w:t>
      </w:r>
      <w:r w:rsidRPr="00EB72B1">
        <w:rPr>
          <w:rFonts w:ascii="Times New Roman" w:hAnsi="Times New Roman"/>
          <w:sz w:val="24"/>
          <w:szCs w:val="24"/>
        </w:rPr>
        <w:t>год.</w:t>
      </w:r>
    </w:p>
    <w:p w:rsidR="00EB72B1" w:rsidRPr="00AB7ADF" w:rsidRDefault="00EB72B1"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lastRenderedPageBreak/>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lastRenderedPageBreak/>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w:t>
      </w:r>
      <w:r w:rsidRPr="00D04D2E">
        <w:rPr>
          <w:color w:val="auto"/>
          <w:sz w:val="28"/>
          <w:szCs w:val="28"/>
        </w:rPr>
        <w:lastRenderedPageBreak/>
        <w:t xml:space="preserve">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lastRenderedPageBreak/>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w:t>
      </w:r>
      <w:r w:rsidRPr="00F63254">
        <w:rPr>
          <w:rFonts w:ascii="Times New Roman" w:hAnsi="Times New Roman" w:cs="Times New Roman"/>
          <w:sz w:val="28"/>
          <w:szCs w:val="28"/>
        </w:rPr>
        <w:lastRenderedPageBreak/>
        <w:t>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lastRenderedPageBreak/>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lastRenderedPageBreak/>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w:t>
      </w:r>
      <w:r w:rsidRPr="004167FD">
        <w:rPr>
          <w:rFonts w:ascii="Times New Roman" w:hAnsi="Times New Roman"/>
          <w:spacing w:val="-1"/>
          <w:sz w:val="28"/>
          <w:szCs w:val="28"/>
        </w:rPr>
        <w:lastRenderedPageBreak/>
        <w:t>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lastRenderedPageBreak/>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w:t>
      </w:r>
      <w:r w:rsidRPr="00172D7D">
        <w:rPr>
          <w:rFonts w:ascii="Times New Roman" w:hAnsi="Times New Roman" w:cs="Times New Roman"/>
          <w:sz w:val="28"/>
          <w:szCs w:val="28"/>
        </w:rPr>
        <w:lastRenderedPageBreak/>
        <w:t>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w:t>
      </w:r>
      <w:r w:rsidRPr="00172D7D">
        <w:rPr>
          <w:rFonts w:ascii="Times New Roman" w:hAnsi="Times New Roman" w:cs="Times New Roman"/>
          <w:sz w:val="28"/>
          <w:szCs w:val="28"/>
        </w:rPr>
        <w:lastRenderedPageBreak/>
        <w:t>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 xml:space="preserve">ООП НОО обучающиеся с ЗПР обучаются по базовым учебникам для сверстников, не имеющих ограничений здоровья, со </w:t>
      </w:r>
      <w:r w:rsidRPr="00E2553F">
        <w:rPr>
          <w:rFonts w:ascii="Times New Roman" w:hAnsi="Times New Roman" w:cs="Times New Roman"/>
          <w:color w:val="auto"/>
          <w:sz w:val="28"/>
          <w:szCs w:val="28"/>
        </w:rPr>
        <w:lastRenderedPageBreak/>
        <w:t>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 xml:space="preserve">характеристики </w:t>
      </w:r>
      <w:r w:rsidRPr="00841490">
        <w:rPr>
          <w:rFonts w:ascii="Times New Roman" w:hAnsi="Times New Roman" w:cs="Times New Roman"/>
          <w:color w:val="auto"/>
          <w:sz w:val="28"/>
          <w:szCs w:val="28"/>
        </w:rPr>
        <w:lastRenderedPageBreak/>
        <w:t>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CA" w:rsidRDefault="00B774CA">
      <w:pPr>
        <w:spacing w:after="0" w:line="240" w:lineRule="auto"/>
      </w:pPr>
      <w:r>
        <w:separator/>
      </w:r>
    </w:p>
  </w:endnote>
  <w:endnote w:type="continuationSeparator" w:id="1">
    <w:p w:rsidR="00B774CA" w:rsidRDefault="00B77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B1" w:rsidRDefault="00EB72B1">
    <w:pPr>
      <w:pStyle w:val="af7"/>
      <w:jc w:val="center"/>
    </w:pPr>
    <w:fldSimple w:instr=" PAGE   \* MERGEFORMAT ">
      <w:r>
        <w:rPr>
          <w:noProof/>
        </w:rPr>
        <w:t>34</w:t>
      </w:r>
    </w:fldSimple>
  </w:p>
  <w:p w:rsidR="00EB72B1" w:rsidRDefault="00EB72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CA" w:rsidRDefault="00B774CA">
      <w:pPr>
        <w:spacing w:after="0" w:line="240" w:lineRule="auto"/>
      </w:pPr>
      <w:r>
        <w:separator/>
      </w:r>
    </w:p>
  </w:footnote>
  <w:footnote w:type="continuationSeparator" w:id="1">
    <w:p w:rsidR="00B774CA" w:rsidRDefault="00B774CA">
      <w:pPr>
        <w:spacing w:after="0" w:line="240" w:lineRule="auto"/>
      </w:pPr>
      <w:r>
        <w:continuationSeparator/>
      </w:r>
    </w:p>
  </w:footnote>
  <w:footnote w:id="2">
    <w:p w:rsidR="00EB72B1" w:rsidRDefault="00EB72B1"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B72B1" w:rsidRPr="00097497" w:rsidRDefault="00EB72B1"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EB72B1" w:rsidRPr="004547B5" w:rsidRDefault="00EB72B1"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EB72B1" w:rsidRPr="004A6B41" w:rsidRDefault="00EB72B1"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EB72B1" w:rsidRDefault="00EB72B1" w:rsidP="0029710A">
      <w:pPr>
        <w:pStyle w:val="a9"/>
      </w:pPr>
    </w:p>
  </w:footnote>
  <w:footnote w:id="6">
    <w:p w:rsidR="00EB72B1" w:rsidRPr="00CA012C" w:rsidRDefault="00EB72B1"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EB72B1" w:rsidRDefault="00EB72B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EB72B1" w:rsidRPr="006E654A" w:rsidRDefault="00EB72B1"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EB72B1" w:rsidRPr="00E83012" w:rsidRDefault="00EB72B1"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EB72B1" w:rsidRPr="00BE6646" w:rsidRDefault="00EB72B1"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EB72B1" w:rsidRDefault="00EB72B1"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EB72B1" w:rsidRPr="00C314C3" w:rsidRDefault="00EB72B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EB72B1" w:rsidRPr="002A2542" w:rsidRDefault="00EB72B1"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EB72B1" w:rsidRPr="00C314C3" w:rsidRDefault="00EB72B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EB72B1" w:rsidRPr="004547B5" w:rsidRDefault="00EB72B1"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EB72B1" w:rsidRPr="004547B5" w:rsidRDefault="00EB72B1"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EB72B1" w:rsidRPr="004A6B41" w:rsidRDefault="00EB72B1"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EB72B1" w:rsidRDefault="00EB72B1" w:rsidP="00472D5C">
      <w:pPr>
        <w:pStyle w:val="a9"/>
      </w:pPr>
    </w:p>
  </w:footnote>
  <w:footnote w:id="18">
    <w:p w:rsidR="00EB72B1" w:rsidRPr="00B26576" w:rsidRDefault="00EB72B1"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EB72B1" w:rsidRPr="00271F9B" w:rsidRDefault="00EB72B1"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EB72B1" w:rsidRDefault="00EB72B1" w:rsidP="00951472">
      <w:pPr>
        <w:pStyle w:val="af3"/>
      </w:pPr>
    </w:p>
  </w:footnote>
  <w:footnote w:id="20">
    <w:p w:rsidR="00EB72B1" w:rsidRDefault="00EB72B1"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EB72B1" w:rsidRDefault="00EB72B1" w:rsidP="00951472">
      <w:pPr>
        <w:pStyle w:val="af3"/>
      </w:pPr>
    </w:p>
  </w:footnote>
  <w:footnote w:id="21">
    <w:p w:rsidR="00EB72B1" w:rsidRPr="004B4FBB" w:rsidRDefault="00EB72B1"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EB72B1" w:rsidRDefault="00EB72B1"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EB72B1" w:rsidRDefault="00EB72B1"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EB72B1" w:rsidRPr="00257DA4" w:rsidRDefault="00EB72B1"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EB72B1" w:rsidRDefault="00EB72B1"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B72B1" w:rsidRDefault="00EB72B1" w:rsidP="007A2E9B">
      <w:pPr>
        <w:pStyle w:val="a9"/>
        <w:tabs>
          <w:tab w:val="left" w:pos="2490"/>
        </w:tabs>
      </w:pPr>
      <w:r>
        <w:tab/>
      </w:r>
    </w:p>
  </w:footnote>
  <w:footnote w:id="26">
    <w:p w:rsidR="00EB72B1" w:rsidRDefault="00EB72B1"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241150"/>
    <w:multiLevelType w:val="hybridMultilevel"/>
    <w:tmpl w:val="2F3EC164"/>
    <w:lvl w:ilvl="0" w:tplc="A734EFB4">
      <w:start w:val="2"/>
      <w:numFmt w:val="decimal"/>
      <w:lvlText w:val="%1."/>
      <w:lvlJc w:val="left"/>
      <w:pPr>
        <w:ind w:left="1374" w:hanging="240"/>
        <w:jc w:val="right"/>
      </w:pPr>
      <w:rPr>
        <w:rFonts w:ascii="Times New Roman" w:eastAsia="Times New Roman" w:hAnsi="Times New Roman" w:cs="Times New Roman" w:hint="default"/>
        <w:b/>
        <w:bCs/>
        <w:w w:val="100"/>
        <w:sz w:val="24"/>
        <w:szCs w:val="24"/>
        <w:lang w:val="ru-RU" w:eastAsia="en-US" w:bidi="ar-SA"/>
      </w:rPr>
    </w:lvl>
    <w:lvl w:ilvl="1" w:tplc="8B36299C">
      <w:numFmt w:val="none"/>
      <w:lvlText w:val=""/>
      <w:lvlJc w:val="left"/>
      <w:pPr>
        <w:tabs>
          <w:tab w:val="num" w:pos="360"/>
        </w:tabs>
      </w:pPr>
    </w:lvl>
    <w:lvl w:ilvl="2" w:tplc="AA38A7E8">
      <w:numFmt w:val="bullet"/>
      <w:lvlText w:val="•"/>
      <w:lvlJc w:val="left"/>
      <w:pPr>
        <w:ind w:left="2505" w:hanging="420"/>
      </w:pPr>
      <w:rPr>
        <w:rFonts w:hint="default"/>
        <w:lang w:val="ru-RU" w:eastAsia="en-US" w:bidi="ar-SA"/>
      </w:rPr>
    </w:lvl>
    <w:lvl w:ilvl="3" w:tplc="F1F28D66">
      <w:numFmt w:val="bullet"/>
      <w:lvlText w:val="•"/>
      <w:lvlJc w:val="left"/>
      <w:pPr>
        <w:ind w:left="3490" w:hanging="420"/>
      </w:pPr>
      <w:rPr>
        <w:rFonts w:hint="default"/>
        <w:lang w:val="ru-RU" w:eastAsia="en-US" w:bidi="ar-SA"/>
      </w:rPr>
    </w:lvl>
    <w:lvl w:ilvl="4" w:tplc="EEACE8D2">
      <w:numFmt w:val="bullet"/>
      <w:lvlText w:val="•"/>
      <w:lvlJc w:val="left"/>
      <w:pPr>
        <w:ind w:left="4475" w:hanging="420"/>
      </w:pPr>
      <w:rPr>
        <w:rFonts w:hint="default"/>
        <w:lang w:val="ru-RU" w:eastAsia="en-US" w:bidi="ar-SA"/>
      </w:rPr>
    </w:lvl>
    <w:lvl w:ilvl="5" w:tplc="6638F5E6">
      <w:numFmt w:val="bullet"/>
      <w:lvlText w:val="•"/>
      <w:lvlJc w:val="left"/>
      <w:pPr>
        <w:ind w:left="5460" w:hanging="420"/>
      </w:pPr>
      <w:rPr>
        <w:rFonts w:hint="default"/>
        <w:lang w:val="ru-RU" w:eastAsia="en-US" w:bidi="ar-SA"/>
      </w:rPr>
    </w:lvl>
    <w:lvl w:ilvl="6" w:tplc="F95ABAB2">
      <w:numFmt w:val="bullet"/>
      <w:lvlText w:val="•"/>
      <w:lvlJc w:val="left"/>
      <w:pPr>
        <w:ind w:left="6445" w:hanging="420"/>
      </w:pPr>
      <w:rPr>
        <w:rFonts w:hint="default"/>
        <w:lang w:val="ru-RU" w:eastAsia="en-US" w:bidi="ar-SA"/>
      </w:rPr>
    </w:lvl>
    <w:lvl w:ilvl="7" w:tplc="D040DD16">
      <w:numFmt w:val="bullet"/>
      <w:lvlText w:val="•"/>
      <w:lvlJc w:val="left"/>
      <w:pPr>
        <w:ind w:left="7430" w:hanging="420"/>
      </w:pPr>
      <w:rPr>
        <w:rFonts w:hint="default"/>
        <w:lang w:val="ru-RU" w:eastAsia="en-US" w:bidi="ar-SA"/>
      </w:rPr>
    </w:lvl>
    <w:lvl w:ilvl="8" w:tplc="57CEDA0E">
      <w:numFmt w:val="bullet"/>
      <w:lvlText w:val="•"/>
      <w:lvlJc w:val="left"/>
      <w:pPr>
        <w:ind w:left="8416" w:hanging="420"/>
      </w:pPr>
      <w:rPr>
        <w:rFonts w:hint="default"/>
        <w:lang w:val="ru-RU" w:eastAsia="en-US" w:bidi="ar-SA"/>
      </w:rPr>
    </w:lvl>
  </w:abstractNum>
  <w:abstractNum w:abstractNumId="17">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A36B6E"/>
    <w:multiLevelType w:val="hybridMultilevel"/>
    <w:tmpl w:val="2ED2A09A"/>
    <w:lvl w:ilvl="0" w:tplc="DD025470">
      <w:numFmt w:val="bullet"/>
      <w:lvlText w:val=""/>
      <w:lvlJc w:val="left"/>
      <w:pPr>
        <w:ind w:left="1390" w:hanging="360"/>
      </w:pPr>
      <w:rPr>
        <w:rFonts w:ascii="Wingdings" w:eastAsia="Wingdings" w:hAnsi="Wingdings" w:cs="Wingdings" w:hint="default"/>
        <w:w w:val="100"/>
        <w:sz w:val="24"/>
        <w:szCs w:val="24"/>
        <w:lang w:val="ru-RU" w:eastAsia="en-US" w:bidi="ar-SA"/>
      </w:rPr>
    </w:lvl>
    <w:lvl w:ilvl="1" w:tplc="DA84AD86">
      <w:numFmt w:val="bullet"/>
      <w:lvlText w:val="•"/>
      <w:lvlJc w:val="left"/>
      <w:pPr>
        <w:ind w:left="2298" w:hanging="360"/>
      </w:pPr>
      <w:rPr>
        <w:rFonts w:hint="default"/>
        <w:lang w:val="ru-RU" w:eastAsia="en-US" w:bidi="ar-SA"/>
      </w:rPr>
    </w:lvl>
    <w:lvl w:ilvl="2" w:tplc="642419C6">
      <w:numFmt w:val="bullet"/>
      <w:lvlText w:val="•"/>
      <w:lvlJc w:val="left"/>
      <w:pPr>
        <w:ind w:left="3197" w:hanging="360"/>
      </w:pPr>
      <w:rPr>
        <w:rFonts w:hint="default"/>
        <w:lang w:val="ru-RU" w:eastAsia="en-US" w:bidi="ar-SA"/>
      </w:rPr>
    </w:lvl>
    <w:lvl w:ilvl="3" w:tplc="3C7A748C">
      <w:numFmt w:val="bullet"/>
      <w:lvlText w:val="•"/>
      <w:lvlJc w:val="left"/>
      <w:pPr>
        <w:ind w:left="4095" w:hanging="360"/>
      </w:pPr>
      <w:rPr>
        <w:rFonts w:hint="default"/>
        <w:lang w:val="ru-RU" w:eastAsia="en-US" w:bidi="ar-SA"/>
      </w:rPr>
    </w:lvl>
    <w:lvl w:ilvl="4" w:tplc="A4F4D724">
      <w:numFmt w:val="bullet"/>
      <w:lvlText w:val="•"/>
      <w:lvlJc w:val="left"/>
      <w:pPr>
        <w:ind w:left="4994" w:hanging="360"/>
      </w:pPr>
      <w:rPr>
        <w:rFonts w:hint="default"/>
        <w:lang w:val="ru-RU" w:eastAsia="en-US" w:bidi="ar-SA"/>
      </w:rPr>
    </w:lvl>
    <w:lvl w:ilvl="5" w:tplc="F7423500">
      <w:numFmt w:val="bullet"/>
      <w:lvlText w:val="•"/>
      <w:lvlJc w:val="left"/>
      <w:pPr>
        <w:ind w:left="5893" w:hanging="360"/>
      </w:pPr>
      <w:rPr>
        <w:rFonts w:hint="default"/>
        <w:lang w:val="ru-RU" w:eastAsia="en-US" w:bidi="ar-SA"/>
      </w:rPr>
    </w:lvl>
    <w:lvl w:ilvl="6" w:tplc="D06A2216">
      <w:numFmt w:val="bullet"/>
      <w:lvlText w:val="•"/>
      <w:lvlJc w:val="left"/>
      <w:pPr>
        <w:ind w:left="6791" w:hanging="360"/>
      </w:pPr>
      <w:rPr>
        <w:rFonts w:hint="default"/>
        <w:lang w:val="ru-RU" w:eastAsia="en-US" w:bidi="ar-SA"/>
      </w:rPr>
    </w:lvl>
    <w:lvl w:ilvl="7" w:tplc="066C95FA">
      <w:numFmt w:val="bullet"/>
      <w:lvlText w:val="•"/>
      <w:lvlJc w:val="left"/>
      <w:pPr>
        <w:ind w:left="7690" w:hanging="360"/>
      </w:pPr>
      <w:rPr>
        <w:rFonts w:hint="default"/>
        <w:lang w:val="ru-RU" w:eastAsia="en-US" w:bidi="ar-SA"/>
      </w:rPr>
    </w:lvl>
    <w:lvl w:ilvl="8" w:tplc="23224D26">
      <w:numFmt w:val="bullet"/>
      <w:lvlText w:val="•"/>
      <w:lvlJc w:val="left"/>
      <w:pPr>
        <w:ind w:left="8589" w:hanging="360"/>
      </w:pPr>
      <w:rPr>
        <w:rFonts w:hint="default"/>
        <w:lang w:val="ru-RU" w:eastAsia="en-US" w:bidi="ar-SA"/>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1">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2529C0"/>
    <w:multiLevelType w:val="hybridMultilevel"/>
    <w:tmpl w:val="BDE8FF2C"/>
    <w:lvl w:ilvl="0" w:tplc="09AEC4DE">
      <w:numFmt w:val="bullet"/>
      <w:lvlText w:val=""/>
      <w:lvlJc w:val="left"/>
      <w:pPr>
        <w:ind w:left="2110" w:hanging="360"/>
      </w:pPr>
      <w:rPr>
        <w:rFonts w:ascii="Wingdings" w:eastAsia="Wingdings" w:hAnsi="Wingdings" w:cs="Wingdings" w:hint="default"/>
        <w:w w:val="100"/>
        <w:sz w:val="24"/>
        <w:szCs w:val="24"/>
        <w:lang w:val="ru-RU" w:eastAsia="en-US" w:bidi="ar-SA"/>
      </w:rPr>
    </w:lvl>
    <w:lvl w:ilvl="1" w:tplc="04AEC17E">
      <w:numFmt w:val="bullet"/>
      <w:lvlText w:val="•"/>
      <w:lvlJc w:val="left"/>
      <w:pPr>
        <w:ind w:left="2946" w:hanging="360"/>
      </w:pPr>
      <w:rPr>
        <w:rFonts w:hint="default"/>
        <w:lang w:val="ru-RU" w:eastAsia="en-US" w:bidi="ar-SA"/>
      </w:rPr>
    </w:lvl>
    <w:lvl w:ilvl="2" w:tplc="7B8C48B8">
      <w:numFmt w:val="bullet"/>
      <w:lvlText w:val="•"/>
      <w:lvlJc w:val="left"/>
      <w:pPr>
        <w:ind w:left="3773" w:hanging="360"/>
      </w:pPr>
      <w:rPr>
        <w:rFonts w:hint="default"/>
        <w:lang w:val="ru-RU" w:eastAsia="en-US" w:bidi="ar-SA"/>
      </w:rPr>
    </w:lvl>
    <w:lvl w:ilvl="3" w:tplc="0D246600">
      <w:numFmt w:val="bullet"/>
      <w:lvlText w:val="•"/>
      <w:lvlJc w:val="left"/>
      <w:pPr>
        <w:ind w:left="4599" w:hanging="360"/>
      </w:pPr>
      <w:rPr>
        <w:rFonts w:hint="default"/>
        <w:lang w:val="ru-RU" w:eastAsia="en-US" w:bidi="ar-SA"/>
      </w:rPr>
    </w:lvl>
    <w:lvl w:ilvl="4" w:tplc="AB44DFB0">
      <w:numFmt w:val="bullet"/>
      <w:lvlText w:val="•"/>
      <w:lvlJc w:val="left"/>
      <w:pPr>
        <w:ind w:left="5426" w:hanging="360"/>
      </w:pPr>
      <w:rPr>
        <w:rFonts w:hint="default"/>
        <w:lang w:val="ru-RU" w:eastAsia="en-US" w:bidi="ar-SA"/>
      </w:rPr>
    </w:lvl>
    <w:lvl w:ilvl="5" w:tplc="24DEB658">
      <w:numFmt w:val="bullet"/>
      <w:lvlText w:val="•"/>
      <w:lvlJc w:val="left"/>
      <w:pPr>
        <w:ind w:left="6253" w:hanging="360"/>
      </w:pPr>
      <w:rPr>
        <w:rFonts w:hint="default"/>
        <w:lang w:val="ru-RU" w:eastAsia="en-US" w:bidi="ar-SA"/>
      </w:rPr>
    </w:lvl>
    <w:lvl w:ilvl="6" w:tplc="FF702788">
      <w:numFmt w:val="bullet"/>
      <w:lvlText w:val="•"/>
      <w:lvlJc w:val="left"/>
      <w:pPr>
        <w:ind w:left="7079" w:hanging="360"/>
      </w:pPr>
      <w:rPr>
        <w:rFonts w:hint="default"/>
        <w:lang w:val="ru-RU" w:eastAsia="en-US" w:bidi="ar-SA"/>
      </w:rPr>
    </w:lvl>
    <w:lvl w:ilvl="7" w:tplc="D88899E2">
      <w:numFmt w:val="bullet"/>
      <w:lvlText w:val="•"/>
      <w:lvlJc w:val="left"/>
      <w:pPr>
        <w:ind w:left="7906" w:hanging="360"/>
      </w:pPr>
      <w:rPr>
        <w:rFonts w:hint="default"/>
        <w:lang w:val="ru-RU" w:eastAsia="en-US" w:bidi="ar-SA"/>
      </w:rPr>
    </w:lvl>
    <w:lvl w:ilvl="8" w:tplc="161456AC">
      <w:numFmt w:val="bullet"/>
      <w:lvlText w:val="•"/>
      <w:lvlJc w:val="left"/>
      <w:pPr>
        <w:ind w:left="8733" w:hanging="360"/>
      </w:pPr>
      <w:rPr>
        <w:rFonts w:hint="default"/>
        <w:lang w:val="ru-RU" w:eastAsia="en-US" w:bidi="ar-SA"/>
      </w:rPr>
    </w:lvl>
  </w:abstractNum>
  <w:abstractNum w:abstractNumId="34">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7">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8"/>
  </w:num>
  <w:num w:numId="3">
    <w:abstractNumId w:val="17"/>
  </w:num>
  <w:num w:numId="4">
    <w:abstractNumId w:val="37"/>
  </w:num>
  <w:num w:numId="5">
    <w:abstractNumId w:val="26"/>
  </w:num>
  <w:num w:numId="6">
    <w:abstractNumId w:val="35"/>
  </w:num>
  <w:num w:numId="7">
    <w:abstractNumId w:val="23"/>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6"/>
  </w:num>
  <w:num w:numId="16">
    <w:abstractNumId w:val="34"/>
  </w:num>
  <w:num w:numId="17">
    <w:abstractNumId w:val="38"/>
  </w:num>
  <w:num w:numId="18">
    <w:abstractNumId w:val="28"/>
  </w:num>
  <w:num w:numId="19">
    <w:abstractNumId w:val="11"/>
  </w:num>
  <w:num w:numId="20">
    <w:abstractNumId w:val="30"/>
  </w:num>
  <w:num w:numId="21">
    <w:abstractNumId w:val="5"/>
  </w:num>
  <w:num w:numId="22">
    <w:abstractNumId w:val="6"/>
  </w:num>
  <w:num w:numId="23">
    <w:abstractNumId w:val="40"/>
  </w:num>
  <w:num w:numId="24">
    <w:abstractNumId w:val="2"/>
  </w:num>
  <w:num w:numId="25">
    <w:abstractNumId w:val="10"/>
  </w:num>
  <w:num w:numId="26">
    <w:abstractNumId w:val="1"/>
  </w:num>
  <w:num w:numId="27">
    <w:abstractNumId w:val="13"/>
  </w:num>
  <w:num w:numId="28">
    <w:abstractNumId w:val="31"/>
  </w:num>
  <w:num w:numId="29">
    <w:abstractNumId w:val="25"/>
  </w:num>
  <w:num w:numId="30">
    <w:abstractNumId w:val="0"/>
  </w:num>
  <w:num w:numId="31">
    <w:abstractNumId w:val="39"/>
  </w:num>
  <w:num w:numId="32">
    <w:abstractNumId w:val="32"/>
  </w:num>
  <w:num w:numId="33">
    <w:abstractNumId w:val="20"/>
  </w:num>
  <w:num w:numId="34">
    <w:abstractNumId w:val="19"/>
  </w:num>
  <w:num w:numId="35">
    <w:abstractNumId w:val="27"/>
  </w:num>
  <w:num w:numId="36">
    <w:abstractNumId w:val="29"/>
  </w:num>
  <w:num w:numId="37">
    <w:abstractNumId w:val="21"/>
  </w:num>
  <w:num w:numId="38">
    <w:abstractNumId w:val="33"/>
  </w:num>
  <w:num w:numId="39">
    <w:abstractNumId w:val="24"/>
  </w:num>
  <w:num w:numId="40">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032"/>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46B6"/>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23CE"/>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774CA"/>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43DB"/>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B72B1"/>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customStyle="1" w:styleId="TableNormal">
    <w:name w:val="Table Normal"/>
    <w:uiPriority w:val="2"/>
    <w:semiHidden/>
    <w:unhideWhenUsed/>
    <w:qFormat/>
    <w:rsid w:val="00EB72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EB72B1"/>
    <w:pPr>
      <w:widowControl w:val="0"/>
      <w:suppressAutoHyphens w:val="0"/>
      <w:autoSpaceDE w:val="0"/>
      <w:autoSpaceDN w:val="0"/>
      <w:spacing w:after="0" w:line="274" w:lineRule="exact"/>
      <w:ind w:left="1390"/>
      <w:jc w:val="both"/>
      <w:outlineLvl w:val="2"/>
    </w:pPr>
    <w:rPr>
      <w:rFonts w:ascii="Times New Roman" w:eastAsia="Times New Roman" w:hAnsi="Times New Roman" w:cs="Times New Roman"/>
      <w:b/>
      <w:bCs/>
      <w:color w:val="auto"/>
      <w:kern w:val="0"/>
      <w:sz w:val="24"/>
      <w:szCs w:val="24"/>
    </w:rPr>
  </w:style>
  <w:style w:type="paragraph" w:customStyle="1" w:styleId="TableParagraph">
    <w:name w:val="Table Paragraph"/>
    <w:basedOn w:val="a"/>
    <w:uiPriority w:val="1"/>
    <w:qFormat/>
    <w:rsid w:val="00EB72B1"/>
    <w:pPr>
      <w:widowControl w:val="0"/>
      <w:suppressAutoHyphens w:val="0"/>
      <w:autoSpaceDE w:val="0"/>
      <w:autoSpaceDN w:val="0"/>
      <w:spacing w:after="0" w:line="240" w:lineRule="auto"/>
      <w:ind w:left="107"/>
    </w:pPr>
    <w:rPr>
      <w:rFonts w:ascii="Times New Roman" w:eastAsia="Times New Roman" w:hAnsi="Times New Roman" w:cs="Times New Roman"/>
      <w:color w:val="auto"/>
      <w:kern w:val="0"/>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185</Pages>
  <Words>47107</Words>
  <Characters>268510</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314988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Лиля</cp:lastModifiedBy>
  <cp:revision>3</cp:revision>
  <cp:lastPrinted>2014-04-21T11:03:00Z</cp:lastPrinted>
  <dcterms:created xsi:type="dcterms:W3CDTF">2023-06-12T07:28:00Z</dcterms:created>
  <dcterms:modified xsi:type="dcterms:W3CDTF">2023-06-12T07:32:00Z</dcterms:modified>
</cp:coreProperties>
</file>